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B67E" w14:textId="77777777" w:rsidR="00A26F92" w:rsidRDefault="00A26F92" w:rsidP="00A26F92"/>
    <w:p w14:paraId="3C05B45D" w14:textId="6E0E153A" w:rsidR="00F076CC" w:rsidRDefault="00A26F92" w:rsidP="00A26F92">
      <w:r>
        <w:rPr>
          <w:rFonts w:hint="eastAsia"/>
        </w:rPr>
        <w:t>Волобуев</w:t>
      </w:r>
      <w:r>
        <w:t xml:space="preserve"> </w:t>
      </w:r>
      <w:r>
        <w:rPr>
          <w:rFonts w:hint="eastAsia"/>
        </w:rPr>
        <w:t>Сергей</w:t>
      </w:r>
      <w:r>
        <w:t xml:space="preserve"> </w:t>
      </w:r>
      <w:r>
        <w:rPr>
          <w:rFonts w:hint="eastAsia"/>
        </w:rPr>
        <w:t>Васильевич</w:t>
      </w:r>
      <w:r>
        <w:rPr>
          <w:rFonts w:hint="cs"/>
        </w:rPr>
        <w:t xml:space="preserve"> </w:t>
      </w:r>
      <w:r w:rsidRPr="00A26F92">
        <w:rPr>
          <w:rFonts w:hint="eastAsia"/>
        </w:rPr>
        <w:t>Повышение</w:t>
      </w:r>
      <w:r w:rsidRPr="00A26F92">
        <w:t xml:space="preserve"> </w:t>
      </w:r>
      <w:r w:rsidRPr="00A26F92">
        <w:rPr>
          <w:rFonts w:hint="eastAsia"/>
        </w:rPr>
        <w:t>эффективности</w:t>
      </w:r>
      <w:r w:rsidRPr="00A26F92">
        <w:t xml:space="preserve"> </w:t>
      </w:r>
      <w:r w:rsidRPr="00A26F92">
        <w:rPr>
          <w:rFonts w:hint="eastAsia"/>
        </w:rPr>
        <w:t>защиты</w:t>
      </w:r>
      <w:r w:rsidRPr="00A26F92">
        <w:t xml:space="preserve"> </w:t>
      </w:r>
      <w:r w:rsidRPr="00A26F92">
        <w:rPr>
          <w:rFonts w:hint="eastAsia"/>
        </w:rPr>
        <w:t>асинхронных</w:t>
      </w:r>
      <w:r w:rsidRPr="00A26F92">
        <w:t xml:space="preserve"> </w:t>
      </w:r>
      <w:r w:rsidRPr="00A26F92">
        <w:rPr>
          <w:rFonts w:hint="eastAsia"/>
        </w:rPr>
        <w:t>двигателей</w:t>
      </w:r>
      <w:r w:rsidRPr="00A26F92">
        <w:t xml:space="preserve"> </w:t>
      </w:r>
      <w:r w:rsidRPr="00A26F92">
        <w:rPr>
          <w:rFonts w:hint="eastAsia"/>
        </w:rPr>
        <w:t>электроприводов</w:t>
      </w:r>
      <w:r w:rsidRPr="00A26F92">
        <w:t xml:space="preserve"> </w:t>
      </w:r>
      <w:r w:rsidRPr="00A26F92">
        <w:rPr>
          <w:rFonts w:hint="eastAsia"/>
        </w:rPr>
        <w:t>установок</w:t>
      </w:r>
      <w:r w:rsidRPr="00A26F92">
        <w:t xml:space="preserve"> </w:t>
      </w:r>
      <w:r w:rsidRPr="00A26F92">
        <w:rPr>
          <w:rFonts w:hint="eastAsia"/>
        </w:rPr>
        <w:t>сельскохозяйственного</w:t>
      </w:r>
      <w:r w:rsidRPr="00A26F92">
        <w:t xml:space="preserve"> </w:t>
      </w:r>
      <w:r w:rsidRPr="00A26F92">
        <w:rPr>
          <w:rFonts w:hint="eastAsia"/>
        </w:rPr>
        <w:t>назначения</w:t>
      </w:r>
      <w:r w:rsidRPr="00A26F92">
        <w:t xml:space="preserve"> </w:t>
      </w:r>
      <w:r w:rsidRPr="00A26F92">
        <w:rPr>
          <w:rFonts w:hint="eastAsia"/>
        </w:rPr>
        <w:t>от</w:t>
      </w:r>
      <w:r w:rsidRPr="00A26F92">
        <w:t xml:space="preserve"> </w:t>
      </w:r>
      <w:r w:rsidRPr="00A26F92">
        <w:rPr>
          <w:rFonts w:hint="eastAsia"/>
        </w:rPr>
        <w:t>токов</w:t>
      </w:r>
      <w:r w:rsidRPr="00A26F92">
        <w:t xml:space="preserve"> </w:t>
      </w:r>
      <w:r w:rsidRPr="00A26F92">
        <w:rPr>
          <w:rFonts w:hint="eastAsia"/>
        </w:rPr>
        <w:t>перегрузки</w:t>
      </w:r>
    </w:p>
    <w:p w14:paraId="43D28AF0" w14:textId="77777777" w:rsidR="00A26F92" w:rsidRDefault="00A26F92" w:rsidP="00A26F92">
      <w:r>
        <w:rPr>
          <w:rFonts w:hint="eastAsia"/>
        </w:rPr>
        <w:t>ОГЛАВЛЕНИЕ</w:t>
      </w:r>
      <w:r>
        <w:t xml:space="preserve"> </w:t>
      </w:r>
      <w:r>
        <w:rPr>
          <w:rFonts w:hint="eastAsia"/>
        </w:rPr>
        <w:t>ДИССЕРТАЦИИ</w:t>
      </w:r>
    </w:p>
    <w:p w14:paraId="7F28E10A" w14:textId="77777777" w:rsidR="00A26F92" w:rsidRDefault="00A26F92" w:rsidP="00A26F92">
      <w:r>
        <w:rPr>
          <w:rFonts w:hint="eastAsia"/>
        </w:rPr>
        <w:t>кандидат</w:t>
      </w:r>
      <w:r>
        <w:t xml:space="preserve"> </w:t>
      </w:r>
      <w:r>
        <w:rPr>
          <w:rFonts w:hint="eastAsia"/>
        </w:rPr>
        <w:t>наук</w:t>
      </w:r>
      <w:r>
        <w:t xml:space="preserve"> </w:t>
      </w:r>
      <w:r>
        <w:rPr>
          <w:rFonts w:hint="eastAsia"/>
        </w:rPr>
        <w:t>Волобуев</w:t>
      </w:r>
      <w:r>
        <w:t xml:space="preserve"> </w:t>
      </w:r>
      <w:r>
        <w:rPr>
          <w:rFonts w:hint="eastAsia"/>
        </w:rPr>
        <w:t>Сергей</w:t>
      </w:r>
      <w:r>
        <w:t xml:space="preserve"> </w:t>
      </w:r>
      <w:r>
        <w:rPr>
          <w:rFonts w:hint="eastAsia"/>
        </w:rPr>
        <w:t>Васильевич</w:t>
      </w:r>
    </w:p>
    <w:p w14:paraId="5E4E4440" w14:textId="77777777" w:rsidR="00A26F92" w:rsidRDefault="00A26F92" w:rsidP="00A26F92">
      <w:r>
        <w:rPr>
          <w:rFonts w:hint="eastAsia"/>
        </w:rPr>
        <w:t>Содержание</w:t>
      </w:r>
    </w:p>
    <w:p w14:paraId="7B9D42C2" w14:textId="77777777" w:rsidR="00A26F92" w:rsidRDefault="00A26F92" w:rsidP="00A26F92"/>
    <w:p w14:paraId="5B1701D0" w14:textId="77777777" w:rsidR="00A26F92" w:rsidRDefault="00A26F92" w:rsidP="00A26F92">
      <w:r>
        <w:rPr>
          <w:rFonts w:hint="eastAsia"/>
        </w:rPr>
        <w:t>ВВЕДЕНИЕ</w:t>
      </w:r>
    </w:p>
    <w:p w14:paraId="1CAD73CA" w14:textId="77777777" w:rsidR="00A26F92" w:rsidRDefault="00A26F92" w:rsidP="00A26F92"/>
    <w:p w14:paraId="453FBD16" w14:textId="77777777" w:rsidR="00A26F92" w:rsidRDefault="00A26F92" w:rsidP="00A26F92">
      <w:r>
        <w:rPr>
          <w:rFonts w:hint="eastAsia"/>
        </w:rPr>
        <w:t>ГЛАВА</w:t>
      </w:r>
      <w:r>
        <w:t xml:space="preserve"> 1. </w:t>
      </w:r>
      <w:r>
        <w:rPr>
          <w:rFonts w:hint="eastAsia"/>
        </w:rPr>
        <w:t>АНАЛИЗ</w:t>
      </w:r>
      <w:r>
        <w:t xml:space="preserve"> </w:t>
      </w:r>
      <w:r>
        <w:rPr>
          <w:rFonts w:hint="eastAsia"/>
        </w:rPr>
        <w:t>ПРИЧИН</w:t>
      </w:r>
      <w:r>
        <w:t xml:space="preserve"> </w:t>
      </w:r>
      <w:r>
        <w:rPr>
          <w:rFonts w:hint="eastAsia"/>
        </w:rPr>
        <w:t>ВЫХОДА</w:t>
      </w:r>
      <w:r>
        <w:t xml:space="preserve"> </w:t>
      </w:r>
      <w:r>
        <w:rPr>
          <w:rFonts w:hint="eastAsia"/>
        </w:rPr>
        <w:t>ИЗ</w:t>
      </w:r>
      <w:r>
        <w:t xml:space="preserve"> </w:t>
      </w:r>
      <w:r>
        <w:rPr>
          <w:rFonts w:hint="eastAsia"/>
        </w:rPr>
        <w:t>СТРОЯ</w:t>
      </w:r>
      <w:r>
        <w:t xml:space="preserve"> </w:t>
      </w:r>
      <w:r>
        <w:rPr>
          <w:rFonts w:hint="eastAsia"/>
        </w:rPr>
        <w:t>И</w:t>
      </w:r>
      <w:r>
        <w:t xml:space="preserve"> </w:t>
      </w:r>
      <w:r>
        <w:rPr>
          <w:rFonts w:hint="eastAsia"/>
        </w:rPr>
        <w:t>УСТРОЙСТВ</w:t>
      </w:r>
      <w:r>
        <w:t xml:space="preserve"> </w:t>
      </w:r>
      <w:r>
        <w:rPr>
          <w:rFonts w:hint="eastAsia"/>
        </w:rPr>
        <w:t>ЗАЩИТЫ</w:t>
      </w:r>
      <w:r>
        <w:t xml:space="preserve"> </w:t>
      </w:r>
      <w:r>
        <w:rPr>
          <w:rFonts w:hint="eastAsia"/>
        </w:rPr>
        <w:t>АСИНХРОННЫХ</w:t>
      </w:r>
      <w:r>
        <w:t xml:space="preserve"> </w:t>
      </w:r>
      <w:r>
        <w:rPr>
          <w:rFonts w:hint="eastAsia"/>
        </w:rPr>
        <w:t>ДВИГАТЕЛЕЙ</w:t>
      </w:r>
    </w:p>
    <w:p w14:paraId="3945D161" w14:textId="77777777" w:rsidR="00A26F92" w:rsidRDefault="00A26F92" w:rsidP="00A26F92"/>
    <w:p w14:paraId="467E4EA7" w14:textId="77777777" w:rsidR="00A26F92" w:rsidRDefault="00A26F92" w:rsidP="00A26F92">
      <w:r>
        <w:t xml:space="preserve">1.1 </w:t>
      </w:r>
      <w:r>
        <w:rPr>
          <w:rFonts w:hint="eastAsia"/>
        </w:rPr>
        <w:t>Анализ</w:t>
      </w:r>
      <w:r>
        <w:t xml:space="preserve"> </w:t>
      </w:r>
      <w:r>
        <w:rPr>
          <w:rFonts w:hint="eastAsia"/>
        </w:rPr>
        <w:t>причин</w:t>
      </w:r>
      <w:r>
        <w:t xml:space="preserve"> </w:t>
      </w:r>
      <w:r>
        <w:rPr>
          <w:rFonts w:hint="eastAsia"/>
        </w:rPr>
        <w:t>выхода</w:t>
      </w:r>
      <w:r>
        <w:t xml:space="preserve"> </w:t>
      </w:r>
      <w:r>
        <w:rPr>
          <w:rFonts w:hint="eastAsia"/>
        </w:rPr>
        <w:t>из</w:t>
      </w:r>
      <w:r>
        <w:t xml:space="preserve"> </w:t>
      </w:r>
      <w:r>
        <w:rPr>
          <w:rFonts w:hint="eastAsia"/>
        </w:rPr>
        <w:t>строя</w:t>
      </w:r>
      <w:r>
        <w:t xml:space="preserve"> </w:t>
      </w:r>
      <w:r>
        <w:rPr>
          <w:rFonts w:hint="eastAsia"/>
        </w:rPr>
        <w:t>асинхронных</w:t>
      </w:r>
      <w:r>
        <w:t xml:space="preserve"> </w:t>
      </w:r>
      <w:r>
        <w:rPr>
          <w:rFonts w:hint="eastAsia"/>
        </w:rPr>
        <w:t>двигателей</w:t>
      </w:r>
    </w:p>
    <w:p w14:paraId="769C4364" w14:textId="77777777" w:rsidR="00A26F92" w:rsidRDefault="00A26F92" w:rsidP="00A26F92"/>
    <w:p w14:paraId="63D254A7" w14:textId="77777777" w:rsidR="00A26F92" w:rsidRDefault="00A26F92" w:rsidP="00A26F92">
      <w:r>
        <w:t xml:space="preserve">1.2 </w:t>
      </w:r>
      <w:r>
        <w:rPr>
          <w:rFonts w:hint="eastAsia"/>
        </w:rPr>
        <w:t>Анализ</w:t>
      </w:r>
      <w:r>
        <w:t xml:space="preserve"> </w:t>
      </w:r>
      <w:r>
        <w:rPr>
          <w:rFonts w:hint="eastAsia"/>
        </w:rPr>
        <w:t>существующих</w:t>
      </w:r>
      <w:r>
        <w:t xml:space="preserve"> </w:t>
      </w:r>
      <w:r>
        <w:rPr>
          <w:rFonts w:hint="eastAsia"/>
        </w:rPr>
        <w:t>устройств</w:t>
      </w:r>
      <w:r>
        <w:t xml:space="preserve"> </w:t>
      </w:r>
      <w:r>
        <w:rPr>
          <w:rFonts w:hint="eastAsia"/>
        </w:rPr>
        <w:t>защиты</w:t>
      </w:r>
      <w:r>
        <w:t xml:space="preserve"> </w:t>
      </w:r>
      <w:r>
        <w:rPr>
          <w:rFonts w:hint="eastAsia"/>
        </w:rPr>
        <w:t>асинхронных</w:t>
      </w:r>
      <w:r>
        <w:t xml:space="preserve"> </w:t>
      </w:r>
      <w:r>
        <w:rPr>
          <w:rFonts w:hint="eastAsia"/>
        </w:rPr>
        <w:t>двигателей</w:t>
      </w:r>
    </w:p>
    <w:p w14:paraId="1706784A" w14:textId="77777777" w:rsidR="00A26F92" w:rsidRDefault="00A26F92" w:rsidP="00A26F92"/>
    <w:p w14:paraId="6E417EC1" w14:textId="77777777" w:rsidR="00A26F92" w:rsidRDefault="00A26F92" w:rsidP="00A26F92">
      <w:r>
        <w:t xml:space="preserve">1.2.1 </w:t>
      </w:r>
      <w:r>
        <w:rPr>
          <w:rFonts w:hint="eastAsia"/>
        </w:rPr>
        <w:t>Устройства</w:t>
      </w:r>
      <w:r>
        <w:t xml:space="preserve"> </w:t>
      </w:r>
      <w:r>
        <w:rPr>
          <w:rFonts w:hint="eastAsia"/>
        </w:rPr>
        <w:t>защиты</w:t>
      </w:r>
      <w:r>
        <w:t xml:space="preserve">, </w:t>
      </w:r>
      <w:r>
        <w:rPr>
          <w:rFonts w:hint="eastAsia"/>
        </w:rPr>
        <w:t>контролирующие</w:t>
      </w:r>
      <w:r>
        <w:t xml:space="preserve"> </w:t>
      </w:r>
      <w:r>
        <w:rPr>
          <w:rFonts w:hint="eastAsia"/>
        </w:rPr>
        <w:t>ток</w:t>
      </w:r>
      <w:r>
        <w:t xml:space="preserve"> </w:t>
      </w:r>
      <w:r>
        <w:rPr>
          <w:rFonts w:hint="eastAsia"/>
        </w:rPr>
        <w:t>асинхронного</w:t>
      </w:r>
      <w:r>
        <w:t xml:space="preserve"> </w:t>
      </w:r>
      <w:r>
        <w:rPr>
          <w:rFonts w:hint="eastAsia"/>
        </w:rPr>
        <w:t>двигателя</w:t>
      </w:r>
    </w:p>
    <w:p w14:paraId="61A8A414" w14:textId="77777777" w:rsidR="00A26F92" w:rsidRDefault="00A26F92" w:rsidP="00A26F92"/>
    <w:p w14:paraId="1DAB77BF" w14:textId="77777777" w:rsidR="00A26F92" w:rsidRDefault="00A26F92" w:rsidP="00A26F92">
      <w:r>
        <w:t xml:space="preserve">1.2.2 </w:t>
      </w:r>
      <w:r>
        <w:rPr>
          <w:rFonts w:hint="eastAsia"/>
        </w:rPr>
        <w:t>Устройства</w:t>
      </w:r>
      <w:r>
        <w:t xml:space="preserve"> </w:t>
      </w:r>
      <w:r>
        <w:rPr>
          <w:rFonts w:hint="eastAsia"/>
        </w:rPr>
        <w:t>защиты</w:t>
      </w:r>
      <w:r>
        <w:t xml:space="preserve">, </w:t>
      </w:r>
      <w:r>
        <w:rPr>
          <w:rFonts w:hint="eastAsia"/>
        </w:rPr>
        <w:t>контролирующие</w:t>
      </w:r>
      <w:r>
        <w:t xml:space="preserve"> </w:t>
      </w:r>
      <w:r>
        <w:rPr>
          <w:rFonts w:hint="eastAsia"/>
        </w:rPr>
        <w:t>температуру</w:t>
      </w:r>
      <w:r>
        <w:t xml:space="preserve"> </w:t>
      </w:r>
      <w:r>
        <w:rPr>
          <w:rFonts w:hint="eastAsia"/>
        </w:rPr>
        <w:t>статорной</w:t>
      </w:r>
      <w:r>
        <w:t xml:space="preserve"> </w:t>
      </w:r>
      <w:r>
        <w:rPr>
          <w:rFonts w:hint="eastAsia"/>
        </w:rPr>
        <w:t>обмотки</w:t>
      </w:r>
      <w:r>
        <w:t xml:space="preserve"> </w:t>
      </w:r>
      <w:r>
        <w:rPr>
          <w:rFonts w:hint="eastAsia"/>
        </w:rPr>
        <w:t>асинхронных</w:t>
      </w:r>
      <w:r>
        <w:t xml:space="preserve"> </w:t>
      </w:r>
      <w:r>
        <w:rPr>
          <w:rFonts w:hint="eastAsia"/>
        </w:rPr>
        <w:t>двигателей</w:t>
      </w:r>
    </w:p>
    <w:p w14:paraId="561DA41D" w14:textId="77777777" w:rsidR="00A26F92" w:rsidRDefault="00A26F92" w:rsidP="00A26F92"/>
    <w:p w14:paraId="4A2DE28C" w14:textId="77777777" w:rsidR="00A26F92" w:rsidRDefault="00A26F92" w:rsidP="00A26F92">
      <w:r>
        <w:t xml:space="preserve">1.2.3 </w:t>
      </w:r>
      <w:r>
        <w:rPr>
          <w:rFonts w:hint="eastAsia"/>
        </w:rPr>
        <w:t>Устройства</w:t>
      </w:r>
      <w:r>
        <w:t xml:space="preserve"> </w:t>
      </w:r>
      <w:r>
        <w:rPr>
          <w:rFonts w:hint="eastAsia"/>
        </w:rPr>
        <w:t>защиты</w:t>
      </w:r>
      <w:r>
        <w:t xml:space="preserve"> </w:t>
      </w:r>
      <w:r>
        <w:rPr>
          <w:rFonts w:hint="eastAsia"/>
        </w:rPr>
        <w:t>асинхронных</w:t>
      </w:r>
      <w:r>
        <w:t xml:space="preserve"> </w:t>
      </w:r>
      <w:r>
        <w:rPr>
          <w:rFonts w:hint="eastAsia"/>
        </w:rPr>
        <w:t>двигателей</w:t>
      </w:r>
      <w:r>
        <w:t xml:space="preserve"> </w:t>
      </w:r>
      <w:r>
        <w:rPr>
          <w:rFonts w:hint="eastAsia"/>
        </w:rPr>
        <w:t>с</w:t>
      </w:r>
      <w:r>
        <w:t xml:space="preserve"> </w:t>
      </w:r>
      <w:r>
        <w:rPr>
          <w:rFonts w:hint="eastAsia"/>
        </w:rPr>
        <w:t>использованием</w:t>
      </w:r>
      <w:r>
        <w:t xml:space="preserve"> </w:t>
      </w:r>
      <w:r>
        <w:rPr>
          <w:rFonts w:hint="eastAsia"/>
        </w:rPr>
        <w:t>фильтров</w:t>
      </w:r>
      <w:r>
        <w:t xml:space="preserve"> </w:t>
      </w:r>
      <w:r>
        <w:rPr>
          <w:rFonts w:hint="eastAsia"/>
        </w:rPr>
        <w:t>симметричных</w:t>
      </w:r>
      <w:r>
        <w:t xml:space="preserve"> </w:t>
      </w:r>
      <w:r>
        <w:rPr>
          <w:rFonts w:hint="eastAsia"/>
        </w:rPr>
        <w:t>составляющих</w:t>
      </w:r>
    </w:p>
    <w:p w14:paraId="5D58F1EB" w14:textId="77777777" w:rsidR="00A26F92" w:rsidRDefault="00A26F92" w:rsidP="00A26F92"/>
    <w:p w14:paraId="3845B524" w14:textId="77777777" w:rsidR="00A26F92" w:rsidRDefault="00A26F92" w:rsidP="00A26F92">
      <w:r>
        <w:t xml:space="preserve">1.2.4 </w:t>
      </w:r>
      <w:r>
        <w:rPr>
          <w:rFonts w:hint="eastAsia"/>
        </w:rPr>
        <w:t>Микропроцессорные</w:t>
      </w:r>
      <w:r>
        <w:t xml:space="preserve"> </w:t>
      </w:r>
      <w:r>
        <w:rPr>
          <w:rFonts w:hint="eastAsia"/>
        </w:rPr>
        <w:t>устройства</w:t>
      </w:r>
      <w:r>
        <w:t xml:space="preserve"> </w:t>
      </w:r>
      <w:r>
        <w:rPr>
          <w:rFonts w:hint="eastAsia"/>
        </w:rPr>
        <w:t>релейной</w:t>
      </w:r>
      <w:r>
        <w:t xml:space="preserve"> </w:t>
      </w:r>
      <w:r>
        <w:rPr>
          <w:rFonts w:hint="eastAsia"/>
        </w:rPr>
        <w:t>защиты</w:t>
      </w:r>
      <w:r>
        <w:t xml:space="preserve"> </w:t>
      </w:r>
      <w:r>
        <w:rPr>
          <w:rFonts w:hint="eastAsia"/>
        </w:rPr>
        <w:t>асинхронных</w:t>
      </w:r>
      <w:r>
        <w:t xml:space="preserve"> </w:t>
      </w:r>
      <w:r>
        <w:rPr>
          <w:rFonts w:hint="eastAsia"/>
        </w:rPr>
        <w:t>двигателей</w:t>
      </w:r>
      <w:r>
        <w:t xml:space="preserve"> 29 </w:t>
      </w:r>
      <w:r>
        <w:rPr>
          <w:rFonts w:hint="eastAsia"/>
        </w:rPr>
        <w:t>Выводы</w:t>
      </w:r>
      <w:r>
        <w:t xml:space="preserve"> </w:t>
      </w:r>
      <w:r>
        <w:rPr>
          <w:rFonts w:hint="eastAsia"/>
        </w:rPr>
        <w:t>по</w:t>
      </w:r>
      <w:r>
        <w:t xml:space="preserve"> </w:t>
      </w:r>
      <w:r>
        <w:rPr>
          <w:rFonts w:hint="eastAsia"/>
        </w:rPr>
        <w:t>главе</w:t>
      </w:r>
      <w:r>
        <w:t xml:space="preserve">: 34 </w:t>
      </w:r>
      <w:r>
        <w:rPr>
          <w:rFonts w:hint="eastAsia"/>
        </w:rPr>
        <w:t>ГЛАВА</w:t>
      </w:r>
      <w:r>
        <w:t xml:space="preserve"> 2. </w:t>
      </w:r>
      <w:r>
        <w:rPr>
          <w:rFonts w:hint="eastAsia"/>
        </w:rPr>
        <w:t>ИССЛЕДОВАНИЕ</w:t>
      </w:r>
      <w:r>
        <w:t xml:space="preserve"> </w:t>
      </w:r>
      <w:r>
        <w:rPr>
          <w:rFonts w:hint="eastAsia"/>
        </w:rPr>
        <w:t>ТЕХНИЧЕСКОЙ</w:t>
      </w:r>
      <w:r>
        <w:t xml:space="preserve"> </w:t>
      </w:r>
      <w:r>
        <w:rPr>
          <w:rFonts w:hint="eastAsia"/>
        </w:rPr>
        <w:t>СИСТЕМЫ</w:t>
      </w:r>
      <w:r>
        <w:t xml:space="preserve"> </w:t>
      </w:r>
      <w:r>
        <w:rPr>
          <w:rFonts w:hint="eastAsia"/>
        </w:rPr>
        <w:t>«</w:t>
      </w:r>
      <w:r>
        <w:rPr>
          <w:rFonts w:hint="eastAsia"/>
        </w:rPr>
        <w:t>АСИНХРОННЫЙ</w:t>
      </w:r>
      <w:r>
        <w:t xml:space="preserve"> </w:t>
      </w:r>
      <w:r>
        <w:rPr>
          <w:rFonts w:hint="eastAsia"/>
        </w:rPr>
        <w:t>ДВИГАТЕЛЬ</w:t>
      </w:r>
      <w:r>
        <w:t xml:space="preserve"> - </w:t>
      </w:r>
      <w:r>
        <w:rPr>
          <w:rFonts w:hint="eastAsia"/>
        </w:rPr>
        <w:t>ТЕПЛОВОЕ</w:t>
      </w:r>
      <w:r>
        <w:t xml:space="preserve"> </w:t>
      </w:r>
      <w:r>
        <w:rPr>
          <w:rFonts w:hint="eastAsia"/>
        </w:rPr>
        <w:t>РЕЛЕ</w:t>
      </w:r>
      <w:r>
        <w:rPr>
          <w:rFonts w:hint="eastAsia"/>
        </w:rPr>
        <w:t>»</w:t>
      </w:r>
    </w:p>
    <w:p w14:paraId="6542E7B7" w14:textId="77777777" w:rsidR="00A26F92" w:rsidRDefault="00A26F92" w:rsidP="00A26F92"/>
    <w:p w14:paraId="52C035D0" w14:textId="77777777" w:rsidR="00A26F92" w:rsidRDefault="00A26F92" w:rsidP="00A26F92">
      <w:r>
        <w:t xml:space="preserve">2.1 </w:t>
      </w:r>
      <w:r>
        <w:rPr>
          <w:rFonts w:hint="eastAsia"/>
        </w:rPr>
        <w:t>Исследование</w:t>
      </w:r>
      <w:r>
        <w:t xml:space="preserve"> </w:t>
      </w:r>
      <w:r>
        <w:rPr>
          <w:rFonts w:hint="eastAsia"/>
        </w:rPr>
        <w:t>асинхронного</w:t>
      </w:r>
      <w:r>
        <w:t xml:space="preserve"> </w:t>
      </w:r>
      <w:r>
        <w:rPr>
          <w:rFonts w:hint="eastAsia"/>
        </w:rPr>
        <w:t>двигателя</w:t>
      </w:r>
    </w:p>
    <w:p w14:paraId="32DD60B4" w14:textId="77777777" w:rsidR="00A26F92" w:rsidRDefault="00A26F92" w:rsidP="00A26F92"/>
    <w:p w14:paraId="71D3A1B2" w14:textId="77777777" w:rsidR="00A26F92" w:rsidRDefault="00A26F92" w:rsidP="00A26F92">
      <w:r>
        <w:t xml:space="preserve">2.1.1 </w:t>
      </w:r>
      <w:r>
        <w:rPr>
          <w:rFonts w:hint="eastAsia"/>
        </w:rPr>
        <w:t>Математическая</w:t>
      </w:r>
      <w:r>
        <w:t xml:space="preserve"> </w:t>
      </w:r>
      <w:r>
        <w:rPr>
          <w:rFonts w:hint="eastAsia"/>
        </w:rPr>
        <w:t>модель</w:t>
      </w:r>
      <w:r>
        <w:t xml:space="preserve"> </w:t>
      </w:r>
      <w:r>
        <w:rPr>
          <w:rFonts w:hint="eastAsia"/>
        </w:rPr>
        <w:t>асинхронного</w:t>
      </w:r>
      <w:r>
        <w:t xml:space="preserve"> </w:t>
      </w:r>
      <w:r>
        <w:rPr>
          <w:rFonts w:hint="eastAsia"/>
        </w:rPr>
        <w:t>двигателя</w:t>
      </w:r>
    </w:p>
    <w:p w14:paraId="5EEF0E5E" w14:textId="77777777" w:rsidR="00A26F92" w:rsidRDefault="00A26F92" w:rsidP="00A26F92"/>
    <w:p w14:paraId="14070AC9" w14:textId="77777777" w:rsidR="00A26F92" w:rsidRDefault="00A26F92" w:rsidP="00A26F92">
      <w:r>
        <w:t xml:space="preserve">2.1.2 </w:t>
      </w:r>
      <w:r>
        <w:rPr>
          <w:rFonts w:hint="eastAsia"/>
        </w:rPr>
        <w:t>Технический</w:t>
      </w:r>
      <w:r>
        <w:t xml:space="preserve"> </w:t>
      </w:r>
      <w:r>
        <w:rPr>
          <w:rFonts w:hint="eastAsia"/>
        </w:rPr>
        <w:t>ресурс</w:t>
      </w:r>
      <w:r>
        <w:t xml:space="preserve"> </w:t>
      </w:r>
      <w:r>
        <w:rPr>
          <w:rFonts w:hint="eastAsia"/>
        </w:rPr>
        <w:t>изоляции</w:t>
      </w:r>
      <w:r>
        <w:t xml:space="preserve"> </w:t>
      </w:r>
      <w:r>
        <w:rPr>
          <w:rFonts w:hint="eastAsia"/>
        </w:rPr>
        <w:t>асинхронного</w:t>
      </w:r>
      <w:r>
        <w:t xml:space="preserve"> </w:t>
      </w:r>
      <w:r>
        <w:rPr>
          <w:rFonts w:hint="eastAsia"/>
        </w:rPr>
        <w:t>двигателя</w:t>
      </w:r>
    </w:p>
    <w:p w14:paraId="6D35844D" w14:textId="77777777" w:rsidR="00A26F92" w:rsidRDefault="00A26F92" w:rsidP="00A26F92"/>
    <w:p w14:paraId="39218286" w14:textId="77777777" w:rsidR="00A26F92" w:rsidRDefault="00A26F92" w:rsidP="00A26F92">
      <w:r>
        <w:t xml:space="preserve">2.2 </w:t>
      </w:r>
      <w:r>
        <w:rPr>
          <w:rFonts w:hint="eastAsia"/>
        </w:rPr>
        <w:t>Исследование</w:t>
      </w:r>
      <w:r>
        <w:t xml:space="preserve"> </w:t>
      </w:r>
      <w:r>
        <w:rPr>
          <w:rFonts w:hint="eastAsia"/>
        </w:rPr>
        <w:t>теплового</w:t>
      </w:r>
      <w:r>
        <w:t xml:space="preserve"> </w:t>
      </w:r>
      <w:r>
        <w:rPr>
          <w:rFonts w:hint="eastAsia"/>
        </w:rPr>
        <w:t>реле</w:t>
      </w:r>
    </w:p>
    <w:p w14:paraId="55990E98" w14:textId="77777777" w:rsidR="00A26F92" w:rsidRDefault="00A26F92" w:rsidP="00A26F92"/>
    <w:p w14:paraId="6BD1B4BC" w14:textId="77777777" w:rsidR="00A26F92" w:rsidRDefault="00A26F92" w:rsidP="00A26F92">
      <w:r>
        <w:t xml:space="preserve">2.2.1 </w:t>
      </w:r>
      <w:r>
        <w:rPr>
          <w:rFonts w:hint="eastAsia"/>
        </w:rPr>
        <w:t>Математическая</w:t>
      </w:r>
      <w:r>
        <w:t xml:space="preserve"> </w:t>
      </w:r>
      <w:r>
        <w:rPr>
          <w:rFonts w:hint="eastAsia"/>
        </w:rPr>
        <w:t>модель</w:t>
      </w:r>
      <w:r>
        <w:t xml:space="preserve"> </w:t>
      </w:r>
      <w:r>
        <w:rPr>
          <w:rFonts w:hint="eastAsia"/>
        </w:rPr>
        <w:t>теплового</w:t>
      </w:r>
      <w:r>
        <w:t xml:space="preserve"> </w:t>
      </w:r>
      <w:r>
        <w:rPr>
          <w:rFonts w:hint="eastAsia"/>
        </w:rPr>
        <w:t>реле</w:t>
      </w:r>
    </w:p>
    <w:p w14:paraId="670F7021" w14:textId="77777777" w:rsidR="00A26F92" w:rsidRDefault="00A26F92" w:rsidP="00A26F92"/>
    <w:p w14:paraId="564D881D" w14:textId="77777777" w:rsidR="00A26F92" w:rsidRDefault="00A26F92" w:rsidP="00A26F92">
      <w:r>
        <w:t xml:space="preserve">2.2.2 </w:t>
      </w:r>
      <w:r>
        <w:rPr>
          <w:rFonts w:hint="eastAsia"/>
        </w:rPr>
        <w:t>Влияние</w:t>
      </w:r>
      <w:r>
        <w:t xml:space="preserve"> </w:t>
      </w:r>
      <w:r>
        <w:rPr>
          <w:rFonts w:hint="eastAsia"/>
        </w:rPr>
        <w:t>параметров</w:t>
      </w:r>
      <w:r>
        <w:t xml:space="preserve"> </w:t>
      </w:r>
      <w:r>
        <w:rPr>
          <w:rFonts w:hint="eastAsia"/>
        </w:rPr>
        <w:t>теплового</w:t>
      </w:r>
      <w:r>
        <w:t xml:space="preserve"> </w:t>
      </w:r>
      <w:r>
        <w:rPr>
          <w:rFonts w:hint="eastAsia"/>
        </w:rPr>
        <w:t>реле</w:t>
      </w:r>
      <w:r>
        <w:t xml:space="preserve"> </w:t>
      </w:r>
      <w:r>
        <w:rPr>
          <w:rFonts w:hint="eastAsia"/>
        </w:rPr>
        <w:t>на</w:t>
      </w:r>
      <w:r>
        <w:t xml:space="preserve"> </w:t>
      </w:r>
      <w:r>
        <w:rPr>
          <w:rFonts w:hint="eastAsia"/>
        </w:rPr>
        <w:t>его</w:t>
      </w:r>
      <w:r>
        <w:t xml:space="preserve"> </w:t>
      </w:r>
      <w:r>
        <w:rPr>
          <w:rFonts w:hint="eastAsia"/>
        </w:rPr>
        <w:t>постоянные</w:t>
      </w:r>
      <w:r>
        <w:t xml:space="preserve"> </w:t>
      </w:r>
      <w:r>
        <w:rPr>
          <w:rFonts w:hint="eastAsia"/>
        </w:rPr>
        <w:t>времени</w:t>
      </w:r>
      <w:r>
        <w:t xml:space="preserve"> </w:t>
      </w:r>
      <w:r>
        <w:rPr>
          <w:rFonts w:hint="eastAsia"/>
        </w:rPr>
        <w:t>нагрева</w:t>
      </w:r>
    </w:p>
    <w:p w14:paraId="776BB07A" w14:textId="77777777" w:rsidR="00A26F92" w:rsidRDefault="00A26F92" w:rsidP="00A26F92"/>
    <w:p w14:paraId="795E2064" w14:textId="77777777" w:rsidR="00A26F92" w:rsidRDefault="00A26F92" w:rsidP="00A26F92">
      <w:r>
        <w:t xml:space="preserve">2.2.3 </w:t>
      </w:r>
      <w:r>
        <w:rPr>
          <w:rFonts w:hint="eastAsia"/>
        </w:rPr>
        <w:t>Влияние</w:t>
      </w:r>
      <w:r>
        <w:t xml:space="preserve"> </w:t>
      </w:r>
      <w:r>
        <w:rPr>
          <w:rFonts w:hint="eastAsia"/>
        </w:rPr>
        <w:t>изменения</w:t>
      </w:r>
      <w:r>
        <w:t xml:space="preserve"> </w:t>
      </w:r>
      <w:r>
        <w:rPr>
          <w:rFonts w:hint="eastAsia"/>
        </w:rPr>
        <w:t>совокупностей</w:t>
      </w:r>
      <w:r>
        <w:t xml:space="preserve"> </w:t>
      </w:r>
      <w:r>
        <w:rPr>
          <w:rFonts w:hint="eastAsia"/>
        </w:rPr>
        <w:t>параметров</w:t>
      </w:r>
      <w:r>
        <w:t xml:space="preserve"> </w:t>
      </w:r>
      <w:r>
        <w:rPr>
          <w:rFonts w:hint="eastAsia"/>
        </w:rPr>
        <w:t>теплового</w:t>
      </w:r>
    </w:p>
    <w:p w14:paraId="2B0DA812" w14:textId="77777777" w:rsidR="00A26F92" w:rsidRDefault="00A26F92" w:rsidP="00A26F92"/>
    <w:p w14:paraId="45F58B3D" w14:textId="77777777" w:rsidR="00A26F92" w:rsidRDefault="00A26F92" w:rsidP="00A26F92">
      <w:r>
        <w:rPr>
          <w:rFonts w:hint="eastAsia"/>
        </w:rPr>
        <w:t>реле</w:t>
      </w:r>
      <w:r>
        <w:t xml:space="preserve"> </w:t>
      </w:r>
      <w:r>
        <w:rPr>
          <w:rFonts w:hint="eastAsia"/>
        </w:rPr>
        <w:t>на</w:t>
      </w:r>
      <w:r>
        <w:t xml:space="preserve"> </w:t>
      </w:r>
      <w:r>
        <w:rPr>
          <w:rFonts w:hint="eastAsia"/>
        </w:rPr>
        <w:t>технический</w:t>
      </w:r>
      <w:r>
        <w:t xml:space="preserve"> </w:t>
      </w:r>
      <w:r>
        <w:rPr>
          <w:rFonts w:hint="eastAsia"/>
        </w:rPr>
        <w:t>ресурс</w:t>
      </w:r>
      <w:r>
        <w:t xml:space="preserve"> </w:t>
      </w:r>
      <w:r>
        <w:rPr>
          <w:rFonts w:hint="eastAsia"/>
        </w:rPr>
        <w:t>изоляции</w:t>
      </w:r>
      <w:r>
        <w:t xml:space="preserve"> </w:t>
      </w:r>
      <w:r>
        <w:rPr>
          <w:rFonts w:hint="eastAsia"/>
        </w:rPr>
        <w:t>асинхронного</w:t>
      </w:r>
      <w:r>
        <w:t xml:space="preserve"> </w:t>
      </w:r>
      <w:r>
        <w:rPr>
          <w:rFonts w:hint="eastAsia"/>
        </w:rPr>
        <w:t>двигателя</w:t>
      </w:r>
    </w:p>
    <w:p w14:paraId="77EB6EAF" w14:textId="77777777" w:rsidR="00A26F92" w:rsidRDefault="00A26F92" w:rsidP="00A26F92"/>
    <w:p w14:paraId="1E023360" w14:textId="77777777" w:rsidR="00A26F92" w:rsidRDefault="00A26F92" w:rsidP="00A26F92">
      <w:r>
        <w:t xml:space="preserve">2.3 </w:t>
      </w:r>
      <w:r>
        <w:rPr>
          <w:rFonts w:hint="eastAsia"/>
        </w:rPr>
        <w:t>Эффективность</w:t>
      </w:r>
      <w:r>
        <w:t xml:space="preserve"> </w:t>
      </w:r>
      <w:r>
        <w:rPr>
          <w:rFonts w:hint="eastAsia"/>
        </w:rPr>
        <w:t>защиты</w:t>
      </w:r>
      <w:r>
        <w:t xml:space="preserve"> </w:t>
      </w:r>
      <w:r>
        <w:rPr>
          <w:rFonts w:hint="eastAsia"/>
        </w:rPr>
        <w:t>электродвигателей</w:t>
      </w:r>
      <w:r>
        <w:t xml:space="preserve">, </w:t>
      </w:r>
      <w:r>
        <w:rPr>
          <w:rFonts w:hint="eastAsia"/>
        </w:rPr>
        <w:t>имеющих</w:t>
      </w:r>
      <w:r>
        <w:t xml:space="preserve"> </w:t>
      </w:r>
      <w:r>
        <w:rPr>
          <w:rFonts w:hint="eastAsia"/>
        </w:rPr>
        <w:t>разные</w:t>
      </w:r>
      <w:r>
        <w:t xml:space="preserve"> </w:t>
      </w:r>
      <w:r>
        <w:rPr>
          <w:rFonts w:hint="eastAsia"/>
        </w:rPr>
        <w:t>кратности</w:t>
      </w:r>
      <w:r>
        <w:t xml:space="preserve"> </w:t>
      </w:r>
      <w:r>
        <w:rPr>
          <w:rFonts w:hint="eastAsia"/>
        </w:rPr>
        <w:t>критического</w:t>
      </w:r>
      <w:r>
        <w:t xml:space="preserve"> </w:t>
      </w:r>
      <w:r>
        <w:rPr>
          <w:rFonts w:hint="eastAsia"/>
        </w:rPr>
        <w:t>момента</w:t>
      </w:r>
      <w:r>
        <w:t xml:space="preserve">, </w:t>
      </w:r>
      <w:r>
        <w:rPr>
          <w:rFonts w:hint="eastAsia"/>
        </w:rPr>
        <w:t>тепловыми</w:t>
      </w:r>
      <w:r>
        <w:t xml:space="preserve"> </w:t>
      </w:r>
      <w:r>
        <w:rPr>
          <w:rFonts w:hint="eastAsia"/>
        </w:rPr>
        <w:t>реле</w:t>
      </w:r>
    </w:p>
    <w:p w14:paraId="5579B0D5" w14:textId="77777777" w:rsidR="00A26F92" w:rsidRDefault="00A26F92" w:rsidP="00A26F92"/>
    <w:p w14:paraId="3881B5BE" w14:textId="77777777" w:rsidR="00A26F92" w:rsidRDefault="00A26F92" w:rsidP="00A26F92">
      <w:r>
        <w:rPr>
          <w:rFonts w:hint="eastAsia"/>
        </w:rPr>
        <w:t>Выводы</w:t>
      </w:r>
      <w:r>
        <w:t xml:space="preserve"> </w:t>
      </w:r>
      <w:r>
        <w:rPr>
          <w:rFonts w:hint="eastAsia"/>
        </w:rPr>
        <w:t>по</w:t>
      </w:r>
      <w:r>
        <w:t xml:space="preserve"> </w:t>
      </w:r>
      <w:r>
        <w:rPr>
          <w:rFonts w:hint="eastAsia"/>
        </w:rPr>
        <w:t>главе</w:t>
      </w:r>
    </w:p>
    <w:p w14:paraId="6326161C" w14:textId="77777777" w:rsidR="00A26F92" w:rsidRDefault="00A26F92" w:rsidP="00A26F92"/>
    <w:p w14:paraId="472B1314" w14:textId="77777777" w:rsidR="00A26F92" w:rsidRDefault="00A26F92" w:rsidP="00A26F92">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ЗАЩИТЫ</w:t>
      </w:r>
      <w:r>
        <w:t xml:space="preserve"> </w:t>
      </w:r>
      <w:r>
        <w:rPr>
          <w:rFonts w:hint="eastAsia"/>
        </w:rPr>
        <w:t>АСИНХРОННЫХ</w:t>
      </w:r>
    </w:p>
    <w:p w14:paraId="5A87B71D" w14:textId="77777777" w:rsidR="00A26F92" w:rsidRDefault="00A26F92" w:rsidP="00A26F92"/>
    <w:p w14:paraId="2388AD00" w14:textId="77777777" w:rsidR="00A26F92" w:rsidRDefault="00A26F92" w:rsidP="00A26F92">
      <w:r>
        <w:rPr>
          <w:rFonts w:hint="eastAsia"/>
        </w:rPr>
        <w:t>ДВИГАТЕЛЕЙ</w:t>
      </w:r>
      <w:r>
        <w:t xml:space="preserve"> </w:t>
      </w:r>
      <w:r>
        <w:rPr>
          <w:rFonts w:hint="eastAsia"/>
        </w:rPr>
        <w:t>ОТ</w:t>
      </w:r>
      <w:r>
        <w:t xml:space="preserve"> </w:t>
      </w:r>
      <w:r>
        <w:rPr>
          <w:rFonts w:hint="eastAsia"/>
        </w:rPr>
        <w:t>ТОКОВ</w:t>
      </w:r>
      <w:r>
        <w:t xml:space="preserve"> </w:t>
      </w:r>
      <w:r>
        <w:rPr>
          <w:rFonts w:hint="eastAsia"/>
        </w:rPr>
        <w:t>ПЕРЕГРУЗКИ</w:t>
      </w:r>
    </w:p>
    <w:p w14:paraId="4D61AE31" w14:textId="77777777" w:rsidR="00A26F92" w:rsidRDefault="00A26F92" w:rsidP="00A26F92"/>
    <w:p w14:paraId="37647BCC" w14:textId="77777777" w:rsidR="00A26F92" w:rsidRDefault="00A26F92" w:rsidP="00A26F92">
      <w:r>
        <w:t xml:space="preserve">3.1 </w:t>
      </w:r>
      <w:r>
        <w:rPr>
          <w:rFonts w:hint="eastAsia"/>
        </w:rPr>
        <w:t>Описание</w:t>
      </w:r>
      <w:r>
        <w:t xml:space="preserve"> </w:t>
      </w:r>
      <w:r>
        <w:rPr>
          <w:rFonts w:hint="eastAsia"/>
        </w:rPr>
        <w:t>лабораторной</w:t>
      </w:r>
      <w:r>
        <w:t xml:space="preserve"> </w:t>
      </w:r>
      <w:r>
        <w:rPr>
          <w:rFonts w:hint="eastAsia"/>
        </w:rPr>
        <w:t>установки</w:t>
      </w:r>
      <w:r>
        <w:t xml:space="preserve"> </w:t>
      </w:r>
      <w:r>
        <w:rPr>
          <w:rFonts w:hint="eastAsia"/>
        </w:rPr>
        <w:t>для</w:t>
      </w:r>
      <w:r>
        <w:t xml:space="preserve"> </w:t>
      </w:r>
      <w:r>
        <w:rPr>
          <w:rFonts w:hint="eastAsia"/>
        </w:rPr>
        <w:t>экспериментального</w:t>
      </w:r>
      <w:r>
        <w:t xml:space="preserve"> </w:t>
      </w:r>
      <w:r>
        <w:rPr>
          <w:rFonts w:hint="eastAsia"/>
        </w:rPr>
        <w:t>исследования</w:t>
      </w:r>
      <w:r>
        <w:t xml:space="preserve"> </w:t>
      </w:r>
      <w:r>
        <w:rPr>
          <w:rFonts w:hint="eastAsia"/>
        </w:rPr>
        <w:t>устройств</w:t>
      </w:r>
      <w:r>
        <w:t xml:space="preserve"> </w:t>
      </w:r>
      <w:r>
        <w:rPr>
          <w:rFonts w:hint="eastAsia"/>
        </w:rPr>
        <w:t>защиты</w:t>
      </w:r>
      <w:r>
        <w:t xml:space="preserve"> </w:t>
      </w:r>
      <w:r>
        <w:rPr>
          <w:rFonts w:hint="eastAsia"/>
        </w:rPr>
        <w:t>асинхронных</w:t>
      </w:r>
      <w:r>
        <w:t xml:space="preserve"> </w:t>
      </w:r>
      <w:r>
        <w:rPr>
          <w:rFonts w:hint="eastAsia"/>
        </w:rPr>
        <w:t>двигателей</w:t>
      </w:r>
    </w:p>
    <w:p w14:paraId="24EE0D77" w14:textId="77777777" w:rsidR="00A26F92" w:rsidRDefault="00A26F92" w:rsidP="00A26F92"/>
    <w:p w14:paraId="5B87453A" w14:textId="77777777" w:rsidR="00A26F92" w:rsidRDefault="00A26F92" w:rsidP="00A26F92">
      <w:r>
        <w:t xml:space="preserve">3.2 </w:t>
      </w:r>
      <w:r>
        <w:rPr>
          <w:rFonts w:hint="eastAsia"/>
        </w:rPr>
        <w:t>Исследование</w:t>
      </w:r>
      <w:r>
        <w:t xml:space="preserve"> </w:t>
      </w:r>
      <w:r>
        <w:rPr>
          <w:rFonts w:hint="eastAsia"/>
        </w:rPr>
        <w:t>характеристик</w:t>
      </w:r>
      <w:r>
        <w:t xml:space="preserve"> </w:t>
      </w:r>
      <w:r>
        <w:rPr>
          <w:rFonts w:hint="eastAsia"/>
        </w:rPr>
        <w:t>тепловых</w:t>
      </w:r>
      <w:r>
        <w:t xml:space="preserve"> </w:t>
      </w:r>
      <w:r>
        <w:rPr>
          <w:rFonts w:hint="eastAsia"/>
        </w:rPr>
        <w:t>реле</w:t>
      </w:r>
    </w:p>
    <w:p w14:paraId="6F77A858" w14:textId="77777777" w:rsidR="00A26F92" w:rsidRDefault="00A26F92" w:rsidP="00A26F92"/>
    <w:p w14:paraId="5C8235D9" w14:textId="77777777" w:rsidR="00A26F92" w:rsidRDefault="00A26F92" w:rsidP="00A26F92">
      <w:r>
        <w:t xml:space="preserve">3.2.1 </w:t>
      </w:r>
      <w:r>
        <w:rPr>
          <w:rFonts w:hint="eastAsia"/>
        </w:rPr>
        <w:t>Получение</w:t>
      </w:r>
      <w:r>
        <w:t xml:space="preserve"> </w:t>
      </w:r>
      <w:r>
        <w:rPr>
          <w:rFonts w:hint="eastAsia"/>
        </w:rPr>
        <w:t>и</w:t>
      </w:r>
      <w:r>
        <w:t xml:space="preserve"> </w:t>
      </w:r>
      <w:r>
        <w:rPr>
          <w:rFonts w:hint="eastAsia"/>
        </w:rPr>
        <w:t>анализ</w:t>
      </w:r>
      <w:r>
        <w:t xml:space="preserve"> </w:t>
      </w:r>
      <w:r>
        <w:rPr>
          <w:rFonts w:hint="eastAsia"/>
        </w:rPr>
        <w:t>кривых</w:t>
      </w:r>
      <w:r>
        <w:t xml:space="preserve"> </w:t>
      </w:r>
      <w:r>
        <w:rPr>
          <w:rFonts w:hint="eastAsia"/>
        </w:rPr>
        <w:t>нагрева</w:t>
      </w:r>
      <w:r>
        <w:t xml:space="preserve"> </w:t>
      </w:r>
      <w:r>
        <w:rPr>
          <w:rFonts w:hint="eastAsia"/>
        </w:rPr>
        <w:t>тепловых</w:t>
      </w:r>
      <w:r>
        <w:t xml:space="preserve"> </w:t>
      </w:r>
      <w:r>
        <w:rPr>
          <w:rFonts w:hint="eastAsia"/>
        </w:rPr>
        <w:t>реле</w:t>
      </w:r>
    </w:p>
    <w:p w14:paraId="0A58A5AB" w14:textId="77777777" w:rsidR="00A26F92" w:rsidRDefault="00A26F92" w:rsidP="00A26F92"/>
    <w:p w14:paraId="05D850D0" w14:textId="77777777" w:rsidR="00A26F92" w:rsidRDefault="00A26F92" w:rsidP="00A26F92">
      <w:r>
        <w:t xml:space="preserve">3.2.2 </w:t>
      </w:r>
      <w:r>
        <w:rPr>
          <w:rFonts w:hint="eastAsia"/>
        </w:rPr>
        <w:t>Время</w:t>
      </w:r>
      <w:r>
        <w:t>-</w:t>
      </w:r>
      <w:r>
        <w:rPr>
          <w:rFonts w:hint="eastAsia"/>
        </w:rPr>
        <w:t>токовые</w:t>
      </w:r>
      <w:r>
        <w:t xml:space="preserve"> </w:t>
      </w:r>
      <w:r>
        <w:rPr>
          <w:rFonts w:hint="eastAsia"/>
        </w:rPr>
        <w:t>характеристики</w:t>
      </w:r>
      <w:r>
        <w:t xml:space="preserve"> </w:t>
      </w:r>
      <w:r>
        <w:rPr>
          <w:rFonts w:hint="eastAsia"/>
        </w:rPr>
        <w:t>и</w:t>
      </w:r>
      <w:r>
        <w:t xml:space="preserve"> </w:t>
      </w:r>
      <w:r>
        <w:rPr>
          <w:rFonts w:hint="eastAsia"/>
        </w:rPr>
        <w:t>температура</w:t>
      </w:r>
      <w:r>
        <w:t xml:space="preserve"> </w:t>
      </w:r>
      <w:r>
        <w:rPr>
          <w:rFonts w:hint="eastAsia"/>
        </w:rPr>
        <w:t>срабатывания</w:t>
      </w:r>
      <w:r>
        <w:t xml:space="preserve"> </w:t>
      </w:r>
      <w:r>
        <w:rPr>
          <w:rFonts w:hint="eastAsia"/>
        </w:rPr>
        <w:t>теплового</w:t>
      </w:r>
      <w:r>
        <w:t xml:space="preserve"> </w:t>
      </w:r>
      <w:r>
        <w:rPr>
          <w:rFonts w:hint="eastAsia"/>
        </w:rPr>
        <w:t>реле</w:t>
      </w:r>
    </w:p>
    <w:p w14:paraId="56A0FE2C" w14:textId="77777777" w:rsidR="00A26F92" w:rsidRDefault="00A26F92" w:rsidP="00A26F92"/>
    <w:p w14:paraId="7943CA2D" w14:textId="77777777" w:rsidR="00A26F92" w:rsidRDefault="00A26F92" w:rsidP="00A26F92">
      <w:r>
        <w:t xml:space="preserve">3.2.3 </w:t>
      </w:r>
      <w:r>
        <w:rPr>
          <w:rFonts w:hint="eastAsia"/>
        </w:rPr>
        <w:t>Математическая</w:t>
      </w:r>
      <w:r>
        <w:t xml:space="preserve"> </w:t>
      </w:r>
      <w:r>
        <w:rPr>
          <w:rFonts w:hint="eastAsia"/>
        </w:rPr>
        <w:t>обработка</w:t>
      </w:r>
      <w:r>
        <w:t xml:space="preserve"> </w:t>
      </w:r>
      <w:r>
        <w:rPr>
          <w:rFonts w:hint="eastAsia"/>
        </w:rPr>
        <w:t>результатов</w:t>
      </w:r>
    </w:p>
    <w:p w14:paraId="38B02BA4" w14:textId="77777777" w:rsidR="00A26F92" w:rsidRDefault="00A26F92" w:rsidP="00A26F92"/>
    <w:p w14:paraId="5986FFD4" w14:textId="77777777" w:rsidR="00A26F92" w:rsidRDefault="00A26F92" w:rsidP="00A26F92">
      <w:r>
        <w:rPr>
          <w:rFonts w:hint="eastAsia"/>
        </w:rPr>
        <w:t>экспериментальных</w:t>
      </w:r>
      <w:r>
        <w:t xml:space="preserve"> </w:t>
      </w:r>
      <w:r>
        <w:rPr>
          <w:rFonts w:hint="eastAsia"/>
        </w:rPr>
        <w:t>исследований</w:t>
      </w:r>
    </w:p>
    <w:p w14:paraId="2B114C45" w14:textId="77777777" w:rsidR="00A26F92" w:rsidRDefault="00A26F92" w:rsidP="00A26F92"/>
    <w:p w14:paraId="51A7CE41" w14:textId="77777777" w:rsidR="00A26F92" w:rsidRDefault="00A26F92" w:rsidP="00A26F92">
      <w:r>
        <w:t xml:space="preserve">3.2.4 </w:t>
      </w:r>
      <w:r>
        <w:rPr>
          <w:rFonts w:hint="eastAsia"/>
        </w:rPr>
        <w:t>Повышение</w:t>
      </w:r>
      <w:r>
        <w:t xml:space="preserve"> </w:t>
      </w:r>
      <w:r>
        <w:rPr>
          <w:rFonts w:hint="eastAsia"/>
        </w:rPr>
        <w:t>чувствительности</w:t>
      </w:r>
      <w:r>
        <w:t xml:space="preserve"> </w:t>
      </w:r>
      <w:r>
        <w:rPr>
          <w:rFonts w:hint="eastAsia"/>
        </w:rPr>
        <w:t>тепловых</w:t>
      </w:r>
      <w:r>
        <w:t xml:space="preserve"> </w:t>
      </w:r>
      <w:r>
        <w:rPr>
          <w:rFonts w:hint="eastAsia"/>
        </w:rPr>
        <w:t>реле</w:t>
      </w:r>
    </w:p>
    <w:p w14:paraId="2DA06FA0" w14:textId="77777777" w:rsidR="00A26F92" w:rsidRDefault="00A26F92" w:rsidP="00A26F92"/>
    <w:p w14:paraId="7EE7290F" w14:textId="77777777" w:rsidR="00A26F92" w:rsidRDefault="00A26F92" w:rsidP="00A26F92">
      <w:r>
        <w:t xml:space="preserve">3.2.5 </w:t>
      </w:r>
      <w:r>
        <w:rPr>
          <w:rFonts w:hint="eastAsia"/>
        </w:rPr>
        <w:t>Получение</w:t>
      </w:r>
      <w:r>
        <w:t xml:space="preserve"> </w:t>
      </w:r>
      <w:r>
        <w:rPr>
          <w:rFonts w:hint="eastAsia"/>
        </w:rPr>
        <w:t>требуемой</w:t>
      </w:r>
      <w:r>
        <w:t xml:space="preserve"> </w:t>
      </w:r>
      <w:r>
        <w:rPr>
          <w:rFonts w:hint="eastAsia"/>
        </w:rPr>
        <w:t>время</w:t>
      </w:r>
      <w:r>
        <w:t>-</w:t>
      </w:r>
      <w:r>
        <w:rPr>
          <w:rFonts w:hint="eastAsia"/>
        </w:rPr>
        <w:t>токовой</w:t>
      </w:r>
      <w:r>
        <w:t xml:space="preserve"> </w:t>
      </w:r>
      <w:r>
        <w:rPr>
          <w:rFonts w:hint="eastAsia"/>
        </w:rPr>
        <w:t>характеристики</w:t>
      </w:r>
      <w:r>
        <w:t xml:space="preserve"> </w:t>
      </w:r>
      <w:r>
        <w:rPr>
          <w:rFonts w:hint="eastAsia"/>
        </w:rPr>
        <w:t>теплового</w:t>
      </w:r>
      <w:r>
        <w:t xml:space="preserve"> </w:t>
      </w:r>
      <w:r>
        <w:rPr>
          <w:rFonts w:hint="eastAsia"/>
        </w:rPr>
        <w:t>реле</w:t>
      </w:r>
    </w:p>
    <w:p w14:paraId="051F1FC9" w14:textId="77777777" w:rsidR="00A26F92" w:rsidRDefault="00A26F92" w:rsidP="00A26F92"/>
    <w:p w14:paraId="161314E6" w14:textId="77777777" w:rsidR="00A26F92" w:rsidRDefault="00A26F92" w:rsidP="00A26F92">
      <w:r>
        <w:t xml:space="preserve">3.3 </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защиты</w:t>
      </w:r>
      <w:r>
        <w:t xml:space="preserve"> </w:t>
      </w:r>
      <w:r>
        <w:rPr>
          <w:rFonts w:hint="eastAsia"/>
        </w:rPr>
        <w:t>асинхронного</w:t>
      </w:r>
      <w:r>
        <w:t xml:space="preserve"> </w:t>
      </w:r>
      <w:r>
        <w:rPr>
          <w:rFonts w:hint="eastAsia"/>
        </w:rPr>
        <w:t>двигателя</w:t>
      </w:r>
      <w:r>
        <w:t xml:space="preserve"> </w:t>
      </w:r>
      <w:r>
        <w:rPr>
          <w:rFonts w:hint="eastAsia"/>
        </w:rPr>
        <w:t>от</w:t>
      </w:r>
      <w:r>
        <w:t xml:space="preserve"> </w:t>
      </w:r>
      <w:r>
        <w:rPr>
          <w:rFonts w:hint="eastAsia"/>
        </w:rPr>
        <w:t>ненормальных</w:t>
      </w:r>
      <w:r>
        <w:t xml:space="preserve"> </w:t>
      </w:r>
      <w:r>
        <w:rPr>
          <w:rFonts w:hint="eastAsia"/>
        </w:rPr>
        <w:t>режимов</w:t>
      </w:r>
      <w:r>
        <w:t xml:space="preserve"> </w:t>
      </w:r>
      <w:r>
        <w:rPr>
          <w:rFonts w:hint="eastAsia"/>
        </w:rPr>
        <w:t>работы</w:t>
      </w:r>
      <w:r>
        <w:t xml:space="preserve"> </w:t>
      </w:r>
      <w:r>
        <w:rPr>
          <w:rFonts w:hint="eastAsia"/>
        </w:rPr>
        <w:t>тепловым</w:t>
      </w:r>
      <w:r>
        <w:t xml:space="preserve"> </w:t>
      </w:r>
      <w:r>
        <w:rPr>
          <w:rFonts w:hint="eastAsia"/>
        </w:rPr>
        <w:t>реле</w:t>
      </w:r>
      <w:r>
        <w:t xml:space="preserve"> </w:t>
      </w:r>
      <w:r>
        <w:rPr>
          <w:rFonts w:hint="eastAsia"/>
        </w:rPr>
        <w:t>с</w:t>
      </w:r>
      <w:r>
        <w:t xml:space="preserve"> </w:t>
      </w:r>
      <w:r>
        <w:rPr>
          <w:rFonts w:hint="eastAsia"/>
        </w:rPr>
        <w:t>нелинейным</w:t>
      </w:r>
      <w:r>
        <w:t xml:space="preserve"> </w:t>
      </w:r>
      <w:r>
        <w:rPr>
          <w:rFonts w:hint="eastAsia"/>
        </w:rPr>
        <w:t>преобразователем</w:t>
      </w:r>
      <w:r>
        <w:t xml:space="preserve"> </w:t>
      </w:r>
      <w:r>
        <w:rPr>
          <w:rFonts w:hint="eastAsia"/>
        </w:rPr>
        <w:t>тока</w:t>
      </w:r>
      <w:r>
        <w:t xml:space="preserve"> </w:t>
      </w:r>
      <w:r>
        <w:rPr>
          <w:rFonts w:hint="eastAsia"/>
        </w:rPr>
        <w:t>и</w:t>
      </w:r>
      <w:r>
        <w:t xml:space="preserve"> </w:t>
      </w:r>
      <w:r>
        <w:rPr>
          <w:rFonts w:hint="eastAsia"/>
        </w:rPr>
        <w:t>без</w:t>
      </w:r>
    </w:p>
    <w:p w14:paraId="75157BD7" w14:textId="77777777" w:rsidR="00A26F92" w:rsidRDefault="00A26F92" w:rsidP="00A26F92"/>
    <w:p w14:paraId="543CE176" w14:textId="77777777" w:rsidR="00A26F92" w:rsidRDefault="00A26F92" w:rsidP="00A26F92">
      <w:r>
        <w:t xml:space="preserve">3.3.1 </w:t>
      </w:r>
      <w:r>
        <w:rPr>
          <w:rFonts w:hint="eastAsia"/>
        </w:rPr>
        <w:t>Исследование</w:t>
      </w:r>
      <w:r>
        <w:t xml:space="preserve"> </w:t>
      </w:r>
      <w:r>
        <w:rPr>
          <w:rFonts w:hint="eastAsia"/>
        </w:rPr>
        <w:t>эффективности</w:t>
      </w:r>
      <w:r>
        <w:t xml:space="preserve"> </w:t>
      </w:r>
      <w:r>
        <w:rPr>
          <w:rFonts w:hint="eastAsia"/>
        </w:rPr>
        <w:t>защиты</w:t>
      </w:r>
      <w:r>
        <w:t xml:space="preserve"> </w:t>
      </w:r>
      <w:r>
        <w:rPr>
          <w:rFonts w:hint="eastAsia"/>
        </w:rPr>
        <w:t>асинхронного</w:t>
      </w:r>
    </w:p>
    <w:p w14:paraId="3EA25D89" w14:textId="77777777" w:rsidR="00A26F92" w:rsidRDefault="00A26F92" w:rsidP="00A26F92"/>
    <w:p w14:paraId="75EB194C" w14:textId="77777777" w:rsidR="00A26F92" w:rsidRDefault="00A26F92" w:rsidP="00A26F92">
      <w:r>
        <w:rPr>
          <w:rFonts w:hint="eastAsia"/>
        </w:rPr>
        <w:t>двигателя</w:t>
      </w:r>
      <w:r>
        <w:t xml:space="preserve"> </w:t>
      </w:r>
      <w:r>
        <w:rPr>
          <w:rFonts w:hint="eastAsia"/>
        </w:rPr>
        <w:t>при</w:t>
      </w:r>
      <w:r>
        <w:t xml:space="preserve"> </w:t>
      </w:r>
      <w:r>
        <w:rPr>
          <w:rFonts w:hint="eastAsia"/>
        </w:rPr>
        <w:t>его</w:t>
      </w:r>
      <w:r>
        <w:t xml:space="preserve"> </w:t>
      </w:r>
      <w:r>
        <w:rPr>
          <w:rFonts w:hint="eastAsia"/>
        </w:rPr>
        <w:t>работе</w:t>
      </w:r>
      <w:r>
        <w:t xml:space="preserve"> </w:t>
      </w:r>
      <w:r>
        <w:rPr>
          <w:rFonts w:hint="eastAsia"/>
        </w:rPr>
        <w:t>с</w:t>
      </w:r>
      <w:r>
        <w:t xml:space="preserve"> </w:t>
      </w:r>
      <w:r>
        <w:rPr>
          <w:rFonts w:hint="eastAsia"/>
        </w:rPr>
        <w:t>перегрузкой</w:t>
      </w:r>
      <w:r>
        <w:t xml:space="preserve"> </w:t>
      </w:r>
      <w:r>
        <w:rPr>
          <w:rFonts w:hint="eastAsia"/>
        </w:rPr>
        <w:t>по</w:t>
      </w:r>
      <w:r>
        <w:t xml:space="preserve"> </w:t>
      </w:r>
      <w:r>
        <w:rPr>
          <w:rFonts w:hint="eastAsia"/>
        </w:rPr>
        <w:t>моменту</w:t>
      </w:r>
    </w:p>
    <w:p w14:paraId="57367238" w14:textId="77777777" w:rsidR="00A26F92" w:rsidRDefault="00A26F92" w:rsidP="00A26F92"/>
    <w:p w14:paraId="5EC8A0B0" w14:textId="77777777" w:rsidR="00A26F92" w:rsidRDefault="00A26F92" w:rsidP="00A26F92">
      <w:r>
        <w:t xml:space="preserve">3.3.2 </w:t>
      </w:r>
      <w:r>
        <w:rPr>
          <w:rFonts w:hint="eastAsia"/>
        </w:rPr>
        <w:t>Исследование</w:t>
      </w:r>
      <w:r>
        <w:t xml:space="preserve"> </w:t>
      </w:r>
      <w:r>
        <w:rPr>
          <w:rFonts w:hint="eastAsia"/>
        </w:rPr>
        <w:t>эффективности</w:t>
      </w:r>
      <w:r>
        <w:t xml:space="preserve"> </w:t>
      </w:r>
      <w:r>
        <w:rPr>
          <w:rFonts w:hint="eastAsia"/>
        </w:rPr>
        <w:t>защиты</w:t>
      </w:r>
      <w:r>
        <w:t xml:space="preserve"> </w:t>
      </w:r>
      <w:r>
        <w:rPr>
          <w:rFonts w:hint="eastAsia"/>
        </w:rPr>
        <w:t>электродвигателя</w:t>
      </w:r>
    </w:p>
    <w:p w14:paraId="51C971AE" w14:textId="77777777" w:rsidR="00A26F92" w:rsidRDefault="00A26F92" w:rsidP="00A26F92"/>
    <w:p w14:paraId="381AEFB6" w14:textId="77777777" w:rsidR="00A26F92" w:rsidRDefault="00A26F92" w:rsidP="00A26F92">
      <w:r>
        <w:rPr>
          <w:rFonts w:hint="eastAsia"/>
        </w:rPr>
        <w:t>при</w:t>
      </w:r>
      <w:r>
        <w:t xml:space="preserve"> </w:t>
      </w:r>
      <w:r>
        <w:rPr>
          <w:rFonts w:hint="eastAsia"/>
        </w:rPr>
        <w:t>его</w:t>
      </w:r>
      <w:r>
        <w:t xml:space="preserve"> </w:t>
      </w:r>
      <w:r>
        <w:rPr>
          <w:rFonts w:hint="eastAsia"/>
        </w:rPr>
        <w:t>работе</w:t>
      </w:r>
      <w:r>
        <w:t xml:space="preserve"> </w:t>
      </w:r>
      <w:r>
        <w:rPr>
          <w:rFonts w:hint="eastAsia"/>
        </w:rPr>
        <w:t>на</w:t>
      </w:r>
      <w:r>
        <w:t xml:space="preserve"> </w:t>
      </w:r>
      <w:r>
        <w:rPr>
          <w:rFonts w:hint="eastAsia"/>
        </w:rPr>
        <w:t>пониженном</w:t>
      </w:r>
      <w:r>
        <w:t xml:space="preserve"> </w:t>
      </w:r>
      <w:r>
        <w:rPr>
          <w:rFonts w:hint="eastAsia"/>
        </w:rPr>
        <w:t>напряжении</w:t>
      </w:r>
    </w:p>
    <w:p w14:paraId="7C6AE83D" w14:textId="77777777" w:rsidR="00A26F92" w:rsidRDefault="00A26F92" w:rsidP="00A26F92"/>
    <w:p w14:paraId="2C5C652C" w14:textId="77777777" w:rsidR="00A26F92" w:rsidRDefault="00A26F92" w:rsidP="00A26F92">
      <w:r>
        <w:lastRenderedPageBreak/>
        <w:t xml:space="preserve">3.3.3 </w:t>
      </w:r>
      <w:r>
        <w:rPr>
          <w:rFonts w:hint="eastAsia"/>
        </w:rPr>
        <w:t>Исследование</w:t>
      </w:r>
      <w:r>
        <w:t xml:space="preserve"> </w:t>
      </w:r>
      <w:r>
        <w:rPr>
          <w:rFonts w:hint="eastAsia"/>
        </w:rPr>
        <w:t>эффективности</w:t>
      </w:r>
      <w:r>
        <w:t xml:space="preserve"> </w:t>
      </w:r>
      <w:r>
        <w:rPr>
          <w:rFonts w:hint="eastAsia"/>
        </w:rPr>
        <w:t>защиты</w:t>
      </w:r>
      <w:r>
        <w:t xml:space="preserve"> </w:t>
      </w:r>
      <w:r>
        <w:rPr>
          <w:rFonts w:hint="eastAsia"/>
        </w:rPr>
        <w:t>асинхронного</w:t>
      </w:r>
    </w:p>
    <w:p w14:paraId="6FA209F2" w14:textId="77777777" w:rsidR="00A26F92" w:rsidRDefault="00A26F92" w:rsidP="00A26F92"/>
    <w:p w14:paraId="36647543" w14:textId="77777777" w:rsidR="00A26F92" w:rsidRDefault="00A26F92" w:rsidP="00A26F92">
      <w:r>
        <w:rPr>
          <w:rFonts w:hint="eastAsia"/>
        </w:rPr>
        <w:t>двигателя</w:t>
      </w:r>
      <w:r>
        <w:t xml:space="preserve"> </w:t>
      </w:r>
      <w:r>
        <w:rPr>
          <w:rFonts w:hint="eastAsia"/>
        </w:rPr>
        <w:t>при</w:t>
      </w:r>
      <w:r>
        <w:t xml:space="preserve"> </w:t>
      </w:r>
      <w:r>
        <w:rPr>
          <w:rFonts w:hint="eastAsia"/>
        </w:rPr>
        <w:t>его</w:t>
      </w:r>
      <w:r>
        <w:t xml:space="preserve"> </w:t>
      </w:r>
      <w:r>
        <w:rPr>
          <w:rFonts w:hint="eastAsia"/>
        </w:rPr>
        <w:t>работе</w:t>
      </w:r>
      <w:r>
        <w:t xml:space="preserve"> </w:t>
      </w:r>
      <w:r>
        <w:rPr>
          <w:rFonts w:hint="eastAsia"/>
        </w:rPr>
        <w:t>с</w:t>
      </w:r>
      <w:r>
        <w:t xml:space="preserve"> </w:t>
      </w:r>
      <w:r>
        <w:rPr>
          <w:rFonts w:hint="eastAsia"/>
        </w:rPr>
        <w:t>одной</w:t>
      </w:r>
      <w:r>
        <w:t xml:space="preserve"> </w:t>
      </w:r>
      <w:r>
        <w:rPr>
          <w:rFonts w:hint="eastAsia"/>
        </w:rPr>
        <w:t>оборванной</w:t>
      </w:r>
      <w:r>
        <w:t xml:space="preserve"> </w:t>
      </w:r>
      <w:r>
        <w:rPr>
          <w:rFonts w:hint="eastAsia"/>
        </w:rPr>
        <w:t>фазой</w:t>
      </w:r>
    </w:p>
    <w:p w14:paraId="46F357FE" w14:textId="77777777" w:rsidR="00A26F92" w:rsidRDefault="00A26F92" w:rsidP="00A26F92"/>
    <w:p w14:paraId="00837E26" w14:textId="77777777" w:rsidR="00A26F92" w:rsidRDefault="00A26F92" w:rsidP="00A26F92">
      <w:r>
        <w:t xml:space="preserve">3.4 </w:t>
      </w:r>
      <w:r>
        <w:rPr>
          <w:rFonts w:hint="eastAsia"/>
        </w:rPr>
        <w:t>Результаты</w:t>
      </w:r>
      <w:r>
        <w:t xml:space="preserve"> </w:t>
      </w:r>
      <w:r>
        <w:rPr>
          <w:rFonts w:hint="eastAsia"/>
        </w:rPr>
        <w:t>производственных</w:t>
      </w:r>
      <w:r>
        <w:t xml:space="preserve"> </w:t>
      </w:r>
      <w:r>
        <w:rPr>
          <w:rFonts w:hint="eastAsia"/>
        </w:rPr>
        <w:t>испытаний</w:t>
      </w:r>
      <w:r>
        <w:t xml:space="preserve"> </w:t>
      </w:r>
      <w:r>
        <w:rPr>
          <w:rFonts w:hint="eastAsia"/>
        </w:rPr>
        <w:t>устройства</w:t>
      </w:r>
      <w:r>
        <w:t xml:space="preserve"> </w:t>
      </w:r>
      <w:r>
        <w:rPr>
          <w:rFonts w:hint="eastAsia"/>
        </w:rPr>
        <w:t>для</w:t>
      </w:r>
      <w:r>
        <w:t xml:space="preserve"> </w:t>
      </w:r>
      <w:r>
        <w:rPr>
          <w:rFonts w:hint="eastAsia"/>
        </w:rPr>
        <w:t>защиты</w:t>
      </w:r>
      <w:r>
        <w:t xml:space="preserve"> </w:t>
      </w:r>
      <w:r>
        <w:rPr>
          <w:rFonts w:hint="eastAsia"/>
        </w:rPr>
        <w:t>трехфазных</w:t>
      </w:r>
      <w:r>
        <w:t xml:space="preserve"> </w:t>
      </w:r>
      <w:r>
        <w:rPr>
          <w:rFonts w:hint="eastAsia"/>
        </w:rPr>
        <w:t>электродвигателей</w:t>
      </w:r>
      <w:r>
        <w:t xml:space="preserve"> </w:t>
      </w:r>
      <w:r>
        <w:rPr>
          <w:rFonts w:hint="eastAsia"/>
        </w:rPr>
        <w:t>от</w:t>
      </w:r>
      <w:r>
        <w:t xml:space="preserve"> </w:t>
      </w:r>
      <w:r>
        <w:rPr>
          <w:rFonts w:hint="eastAsia"/>
        </w:rPr>
        <w:t>перегрузки</w:t>
      </w:r>
      <w:r>
        <w:t xml:space="preserve"> </w:t>
      </w:r>
      <w:r>
        <w:rPr>
          <w:rFonts w:hint="eastAsia"/>
        </w:rPr>
        <w:t>по</w:t>
      </w:r>
      <w:r>
        <w:t xml:space="preserve"> </w:t>
      </w:r>
      <w:r>
        <w:rPr>
          <w:rFonts w:hint="eastAsia"/>
        </w:rPr>
        <w:t>току</w:t>
      </w:r>
      <w:r>
        <w:t xml:space="preserve"> 111 </w:t>
      </w:r>
      <w:r>
        <w:rPr>
          <w:rFonts w:hint="eastAsia"/>
        </w:rPr>
        <w:t>Выводы</w:t>
      </w:r>
      <w:r>
        <w:t xml:space="preserve"> </w:t>
      </w:r>
      <w:r>
        <w:rPr>
          <w:rFonts w:hint="eastAsia"/>
        </w:rPr>
        <w:t>по</w:t>
      </w:r>
      <w:r>
        <w:t xml:space="preserve"> </w:t>
      </w:r>
      <w:r>
        <w:rPr>
          <w:rFonts w:hint="eastAsia"/>
        </w:rPr>
        <w:t>главе</w:t>
      </w:r>
      <w:r>
        <w:t xml:space="preserve"> 114 </w:t>
      </w:r>
      <w:r>
        <w:rPr>
          <w:rFonts w:hint="eastAsia"/>
        </w:rPr>
        <w:t>ГЛАВА</w:t>
      </w:r>
      <w:r>
        <w:t xml:space="preserve"> 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ТЕПЛОВОГО</w:t>
      </w:r>
      <w:r>
        <w:t xml:space="preserve"> </w:t>
      </w:r>
      <w:r>
        <w:rPr>
          <w:rFonts w:hint="eastAsia"/>
        </w:rPr>
        <w:t>РЕЛЕ</w:t>
      </w:r>
      <w:r>
        <w:t xml:space="preserve"> </w:t>
      </w:r>
      <w:r>
        <w:rPr>
          <w:rFonts w:hint="eastAsia"/>
        </w:rPr>
        <w:t>С</w:t>
      </w:r>
      <w:r>
        <w:t xml:space="preserve"> </w:t>
      </w:r>
      <w:r>
        <w:rPr>
          <w:rFonts w:hint="eastAsia"/>
        </w:rPr>
        <w:t>НЕЛИНЕЙНЫМ</w:t>
      </w:r>
    </w:p>
    <w:p w14:paraId="4F8B273C" w14:textId="77777777" w:rsidR="00A26F92" w:rsidRDefault="00A26F92" w:rsidP="00A26F92"/>
    <w:p w14:paraId="286D01D1" w14:textId="77777777" w:rsidR="00A26F92" w:rsidRDefault="00A26F92" w:rsidP="00A26F92">
      <w:r>
        <w:rPr>
          <w:rFonts w:hint="eastAsia"/>
        </w:rPr>
        <w:t>ПРЕОБРАЗОВАТЕЛЕМ</w:t>
      </w:r>
      <w:r>
        <w:t xml:space="preserve"> </w:t>
      </w:r>
      <w:r>
        <w:rPr>
          <w:rFonts w:hint="eastAsia"/>
        </w:rPr>
        <w:t>ТОКА</w:t>
      </w:r>
    </w:p>
    <w:p w14:paraId="78EB65C5" w14:textId="77777777" w:rsidR="00A26F92" w:rsidRDefault="00A26F92" w:rsidP="00A26F92"/>
    <w:p w14:paraId="79AC3544" w14:textId="77777777" w:rsidR="00A26F92" w:rsidRDefault="00A26F92" w:rsidP="00A26F92">
      <w:r>
        <w:rPr>
          <w:rFonts w:hint="eastAsia"/>
        </w:rPr>
        <w:t>Выводы</w:t>
      </w:r>
      <w:r>
        <w:t xml:space="preserve"> </w:t>
      </w:r>
      <w:r>
        <w:rPr>
          <w:rFonts w:hint="eastAsia"/>
        </w:rPr>
        <w:t>по</w:t>
      </w:r>
      <w:r>
        <w:t xml:space="preserve"> </w:t>
      </w:r>
      <w:r>
        <w:rPr>
          <w:rFonts w:hint="eastAsia"/>
        </w:rPr>
        <w:t>главе</w:t>
      </w:r>
    </w:p>
    <w:p w14:paraId="5E8477E6" w14:textId="77777777" w:rsidR="00A26F92" w:rsidRDefault="00A26F92" w:rsidP="00A26F92"/>
    <w:p w14:paraId="1AF898AF" w14:textId="77777777" w:rsidR="00A26F92" w:rsidRDefault="00A26F92" w:rsidP="00A26F92">
      <w:r>
        <w:rPr>
          <w:rFonts w:hint="eastAsia"/>
        </w:rPr>
        <w:t>ОБЩИЕ</w:t>
      </w:r>
      <w:r>
        <w:t xml:space="preserve"> </w:t>
      </w:r>
      <w:r>
        <w:rPr>
          <w:rFonts w:hint="eastAsia"/>
        </w:rPr>
        <w:t>ВЫВОДЫ</w:t>
      </w:r>
    </w:p>
    <w:p w14:paraId="4E063B27" w14:textId="77777777" w:rsidR="00A26F92" w:rsidRDefault="00A26F92" w:rsidP="00A26F92"/>
    <w:p w14:paraId="60182F3E" w14:textId="77777777" w:rsidR="00A26F92" w:rsidRDefault="00A26F92" w:rsidP="00A26F92">
      <w:r>
        <w:rPr>
          <w:rFonts w:hint="eastAsia"/>
        </w:rPr>
        <w:t>Список</w:t>
      </w:r>
      <w:r>
        <w:t xml:space="preserve"> </w:t>
      </w:r>
      <w:r>
        <w:rPr>
          <w:rFonts w:hint="eastAsia"/>
        </w:rPr>
        <w:t>используемой</w:t>
      </w:r>
      <w:r>
        <w:t xml:space="preserve"> </w:t>
      </w:r>
      <w:r>
        <w:rPr>
          <w:rFonts w:hint="eastAsia"/>
        </w:rPr>
        <w:t>литературы</w:t>
      </w:r>
    </w:p>
    <w:p w14:paraId="1AD942D4" w14:textId="77777777" w:rsidR="00A26F92" w:rsidRDefault="00A26F92" w:rsidP="00A26F92"/>
    <w:p w14:paraId="1BE588AC" w14:textId="77777777" w:rsidR="00A26F92" w:rsidRDefault="00A26F92" w:rsidP="00A26F92">
      <w:r>
        <w:rPr>
          <w:rFonts w:hint="eastAsia"/>
        </w:rPr>
        <w:t>Приложение</w:t>
      </w:r>
      <w:r>
        <w:t xml:space="preserve"> </w:t>
      </w:r>
      <w:r>
        <w:rPr>
          <w:rFonts w:hint="eastAsia"/>
        </w:rPr>
        <w:t>А</w:t>
      </w:r>
    </w:p>
    <w:p w14:paraId="4FB8F72A" w14:textId="77777777" w:rsidR="00A26F92" w:rsidRDefault="00A26F92" w:rsidP="00A26F92"/>
    <w:p w14:paraId="05EEE772" w14:textId="77777777" w:rsidR="00A26F92" w:rsidRDefault="00A26F92" w:rsidP="00A26F92">
      <w:r>
        <w:rPr>
          <w:rFonts w:hint="eastAsia"/>
        </w:rPr>
        <w:t>Приложение</w:t>
      </w:r>
      <w:r>
        <w:t xml:space="preserve"> </w:t>
      </w:r>
      <w:r>
        <w:rPr>
          <w:rFonts w:hint="eastAsia"/>
        </w:rPr>
        <w:t>Б</w:t>
      </w:r>
    </w:p>
    <w:p w14:paraId="3931A415" w14:textId="77777777" w:rsidR="00A26F92" w:rsidRDefault="00A26F92" w:rsidP="00A26F92"/>
    <w:p w14:paraId="40707ECA" w14:textId="77777777" w:rsidR="00A26F92" w:rsidRDefault="00A26F92" w:rsidP="00A26F92">
      <w:r>
        <w:rPr>
          <w:rFonts w:hint="eastAsia"/>
        </w:rPr>
        <w:t>Приложение</w:t>
      </w:r>
      <w:r>
        <w:t xml:space="preserve"> </w:t>
      </w:r>
      <w:r>
        <w:rPr>
          <w:rFonts w:hint="eastAsia"/>
        </w:rPr>
        <w:t>В</w:t>
      </w:r>
    </w:p>
    <w:p w14:paraId="36BCD7F6" w14:textId="77777777" w:rsidR="00A26F92" w:rsidRDefault="00A26F92" w:rsidP="00A26F92"/>
    <w:p w14:paraId="05B5C446" w14:textId="77777777" w:rsidR="00A26F92" w:rsidRDefault="00A26F92" w:rsidP="00A26F92">
      <w:r>
        <w:rPr>
          <w:rFonts w:hint="eastAsia"/>
        </w:rPr>
        <w:t>Приложение</w:t>
      </w:r>
      <w:r>
        <w:t xml:space="preserve"> </w:t>
      </w:r>
      <w:r>
        <w:rPr>
          <w:rFonts w:hint="eastAsia"/>
        </w:rPr>
        <w:t>Г</w:t>
      </w:r>
    </w:p>
    <w:p w14:paraId="293764FB" w14:textId="77777777" w:rsidR="00A26F92" w:rsidRDefault="00A26F92" w:rsidP="00A26F92"/>
    <w:p w14:paraId="1FF70568" w14:textId="4D29C9D3" w:rsidR="00A26F92" w:rsidRPr="00A26F92" w:rsidRDefault="00A26F92" w:rsidP="00A26F92">
      <w:r>
        <w:rPr>
          <w:rFonts w:hint="eastAsia"/>
        </w:rPr>
        <w:t>Приложение</w:t>
      </w:r>
      <w:r>
        <w:t xml:space="preserve"> </w:t>
      </w:r>
      <w:r>
        <w:rPr>
          <w:rFonts w:hint="eastAsia"/>
        </w:rPr>
        <w:t>Д</w:t>
      </w:r>
    </w:p>
    <w:sectPr w:rsidR="00A26F92" w:rsidRPr="00A26F92" w:rsidSect="00400E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0144" w14:textId="77777777" w:rsidR="00400E97" w:rsidRDefault="00400E97">
      <w:pPr>
        <w:spacing w:after="0" w:line="240" w:lineRule="auto"/>
      </w:pPr>
      <w:r>
        <w:separator/>
      </w:r>
    </w:p>
  </w:endnote>
  <w:endnote w:type="continuationSeparator" w:id="0">
    <w:p w14:paraId="43B55EFD" w14:textId="77777777" w:rsidR="00400E97" w:rsidRDefault="0040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0303" w14:textId="77777777" w:rsidR="00400E97" w:rsidRDefault="00400E97"/>
    <w:p w14:paraId="4BEA704B" w14:textId="77777777" w:rsidR="00400E97" w:rsidRDefault="00400E97"/>
    <w:p w14:paraId="7BE2BDCA" w14:textId="77777777" w:rsidR="00400E97" w:rsidRDefault="00400E97"/>
    <w:p w14:paraId="4497F8B3" w14:textId="77777777" w:rsidR="00400E97" w:rsidRDefault="00400E97"/>
    <w:p w14:paraId="152CD0DC" w14:textId="77777777" w:rsidR="00400E97" w:rsidRDefault="00400E97"/>
    <w:p w14:paraId="735535A0" w14:textId="77777777" w:rsidR="00400E97" w:rsidRDefault="00400E97"/>
    <w:p w14:paraId="26F733B0" w14:textId="77777777" w:rsidR="00400E97" w:rsidRDefault="00400E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76E92A" wp14:editId="56DBDC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CFC0" w14:textId="77777777" w:rsidR="00400E97" w:rsidRDefault="00400E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6E9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35CFC0" w14:textId="77777777" w:rsidR="00400E97" w:rsidRDefault="00400E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86A473" w14:textId="77777777" w:rsidR="00400E97" w:rsidRDefault="00400E97"/>
    <w:p w14:paraId="6C5FD4D9" w14:textId="77777777" w:rsidR="00400E97" w:rsidRDefault="00400E97"/>
    <w:p w14:paraId="33757973" w14:textId="77777777" w:rsidR="00400E97" w:rsidRDefault="00400E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B67271" wp14:editId="315141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0DDCF" w14:textId="77777777" w:rsidR="00400E97" w:rsidRDefault="00400E97"/>
                          <w:p w14:paraId="7A29FD67" w14:textId="77777777" w:rsidR="00400E97" w:rsidRDefault="00400E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672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60DDCF" w14:textId="77777777" w:rsidR="00400E97" w:rsidRDefault="00400E97"/>
                    <w:p w14:paraId="7A29FD67" w14:textId="77777777" w:rsidR="00400E97" w:rsidRDefault="00400E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C10AEB" w14:textId="77777777" w:rsidR="00400E97" w:rsidRDefault="00400E97"/>
    <w:p w14:paraId="54CCA08D" w14:textId="77777777" w:rsidR="00400E97" w:rsidRDefault="00400E97">
      <w:pPr>
        <w:rPr>
          <w:sz w:val="2"/>
          <w:szCs w:val="2"/>
        </w:rPr>
      </w:pPr>
    </w:p>
    <w:p w14:paraId="4938307E" w14:textId="77777777" w:rsidR="00400E97" w:rsidRDefault="00400E97"/>
    <w:p w14:paraId="0BA92180" w14:textId="77777777" w:rsidR="00400E97" w:rsidRDefault="00400E97">
      <w:pPr>
        <w:spacing w:after="0" w:line="240" w:lineRule="auto"/>
      </w:pPr>
    </w:p>
  </w:footnote>
  <w:footnote w:type="continuationSeparator" w:id="0">
    <w:p w14:paraId="26002622" w14:textId="77777777" w:rsidR="00400E97" w:rsidRDefault="0040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97"/>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34226</TotalTime>
  <Pages>4</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4501</cp:revision>
  <cp:lastPrinted>2009-02-06T05:36:00Z</cp:lastPrinted>
  <dcterms:created xsi:type="dcterms:W3CDTF">2024-01-07T13:43:00Z</dcterms:created>
  <dcterms:modified xsi:type="dcterms:W3CDTF">2024-03-03T14:00:00Z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