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3957E" w14:textId="6CDC3DA2" w:rsidR="00D4624F" w:rsidRDefault="00B24C29" w:rsidP="00B24C29">
      <w:r w:rsidRPr="00B24C29">
        <w:rPr>
          <w:rFonts w:hint="eastAsia"/>
        </w:rPr>
        <w:t>Багронов</w:t>
      </w:r>
      <w:r w:rsidRPr="00B24C29">
        <w:t xml:space="preserve"> </w:t>
      </w:r>
      <w:r w:rsidRPr="00B24C29">
        <w:rPr>
          <w:rFonts w:hint="eastAsia"/>
        </w:rPr>
        <w:t>Эрадж</w:t>
      </w:r>
      <w:r w:rsidRPr="00B24C29">
        <w:t xml:space="preserve"> </w:t>
      </w:r>
      <w:r w:rsidRPr="00B24C29">
        <w:rPr>
          <w:rFonts w:hint="eastAsia"/>
        </w:rPr>
        <w:t>Давронович</w:t>
      </w:r>
      <w:r>
        <w:t xml:space="preserve"> </w:t>
      </w:r>
      <w:r w:rsidRPr="00B24C29">
        <w:rPr>
          <w:rFonts w:hint="eastAsia"/>
        </w:rPr>
        <w:t>Экспликация</w:t>
      </w:r>
      <w:r w:rsidRPr="00B24C29">
        <w:t xml:space="preserve"> </w:t>
      </w:r>
      <w:r w:rsidRPr="00B24C29">
        <w:rPr>
          <w:rFonts w:hint="eastAsia"/>
        </w:rPr>
        <w:t>понятийного</w:t>
      </w:r>
      <w:r w:rsidRPr="00B24C29">
        <w:t xml:space="preserve"> </w:t>
      </w:r>
      <w:r w:rsidRPr="00B24C29">
        <w:rPr>
          <w:rFonts w:hint="eastAsia"/>
        </w:rPr>
        <w:t>компонента</w:t>
      </w:r>
      <w:r w:rsidRPr="00B24C29">
        <w:t xml:space="preserve"> </w:t>
      </w:r>
      <w:r w:rsidRPr="00B24C29">
        <w:rPr>
          <w:rFonts w:hint="eastAsia"/>
        </w:rPr>
        <w:t>лингвокультурного</w:t>
      </w:r>
      <w:r w:rsidRPr="00B24C29">
        <w:t xml:space="preserve"> </w:t>
      </w:r>
      <w:r w:rsidRPr="00B24C29">
        <w:rPr>
          <w:rFonts w:hint="eastAsia"/>
        </w:rPr>
        <w:t>концепта</w:t>
      </w:r>
      <w:r w:rsidRPr="00B24C29">
        <w:t xml:space="preserve"> "</w:t>
      </w:r>
      <w:r w:rsidRPr="00B24C29">
        <w:rPr>
          <w:rFonts w:hint="eastAsia"/>
        </w:rPr>
        <w:t>искренность</w:t>
      </w:r>
      <w:r w:rsidRPr="00B24C29">
        <w:t xml:space="preserve">" </w:t>
      </w:r>
      <w:r w:rsidRPr="00B24C29">
        <w:rPr>
          <w:rFonts w:hint="eastAsia"/>
        </w:rPr>
        <w:t>в</w:t>
      </w:r>
      <w:r w:rsidRPr="00B24C29">
        <w:t xml:space="preserve"> </w:t>
      </w:r>
      <w:r w:rsidRPr="00B24C29">
        <w:rPr>
          <w:rFonts w:hint="eastAsia"/>
        </w:rPr>
        <w:t>английском</w:t>
      </w:r>
      <w:r w:rsidRPr="00B24C29">
        <w:t xml:space="preserve"> </w:t>
      </w:r>
      <w:r w:rsidRPr="00B24C29">
        <w:rPr>
          <w:rFonts w:hint="eastAsia"/>
        </w:rPr>
        <w:t>языке</w:t>
      </w:r>
    </w:p>
    <w:p w14:paraId="74F0A130" w14:textId="77777777" w:rsidR="00B24C29" w:rsidRDefault="00B24C29" w:rsidP="00B24C29">
      <w:r>
        <w:rPr>
          <w:rFonts w:hint="eastAsia"/>
        </w:rPr>
        <w:t>ОГЛАВЛЕНИЕ</w:t>
      </w:r>
      <w:r>
        <w:t xml:space="preserve"> </w:t>
      </w:r>
      <w:r>
        <w:rPr>
          <w:rFonts w:hint="eastAsia"/>
        </w:rPr>
        <w:t>ДИССЕРТАЦИИ</w:t>
      </w:r>
    </w:p>
    <w:p w14:paraId="4E649FF4" w14:textId="77777777" w:rsidR="00B24C29" w:rsidRDefault="00B24C29" w:rsidP="00B24C29">
      <w:r>
        <w:rPr>
          <w:rFonts w:hint="eastAsia"/>
        </w:rPr>
        <w:t>кандидат</w:t>
      </w:r>
      <w:r>
        <w:t xml:space="preserve"> </w:t>
      </w:r>
      <w:r>
        <w:rPr>
          <w:rFonts w:hint="eastAsia"/>
        </w:rPr>
        <w:t>наук</w:t>
      </w:r>
      <w:r>
        <w:t xml:space="preserve"> </w:t>
      </w:r>
      <w:r>
        <w:rPr>
          <w:rFonts w:hint="eastAsia"/>
        </w:rPr>
        <w:t>Багронов</w:t>
      </w:r>
      <w:r>
        <w:t xml:space="preserve"> </w:t>
      </w:r>
      <w:r>
        <w:rPr>
          <w:rFonts w:hint="eastAsia"/>
        </w:rPr>
        <w:t>Эрадж</w:t>
      </w:r>
      <w:r>
        <w:t xml:space="preserve"> </w:t>
      </w:r>
      <w:r>
        <w:rPr>
          <w:rFonts w:hint="eastAsia"/>
        </w:rPr>
        <w:t>Давронович</w:t>
      </w:r>
    </w:p>
    <w:p w14:paraId="055934AD" w14:textId="77777777" w:rsidR="00B24C29" w:rsidRDefault="00B24C29" w:rsidP="00B24C29">
      <w:r>
        <w:rPr>
          <w:rFonts w:hint="eastAsia"/>
        </w:rPr>
        <w:t>Введение</w:t>
      </w:r>
    </w:p>
    <w:p w14:paraId="4A468CF1" w14:textId="77777777" w:rsidR="00B24C29" w:rsidRDefault="00B24C29" w:rsidP="00B24C29"/>
    <w:p w14:paraId="0F99C6F4" w14:textId="77777777" w:rsidR="00B24C29" w:rsidRDefault="00B24C29" w:rsidP="00B24C29">
      <w:r>
        <w:rPr>
          <w:rFonts w:hint="eastAsia"/>
        </w:rPr>
        <w:t>Глава</w:t>
      </w:r>
      <w:r>
        <w:t xml:space="preserve"> 1. </w:t>
      </w:r>
      <w:r>
        <w:rPr>
          <w:rFonts w:hint="eastAsia"/>
        </w:rPr>
        <w:t>Теоретическое</w:t>
      </w:r>
      <w:r>
        <w:t xml:space="preserve"> </w:t>
      </w:r>
      <w:r>
        <w:rPr>
          <w:rFonts w:hint="eastAsia"/>
        </w:rPr>
        <w:t>обоснование</w:t>
      </w:r>
      <w:r>
        <w:t xml:space="preserve"> </w:t>
      </w:r>
      <w:r>
        <w:rPr>
          <w:rFonts w:hint="eastAsia"/>
        </w:rPr>
        <w:t>подходов</w:t>
      </w:r>
      <w:r>
        <w:t xml:space="preserve"> </w:t>
      </w:r>
      <w:r>
        <w:rPr>
          <w:rFonts w:hint="eastAsia"/>
        </w:rPr>
        <w:t>к</w:t>
      </w:r>
      <w:r>
        <w:t xml:space="preserve"> </w:t>
      </w:r>
      <w:r>
        <w:rPr>
          <w:rFonts w:hint="eastAsia"/>
        </w:rPr>
        <w:t>изучению</w:t>
      </w:r>
      <w:r>
        <w:t xml:space="preserve"> </w:t>
      </w:r>
      <w:r>
        <w:rPr>
          <w:rFonts w:hint="eastAsia"/>
        </w:rPr>
        <w:t>вербализации</w:t>
      </w:r>
      <w:r>
        <w:t xml:space="preserve"> </w:t>
      </w:r>
      <w:r>
        <w:rPr>
          <w:rFonts w:hint="eastAsia"/>
        </w:rPr>
        <w:t>лингвокультурного</w:t>
      </w:r>
      <w:r>
        <w:t xml:space="preserve"> </w:t>
      </w:r>
      <w:r>
        <w:rPr>
          <w:rFonts w:hint="eastAsia"/>
        </w:rPr>
        <w:t>концепта</w:t>
      </w:r>
      <w:r>
        <w:t xml:space="preserve"> </w:t>
      </w:r>
      <w:r>
        <w:rPr>
          <w:rFonts w:hint="eastAsia"/>
        </w:rPr>
        <w:t>«</w:t>
      </w:r>
      <w:r>
        <w:rPr>
          <w:rFonts w:hint="eastAsia"/>
        </w:rPr>
        <w:t>искренность</w:t>
      </w:r>
      <w:r>
        <w:rPr>
          <w:rFonts w:hint="eastAsia"/>
        </w:rPr>
        <w:t>»</w:t>
      </w:r>
      <w:r>
        <w:t xml:space="preserve"> </w:t>
      </w:r>
      <w:r>
        <w:rPr>
          <w:rFonts w:hint="eastAsia"/>
        </w:rPr>
        <w:t>в</w:t>
      </w:r>
      <w:r>
        <w:t xml:space="preserve"> </w:t>
      </w:r>
      <w:r>
        <w:rPr>
          <w:rFonts w:hint="eastAsia"/>
        </w:rPr>
        <w:t>английском</w:t>
      </w:r>
      <w:r>
        <w:t xml:space="preserve"> </w:t>
      </w:r>
      <w:r>
        <w:rPr>
          <w:rFonts w:hint="eastAsia"/>
        </w:rPr>
        <w:t>языке</w:t>
      </w:r>
    </w:p>
    <w:p w14:paraId="19724A79" w14:textId="77777777" w:rsidR="00B24C29" w:rsidRDefault="00B24C29" w:rsidP="00B24C29"/>
    <w:p w14:paraId="509FB08A" w14:textId="77777777" w:rsidR="00B24C29" w:rsidRDefault="00B24C29" w:rsidP="00B24C29">
      <w:r>
        <w:t xml:space="preserve">1.1 </w:t>
      </w:r>
      <w:r>
        <w:rPr>
          <w:rFonts w:hint="eastAsia"/>
        </w:rPr>
        <w:t>Лингвокультурный</w:t>
      </w:r>
      <w:r>
        <w:t xml:space="preserve"> </w:t>
      </w:r>
      <w:r>
        <w:rPr>
          <w:rFonts w:hint="eastAsia"/>
        </w:rPr>
        <w:t>концепт</w:t>
      </w:r>
      <w:r>
        <w:t xml:space="preserve"> </w:t>
      </w:r>
      <w:r>
        <w:rPr>
          <w:rFonts w:hint="eastAsia"/>
        </w:rPr>
        <w:t>как</w:t>
      </w:r>
      <w:r>
        <w:t xml:space="preserve"> </w:t>
      </w:r>
      <w:r>
        <w:rPr>
          <w:rFonts w:hint="eastAsia"/>
        </w:rPr>
        <w:t>объект</w:t>
      </w:r>
      <w:r>
        <w:t xml:space="preserve"> </w:t>
      </w:r>
      <w:r>
        <w:rPr>
          <w:rFonts w:hint="eastAsia"/>
        </w:rPr>
        <w:t>изучения</w:t>
      </w:r>
      <w:r>
        <w:t xml:space="preserve"> </w:t>
      </w:r>
      <w:r>
        <w:rPr>
          <w:rFonts w:hint="eastAsia"/>
        </w:rPr>
        <w:t>в</w:t>
      </w:r>
    </w:p>
    <w:p w14:paraId="19447AE6" w14:textId="77777777" w:rsidR="00B24C29" w:rsidRDefault="00B24C29" w:rsidP="00B24C29"/>
    <w:p w14:paraId="732B7815" w14:textId="77777777" w:rsidR="00B24C29" w:rsidRDefault="00B24C29" w:rsidP="00B24C29">
      <w:r>
        <w:rPr>
          <w:rFonts w:hint="eastAsia"/>
        </w:rPr>
        <w:t>языкознании</w:t>
      </w:r>
    </w:p>
    <w:p w14:paraId="65AAB61D" w14:textId="77777777" w:rsidR="00B24C29" w:rsidRDefault="00B24C29" w:rsidP="00B24C29"/>
    <w:p w14:paraId="6119535F" w14:textId="77777777" w:rsidR="00B24C29" w:rsidRDefault="00B24C29" w:rsidP="00B24C29">
      <w:r>
        <w:t xml:space="preserve">1.2 </w:t>
      </w:r>
      <w:r>
        <w:rPr>
          <w:rFonts w:hint="eastAsia"/>
        </w:rPr>
        <w:t>Изученность</w:t>
      </w:r>
      <w:r>
        <w:t xml:space="preserve"> </w:t>
      </w:r>
      <w:r>
        <w:rPr>
          <w:rFonts w:hint="eastAsia"/>
        </w:rPr>
        <w:t>лингвокультурного</w:t>
      </w:r>
      <w:r>
        <w:t xml:space="preserve"> </w:t>
      </w:r>
      <w:r>
        <w:rPr>
          <w:rFonts w:hint="eastAsia"/>
        </w:rPr>
        <w:t>концепта</w:t>
      </w:r>
      <w:r>
        <w:t xml:space="preserve"> </w:t>
      </w:r>
      <w:r>
        <w:rPr>
          <w:rFonts w:hint="eastAsia"/>
        </w:rPr>
        <w:t>«</w:t>
      </w:r>
      <w:r>
        <w:rPr>
          <w:rFonts w:hint="eastAsia"/>
        </w:rPr>
        <w:t>искренность</w:t>
      </w:r>
      <w:r>
        <w:rPr>
          <w:rFonts w:hint="eastAsia"/>
        </w:rPr>
        <w:t>»</w:t>
      </w:r>
      <w:r>
        <w:t xml:space="preserve"> </w:t>
      </w:r>
      <w:r>
        <w:rPr>
          <w:rFonts w:hint="eastAsia"/>
        </w:rPr>
        <w:t>в</w:t>
      </w:r>
      <w:r>
        <w:t xml:space="preserve"> </w:t>
      </w:r>
      <w:r>
        <w:rPr>
          <w:rFonts w:hint="eastAsia"/>
        </w:rPr>
        <w:t>современном</w:t>
      </w:r>
      <w:r>
        <w:t xml:space="preserve"> </w:t>
      </w:r>
      <w:r>
        <w:rPr>
          <w:rFonts w:hint="eastAsia"/>
        </w:rPr>
        <w:t>языкознании</w:t>
      </w:r>
      <w:r>
        <w:t>....................,</w:t>
      </w:r>
    </w:p>
    <w:p w14:paraId="23A03F60" w14:textId="77777777" w:rsidR="00B24C29" w:rsidRDefault="00B24C29" w:rsidP="00B24C29"/>
    <w:p w14:paraId="55AC13E0" w14:textId="77777777" w:rsidR="00B24C29" w:rsidRDefault="00B24C29" w:rsidP="00B24C29">
      <w:r>
        <w:t xml:space="preserve">1.3 </w:t>
      </w:r>
      <w:r>
        <w:rPr>
          <w:rFonts w:hint="eastAsia"/>
        </w:rPr>
        <w:t>О</w:t>
      </w:r>
      <w:r>
        <w:t xml:space="preserve"> </w:t>
      </w:r>
      <w:r>
        <w:rPr>
          <w:rFonts w:hint="eastAsia"/>
        </w:rPr>
        <w:t>подходах</w:t>
      </w:r>
      <w:r>
        <w:t xml:space="preserve"> </w:t>
      </w:r>
      <w:r>
        <w:rPr>
          <w:rFonts w:hint="eastAsia"/>
        </w:rPr>
        <w:t>к</w:t>
      </w:r>
      <w:r>
        <w:t xml:space="preserve"> </w:t>
      </w:r>
      <w:r>
        <w:rPr>
          <w:rFonts w:hint="eastAsia"/>
        </w:rPr>
        <w:t>изучению</w:t>
      </w:r>
      <w:r>
        <w:t xml:space="preserve"> </w:t>
      </w:r>
      <w:r>
        <w:rPr>
          <w:rFonts w:hint="eastAsia"/>
        </w:rPr>
        <w:t>вербализации</w:t>
      </w:r>
      <w:r>
        <w:t xml:space="preserve"> </w:t>
      </w:r>
      <w:r>
        <w:rPr>
          <w:rFonts w:hint="eastAsia"/>
        </w:rPr>
        <w:t>понятийной</w:t>
      </w:r>
      <w:r>
        <w:t xml:space="preserve"> </w:t>
      </w:r>
      <w:r>
        <w:rPr>
          <w:rFonts w:hint="eastAsia"/>
        </w:rPr>
        <w:t>части</w:t>
      </w:r>
      <w:r>
        <w:t xml:space="preserve"> </w:t>
      </w:r>
      <w:r>
        <w:rPr>
          <w:rFonts w:hint="eastAsia"/>
        </w:rPr>
        <w:t>концептов</w:t>
      </w:r>
      <w:r>
        <w:t xml:space="preserve"> </w:t>
      </w:r>
      <w:r>
        <w:rPr>
          <w:rFonts w:hint="eastAsia"/>
        </w:rPr>
        <w:t>в</w:t>
      </w:r>
      <w:r>
        <w:t xml:space="preserve"> </w:t>
      </w:r>
      <w:r>
        <w:rPr>
          <w:rFonts w:hint="eastAsia"/>
        </w:rPr>
        <w:t>языке</w:t>
      </w:r>
    </w:p>
    <w:p w14:paraId="45835596" w14:textId="77777777" w:rsidR="00B24C29" w:rsidRDefault="00B24C29" w:rsidP="00B24C29"/>
    <w:p w14:paraId="5A7733D5" w14:textId="77777777" w:rsidR="00B24C29" w:rsidRDefault="00B24C29" w:rsidP="00B24C29">
      <w:r>
        <w:t xml:space="preserve">1.4 </w:t>
      </w:r>
      <w:r>
        <w:rPr>
          <w:rFonts w:hint="eastAsia"/>
        </w:rPr>
        <w:t>Репрезентация</w:t>
      </w:r>
      <w:r>
        <w:t xml:space="preserve"> </w:t>
      </w:r>
      <w:r>
        <w:rPr>
          <w:rFonts w:hint="eastAsia"/>
        </w:rPr>
        <w:t>понятийной</w:t>
      </w:r>
      <w:r>
        <w:t xml:space="preserve"> </w:t>
      </w:r>
      <w:r>
        <w:rPr>
          <w:rFonts w:hint="eastAsia"/>
        </w:rPr>
        <w:t>части</w:t>
      </w:r>
      <w:r>
        <w:t xml:space="preserve"> </w:t>
      </w:r>
      <w:r>
        <w:rPr>
          <w:rFonts w:hint="eastAsia"/>
        </w:rPr>
        <w:t>лингвокультурного</w:t>
      </w:r>
      <w:r>
        <w:t xml:space="preserve"> </w:t>
      </w:r>
      <w:r>
        <w:rPr>
          <w:rFonts w:hint="eastAsia"/>
        </w:rPr>
        <w:t>концепта</w:t>
      </w:r>
    </w:p>
    <w:p w14:paraId="2A0C5224" w14:textId="77777777" w:rsidR="00B24C29" w:rsidRDefault="00B24C29" w:rsidP="00B24C29"/>
    <w:p w14:paraId="35B7E7CD" w14:textId="77777777" w:rsidR="00B24C29" w:rsidRDefault="00B24C29" w:rsidP="00B24C29">
      <w:r>
        <w:rPr>
          <w:rFonts w:hint="eastAsia"/>
        </w:rPr>
        <w:t>«</w:t>
      </w:r>
      <w:r>
        <w:rPr>
          <w:rFonts w:hint="eastAsia"/>
        </w:rPr>
        <w:t>искренность</w:t>
      </w:r>
      <w:r>
        <w:rPr>
          <w:rFonts w:hint="eastAsia"/>
        </w:rPr>
        <w:t>»</w:t>
      </w:r>
      <w:r>
        <w:t xml:space="preserve"> </w:t>
      </w:r>
      <w:r>
        <w:rPr>
          <w:rFonts w:hint="eastAsia"/>
        </w:rPr>
        <w:t>в</w:t>
      </w:r>
      <w:r>
        <w:t xml:space="preserve"> </w:t>
      </w:r>
      <w:r>
        <w:rPr>
          <w:rFonts w:hint="eastAsia"/>
        </w:rPr>
        <w:t>английском</w:t>
      </w:r>
      <w:r>
        <w:t xml:space="preserve"> </w:t>
      </w:r>
      <w:r>
        <w:rPr>
          <w:rFonts w:hint="eastAsia"/>
        </w:rPr>
        <w:t>языке</w:t>
      </w:r>
    </w:p>
    <w:p w14:paraId="6B446A34" w14:textId="77777777" w:rsidR="00B24C29" w:rsidRDefault="00B24C29" w:rsidP="00B24C29"/>
    <w:p w14:paraId="3AAB38B7" w14:textId="77777777" w:rsidR="00B24C29" w:rsidRDefault="00B24C29" w:rsidP="00B24C29">
      <w:r>
        <w:rPr>
          <w:rFonts w:hint="eastAsia"/>
        </w:rPr>
        <w:t>Выводы</w:t>
      </w:r>
      <w:r>
        <w:t xml:space="preserve"> </w:t>
      </w:r>
      <w:r>
        <w:rPr>
          <w:rFonts w:hint="eastAsia"/>
        </w:rPr>
        <w:t>по</w:t>
      </w:r>
      <w:r>
        <w:t xml:space="preserve"> </w:t>
      </w:r>
      <w:r>
        <w:rPr>
          <w:rFonts w:hint="eastAsia"/>
        </w:rPr>
        <w:t>Главе</w:t>
      </w:r>
    </w:p>
    <w:p w14:paraId="55AB86A4" w14:textId="77777777" w:rsidR="00B24C29" w:rsidRDefault="00B24C29" w:rsidP="00B24C29"/>
    <w:p w14:paraId="30592A54" w14:textId="77777777" w:rsidR="00B24C29" w:rsidRDefault="00B24C29" w:rsidP="00B24C29">
      <w:r>
        <w:rPr>
          <w:rFonts w:hint="eastAsia"/>
        </w:rPr>
        <w:t>Глава</w:t>
      </w:r>
      <w:r>
        <w:t xml:space="preserve"> 2. </w:t>
      </w:r>
      <w:r>
        <w:rPr>
          <w:rFonts w:hint="eastAsia"/>
        </w:rPr>
        <w:t>Представленность</w:t>
      </w:r>
      <w:r>
        <w:t xml:space="preserve"> </w:t>
      </w:r>
      <w:r>
        <w:rPr>
          <w:rFonts w:hint="eastAsia"/>
        </w:rPr>
        <w:t>понятийной</w:t>
      </w:r>
      <w:r>
        <w:t xml:space="preserve"> </w:t>
      </w:r>
      <w:r>
        <w:rPr>
          <w:rFonts w:hint="eastAsia"/>
        </w:rPr>
        <w:t>части</w:t>
      </w:r>
      <w:r>
        <w:t xml:space="preserve"> </w:t>
      </w:r>
      <w:r>
        <w:rPr>
          <w:rFonts w:hint="eastAsia"/>
        </w:rPr>
        <w:t>лингвокультурного</w:t>
      </w:r>
      <w:r>
        <w:t xml:space="preserve"> </w:t>
      </w:r>
      <w:r>
        <w:rPr>
          <w:rFonts w:hint="eastAsia"/>
        </w:rPr>
        <w:t>концепта</w:t>
      </w:r>
      <w:r>
        <w:t xml:space="preserve"> </w:t>
      </w:r>
      <w:r>
        <w:rPr>
          <w:rFonts w:hint="eastAsia"/>
        </w:rPr>
        <w:t>«</w:t>
      </w:r>
      <w:r>
        <w:rPr>
          <w:rFonts w:hint="eastAsia"/>
        </w:rPr>
        <w:t>искренность</w:t>
      </w:r>
      <w:r>
        <w:rPr>
          <w:rFonts w:hint="eastAsia"/>
        </w:rPr>
        <w:t>»</w:t>
      </w:r>
      <w:r>
        <w:t xml:space="preserve"> </w:t>
      </w:r>
      <w:r>
        <w:rPr>
          <w:rFonts w:hint="eastAsia"/>
        </w:rPr>
        <w:t>в</w:t>
      </w:r>
      <w:r>
        <w:t xml:space="preserve"> </w:t>
      </w:r>
      <w:r>
        <w:rPr>
          <w:rFonts w:hint="eastAsia"/>
        </w:rPr>
        <w:t>английских</w:t>
      </w:r>
      <w:r>
        <w:t xml:space="preserve"> </w:t>
      </w:r>
      <w:r>
        <w:rPr>
          <w:rFonts w:hint="eastAsia"/>
        </w:rPr>
        <w:t>публицистических</w:t>
      </w:r>
      <w:r>
        <w:t xml:space="preserve"> </w:t>
      </w:r>
      <w:r>
        <w:rPr>
          <w:rFonts w:hint="eastAsia"/>
        </w:rPr>
        <w:t>текстах</w:t>
      </w:r>
    </w:p>
    <w:p w14:paraId="67B9AFCE" w14:textId="77777777" w:rsidR="00B24C29" w:rsidRDefault="00B24C29" w:rsidP="00B24C29"/>
    <w:p w14:paraId="599A6320" w14:textId="77777777" w:rsidR="00B24C29" w:rsidRDefault="00B24C29" w:rsidP="00B24C29">
      <w:r>
        <w:t xml:space="preserve">2.1 </w:t>
      </w:r>
      <w:r>
        <w:rPr>
          <w:rFonts w:hint="eastAsia"/>
        </w:rPr>
        <w:t>Публицистический</w:t>
      </w:r>
      <w:r>
        <w:t xml:space="preserve"> </w:t>
      </w:r>
      <w:r>
        <w:rPr>
          <w:rFonts w:hint="eastAsia"/>
        </w:rPr>
        <w:t>текст</w:t>
      </w:r>
      <w:r>
        <w:t xml:space="preserve"> </w:t>
      </w:r>
      <w:r>
        <w:rPr>
          <w:rFonts w:hint="eastAsia"/>
        </w:rPr>
        <w:t>как</w:t>
      </w:r>
      <w:r>
        <w:t xml:space="preserve"> </w:t>
      </w:r>
      <w:r>
        <w:rPr>
          <w:rFonts w:hint="eastAsia"/>
        </w:rPr>
        <w:t>объект</w:t>
      </w:r>
      <w:r>
        <w:t xml:space="preserve"> </w:t>
      </w:r>
      <w:r>
        <w:rPr>
          <w:rFonts w:hint="eastAsia"/>
        </w:rPr>
        <w:t>лингвистического</w:t>
      </w:r>
      <w:r>
        <w:t xml:space="preserve"> </w:t>
      </w:r>
      <w:r>
        <w:rPr>
          <w:rFonts w:hint="eastAsia"/>
        </w:rPr>
        <w:t>исследования</w:t>
      </w:r>
    </w:p>
    <w:p w14:paraId="12D9B50B" w14:textId="77777777" w:rsidR="00B24C29" w:rsidRDefault="00B24C29" w:rsidP="00B24C29"/>
    <w:p w14:paraId="4503287C" w14:textId="77777777" w:rsidR="00B24C29" w:rsidRDefault="00B24C29" w:rsidP="00B24C29">
      <w:r>
        <w:t xml:space="preserve">2.2 </w:t>
      </w:r>
      <w:r>
        <w:rPr>
          <w:rFonts w:hint="eastAsia"/>
        </w:rPr>
        <w:t>Лексико</w:t>
      </w:r>
      <w:r>
        <w:t>-</w:t>
      </w:r>
      <w:r>
        <w:rPr>
          <w:rFonts w:hint="eastAsia"/>
        </w:rPr>
        <w:t>семантическая</w:t>
      </w:r>
      <w:r>
        <w:t xml:space="preserve"> </w:t>
      </w:r>
      <w:r>
        <w:rPr>
          <w:rFonts w:hint="eastAsia"/>
        </w:rPr>
        <w:t>экспликация</w:t>
      </w:r>
      <w:r>
        <w:t xml:space="preserve"> </w:t>
      </w:r>
      <w:r>
        <w:rPr>
          <w:rFonts w:hint="eastAsia"/>
        </w:rPr>
        <w:t>понятийного</w:t>
      </w:r>
      <w:r>
        <w:t xml:space="preserve"> </w:t>
      </w:r>
      <w:r>
        <w:rPr>
          <w:rFonts w:hint="eastAsia"/>
        </w:rPr>
        <w:t>компонента</w:t>
      </w:r>
      <w:r>
        <w:t xml:space="preserve"> </w:t>
      </w:r>
      <w:r>
        <w:rPr>
          <w:rFonts w:hint="eastAsia"/>
        </w:rPr>
        <w:t>концепта</w:t>
      </w:r>
      <w:r>
        <w:t xml:space="preserve"> </w:t>
      </w:r>
      <w:r>
        <w:rPr>
          <w:rFonts w:hint="eastAsia"/>
        </w:rPr>
        <w:t>«</w:t>
      </w:r>
      <w:r>
        <w:rPr>
          <w:rFonts w:hint="eastAsia"/>
        </w:rPr>
        <w:t>искренность</w:t>
      </w:r>
      <w:r>
        <w:rPr>
          <w:rFonts w:hint="eastAsia"/>
        </w:rPr>
        <w:t>»</w:t>
      </w:r>
      <w:r>
        <w:t xml:space="preserve"> </w:t>
      </w:r>
      <w:r>
        <w:rPr>
          <w:rFonts w:hint="eastAsia"/>
        </w:rPr>
        <w:t>в</w:t>
      </w:r>
      <w:r>
        <w:t xml:space="preserve"> </w:t>
      </w:r>
      <w:r>
        <w:rPr>
          <w:rFonts w:hint="eastAsia"/>
        </w:rPr>
        <w:t>английских</w:t>
      </w:r>
      <w:r>
        <w:t xml:space="preserve"> </w:t>
      </w:r>
      <w:r>
        <w:rPr>
          <w:rFonts w:hint="eastAsia"/>
        </w:rPr>
        <w:t>публицистических</w:t>
      </w:r>
      <w:r>
        <w:t xml:space="preserve"> </w:t>
      </w:r>
      <w:r>
        <w:rPr>
          <w:rFonts w:hint="eastAsia"/>
        </w:rPr>
        <w:t>текстах</w:t>
      </w:r>
    </w:p>
    <w:p w14:paraId="2534ED72" w14:textId="77777777" w:rsidR="00B24C29" w:rsidRDefault="00B24C29" w:rsidP="00B24C29"/>
    <w:p w14:paraId="7A86046E" w14:textId="77777777" w:rsidR="00B24C29" w:rsidRDefault="00B24C29" w:rsidP="00B24C29">
      <w:r>
        <w:t xml:space="preserve">2.3 </w:t>
      </w:r>
      <w:r>
        <w:rPr>
          <w:rFonts w:hint="eastAsia"/>
        </w:rPr>
        <w:t>Окказиональная</w:t>
      </w:r>
      <w:r>
        <w:t xml:space="preserve"> </w:t>
      </w:r>
      <w:r>
        <w:rPr>
          <w:rFonts w:hint="eastAsia"/>
        </w:rPr>
        <w:t>репрезентация</w:t>
      </w:r>
      <w:r>
        <w:t xml:space="preserve"> </w:t>
      </w:r>
      <w:r>
        <w:rPr>
          <w:rFonts w:hint="eastAsia"/>
        </w:rPr>
        <w:t>изучаемого</w:t>
      </w:r>
      <w:r>
        <w:t xml:space="preserve"> </w:t>
      </w:r>
      <w:r>
        <w:rPr>
          <w:rFonts w:hint="eastAsia"/>
        </w:rPr>
        <w:t>концепта</w:t>
      </w:r>
      <w:r>
        <w:t xml:space="preserve"> </w:t>
      </w:r>
      <w:r>
        <w:rPr>
          <w:rFonts w:hint="eastAsia"/>
        </w:rPr>
        <w:t>в</w:t>
      </w:r>
    </w:p>
    <w:p w14:paraId="0264DDE3" w14:textId="77777777" w:rsidR="00B24C29" w:rsidRDefault="00B24C29" w:rsidP="00B24C29"/>
    <w:p w14:paraId="72A0EC8F" w14:textId="77777777" w:rsidR="00B24C29" w:rsidRDefault="00B24C29" w:rsidP="00B24C29">
      <w:r>
        <w:rPr>
          <w:rFonts w:hint="eastAsia"/>
        </w:rPr>
        <w:t>американских</w:t>
      </w:r>
      <w:r>
        <w:t xml:space="preserve"> </w:t>
      </w:r>
      <w:r>
        <w:rPr>
          <w:rFonts w:hint="eastAsia"/>
        </w:rPr>
        <w:t>и</w:t>
      </w:r>
      <w:r>
        <w:t xml:space="preserve"> </w:t>
      </w:r>
      <w:r>
        <w:rPr>
          <w:rFonts w:hint="eastAsia"/>
        </w:rPr>
        <w:t>британских</w:t>
      </w:r>
      <w:r>
        <w:t xml:space="preserve"> </w:t>
      </w:r>
      <w:r>
        <w:rPr>
          <w:rFonts w:hint="eastAsia"/>
        </w:rPr>
        <w:t>публицистических</w:t>
      </w:r>
      <w:r>
        <w:t xml:space="preserve"> </w:t>
      </w:r>
      <w:r>
        <w:rPr>
          <w:rFonts w:hint="eastAsia"/>
        </w:rPr>
        <w:t>текстах</w:t>
      </w:r>
    </w:p>
    <w:p w14:paraId="22A01267" w14:textId="77777777" w:rsidR="00B24C29" w:rsidRDefault="00B24C29" w:rsidP="00B24C29"/>
    <w:p w14:paraId="71EECBE9" w14:textId="77777777" w:rsidR="00B24C29" w:rsidRDefault="00B24C29" w:rsidP="00B24C29">
      <w:r>
        <w:rPr>
          <w:rFonts w:hint="eastAsia"/>
        </w:rPr>
        <w:t>Выводы</w:t>
      </w:r>
      <w:r>
        <w:t xml:space="preserve"> </w:t>
      </w:r>
      <w:r>
        <w:rPr>
          <w:rFonts w:hint="eastAsia"/>
        </w:rPr>
        <w:t>по</w:t>
      </w:r>
      <w:r>
        <w:t xml:space="preserve"> </w:t>
      </w:r>
      <w:r>
        <w:rPr>
          <w:rFonts w:hint="eastAsia"/>
        </w:rPr>
        <w:t>Главе</w:t>
      </w:r>
    </w:p>
    <w:p w14:paraId="7111A952" w14:textId="77777777" w:rsidR="00B24C29" w:rsidRDefault="00B24C29" w:rsidP="00B24C29"/>
    <w:p w14:paraId="4D999C69" w14:textId="77777777" w:rsidR="00B24C29" w:rsidRDefault="00B24C29" w:rsidP="00B24C29">
      <w:r>
        <w:rPr>
          <w:rFonts w:hint="eastAsia"/>
        </w:rPr>
        <w:t>Заключение</w:t>
      </w:r>
    </w:p>
    <w:p w14:paraId="19123819" w14:textId="77777777" w:rsidR="00B24C29" w:rsidRDefault="00B24C29" w:rsidP="00B24C29"/>
    <w:p w14:paraId="6AFEC34A" w14:textId="77777777" w:rsidR="00B24C29" w:rsidRDefault="00B24C29" w:rsidP="00B24C29">
      <w:r>
        <w:rPr>
          <w:rFonts w:hint="eastAsia"/>
        </w:rPr>
        <w:t>Список</w:t>
      </w:r>
      <w:r>
        <w:t xml:space="preserve"> </w:t>
      </w:r>
      <w:r>
        <w:rPr>
          <w:rFonts w:hint="eastAsia"/>
        </w:rPr>
        <w:t>использованной</w:t>
      </w:r>
      <w:r>
        <w:t xml:space="preserve"> </w:t>
      </w:r>
      <w:r>
        <w:rPr>
          <w:rFonts w:hint="eastAsia"/>
        </w:rPr>
        <w:t>литературы</w:t>
      </w:r>
    </w:p>
    <w:p w14:paraId="4A96CE2A" w14:textId="77777777" w:rsidR="00B24C29" w:rsidRDefault="00B24C29" w:rsidP="00B24C29"/>
    <w:p w14:paraId="16700AD6" w14:textId="77777777" w:rsidR="00B24C29" w:rsidRDefault="00B24C29" w:rsidP="00B24C29">
      <w:r>
        <w:t xml:space="preserve">1. </w:t>
      </w:r>
      <w:r>
        <w:rPr>
          <w:rFonts w:hint="eastAsia"/>
        </w:rPr>
        <w:t>Теоретические</w:t>
      </w:r>
      <w:r>
        <w:t xml:space="preserve"> </w:t>
      </w:r>
      <w:r>
        <w:rPr>
          <w:rFonts w:hint="eastAsia"/>
        </w:rPr>
        <w:t>работы</w:t>
      </w:r>
    </w:p>
    <w:p w14:paraId="635C6498" w14:textId="77777777" w:rsidR="00B24C29" w:rsidRDefault="00B24C29" w:rsidP="00B24C29"/>
    <w:p w14:paraId="6A8C058A" w14:textId="77777777" w:rsidR="00B24C29" w:rsidRDefault="00B24C29" w:rsidP="00B24C29">
      <w:r>
        <w:t xml:space="preserve">2. </w:t>
      </w:r>
      <w:r>
        <w:rPr>
          <w:rFonts w:hint="eastAsia"/>
        </w:rPr>
        <w:t>Список</w:t>
      </w:r>
      <w:r>
        <w:t xml:space="preserve"> </w:t>
      </w:r>
      <w:r>
        <w:rPr>
          <w:rFonts w:hint="eastAsia"/>
        </w:rPr>
        <w:t>словарей</w:t>
      </w:r>
      <w:r>
        <w:t xml:space="preserve">, </w:t>
      </w:r>
      <w:r>
        <w:rPr>
          <w:rFonts w:hint="eastAsia"/>
        </w:rPr>
        <w:t>использованных</w:t>
      </w:r>
      <w:r>
        <w:t xml:space="preserve"> </w:t>
      </w:r>
      <w:r>
        <w:rPr>
          <w:rFonts w:hint="eastAsia"/>
        </w:rPr>
        <w:t>для</w:t>
      </w:r>
      <w:r>
        <w:t xml:space="preserve"> </w:t>
      </w:r>
      <w:r>
        <w:rPr>
          <w:rFonts w:hint="eastAsia"/>
        </w:rPr>
        <w:t>исследовательской</w:t>
      </w:r>
      <w:r>
        <w:t xml:space="preserve"> </w:t>
      </w:r>
      <w:r>
        <w:rPr>
          <w:rFonts w:hint="eastAsia"/>
        </w:rPr>
        <w:t>работы</w:t>
      </w:r>
    </w:p>
    <w:p w14:paraId="18BD75AC" w14:textId="77777777" w:rsidR="00B24C29" w:rsidRDefault="00B24C29" w:rsidP="00B24C29"/>
    <w:p w14:paraId="1483387D" w14:textId="37580899" w:rsidR="00B24C29" w:rsidRPr="00B24C29" w:rsidRDefault="00B24C29" w:rsidP="00B24C29">
      <w:r>
        <w:t xml:space="preserve">3. </w:t>
      </w:r>
      <w:r>
        <w:rPr>
          <w:rFonts w:hint="eastAsia"/>
        </w:rPr>
        <w:t>Список</w:t>
      </w:r>
      <w:r>
        <w:t xml:space="preserve"> </w:t>
      </w:r>
      <w:r>
        <w:rPr>
          <w:rFonts w:hint="eastAsia"/>
        </w:rPr>
        <w:t>публицистических</w:t>
      </w:r>
      <w:r>
        <w:t xml:space="preserve"> </w:t>
      </w:r>
      <w:r>
        <w:rPr>
          <w:rFonts w:hint="eastAsia"/>
        </w:rPr>
        <w:t>текстов</w:t>
      </w:r>
      <w:r>
        <w:t xml:space="preserve">, </w:t>
      </w:r>
      <w:r>
        <w:rPr>
          <w:rFonts w:hint="eastAsia"/>
        </w:rPr>
        <w:t>использованных</w:t>
      </w:r>
      <w:r>
        <w:t xml:space="preserve"> </w:t>
      </w:r>
      <w:r>
        <w:rPr>
          <w:rFonts w:hint="eastAsia"/>
        </w:rPr>
        <w:t>для</w:t>
      </w:r>
      <w:r>
        <w:t xml:space="preserve"> </w:t>
      </w:r>
      <w:r>
        <w:rPr>
          <w:rFonts w:hint="eastAsia"/>
        </w:rPr>
        <w:t>исследовательской</w:t>
      </w:r>
      <w:r>
        <w:t xml:space="preserve"> </w:t>
      </w:r>
      <w:r>
        <w:rPr>
          <w:rFonts w:hint="eastAsia"/>
        </w:rPr>
        <w:t>работы</w:t>
      </w:r>
    </w:p>
    <w:sectPr w:rsidR="00B24C29" w:rsidRPr="00B24C29" w:rsidSect="00A374F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669AAD" w14:textId="77777777" w:rsidR="00A374F2" w:rsidRDefault="00A374F2">
      <w:pPr>
        <w:spacing w:after="0" w:line="240" w:lineRule="auto"/>
      </w:pPr>
      <w:r>
        <w:separator/>
      </w:r>
    </w:p>
  </w:endnote>
  <w:endnote w:type="continuationSeparator" w:id="0">
    <w:p w14:paraId="016363CB" w14:textId="77777777" w:rsidR="00A374F2" w:rsidRDefault="00A37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D25DC5" w14:textId="77777777" w:rsidR="00A374F2" w:rsidRDefault="00A374F2"/>
    <w:p w14:paraId="78642422" w14:textId="77777777" w:rsidR="00A374F2" w:rsidRDefault="00A374F2"/>
    <w:p w14:paraId="34CB16D3" w14:textId="77777777" w:rsidR="00A374F2" w:rsidRDefault="00A374F2"/>
    <w:p w14:paraId="6E377AD6" w14:textId="77777777" w:rsidR="00A374F2" w:rsidRDefault="00A374F2"/>
    <w:p w14:paraId="617049F1" w14:textId="77777777" w:rsidR="00A374F2" w:rsidRDefault="00A374F2"/>
    <w:p w14:paraId="2BD19977" w14:textId="77777777" w:rsidR="00A374F2" w:rsidRDefault="00A374F2"/>
    <w:p w14:paraId="22F927D3" w14:textId="77777777" w:rsidR="00A374F2" w:rsidRDefault="00A374F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3F7C3DB" wp14:editId="7321726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80A590" w14:textId="77777777" w:rsidR="00A374F2" w:rsidRDefault="00A374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F7C3D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780A590" w14:textId="77777777" w:rsidR="00A374F2" w:rsidRDefault="00A374F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B7988F7" w14:textId="77777777" w:rsidR="00A374F2" w:rsidRDefault="00A374F2"/>
    <w:p w14:paraId="1088583B" w14:textId="77777777" w:rsidR="00A374F2" w:rsidRDefault="00A374F2"/>
    <w:p w14:paraId="59AD8382" w14:textId="77777777" w:rsidR="00A374F2" w:rsidRDefault="00A374F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5301045" wp14:editId="7FED225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B1C49" w14:textId="77777777" w:rsidR="00A374F2" w:rsidRDefault="00A374F2"/>
                          <w:p w14:paraId="09E8FF81" w14:textId="77777777" w:rsidR="00A374F2" w:rsidRDefault="00A374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53010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D2B1C49" w14:textId="77777777" w:rsidR="00A374F2" w:rsidRDefault="00A374F2"/>
                    <w:p w14:paraId="09E8FF81" w14:textId="77777777" w:rsidR="00A374F2" w:rsidRDefault="00A374F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9AF547" w14:textId="77777777" w:rsidR="00A374F2" w:rsidRDefault="00A374F2"/>
    <w:p w14:paraId="03C0A9F2" w14:textId="77777777" w:rsidR="00A374F2" w:rsidRDefault="00A374F2">
      <w:pPr>
        <w:rPr>
          <w:sz w:val="2"/>
          <w:szCs w:val="2"/>
        </w:rPr>
      </w:pPr>
    </w:p>
    <w:p w14:paraId="114453DA" w14:textId="77777777" w:rsidR="00A374F2" w:rsidRDefault="00A374F2"/>
    <w:p w14:paraId="055188BF" w14:textId="77777777" w:rsidR="00A374F2" w:rsidRDefault="00A374F2">
      <w:pPr>
        <w:spacing w:after="0" w:line="240" w:lineRule="auto"/>
      </w:pPr>
    </w:p>
  </w:footnote>
  <w:footnote w:type="continuationSeparator" w:id="0">
    <w:p w14:paraId="145A0645" w14:textId="77777777" w:rsidR="00A374F2" w:rsidRDefault="00A374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F22"/>
    <w:rsid w:val="00010FA1"/>
    <w:rsid w:val="00010FBD"/>
    <w:rsid w:val="00010FC1"/>
    <w:rsid w:val="00010FF2"/>
    <w:rsid w:val="00011047"/>
    <w:rsid w:val="00011183"/>
    <w:rsid w:val="00011192"/>
    <w:rsid w:val="00011261"/>
    <w:rsid w:val="0001128B"/>
    <w:rsid w:val="00011296"/>
    <w:rsid w:val="00011299"/>
    <w:rsid w:val="000112B1"/>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8B"/>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4F2"/>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CCE"/>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343"/>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48710</TotalTime>
  <Pages>2</Pages>
  <Words>199</Words>
  <Characters>1139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296</cp:revision>
  <cp:lastPrinted>2009-02-06T05:36:00Z</cp:lastPrinted>
  <dcterms:created xsi:type="dcterms:W3CDTF">2024-01-07T13:43:00Z</dcterms:created>
  <dcterms:modified xsi:type="dcterms:W3CDTF">2024-03-23T16:48:00Z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