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5C75" w14:textId="2786BB94" w:rsidR="00303520" w:rsidRDefault="003923A6" w:rsidP="003923A6">
      <w:r w:rsidRPr="003923A6">
        <w:rPr>
          <w:rFonts w:hint="eastAsia"/>
        </w:rPr>
        <w:t>Шакирова</w:t>
      </w:r>
      <w:r w:rsidRPr="003923A6">
        <w:t xml:space="preserve"> </w:t>
      </w:r>
      <w:r w:rsidRPr="003923A6">
        <w:rPr>
          <w:rFonts w:hint="eastAsia"/>
        </w:rPr>
        <w:t>Алсу</w:t>
      </w:r>
      <w:r w:rsidRPr="003923A6">
        <w:t xml:space="preserve"> </w:t>
      </w:r>
      <w:r w:rsidRPr="003923A6">
        <w:rPr>
          <w:rFonts w:hint="eastAsia"/>
        </w:rPr>
        <w:t>Ильнуровна</w:t>
      </w:r>
      <w:r>
        <w:rPr>
          <w:rFonts w:hint="cs"/>
        </w:rPr>
        <w:t xml:space="preserve"> </w:t>
      </w:r>
      <w:r w:rsidRPr="003923A6">
        <w:rPr>
          <w:rFonts w:hint="eastAsia"/>
        </w:rPr>
        <w:t>Системы</w:t>
      </w:r>
      <w:r w:rsidRPr="003923A6">
        <w:t xml:space="preserve"> </w:t>
      </w:r>
      <w:r w:rsidRPr="003923A6">
        <w:rPr>
          <w:rFonts w:hint="eastAsia"/>
        </w:rPr>
        <w:t>мониторинга</w:t>
      </w:r>
      <w:r w:rsidRPr="003923A6">
        <w:t xml:space="preserve"> </w:t>
      </w:r>
      <w:r w:rsidRPr="003923A6">
        <w:rPr>
          <w:rFonts w:hint="eastAsia"/>
        </w:rPr>
        <w:t>технического</w:t>
      </w:r>
      <w:r w:rsidRPr="003923A6">
        <w:t xml:space="preserve"> </w:t>
      </w:r>
      <w:r w:rsidRPr="003923A6">
        <w:rPr>
          <w:rFonts w:hint="eastAsia"/>
        </w:rPr>
        <w:t>состояния</w:t>
      </w:r>
      <w:r w:rsidRPr="003923A6">
        <w:t xml:space="preserve"> </w:t>
      </w:r>
      <w:r w:rsidRPr="003923A6">
        <w:rPr>
          <w:rFonts w:hint="eastAsia"/>
        </w:rPr>
        <w:t>и</w:t>
      </w:r>
      <w:r w:rsidRPr="003923A6">
        <w:t xml:space="preserve"> </w:t>
      </w:r>
      <w:r w:rsidRPr="003923A6">
        <w:rPr>
          <w:rFonts w:hint="eastAsia"/>
        </w:rPr>
        <w:t>предупреждения</w:t>
      </w:r>
      <w:r w:rsidRPr="003923A6">
        <w:t xml:space="preserve"> </w:t>
      </w:r>
      <w:r w:rsidRPr="003923A6">
        <w:rPr>
          <w:rFonts w:hint="eastAsia"/>
        </w:rPr>
        <w:t>аварийных</w:t>
      </w:r>
      <w:r w:rsidRPr="003923A6">
        <w:t xml:space="preserve"> </w:t>
      </w:r>
      <w:r w:rsidRPr="003923A6">
        <w:rPr>
          <w:rFonts w:hint="eastAsia"/>
        </w:rPr>
        <w:t>ситуаций</w:t>
      </w:r>
      <w:r w:rsidRPr="003923A6">
        <w:t xml:space="preserve"> </w:t>
      </w:r>
      <w:r w:rsidRPr="003923A6">
        <w:rPr>
          <w:rFonts w:hint="eastAsia"/>
        </w:rPr>
        <w:t>на</w:t>
      </w:r>
      <w:r w:rsidRPr="003923A6">
        <w:t xml:space="preserve"> </w:t>
      </w:r>
      <w:r w:rsidRPr="003923A6">
        <w:rPr>
          <w:rFonts w:hint="eastAsia"/>
        </w:rPr>
        <w:t>гидротехнических</w:t>
      </w:r>
      <w:r w:rsidRPr="003923A6">
        <w:t xml:space="preserve"> </w:t>
      </w:r>
      <w:r w:rsidRPr="003923A6">
        <w:rPr>
          <w:rFonts w:hint="eastAsia"/>
        </w:rPr>
        <w:t>сооружениях</w:t>
      </w:r>
      <w:r w:rsidRPr="003923A6">
        <w:t xml:space="preserve"> </w:t>
      </w:r>
      <w:r w:rsidRPr="003923A6">
        <w:rPr>
          <w:rFonts w:hint="eastAsia"/>
        </w:rPr>
        <w:t>с</w:t>
      </w:r>
      <w:r w:rsidRPr="003923A6">
        <w:t xml:space="preserve"> </w:t>
      </w:r>
      <w:r w:rsidRPr="003923A6">
        <w:rPr>
          <w:rFonts w:hint="eastAsia"/>
        </w:rPr>
        <w:t>использованием</w:t>
      </w:r>
      <w:r w:rsidRPr="003923A6">
        <w:t xml:space="preserve"> </w:t>
      </w:r>
      <w:r w:rsidRPr="003923A6">
        <w:rPr>
          <w:rFonts w:hint="eastAsia"/>
        </w:rPr>
        <w:t>волоконно</w:t>
      </w:r>
      <w:r w:rsidRPr="003923A6">
        <w:t>-</w:t>
      </w:r>
      <w:r w:rsidRPr="003923A6">
        <w:rPr>
          <w:rFonts w:hint="eastAsia"/>
        </w:rPr>
        <w:t>оптических</w:t>
      </w:r>
      <w:r w:rsidRPr="003923A6">
        <w:t xml:space="preserve"> </w:t>
      </w:r>
      <w:r w:rsidRPr="003923A6">
        <w:rPr>
          <w:rFonts w:hint="eastAsia"/>
        </w:rPr>
        <w:t>средств</w:t>
      </w:r>
      <w:r w:rsidRPr="003923A6">
        <w:t xml:space="preserve"> </w:t>
      </w:r>
      <w:r w:rsidRPr="003923A6">
        <w:rPr>
          <w:rFonts w:hint="eastAsia"/>
        </w:rPr>
        <w:t>инструментального</w:t>
      </w:r>
      <w:r w:rsidRPr="003923A6">
        <w:t xml:space="preserve"> </w:t>
      </w:r>
      <w:r w:rsidRPr="003923A6">
        <w:rPr>
          <w:rFonts w:hint="eastAsia"/>
        </w:rPr>
        <w:t>контроля</w:t>
      </w:r>
    </w:p>
    <w:p w14:paraId="07EC2A79" w14:textId="77777777" w:rsidR="003923A6" w:rsidRDefault="003923A6" w:rsidP="003923A6">
      <w:r>
        <w:rPr>
          <w:rFonts w:hint="eastAsia"/>
        </w:rPr>
        <w:t>ОГЛАВЛЕНИЕ</w:t>
      </w:r>
      <w:r>
        <w:t xml:space="preserve"> </w:t>
      </w:r>
      <w:r>
        <w:rPr>
          <w:rFonts w:hint="eastAsia"/>
        </w:rPr>
        <w:t>ДИССЕРТАЦИИ</w:t>
      </w:r>
    </w:p>
    <w:p w14:paraId="0A261D95" w14:textId="77777777" w:rsidR="003923A6" w:rsidRDefault="003923A6" w:rsidP="003923A6">
      <w:r>
        <w:rPr>
          <w:rFonts w:hint="eastAsia"/>
        </w:rPr>
        <w:t>кандидат</w:t>
      </w:r>
      <w:r>
        <w:t xml:space="preserve"> </w:t>
      </w:r>
      <w:r>
        <w:rPr>
          <w:rFonts w:hint="eastAsia"/>
        </w:rPr>
        <w:t>наук</w:t>
      </w:r>
      <w:r>
        <w:t xml:space="preserve"> </w:t>
      </w:r>
      <w:r>
        <w:rPr>
          <w:rFonts w:hint="eastAsia"/>
        </w:rPr>
        <w:t>Шакирова</w:t>
      </w:r>
      <w:r>
        <w:t xml:space="preserve"> </w:t>
      </w:r>
      <w:r>
        <w:rPr>
          <w:rFonts w:hint="eastAsia"/>
        </w:rPr>
        <w:t>Алсу</w:t>
      </w:r>
      <w:r>
        <w:t xml:space="preserve"> </w:t>
      </w:r>
      <w:r>
        <w:rPr>
          <w:rFonts w:hint="eastAsia"/>
        </w:rPr>
        <w:t>Ильнуровна</w:t>
      </w:r>
    </w:p>
    <w:p w14:paraId="73498463" w14:textId="77777777" w:rsidR="003923A6" w:rsidRDefault="003923A6" w:rsidP="003923A6">
      <w:r>
        <w:rPr>
          <w:rFonts w:hint="eastAsia"/>
        </w:rPr>
        <w:t>ВВЕДЕНИЕ</w:t>
      </w:r>
    </w:p>
    <w:p w14:paraId="6668D10F" w14:textId="77777777" w:rsidR="003923A6" w:rsidRDefault="003923A6" w:rsidP="003923A6"/>
    <w:p w14:paraId="5E291978" w14:textId="77777777" w:rsidR="003923A6" w:rsidRDefault="003923A6" w:rsidP="003923A6">
      <w:r>
        <w:rPr>
          <w:rFonts w:hint="eastAsia"/>
        </w:rPr>
        <w:t>ГЛАВА</w:t>
      </w:r>
      <w:r>
        <w:t xml:space="preserve"> 1. </w:t>
      </w:r>
      <w:r>
        <w:rPr>
          <w:rFonts w:hint="eastAsia"/>
        </w:rPr>
        <w:t>СИСТЕМЫ</w:t>
      </w:r>
      <w:r>
        <w:t xml:space="preserve"> </w:t>
      </w:r>
      <w:r>
        <w:rPr>
          <w:rFonts w:hint="eastAsia"/>
        </w:rPr>
        <w:t>МОНИТОРИНГА</w:t>
      </w:r>
      <w:r>
        <w:t xml:space="preserve"> </w:t>
      </w:r>
      <w:r>
        <w:rPr>
          <w:rFonts w:hint="eastAsia"/>
        </w:rPr>
        <w:t>ТЕХНИЧЕСКОГО</w:t>
      </w:r>
      <w:r>
        <w:t xml:space="preserve"> </w:t>
      </w:r>
      <w:r>
        <w:rPr>
          <w:rFonts w:hint="eastAsia"/>
        </w:rPr>
        <w:t>СОСТОЯНИЯ</w:t>
      </w:r>
      <w:r>
        <w:t xml:space="preserve"> </w:t>
      </w:r>
      <w:r>
        <w:rPr>
          <w:rFonts w:hint="eastAsia"/>
        </w:rPr>
        <w:t>И</w:t>
      </w:r>
      <w:r>
        <w:t xml:space="preserve"> </w:t>
      </w:r>
      <w:r>
        <w:rPr>
          <w:rFonts w:hint="eastAsia"/>
        </w:rPr>
        <w:t>ПРЕДУПРЕЖДЕНИЯ</w:t>
      </w:r>
      <w:r>
        <w:t xml:space="preserve"> </w:t>
      </w:r>
      <w:r>
        <w:rPr>
          <w:rFonts w:hint="eastAsia"/>
        </w:rPr>
        <w:t>АВАРИЙНЫХ</w:t>
      </w:r>
      <w:r>
        <w:t xml:space="preserve"> </w:t>
      </w:r>
      <w:r>
        <w:rPr>
          <w:rFonts w:hint="eastAsia"/>
        </w:rPr>
        <w:t>СИТУАЦИЙ</w:t>
      </w:r>
      <w:r>
        <w:t xml:space="preserve"> </w:t>
      </w:r>
      <w:r>
        <w:rPr>
          <w:rFonts w:hint="eastAsia"/>
        </w:rPr>
        <w:t>НА</w:t>
      </w:r>
      <w:r>
        <w:t xml:space="preserve"> </w:t>
      </w:r>
      <w:r>
        <w:rPr>
          <w:rFonts w:hint="eastAsia"/>
        </w:rPr>
        <w:t>ГИДРОТЕХНИЧЕСКИХ</w:t>
      </w:r>
      <w:r>
        <w:t xml:space="preserve"> </w:t>
      </w:r>
      <w:r>
        <w:rPr>
          <w:rFonts w:hint="eastAsia"/>
        </w:rPr>
        <w:t>СООРУЖЕНИЯХ</w:t>
      </w:r>
    </w:p>
    <w:p w14:paraId="69C2F572" w14:textId="77777777" w:rsidR="003923A6" w:rsidRDefault="003923A6" w:rsidP="003923A6"/>
    <w:p w14:paraId="774F02FB" w14:textId="77777777" w:rsidR="003923A6" w:rsidRDefault="003923A6" w:rsidP="003923A6">
      <w:r>
        <w:t xml:space="preserve">1.1 </w:t>
      </w:r>
      <w:r>
        <w:rPr>
          <w:rFonts w:hint="eastAsia"/>
        </w:rPr>
        <w:t>Проблемы</w:t>
      </w:r>
      <w:r>
        <w:t xml:space="preserve"> </w:t>
      </w:r>
      <w:r>
        <w:rPr>
          <w:rFonts w:hint="eastAsia"/>
        </w:rPr>
        <w:t>контроля</w:t>
      </w:r>
      <w:r>
        <w:t xml:space="preserve"> </w:t>
      </w:r>
      <w:r>
        <w:rPr>
          <w:rFonts w:hint="eastAsia"/>
        </w:rPr>
        <w:t>и</w:t>
      </w:r>
      <w:r>
        <w:t xml:space="preserve"> </w:t>
      </w:r>
      <w:r>
        <w:rPr>
          <w:rFonts w:hint="eastAsia"/>
        </w:rPr>
        <w:t>обеспечения</w:t>
      </w:r>
      <w:r>
        <w:t xml:space="preserve"> </w:t>
      </w:r>
      <w:r>
        <w:rPr>
          <w:rFonts w:hint="eastAsia"/>
        </w:rPr>
        <w:t>безопасной</w:t>
      </w:r>
      <w:r>
        <w:t xml:space="preserve"> </w:t>
      </w:r>
      <w:r>
        <w:rPr>
          <w:rFonts w:hint="eastAsia"/>
        </w:rPr>
        <w:t>эксплуатации</w:t>
      </w:r>
      <w:r>
        <w:t xml:space="preserve"> </w:t>
      </w:r>
      <w:r>
        <w:rPr>
          <w:rFonts w:hint="eastAsia"/>
        </w:rPr>
        <w:t>гидротехнических</w:t>
      </w:r>
      <w:r>
        <w:t xml:space="preserve"> </w:t>
      </w:r>
      <w:r>
        <w:rPr>
          <w:rFonts w:hint="eastAsia"/>
        </w:rPr>
        <w:t>сооружений</w:t>
      </w:r>
    </w:p>
    <w:p w14:paraId="2D325EF5" w14:textId="77777777" w:rsidR="003923A6" w:rsidRDefault="003923A6" w:rsidP="003923A6"/>
    <w:p w14:paraId="00719594" w14:textId="77777777" w:rsidR="003923A6" w:rsidRDefault="003923A6" w:rsidP="003923A6">
      <w:r>
        <w:t xml:space="preserve">1.2 </w:t>
      </w:r>
      <w:r>
        <w:rPr>
          <w:rFonts w:hint="eastAsia"/>
        </w:rPr>
        <w:t>Виды</w:t>
      </w:r>
      <w:r>
        <w:t xml:space="preserve"> </w:t>
      </w:r>
      <w:r>
        <w:rPr>
          <w:rFonts w:hint="eastAsia"/>
        </w:rPr>
        <w:t>затворов</w:t>
      </w:r>
      <w:r>
        <w:t xml:space="preserve"> </w:t>
      </w:r>
      <w:r>
        <w:rPr>
          <w:rFonts w:hint="eastAsia"/>
        </w:rPr>
        <w:t>на</w:t>
      </w:r>
      <w:r>
        <w:t xml:space="preserve"> </w:t>
      </w:r>
      <w:r>
        <w:rPr>
          <w:rFonts w:hint="eastAsia"/>
        </w:rPr>
        <w:t>плотинах</w:t>
      </w:r>
      <w:r>
        <w:t xml:space="preserve"> </w:t>
      </w:r>
      <w:r>
        <w:rPr>
          <w:rFonts w:hint="eastAsia"/>
        </w:rPr>
        <w:t>и</w:t>
      </w:r>
      <w:r>
        <w:t xml:space="preserve"> </w:t>
      </w:r>
      <w:r>
        <w:rPr>
          <w:rFonts w:hint="eastAsia"/>
        </w:rPr>
        <w:t>нагрузки</w:t>
      </w:r>
      <w:r>
        <w:t xml:space="preserve">, </w:t>
      </w:r>
      <w:r>
        <w:rPr>
          <w:rFonts w:hint="eastAsia"/>
        </w:rPr>
        <w:t>действующие</w:t>
      </w:r>
      <w:r>
        <w:t xml:space="preserve"> </w:t>
      </w:r>
      <w:r>
        <w:rPr>
          <w:rFonts w:hint="eastAsia"/>
        </w:rPr>
        <w:t>на</w:t>
      </w:r>
      <w:r>
        <w:t xml:space="preserve"> </w:t>
      </w:r>
      <w:r>
        <w:rPr>
          <w:rFonts w:hint="eastAsia"/>
        </w:rPr>
        <w:t>них</w:t>
      </w:r>
    </w:p>
    <w:p w14:paraId="20840790" w14:textId="77777777" w:rsidR="003923A6" w:rsidRDefault="003923A6" w:rsidP="003923A6"/>
    <w:p w14:paraId="0422ED05" w14:textId="77777777" w:rsidR="003923A6" w:rsidRDefault="003923A6" w:rsidP="003923A6">
      <w:r>
        <w:t xml:space="preserve">1.3 </w:t>
      </w:r>
      <w:r>
        <w:rPr>
          <w:rFonts w:hint="eastAsia"/>
        </w:rPr>
        <w:t>Анализ</w:t>
      </w:r>
      <w:r>
        <w:t xml:space="preserve"> </w:t>
      </w:r>
      <w:r>
        <w:rPr>
          <w:rFonts w:hint="eastAsia"/>
        </w:rPr>
        <w:t>методов</w:t>
      </w:r>
      <w:r>
        <w:t xml:space="preserve"> </w:t>
      </w:r>
      <w:r>
        <w:rPr>
          <w:rFonts w:hint="eastAsia"/>
        </w:rPr>
        <w:t>обеспечения</w:t>
      </w:r>
      <w:r>
        <w:t xml:space="preserve"> </w:t>
      </w:r>
      <w:r>
        <w:rPr>
          <w:rFonts w:hint="eastAsia"/>
        </w:rPr>
        <w:t>безопасности</w:t>
      </w:r>
      <w:r>
        <w:t xml:space="preserve"> </w:t>
      </w:r>
      <w:r>
        <w:rPr>
          <w:rFonts w:hint="eastAsia"/>
        </w:rPr>
        <w:t>гидротехнических</w:t>
      </w:r>
      <w:r>
        <w:t xml:space="preserve"> </w:t>
      </w:r>
      <w:r>
        <w:rPr>
          <w:rFonts w:hint="eastAsia"/>
        </w:rPr>
        <w:t>сооружений</w:t>
      </w:r>
    </w:p>
    <w:p w14:paraId="4AEB7F4B" w14:textId="77777777" w:rsidR="003923A6" w:rsidRDefault="003923A6" w:rsidP="003923A6"/>
    <w:p w14:paraId="477F315B" w14:textId="77777777" w:rsidR="003923A6" w:rsidRDefault="003923A6" w:rsidP="003923A6">
      <w:r>
        <w:t xml:space="preserve">1.3.1 </w:t>
      </w:r>
      <w:r>
        <w:rPr>
          <w:rFonts w:hint="eastAsia"/>
        </w:rPr>
        <w:t>Организационные</w:t>
      </w:r>
      <w:r>
        <w:t xml:space="preserve"> </w:t>
      </w:r>
      <w:r>
        <w:rPr>
          <w:rFonts w:hint="eastAsia"/>
        </w:rPr>
        <w:t>меры</w:t>
      </w:r>
      <w:r>
        <w:t xml:space="preserve"> </w:t>
      </w:r>
      <w:r>
        <w:rPr>
          <w:rFonts w:hint="eastAsia"/>
        </w:rPr>
        <w:t>обеспечения</w:t>
      </w:r>
      <w:r>
        <w:t xml:space="preserve"> </w:t>
      </w:r>
      <w:r>
        <w:rPr>
          <w:rFonts w:hint="eastAsia"/>
        </w:rPr>
        <w:t>безопасности</w:t>
      </w:r>
      <w:r>
        <w:t xml:space="preserve"> </w:t>
      </w:r>
      <w:r>
        <w:rPr>
          <w:rFonts w:hint="eastAsia"/>
        </w:rPr>
        <w:t>гидротехнических</w:t>
      </w:r>
      <w:r>
        <w:t xml:space="preserve"> </w:t>
      </w:r>
      <w:r>
        <w:rPr>
          <w:rFonts w:hint="eastAsia"/>
        </w:rPr>
        <w:t>сооружений</w:t>
      </w:r>
    </w:p>
    <w:p w14:paraId="75954EC4" w14:textId="77777777" w:rsidR="003923A6" w:rsidRDefault="003923A6" w:rsidP="003923A6"/>
    <w:p w14:paraId="7BFBA5D1" w14:textId="77777777" w:rsidR="003923A6" w:rsidRDefault="003923A6" w:rsidP="003923A6">
      <w:r>
        <w:t xml:space="preserve">1.3.2 </w:t>
      </w:r>
      <w:r>
        <w:rPr>
          <w:rFonts w:hint="eastAsia"/>
        </w:rPr>
        <w:t>Технические</w:t>
      </w:r>
      <w:r>
        <w:t xml:space="preserve"> </w:t>
      </w:r>
      <w:r>
        <w:rPr>
          <w:rFonts w:hint="eastAsia"/>
        </w:rPr>
        <w:t>методы</w:t>
      </w:r>
      <w:r>
        <w:t xml:space="preserve"> </w:t>
      </w:r>
      <w:r>
        <w:rPr>
          <w:rFonts w:hint="eastAsia"/>
        </w:rPr>
        <w:t>мониторинга</w:t>
      </w:r>
      <w:r>
        <w:t xml:space="preserve"> </w:t>
      </w:r>
      <w:r>
        <w:rPr>
          <w:rFonts w:hint="eastAsia"/>
        </w:rPr>
        <w:t>гидротехнических</w:t>
      </w:r>
      <w:r>
        <w:t xml:space="preserve"> </w:t>
      </w:r>
      <w:r>
        <w:rPr>
          <w:rFonts w:hint="eastAsia"/>
        </w:rPr>
        <w:t>сооружений</w:t>
      </w:r>
    </w:p>
    <w:p w14:paraId="0015436F" w14:textId="77777777" w:rsidR="003923A6" w:rsidRDefault="003923A6" w:rsidP="003923A6"/>
    <w:p w14:paraId="4AC89A38" w14:textId="77777777" w:rsidR="003923A6" w:rsidRDefault="003923A6" w:rsidP="003923A6">
      <w:r>
        <w:t xml:space="preserve">1.4 </w:t>
      </w:r>
      <w:r>
        <w:rPr>
          <w:rFonts w:hint="eastAsia"/>
        </w:rPr>
        <w:t>Обзор</w:t>
      </w:r>
      <w:r>
        <w:t xml:space="preserve"> </w:t>
      </w:r>
      <w:r>
        <w:rPr>
          <w:rFonts w:hint="eastAsia"/>
        </w:rPr>
        <w:t>волоконно</w:t>
      </w:r>
      <w:r>
        <w:t>-</w:t>
      </w:r>
      <w:r>
        <w:rPr>
          <w:rFonts w:hint="eastAsia"/>
        </w:rPr>
        <w:t>оптических</w:t>
      </w:r>
      <w:r>
        <w:t xml:space="preserve"> </w:t>
      </w:r>
      <w:r>
        <w:rPr>
          <w:rFonts w:hint="eastAsia"/>
        </w:rPr>
        <w:t>датчиков</w:t>
      </w:r>
    </w:p>
    <w:p w14:paraId="0CD12639" w14:textId="77777777" w:rsidR="003923A6" w:rsidRDefault="003923A6" w:rsidP="003923A6"/>
    <w:p w14:paraId="4EB40B95" w14:textId="77777777" w:rsidR="003923A6" w:rsidRDefault="003923A6" w:rsidP="003923A6">
      <w:r>
        <w:t xml:space="preserve">1.5 </w:t>
      </w:r>
      <w:r>
        <w:rPr>
          <w:rFonts w:hint="eastAsia"/>
        </w:rPr>
        <w:t>Адресные</w:t>
      </w:r>
      <w:r>
        <w:t xml:space="preserve"> </w:t>
      </w:r>
      <w:r>
        <w:rPr>
          <w:rFonts w:hint="eastAsia"/>
        </w:rPr>
        <w:t>волоконные</w:t>
      </w:r>
      <w:r>
        <w:t xml:space="preserve"> </w:t>
      </w:r>
      <w:r>
        <w:rPr>
          <w:rFonts w:hint="eastAsia"/>
        </w:rPr>
        <w:t>брэгговские</w:t>
      </w:r>
      <w:r>
        <w:t xml:space="preserve"> </w:t>
      </w:r>
      <w:r>
        <w:rPr>
          <w:rFonts w:hint="eastAsia"/>
        </w:rPr>
        <w:t>решетки</w:t>
      </w:r>
    </w:p>
    <w:p w14:paraId="6C2D39C7" w14:textId="77777777" w:rsidR="003923A6" w:rsidRDefault="003923A6" w:rsidP="003923A6"/>
    <w:p w14:paraId="1E0E81A7" w14:textId="77777777" w:rsidR="003923A6" w:rsidRDefault="003923A6" w:rsidP="003923A6">
      <w:r>
        <w:t xml:space="preserve">1.6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Цель</w:t>
      </w:r>
      <w:r>
        <w:t xml:space="preserve"> </w:t>
      </w:r>
      <w:r>
        <w:rPr>
          <w:rFonts w:hint="eastAsia"/>
        </w:rPr>
        <w:t>исследования</w:t>
      </w:r>
      <w:r>
        <w:t xml:space="preserve"> </w:t>
      </w:r>
      <w:r>
        <w:rPr>
          <w:rFonts w:hint="eastAsia"/>
        </w:rPr>
        <w:t>и</w:t>
      </w:r>
      <w:r>
        <w:t xml:space="preserve"> </w:t>
      </w:r>
      <w:r>
        <w:rPr>
          <w:rFonts w:hint="eastAsia"/>
        </w:rPr>
        <w:t>основные</w:t>
      </w:r>
      <w:r>
        <w:t xml:space="preserve"> </w:t>
      </w:r>
      <w:r>
        <w:rPr>
          <w:rFonts w:hint="eastAsia"/>
        </w:rPr>
        <w:t>задачи</w:t>
      </w:r>
      <w:r>
        <w:t xml:space="preserve">, </w:t>
      </w:r>
      <w:r>
        <w:rPr>
          <w:rFonts w:hint="eastAsia"/>
        </w:rPr>
        <w:t>решаемые</w:t>
      </w:r>
      <w:r>
        <w:t xml:space="preserve"> </w:t>
      </w:r>
      <w:r>
        <w:rPr>
          <w:rFonts w:hint="eastAsia"/>
        </w:rPr>
        <w:t>в</w:t>
      </w:r>
    </w:p>
    <w:p w14:paraId="2D90AEF9" w14:textId="77777777" w:rsidR="003923A6" w:rsidRDefault="003923A6" w:rsidP="003923A6"/>
    <w:p w14:paraId="22954EFD" w14:textId="77777777" w:rsidR="003923A6" w:rsidRDefault="003923A6" w:rsidP="003923A6">
      <w:r>
        <w:rPr>
          <w:rFonts w:hint="eastAsia"/>
        </w:rPr>
        <w:lastRenderedPageBreak/>
        <w:t>диссертации</w:t>
      </w:r>
    </w:p>
    <w:p w14:paraId="55041328" w14:textId="77777777" w:rsidR="003923A6" w:rsidRDefault="003923A6" w:rsidP="003923A6"/>
    <w:p w14:paraId="185FB7CE" w14:textId="77777777" w:rsidR="003923A6" w:rsidRDefault="003923A6" w:rsidP="003923A6">
      <w:r>
        <w:rPr>
          <w:rFonts w:hint="eastAsia"/>
        </w:rPr>
        <w:t>ГЛАВА</w:t>
      </w:r>
      <w:r>
        <w:t xml:space="preserve"> 2. </w:t>
      </w:r>
      <w:r>
        <w:rPr>
          <w:rFonts w:hint="eastAsia"/>
        </w:rPr>
        <w:t>ОЦЕНКА</w:t>
      </w:r>
      <w:r>
        <w:t xml:space="preserve"> </w:t>
      </w:r>
      <w:r>
        <w:rPr>
          <w:rFonts w:hint="eastAsia"/>
        </w:rPr>
        <w:t>СОСТОЯНИЯ</w:t>
      </w:r>
      <w:r>
        <w:t xml:space="preserve"> </w:t>
      </w:r>
      <w:r>
        <w:rPr>
          <w:rFonts w:hint="eastAsia"/>
        </w:rPr>
        <w:t>ГИДРОТЕХНИЧЕСКИХ</w:t>
      </w:r>
      <w:r>
        <w:t xml:space="preserve"> </w:t>
      </w:r>
      <w:r>
        <w:rPr>
          <w:rFonts w:hint="eastAsia"/>
        </w:rPr>
        <w:t>СООРУЖЕНИЙ</w:t>
      </w:r>
      <w:r>
        <w:t xml:space="preserve"> </w:t>
      </w:r>
      <w:r>
        <w:rPr>
          <w:rFonts w:hint="eastAsia"/>
        </w:rPr>
        <w:t>НА</w:t>
      </w:r>
      <w:r>
        <w:t xml:space="preserve"> </w:t>
      </w:r>
      <w:r>
        <w:rPr>
          <w:rFonts w:hint="eastAsia"/>
        </w:rPr>
        <w:t>ТЕРРИТОРИИ</w:t>
      </w:r>
      <w:r>
        <w:t xml:space="preserve"> </w:t>
      </w:r>
      <w:r>
        <w:rPr>
          <w:rFonts w:hint="eastAsia"/>
        </w:rPr>
        <w:t>РЕСПУБЛИКИ</w:t>
      </w:r>
      <w:r>
        <w:t xml:space="preserve"> </w:t>
      </w:r>
      <w:r>
        <w:rPr>
          <w:rFonts w:hint="eastAsia"/>
        </w:rPr>
        <w:t>ТАТАРСТАН</w:t>
      </w:r>
    </w:p>
    <w:p w14:paraId="2B1B1E3F" w14:textId="77777777" w:rsidR="003923A6" w:rsidRDefault="003923A6" w:rsidP="003923A6"/>
    <w:p w14:paraId="4A642A82" w14:textId="77777777" w:rsidR="003923A6" w:rsidRDefault="003923A6" w:rsidP="003923A6">
      <w:r>
        <w:t xml:space="preserve">2.1 </w:t>
      </w:r>
      <w:r>
        <w:rPr>
          <w:rFonts w:hint="eastAsia"/>
        </w:rPr>
        <w:t>Нормативно</w:t>
      </w:r>
      <w:r>
        <w:t>-</w:t>
      </w:r>
      <w:r>
        <w:rPr>
          <w:rFonts w:hint="eastAsia"/>
        </w:rPr>
        <w:t>правовая</w:t>
      </w:r>
      <w:r>
        <w:t xml:space="preserve"> </w:t>
      </w:r>
      <w:r>
        <w:rPr>
          <w:rFonts w:hint="eastAsia"/>
        </w:rPr>
        <w:t>база</w:t>
      </w:r>
      <w:r>
        <w:t xml:space="preserve">, </w:t>
      </w:r>
      <w:r>
        <w:rPr>
          <w:rFonts w:hint="eastAsia"/>
        </w:rPr>
        <w:t>регулирующая</w:t>
      </w:r>
      <w:r>
        <w:t xml:space="preserve"> </w:t>
      </w:r>
      <w:r>
        <w:rPr>
          <w:rFonts w:hint="eastAsia"/>
        </w:rPr>
        <w:t>вопросы</w:t>
      </w:r>
      <w:r>
        <w:t xml:space="preserve"> </w:t>
      </w:r>
      <w:r>
        <w:rPr>
          <w:rFonts w:hint="eastAsia"/>
        </w:rPr>
        <w:t>безопасности</w:t>
      </w:r>
      <w:r>
        <w:t xml:space="preserve"> </w:t>
      </w:r>
      <w:r>
        <w:rPr>
          <w:rFonts w:hint="eastAsia"/>
        </w:rPr>
        <w:t>гидротехнических</w:t>
      </w:r>
      <w:r>
        <w:t xml:space="preserve"> </w:t>
      </w:r>
      <w:r>
        <w:rPr>
          <w:rFonts w:hint="eastAsia"/>
        </w:rPr>
        <w:t>сооружений</w:t>
      </w:r>
    </w:p>
    <w:p w14:paraId="7FBF8BF9" w14:textId="77777777" w:rsidR="003923A6" w:rsidRDefault="003923A6" w:rsidP="003923A6"/>
    <w:p w14:paraId="7269CBFC" w14:textId="77777777" w:rsidR="003923A6" w:rsidRDefault="003923A6" w:rsidP="003923A6">
      <w:r>
        <w:t xml:space="preserve">2.2 </w:t>
      </w:r>
      <w:r>
        <w:rPr>
          <w:rFonts w:hint="eastAsia"/>
        </w:rPr>
        <w:t>Состояние</w:t>
      </w:r>
      <w:r>
        <w:t xml:space="preserve"> </w:t>
      </w:r>
      <w:r>
        <w:rPr>
          <w:rFonts w:hint="eastAsia"/>
        </w:rPr>
        <w:t>гидротехнических</w:t>
      </w:r>
      <w:r>
        <w:t xml:space="preserve"> </w:t>
      </w:r>
      <w:r>
        <w:rPr>
          <w:rFonts w:hint="eastAsia"/>
        </w:rPr>
        <w:t>сооружений</w:t>
      </w:r>
      <w:r>
        <w:t xml:space="preserve"> </w:t>
      </w:r>
      <w:r>
        <w:rPr>
          <w:rFonts w:hint="eastAsia"/>
        </w:rPr>
        <w:t>на</w:t>
      </w:r>
      <w:r>
        <w:t xml:space="preserve"> </w:t>
      </w:r>
      <w:r>
        <w:rPr>
          <w:rFonts w:hint="eastAsia"/>
        </w:rPr>
        <w:t>территории</w:t>
      </w:r>
      <w:r>
        <w:t xml:space="preserve"> </w:t>
      </w:r>
      <w:r>
        <w:rPr>
          <w:rFonts w:hint="eastAsia"/>
        </w:rPr>
        <w:t>Республики</w:t>
      </w:r>
      <w:r>
        <w:t xml:space="preserve"> </w:t>
      </w:r>
      <w:r>
        <w:rPr>
          <w:rFonts w:hint="eastAsia"/>
        </w:rPr>
        <w:t>Татарстан</w:t>
      </w:r>
    </w:p>
    <w:p w14:paraId="5FC37E8D" w14:textId="77777777" w:rsidR="003923A6" w:rsidRDefault="003923A6" w:rsidP="003923A6"/>
    <w:p w14:paraId="69DAD8BD" w14:textId="77777777" w:rsidR="003923A6" w:rsidRDefault="003923A6" w:rsidP="003923A6">
      <w:r>
        <w:t xml:space="preserve">2.3 </w:t>
      </w:r>
      <w:r>
        <w:rPr>
          <w:rFonts w:hint="eastAsia"/>
        </w:rPr>
        <w:t>Возможные</w:t>
      </w:r>
      <w:r>
        <w:t xml:space="preserve"> </w:t>
      </w:r>
      <w:r>
        <w:rPr>
          <w:rFonts w:hint="eastAsia"/>
        </w:rPr>
        <w:t>последствия</w:t>
      </w:r>
      <w:r>
        <w:t xml:space="preserve"> </w:t>
      </w:r>
      <w:r>
        <w:rPr>
          <w:rFonts w:hint="eastAsia"/>
        </w:rPr>
        <w:t>от</w:t>
      </w:r>
      <w:r>
        <w:t xml:space="preserve"> </w:t>
      </w:r>
      <w:r>
        <w:rPr>
          <w:rFonts w:hint="eastAsia"/>
        </w:rPr>
        <w:t>аварий</w:t>
      </w:r>
      <w:r>
        <w:t xml:space="preserve"> </w:t>
      </w:r>
      <w:r>
        <w:rPr>
          <w:rFonts w:hint="eastAsia"/>
        </w:rPr>
        <w:t>на</w:t>
      </w:r>
      <w:r>
        <w:t xml:space="preserve"> </w:t>
      </w:r>
      <w:r>
        <w:rPr>
          <w:rFonts w:hint="eastAsia"/>
        </w:rPr>
        <w:t>гидротехнических</w:t>
      </w:r>
      <w:r>
        <w:t xml:space="preserve"> </w:t>
      </w:r>
      <w:r>
        <w:rPr>
          <w:rFonts w:hint="eastAsia"/>
        </w:rPr>
        <w:t>сооружениях</w:t>
      </w:r>
    </w:p>
    <w:p w14:paraId="0BB9AB9F" w14:textId="77777777" w:rsidR="003923A6" w:rsidRDefault="003923A6" w:rsidP="003923A6"/>
    <w:p w14:paraId="6CF9A7E2" w14:textId="77777777" w:rsidR="003923A6" w:rsidRDefault="003923A6" w:rsidP="003923A6">
      <w:r>
        <w:t xml:space="preserve">2.4 </w:t>
      </w:r>
      <w:r>
        <w:rPr>
          <w:rFonts w:hint="eastAsia"/>
        </w:rPr>
        <w:t>Метод</w:t>
      </w:r>
      <w:r>
        <w:t xml:space="preserve"> </w:t>
      </w:r>
      <w:r>
        <w:rPr>
          <w:rFonts w:hint="eastAsia"/>
        </w:rPr>
        <w:t>оценки</w:t>
      </w:r>
      <w:r>
        <w:t xml:space="preserve"> </w:t>
      </w:r>
      <w:r>
        <w:rPr>
          <w:rFonts w:hint="eastAsia"/>
        </w:rPr>
        <w:t>риска</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безопасности</w:t>
      </w:r>
      <w:r>
        <w:t xml:space="preserve"> </w:t>
      </w:r>
      <w:r>
        <w:rPr>
          <w:rFonts w:hint="eastAsia"/>
        </w:rPr>
        <w:t>на</w:t>
      </w:r>
      <w:r>
        <w:t xml:space="preserve"> </w:t>
      </w:r>
      <w:r>
        <w:rPr>
          <w:rFonts w:hint="eastAsia"/>
        </w:rPr>
        <w:t>гидротехнических</w:t>
      </w:r>
      <w:r>
        <w:t xml:space="preserve"> </w:t>
      </w:r>
      <w:r>
        <w:rPr>
          <w:rFonts w:hint="eastAsia"/>
        </w:rPr>
        <w:t>сооружениях</w:t>
      </w:r>
    </w:p>
    <w:p w14:paraId="40AA80FD" w14:textId="77777777" w:rsidR="003923A6" w:rsidRDefault="003923A6" w:rsidP="003923A6"/>
    <w:p w14:paraId="6823355C" w14:textId="77777777" w:rsidR="003923A6" w:rsidRDefault="003923A6" w:rsidP="003923A6">
      <w:r>
        <w:t xml:space="preserve">2.5 </w:t>
      </w:r>
      <w:r>
        <w:rPr>
          <w:rFonts w:hint="eastAsia"/>
        </w:rPr>
        <w:t>Оценка</w:t>
      </w:r>
      <w:r>
        <w:t xml:space="preserve"> </w:t>
      </w:r>
      <w:r>
        <w:rPr>
          <w:rFonts w:hint="eastAsia"/>
        </w:rPr>
        <w:t>риска</w:t>
      </w:r>
      <w:r>
        <w:t xml:space="preserve"> </w:t>
      </w:r>
      <w:r>
        <w:rPr>
          <w:rFonts w:hint="eastAsia"/>
        </w:rPr>
        <w:t>возникновения</w:t>
      </w:r>
      <w:r>
        <w:t xml:space="preserve"> </w:t>
      </w:r>
      <w:r>
        <w:rPr>
          <w:rFonts w:hint="eastAsia"/>
        </w:rPr>
        <w:t>аварий</w:t>
      </w:r>
      <w:r>
        <w:t xml:space="preserve"> </w:t>
      </w:r>
      <w:r>
        <w:rPr>
          <w:rFonts w:hint="eastAsia"/>
        </w:rPr>
        <w:t>гидротехнических</w:t>
      </w:r>
      <w:r>
        <w:t xml:space="preserve"> </w:t>
      </w:r>
      <w:r>
        <w:rPr>
          <w:rFonts w:hint="eastAsia"/>
        </w:rPr>
        <w:t>сооружений</w:t>
      </w:r>
      <w:r>
        <w:t xml:space="preserve"> </w:t>
      </w:r>
      <w:r>
        <w:rPr>
          <w:rFonts w:hint="eastAsia"/>
        </w:rPr>
        <w:t>на</w:t>
      </w:r>
    </w:p>
    <w:p w14:paraId="29C30741" w14:textId="77777777" w:rsidR="003923A6" w:rsidRDefault="003923A6" w:rsidP="003923A6"/>
    <w:p w14:paraId="39FA139E" w14:textId="77777777" w:rsidR="003923A6" w:rsidRDefault="003923A6" w:rsidP="003923A6">
      <w:r>
        <w:rPr>
          <w:rFonts w:hint="eastAsia"/>
        </w:rPr>
        <w:t>примере</w:t>
      </w:r>
      <w:r>
        <w:t xml:space="preserve"> </w:t>
      </w:r>
      <w:r>
        <w:rPr>
          <w:rFonts w:hint="eastAsia"/>
        </w:rPr>
        <w:t>гидротехнических</w:t>
      </w:r>
      <w:r>
        <w:t xml:space="preserve"> </w:t>
      </w:r>
      <w:r>
        <w:rPr>
          <w:rFonts w:hint="eastAsia"/>
        </w:rPr>
        <w:t>сооружений</w:t>
      </w:r>
      <w:r>
        <w:t xml:space="preserve"> </w:t>
      </w:r>
      <w:r>
        <w:rPr>
          <w:rFonts w:hint="eastAsia"/>
        </w:rPr>
        <w:t>Республики</w:t>
      </w:r>
      <w:r>
        <w:t xml:space="preserve"> </w:t>
      </w:r>
      <w:r>
        <w:rPr>
          <w:rFonts w:hint="eastAsia"/>
        </w:rPr>
        <w:t>Татарстан</w:t>
      </w:r>
    </w:p>
    <w:p w14:paraId="49CF676B" w14:textId="77777777" w:rsidR="003923A6" w:rsidRDefault="003923A6" w:rsidP="003923A6"/>
    <w:p w14:paraId="34BF579A" w14:textId="77777777" w:rsidR="003923A6" w:rsidRDefault="003923A6" w:rsidP="003923A6">
      <w:r>
        <w:t xml:space="preserve">2.5.1 </w:t>
      </w:r>
      <w:r>
        <w:rPr>
          <w:rFonts w:hint="eastAsia"/>
        </w:rPr>
        <w:t>Сведения</w:t>
      </w:r>
      <w:r>
        <w:t xml:space="preserve"> </w:t>
      </w:r>
      <w:r>
        <w:rPr>
          <w:rFonts w:hint="eastAsia"/>
        </w:rPr>
        <w:t>о</w:t>
      </w:r>
      <w:r>
        <w:t xml:space="preserve"> </w:t>
      </w:r>
      <w:r>
        <w:rPr>
          <w:rFonts w:hint="eastAsia"/>
        </w:rPr>
        <w:t>мелиоративном</w:t>
      </w:r>
      <w:r>
        <w:t xml:space="preserve"> </w:t>
      </w:r>
      <w:r>
        <w:rPr>
          <w:rFonts w:hint="eastAsia"/>
        </w:rPr>
        <w:t>гидротехническом</w:t>
      </w:r>
      <w:r>
        <w:t xml:space="preserve"> </w:t>
      </w:r>
      <w:r>
        <w:rPr>
          <w:rFonts w:hint="eastAsia"/>
        </w:rPr>
        <w:t>сооружении</w:t>
      </w:r>
    </w:p>
    <w:p w14:paraId="2B907FB8" w14:textId="77777777" w:rsidR="003923A6" w:rsidRDefault="003923A6" w:rsidP="003923A6"/>
    <w:p w14:paraId="61808857" w14:textId="77777777" w:rsidR="003923A6" w:rsidRDefault="003923A6" w:rsidP="003923A6">
      <w:r>
        <w:t xml:space="preserve">2.5.2 </w:t>
      </w:r>
      <w:r>
        <w:rPr>
          <w:rFonts w:hint="eastAsia"/>
        </w:rPr>
        <w:t>Оценка</w:t>
      </w:r>
      <w:r>
        <w:t xml:space="preserve"> </w:t>
      </w:r>
      <w:r>
        <w:rPr>
          <w:rFonts w:hint="eastAsia"/>
        </w:rPr>
        <w:t>риска</w:t>
      </w:r>
      <w:r>
        <w:t xml:space="preserve"> </w:t>
      </w:r>
      <w:r>
        <w:rPr>
          <w:rFonts w:hint="eastAsia"/>
        </w:rPr>
        <w:t>возникновения</w:t>
      </w:r>
      <w:r>
        <w:t xml:space="preserve"> </w:t>
      </w:r>
      <w:r>
        <w:rPr>
          <w:rFonts w:hint="eastAsia"/>
        </w:rPr>
        <w:t>аварии</w:t>
      </w:r>
      <w:r>
        <w:t xml:space="preserve"> </w:t>
      </w:r>
      <w:r>
        <w:rPr>
          <w:rFonts w:hint="eastAsia"/>
        </w:rPr>
        <w:t>на</w:t>
      </w:r>
      <w:r>
        <w:t xml:space="preserve"> </w:t>
      </w:r>
      <w:r>
        <w:rPr>
          <w:rFonts w:hint="eastAsia"/>
        </w:rPr>
        <w:t>мелиоративном</w:t>
      </w:r>
      <w:r>
        <w:t xml:space="preserve"> </w:t>
      </w:r>
      <w:r>
        <w:rPr>
          <w:rFonts w:hint="eastAsia"/>
        </w:rPr>
        <w:t>гидротехническом</w:t>
      </w:r>
    </w:p>
    <w:p w14:paraId="1AFB4AEC" w14:textId="77777777" w:rsidR="003923A6" w:rsidRDefault="003923A6" w:rsidP="003923A6"/>
    <w:p w14:paraId="357606FE" w14:textId="77777777" w:rsidR="003923A6" w:rsidRDefault="003923A6" w:rsidP="003923A6">
      <w:r>
        <w:rPr>
          <w:rFonts w:hint="eastAsia"/>
        </w:rPr>
        <w:t>сооружении</w:t>
      </w:r>
      <w:r>
        <w:t xml:space="preserve"> (</w:t>
      </w:r>
      <w:r>
        <w:rPr>
          <w:rFonts w:hint="eastAsia"/>
        </w:rPr>
        <w:t>пруде</w:t>
      </w:r>
      <w:r>
        <w:t>-</w:t>
      </w:r>
      <w:r>
        <w:rPr>
          <w:rFonts w:hint="eastAsia"/>
        </w:rPr>
        <w:t>миллионнике</w:t>
      </w:r>
      <w:r>
        <w:t>)</w:t>
      </w:r>
    </w:p>
    <w:p w14:paraId="0BF70E27" w14:textId="77777777" w:rsidR="003923A6" w:rsidRDefault="003923A6" w:rsidP="003923A6"/>
    <w:p w14:paraId="1FE69369" w14:textId="77777777" w:rsidR="003923A6" w:rsidRDefault="003923A6" w:rsidP="003923A6">
      <w:r>
        <w:t xml:space="preserve">2.5.3 </w:t>
      </w:r>
      <w:r>
        <w:rPr>
          <w:rFonts w:hint="eastAsia"/>
        </w:rPr>
        <w:t>Сведения</w:t>
      </w:r>
      <w:r>
        <w:t xml:space="preserve"> </w:t>
      </w:r>
      <w:r>
        <w:rPr>
          <w:rFonts w:hint="eastAsia"/>
        </w:rPr>
        <w:t>о</w:t>
      </w:r>
      <w:r>
        <w:t xml:space="preserve"> </w:t>
      </w:r>
      <w:r>
        <w:rPr>
          <w:rFonts w:hint="eastAsia"/>
        </w:rPr>
        <w:t>гидротехническом</w:t>
      </w:r>
      <w:r>
        <w:t xml:space="preserve"> </w:t>
      </w:r>
      <w:r>
        <w:rPr>
          <w:rFonts w:hint="eastAsia"/>
        </w:rPr>
        <w:t>сооружении</w:t>
      </w:r>
      <w:r>
        <w:t xml:space="preserve"> (</w:t>
      </w:r>
      <w:r>
        <w:rPr>
          <w:rFonts w:hint="eastAsia"/>
        </w:rPr>
        <w:t>шламонакопители</w:t>
      </w:r>
      <w:r>
        <w:t xml:space="preserve"> </w:t>
      </w:r>
      <w:r>
        <w:rPr>
          <w:rFonts w:hint="eastAsia"/>
        </w:rPr>
        <w:t>и</w:t>
      </w:r>
      <w:r>
        <w:t xml:space="preserve"> </w:t>
      </w:r>
      <w:r>
        <w:rPr>
          <w:rFonts w:hint="eastAsia"/>
        </w:rPr>
        <w:t>ливненакопители</w:t>
      </w:r>
      <w:r>
        <w:t xml:space="preserve">) </w:t>
      </w:r>
      <w:r>
        <w:rPr>
          <w:rFonts w:hint="eastAsia"/>
        </w:rPr>
        <w:t>ООО</w:t>
      </w:r>
      <w:r>
        <w:t xml:space="preserve"> </w:t>
      </w:r>
      <w:r>
        <w:rPr>
          <w:rFonts w:hint="eastAsia"/>
        </w:rPr>
        <w:t>«</w:t>
      </w:r>
      <w:r>
        <w:rPr>
          <w:rFonts w:hint="eastAsia"/>
        </w:rPr>
        <w:t>Менделеевсказот</w:t>
      </w:r>
      <w:r>
        <w:rPr>
          <w:rFonts w:hint="eastAsia"/>
        </w:rPr>
        <w:t>»</w:t>
      </w:r>
    </w:p>
    <w:p w14:paraId="6BB1E12F" w14:textId="77777777" w:rsidR="003923A6" w:rsidRDefault="003923A6" w:rsidP="003923A6"/>
    <w:p w14:paraId="2218B133" w14:textId="77777777" w:rsidR="003923A6" w:rsidRDefault="003923A6" w:rsidP="003923A6">
      <w:r>
        <w:lastRenderedPageBreak/>
        <w:t xml:space="preserve">2.5.4 </w:t>
      </w:r>
      <w:r>
        <w:rPr>
          <w:rFonts w:hint="eastAsia"/>
        </w:rPr>
        <w:t>Оценка</w:t>
      </w:r>
      <w:r>
        <w:t xml:space="preserve"> </w:t>
      </w:r>
      <w:r>
        <w:rPr>
          <w:rFonts w:hint="eastAsia"/>
        </w:rPr>
        <w:t>риска</w:t>
      </w:r>
      <w:r>
        <w:t xml:space="preserve"> </w:t>
      </w:r>
      <w:r>
        <w:rPr>
          <w:rFonts w:hint="eastAsia"/>
        </w:rPr>
        <w:t>возникновения</w:t>
      </w:r>
      <w:r>
        <w:t xml:space="preserve"> </w:t>
      </w:r>
      <w:r>
        <w:rPr>
          <w:rFonts w:hint="eastAsia"/>
        </w:rPr>
        <w:t>аварии</w:t>
      </w:r>
      <w:r>
        <w:t xml:space="preserve"> </w:t>
      </w:r>
      <w:r>
        <w:rPr>
          <w:rFonts w:hint="eastAsia"/>
        </w:rPr>
        <w:t>на</w:t>
      </w:r>
      <w:r>
        <w:t xml:space="preserve"> </w:t>
      </w:r>
      <w:r>
        <w:rPr>
          <w:rFonts w:hint="eastAsia"/>
        </w:rPr>
        <w:t>шламонакопителе</w:t>
      </w:r>
    </w:p>
    <w:p w14:paraId="2852C560" w14:textId="77777777" w:rsidR="003923A6" w:rsidRDefault="003923A6" w:rsidP="003923A6"/>
    <w:p w14:paraId="0A6AB12C" w14:textId="77777777" w:rsidR="003923A6" w:rsidRDefault="003923A6" w:rsidP="003923A6">
      <w:r>
        <w:t xml:space="preserve">2.5.5 </w:t>
      </w:r>
      <w:r>
        <w:rPr>
          <w:rFonts w:hint="eastAsia"/>
        </w:rPr>
        <w:t>Оценка</w:t>
      </w:r>
      <w:r>
        <w:t xml:space="preserve"> </w:t>
      </w:r>
      <w:r>
        <w:rPr>
          <w:rFonts w:hint="eastAsia"/>
        </w:rPr>
        <w:t>риска</w:t>
      </w:r>
      <w:r>
        <w:t xml:space="preserve"> </w:t>
      </w:r>
      <w:r>
        <w:rPr>
          <w:rFonts w:hint="eastAsia"/>
        </w:rPr>
        <w:t>возникновения</w:t>
      </w:r>
      <w:r>
        <w:t xml:space="preserve"> </w:t>
      </w:r>
      <w:r>
        <w:rPr>
          <w:rFonts w:hint="eastAsia"/>
        </w:rPr>
        <w:t>аварии</w:t>
      </w:r>
      <w:r>
        <w:t xml:space="preserve"> </w:t>
      </w:r>
      <w:r>
        <w:rPr>
          <w:rFonts w:hint="eastAsia"/>
        </w:rPr>
        <w:t>на</w:t>
      </w:r>
      <w:r>
        <w:t xml:space="preserve"> </w:t>
      </w:r>
      <w:r>
        <w:rPr>
          <w:rFonts w:hint="eastAsia"/>
        </w:rPr>
        <w:t>ливненакопителе</w:t>
      </w:r>
    </w:p>
    <w:p w14:paraId="3A1B886D" w14:textId="77777777" w:rsidR="003923A6" w:rsidRDefault="003923A6" w:rsidP="003923A6"/>
    <w:p w14:paraId="4D4D9437" w14:textId="77777777" w:rsidR="003923A6" w:rsidRDefault="003923A6" w:rsidP="003923A6">
      <w:r>
        <w:t xml:space="preserve">2.6 </w:t>
      </w:r>
      <w:r>
        <w:rPr>
          <w:rFonts w:hint="eastAsia"/>
        </w:rPr>
        <w:t>Построение</w:t>
      </w:r>
      <w:r>
        <w:t xml:space="preserve"> </w:t>
      </w:r>
      <w:r>
        <w:rPr>
          <w:rFonts w:hint="eastAsia"/>
        </w:rPr>
        <w:t>теоретической</w:t>
      </w:r>
      <w:r>
        <w:t xml:space="preserve"> </w:t>
      </w:r>
      <w:r>
        <w:rPr>
          <w:rFonts w:hint="eastAsia"/>
        </w:rPr>
        <w:t>модели</w:t>
      </w:r>
      <w:r>
        <w:t xml:space="preserve"> </w:t>
      </w:r>
      <w:r>
        <w:rPr>
          <w:rFonts w:hint="eastAsia"/>
        </w:rPr>
        <w:t>прогнозирования</w:t>
      </w:r>
      <w:r>
        <w:t xml:space="preserve"> </w:t>
      </w:r>
      <w:r>
        <w:rPr>
          <w:rFonts w:hint="eastAsia"/>
        </w:rPr>
        <w:t>состояния</w:t>
      </w:r>
      <w:r>
        <w:t xml:space="preserve"> </w:t>
      </w:r>
      <w:r>
        <w:rPr>
          <w:rFonts w:hint="eastAsia"/>
        </w:rPr>
        <w:t>гидротехнических</w:t>
      </w:r>
      <w:r>
        <w:t xml:space="preserve"> </w:t>
      </w:r>
      <w:r>
        <w:rPr>
          <w:rFonts w:hint="eastAsia"/>
        </w:rPr>
        <w:t>сооружений</w:t>
      </w:r>
      <w:r>
        <w:t xml:space="preserve"> </w:t>
      </w:r>
      <w:r>
        <w:rPr>
          <w:rFonts w:hint="eastAsia"/>
        </w:rPr>
        <w:t>с</w:t>
      </w:r>
      <w:r>
        <w:t xml:space="preserve"> </w:t>
      </w:r>
      <w:r>
        <w:rPr>
          <w:rFonts w:hint="eastAsia"/>
        </w:rPr>
        <w:t>применением</w:t>
      </w:r>
      <w:r>
        <w:t xml:space="preserve"> </w:t>
      </w:r>
      <w:r>
        <w:rPr>
          <w:rFonts w:hint="eastAsia"/>
        </w:rPr>
        <w:t>цепей</w:t>
      </w:r>
      <w:r>
        <w:t xml:space="preserve"> </w:t>
      </w:r>
      <w:r>
        <w:rPr>
          <w:rFonts w:hint="eastAsia"/>
        </w:rPr>
        <w:t>Маркова</w:t>
      </w:r>
    </w:p>
    <w:p w14:paraId="343BDAEC" w14:textId="77777777" w:rsidR="003923A6" w:rsidRDefault="003923A6" w:rsidP="003923A6"/>
    <w:p w14:paraId="774A5A82" w14:textId="77777777" w:rsidR="003923A6" w:rsidRDefault="003923A6" w:rsidP="003923A6">
      <w:r>
        <w:t xml:space="preserve">2.7 </w:t>
      </w:r>
      <w:r>
        <w:rPr>
          <w:rFonts w:hint="eastAsia"/>
        </w:rPr>
        <w:t>Вывод</w:t>
      </w:r>
      <w:r>
        <w:t xml:space="preserve"> </w:t>
      </w:r>
      <w:r>
        <w:rPr>
          <w:rFonts w:hint="eastAsia"/>
        </w:rPr>
        <w:t>по</w:t>
      </w:r>
      <w:r>
        <w:t xml:space="preserve"> </w:t>
      </w:r>
      <w:r>
        <w:rPr>
          <w:rFonts w:hint="eastAsia"/>
        </w:rPr>
        <w:t>главе</w:t>
      </w:r>
    </w:p>
    <w:p w14:paraId="7A7F3811" w14:textId="77777777" w:rsidR="003923A6" w:rsidRDefault="003923A6" w:rsidP="003923A6"/>
    <w:p w14:paraId="7D96D457" w14:textId="77777777" w:rsidR="003923A6" w:rsidRDefault="003923A6" w:rsidP="003923A6">
      <w:r>
        <w:rPr>
          <w:rFonts w:hint="eastAsia"/>
        </w:rPr>
        <w:t>ГЛАВА</w:t>
      </w:r>
      <w:r>
        <w:t xml:space="preserve"> 3. </w:t>
      </w:r>
      <w:r>
        <w:rPr>
          <w:rFonts w:hint="eastAsia"/>
        </w:rPr>
        <w:t>КВАЗИ</w:t>
      </w:r>
      <w:r>
        <w:t>-</w:t>
      </w:r>
      <w:r>
        <w:rPr>
          <w:rFonts w:hint="eastAsia"/>
        </w:rPr>
        <w:t>РАСПРЕДЕЛЕННЫЕ</w:t>
      </w:r>
      <w:r>
        <w:t xml:space="preserve"> </w:t>
      </w:r>
      <w:r>
        <w:rPr>
          <w:rFonts w:hint="eastAsia"/>
        </w:rPr>
        <w:t>СИСТЕМЫ</w:t>
      </w:r>
      <w:r>
        <w:t xml:space="preserve"> </w:t>
      </w:r>
      <w:r>
        <w:rPr>
          <w:rFonts w:hint="eastAsia"/>
        </w:rPr>
        <w:t>ОЦЕНКИ</w:t>
      </w:r>
      <w:r>
        <w:t xml:space="preserve"> </w:t>
      </w:r>
      <w:r>
        <w:rPr>
          <w:rFonts w:hint="eastAsia"/>
        </w:rPr>
        <w:t>СОСТОЯНИЯ</w:t>
      </w:r>
      <w:r>
        <w:t xml:space="preserve"> </w:t>
      </w:r>
      <w:r>
        <w:rPr>
          <w:rFonts w:hint="eastAsia"/>
        </w:rPr>
        <w:t>ГИДРОТЕХНИЧЕСКИХ</w:t>
      </w:r>
      <w:r>
        <w:t xml:space="preserve"> </w:t>
      </w:r>
      <w:r>
        <w:rPr>
          <w:rFonts w:hint="eastAsia"/>
        </w:rPr>
        <w:t>СООРУЖЕНИЙ</w:t>
      </w:r>
    </w:p>
    <w:p w14:paraId="1E5D0AAA" w14:textId="77777777" w:rsidR="003923A6" w:rsidRDefault="003923A6" w:rsidP="003923A6"/>
    <w:p w14:paraId="726ED560" w14:textId="77777777" w:rsidR="003923A6" w:rsidRDefault="003923A6" w:rsidP="003923A6">
      <w:r>
        <w:t xml:space="preserve">3.1 </w:t>
      </w:r>
      <w:r>
        <w:rPr>
          <w:rFonts w:hint="eastAsia"/>
        </w:rPr>
        <w:t>Общий</w:t>
      </w:r>
      <w:r>
        <w:t xml:space="preserve"> </w:t>
      </w:r>
      <w:r>
        <w:rPr>
          <w:rFonts w:hint="eastAsia"/>
        </w:rPr>
        <w:t>обзор</w:t>
      </w:r>
      <w:r>
        <w:t xml:space="preserve"> </w:t>
      </w:r>
      <w:r>
        <w:rPr>
          <w:rFonts w:hint="eastAsia"/>
        </w:rPr>
        <w:t>деформаций</w:t>
      </w:r>
      <w:r>
        <w:t xml:space="preserve"> </w:t>
      </w:r>
      <w:r>
        <w:rPr>
          <w:rFonts w:hint="eastAsia"/>
        </w:rPr>
        <w:t>в</w:t>
      </w:r>
      <w:r>
        <w:t xml:space="preserve"> </w:t>
      </w:r>
      <w:r>
        <w:rPr>
          <w:rFonts w:hint="eastAsia"/>
        </w:rPr>
        <w:t>насыпных</w:t>
      </w:r>
      <w:r>
        <w:t xml:space="preserve"> </w:t>
      </w:r>
      <w:r>
        <w:rPr>
          <w:rFonts w:hint="eastAsia"/>
        </w:rPr>
        <w:t>плотинах</w:t>
      </w:r>
    </w:p>
    <w:p w14:paraId="20FCB7DE" w14:textId="77777777" w:rsidR="003923A6" w:rsidRDefault="003923A6" w:rsidP="003923A6"/>
    <w:p w14:paraId="1A267A05" w14:textId="77777777" w:rsidR="003923A6" w:rsidRDefault="003923A6" w:rsidP="003923A6">
      <w:r>
        <w:t xml:space="preserve">3.2 </w:t>
      </w:r>
      <w:r>
        <w:rPr>
          <w:rFonts w:hint="eastAsia"/>
        </w:rPr>
        <w:t>Контроль</w:t>
      </w:r>
      <w:r>
        <w:t xml:space="preserve"> </w:t>
      </w:r>
      <w:r>
        <w:rPr>
          <w:rFonts w:hint="eastAsia"/>
        </w:rPr>
        <w:t>путей</w:t>
      </w:r>
      <w:r>
        <w:t xml:space="preserve"> </w:t>
      </w:r>
      <w:r>
        <w:rPr>
          <w:rFonts w:hint="eastAsia"/>
        </w:rPr>
        <w:t>фильтрации</w:t>
      </w:r>
      <w:r>
        <w:t xml:space="preserve"> </w:t>
      </w:r>
      <w:r>
        <w:rPr>
          <w:rFonts w:hint="eastAsia"/>
        </w:rPr>
        <w:t>в</w:t>
      </w:r>
      <w:r>
        <w:t xml:space="preserve"> </w:t>
      </w:r>
      <w:r>
        <w:rPr>
          <w:rFonts w:hint="eastAsia"/>
        </w:rPr>
        <w:t>насыпных</w:t>
      </w:r>
      <w:r>
        <w:t xml:space="preserve"> </w:t>
      </w:r>
      <w:r>
        <w:rPr>
          <w:rFonts w:hint="eastAsia"/>
        </w:rPr>
        <w:t>плотинах</w:t>
      </w:r>
    </w:p>
    <w:p w14:paraId="5123D866" w14:textId="77777777" w:rsidR="003923A6" w:rsidRDefault="003923A6" w:rsidP="003923A6"/>
    <w:p w14:paraId="67319EF0" w14:textId="77777777" w:rsidR="003923A6" w:rsidRDefault="003923A6" w:rsidP="003923A6">
      <w:r>
        <w:t xml:space="preserve">3.3 </w:t>
      </w:r>
      <w:r>
        <w:rPr>
          <w:rFonts w:hint="eastAsia"/>
        </w:rPr>
        <w:t>Преимущества</w:t>
      </w:r>
      <w:r>
        <w:t xml:space="preserve"> </w:t>
      </w:r>
      <w:r>
        <w:rPr>
          <w:rFonts w:hint="eastAsia"/>
        </w:rPr>
        <w:t>квазираспределенных</w:t>
      </w:r>
      <w:r>
        <w:t xml:space="preserve"> </w:t>
      </w:r>
      <w:r>
        <w:rPr>
          <w:rFonts w:hint="eastAsia"/>
        </w:rPr>
        <w:t>датчиков</w:t>
      </w:r>
      <w:r>
        <w:t xml:space="preserve"> </w:t>
      </w:r>
      <w:r>
        <w:rPr>
          <w:rFonts w:hint="eastAsia"/>
        </w:rPr>
        <w:t>на</w:t>
      </w:r>
      <w:r>
        <w:t xml:space="preserve"> </w:t>
      </w:r>
      <w:r>
        <w:rPr>
          <w:rFonts w:hint="eastAsia"/>
        </w:rPr>
        <w:t>основе</w:t>
      </w:r>
      <w:r>
        <w:t xml:space="preserve"> </w:t>
      </w:r>
      <w:r>
        <w:rPr>
          <w:rFonts w:hint="eastAsia"/>
        </w:rPr>
        <w:t>волоконной</w:t>
      </w:r>
      <w:r>
        <w:t xml:space="preserve"> </w:t>
      </w:r>
      <w:r>
        <w:rPr>
          <w:rFonts w:hint="eastAsia"/>
        </w:rPr>
        <w:t>брэгговской</w:t>
      </w:r>
      <w:r>
        <w:t xml:space="preserve"> </w:t>
      </w:r>
      <w:r>
        <w:rPr>
          <w:rFonts w:hint="eastAsia"/>
        </w:rPr>
        <w:t>решетки</w:t>
      </w:r>
    </w:p>
    <w:p w14:paraId="75AB4DE0" w14:textId="77777777" w:rsidR="003923A6" w:rsidRDefault="003923A6" w:rsidP="003923A6"/>
    <w:p w14:paraId="47D791C5" w14:textId="77777777" w:rsidR="003923A6" w:rsidRDefault="003923A6" w:rsidP="003923A6">
      <w:r>
        <w:t xml:space="preserve">3.4 </w:t>
      </w:r>
      <w:r>
        <w:rPr>
          <w:rFonts w:hint="eastAsia"/>
        </w:rPr>
        <w:t>Изготовление</w:t>
      </w:r>
      <w:r>
        <w:t xml:space="preserve"> </w:t>
      </w:r>
      <w:r>
        <w:rPr>
          <w:rFonts w:hint="eastAsia"/>
        </w:rPr>
        <w:t>квазираспределенного</w:t>
      </w:r>
      <w:r>
        <w:t xml:space="preserve"> </w:t>
      </w:r>
      <w:r>
        <w:rPr>
          <w:rFonts w:hint="eastAsia"/>
        </w:rPr>
        <w:t>датчика</w:t>
      </w:r>
      <w:r>
        <w:t xml:space="preserve"> </w:t>
      </w:r>
      <w:r>
        <w:rPr>
          <w:rFonts w:hint="eastAsia"/>
        </w:rPr>
        <w:t>ВБР</w:t>
      </w:r>
      <w:r>
        <w:t xml:space="preserve"> </w:t>
      </w:r>
      <w:r>
        <w:rPr>
          <w:rFonts w:hint="eastAsia"/>
        </w:rPr>
        <w:t>методом</w:t>
      </w:r>
      <w:r>
        <w:t xml:space="preserve"> </w:t>
      </w:r>
      <w:r>
        <w:rPr>
          <w:rFonts w:hint="eastAsia"/>
        </w:rPr>
        <w:t>вытяжной</w:t>
      </w:r>
      <w:r>
        <w:t xml:space="preserve"> </w:t>
      </w:r>
      <w:r>
        <w:rPr>
          <w:rFonts w:hint="eastAsia"/>
        </w:rPr>
        <w:t>колонны</w:t>
      </w:r>
    </w:p>
    <w:p w14:paraId="34001519" w14:textId="77777777" w:rsidR="003923A6" w:rsidRDefault="003923A6" w:rsidP="003923A6"/>
    <w:p w14:paraId="02363475" w14:textId="77777777" w:rsidR="003923A6" w:rsidRDefault="003923A6" w:rsidP="003923A6">
      <w:r>
        <w:t xml:space="preserve">3.5 </w:t>
      </w:r>
      <w:r>
        <w:rPr>
          <w:rFonts w:hint="eastAsia"/>
        </w:rPr>
        <w:t>Метод</w:t>
      </w:r>
      <w:r>
        <w:t xml:space="preserve"> </w:t>
      </w:r>
      <w:r>
        <w:rPr>
          <w:rFonts w:hint="eastAsia"/>
        </w:rPr>
        <w:t>измерения</w:t>
      </w:r>
      <w:r>
        <w:t xml:space="preserve"> </w:t>
      </w:r>
      <w:r>
        <w:rPr>
          <w:rFonts w:hint="eastAsia"/>
        </w:rPr>
        <w:t>температуры</w:t>
      </w:r>
      <w:r>
        <w:t xml:space="preserve"> </w:t>
      </w:r>
      <w:r>
        <w:rPr>
          <w:rFonts w:hint="eastAsia"/>
        </w:rPr>
        <w:t>воды</w:t>
      </w:r>
      <w:r>
        <w:t xml:space="preserve"> </w:t>
      </w:r>
      <w:r>
        <w:rPr>
          <w:rFonts w:hint="eastAsia"/>
        </w:rPr>
        <w:t>на</w:t>
      </w:r>
      <w:r>
        <w:t xml:space="preserve"> </w:t>
      </w:r>
      <w:r>
        <w:rPr>
          <w:rFonts w:hint="eastAsia"/>
        </w:rPr>
        <w:t>основе</w:t>
      </w:r>
      <w:r>
        <w:t xml:space="preserve"> </w:t>
      </w:r>
      <w:r>
        <w:rPr>
          <w:rFonts w:hint="eastAsia"/>
        </w:rPr>
        <w:t>сенсоров</w:t>
      </w:r>
      <w:r>
        <w:t xml:space="preserve"> </w:t>
      </w:r>
      <w:r>
        <w:rPr>
          <w:rFonts w:hint="eastAsia"/>
        </w:rPr>
        <w:t>включенных</w:t>
      </w:r>
      <w:r>
        <w:t xml:space="preserve"> </w:t>
      </w:r>
      <w:r>
        <w:rPr>
          <w:rFonts w:hint="eastAsia"/>
        </w:rPr>
        <w:t>по</w:t>
      </w:r>
      <w:r>
        <w:t xml:space="preserve"> </w:t>
      </w:r>
      <w:r>
        <w:rPr>
          <w:rFonts w:hint="eastAsia"/>
        </w:rPr>
        <w:t>топологии</w:t>
      </w:r>
      <w:r>
        <w:t xml:space="preserve"> </w:t>
      </w:r>
      <w:r>
        <w:rPr>
          <w:rFonts w:hint="eastAsia"/>
        </w:rPr>
        <w:t>«</w:t>
      </w:r>
      <w:r>
        <w:rPr>
          <w:rFonts w:hint="eastAsia"/>
        </w:rPr>
        <w:t>шина</w:t>
      </w:r>
      <w:r>
        <w:rPr>
          <w:rFonts w:hint="eastAsia"/>
        </w:rPr>
        <w:t>»</w:t>
      </w:r>
    </w:p>
    <w:p w14:paraId="74870DD8" w14:textId="77777777" w:rsidR="003923A6" w:rsidRDefault="003923A6" w:rsidP="003923A6"/>
    <w:p w14:paraId="7C2B1127" w14:textId="77777777" w:rsidR="003923A6" w:rsidRDefault="003923A6" w:rsidP="003923A6">
      <w:r>
        <w:t xml:space="preserve">3.6 </w:t>
      </w:r>
      <w:r>
        <w:rPr>
          <w:rFonts w:hint="eastAsia"/>
        </w:rPr>
        <w:t>Экспериментальная</w:t>
      </w:r>
      <w:r>
        <w:t xml:space="preserve"> </w:t>
      </w:r>
      <w:r>
        <w:rPr>
          <w:rFonts w:hint="eastAsia"/>
        </w:rPr>
        <w:t>установка</w:t>
      </w:r>
      <w:r>
        <w:t xml:space="preserve"> </w:t>
      </w:r>
      <w:r>
        <w:rPr>
          <w:rFonts w:hint="eastAsia"/>
        </w:rPr>
        <w:t>с</w:t>
      </w:r>
      <w:r>
        <w:t xml:space="preserve"> </w:t>
      </w:r>
      <w:r>
        <w:rPr>
          <w:rFonts w:hint="eastAsia"/>
        </w:rPr>
        <w:t>применением</w:t>
      </w:r>
      <w:r>
        <w:t xml:space="preserve"> </w:t>
      </w:r>
      <w:r>
        <w:rPr>
          <w:rFonts w:hint="eastAsia"/>
        </w:rPr>
        <w:t>метода</w:t>
      </w:r>
      <w:r>
        <w:t xml:space="preserve"> </w:t>
      </w:r>
      <w:r>
        <w:rPr>
          <w:rFonts w:hint="eastAsia"/>
        </w:rPr>
        <w:t>измерения</w:t>
      </w:r>
      <w:r>
        <w:t xml:space="preserve"> </w:t>
      </w:r>
      <w:r>
        <w:rPr>
          <w:rFonts w:hint="eastAsia"/>
        </w:rPr>
        <w:t>уровня</w:t>
      </w:r>
      <w:r>
        <w:t xml:space="preserve"> </w:t>
      </w:r>
      <w:r>
        <w:rPr>
          <w:rFonts w:hint="eastAsia"/>
        </w:rPr>
        <w:t>воды</w:t>
      </w:r>
    </w:p>
    <w:p w14:paraId="1B3DF57D" w14:textId="77777777" w:rsidR="003923A6" w:rsidRDefault="003923A6" w:rsidP="003923A6"/>
    <w:p w14:paraId="32FF7AAD" w14:textId="77777777" w:rsidR="003923A6" w:rsidRDefault="003923A6" w:rsidP="003923A6">
      <w:r>
        <w:rPr>
          <w:rFonts w:hint="eastAsia"/>
        </w:rPr>
        <w:t>с</w:t>
      </w:r>
      <w:r>
        <w:t xml:space="preserve"> </w:t>
      </w:r>
      <w:r>
        <w:rPr>
          <w:rFonts w:hint="eastAsia"/>
        </w:rPr>
        <w:t>топологией</w:t>
      </w:r>
      <w:r>
        <w:t xml:space="preserve"> </w:t>
      </w:r>
      <w:r>
        <w:rPr>
          <w:rFonts w:hint="eastAsia"/>
        </w:rPr>
        <w:t>«</w:t>
      </w:r>
      <w:r>
        <w:rPr>
          <w:rFonts w:hint="eastAsia"/>
        </w:rPr>
        <w:t>шина</w:t>
      </w:r>
      <w:r>
        <w:rPr>
          <w:rFonts w:hint="eastAsia"/>
        </w:rPr>
        <w:t>»</w:t>
      </w:r>
    </w:p>
    <w:p w14:paraId="0E121684" w14:textId="77777777" w:rsidR="003923A6" w:rsidRDefault="003923A6" w:rsidP="003923A6"/>
    <w:p w14:paraId="66F68D5C" w14:textId="77777777" w:rsidR="003923A6" w:rsidRDefault="003923A6" w:rsidP="003923A6">
      <w:r>
        <w:t xml:space="preserve">3.7 </w:t>
      </w:r>
      <w:r>
        <w:rPr>
          <w:rFonts w:hint="eastAsia"/>
        </w:rPr>
        <w:t>Вывод</w:t>
      </w:r>
      <w:r>
        <w:t xml:space="preserve"> </w:t>
      </w:r>
      <w:r>
        <w:rPr>
          <w:rFonts w:hint="eastAsia"/>
        </w:rPr>
        <w:t>по</w:t>
      </w:r>
      <w:r>
        <w:t xml:space="preserve"> </w:t>
      </w:r>
      <w:r>
        <w:rPr>
          <w:rFonts w:hint="eastAsia"/>
        </w:rPr>
        <w:t>главе</w:t>
      </w:r>
    </w:p>
    <w:p w14:paraId="1B99E03C" w14:textId="77777777" w:rsidR="003923A6" w:rsidRDefault="003923A6" w:rsidP="003923A6"/>
    <w:p w14:paraId="793C2127" w14:textId="77777777" w:rsidR="003923A6" w:rsidRDefault="003923A6" w:rsidP="003923A6">
      <w:r>
        <w:rPr>
          <w:rFonts w:hint="eastAsia"/>
        </w:rPr>
        <w:t>ГЛАВА</w:t>
      </w:r>
      <w:r>
        <w:t xml:space="preserve"> 4. </w:t>
      </w:r>
      <w:r>
        <w:rPr>
          <w:rFonts w:hint="eastAsia"/>
        </w:rPr>
        <w:t>МНОГОТОЧЕЧНЫЕ</w:t>
      </w:r>
      <w:r>
        <w:t xml:space="preserve"> </w:t>
      </w:r>
      <w:r>
        <w:rPr>
          <w:rFonts w:hint="eastAsia"/>
        </w:rPr>
        <w:t>ВОЛОКОННО</w:t>
      </w:r>
      <w:r>
        <w:t>-</w:t>
      </w:r>
      <w:r>
        <w:rPr>
          <w:rFonts w:hint="eastAsia"/>
        </w:rPr>
        <w:t>ОПТИЧЕСКИЕ</w:t>
      </w:r>
      <w:r>
        <w:t xml:space="preserve"> </w:t>
      </w:r>
      <w:r>
        <w:rPr>
          <w:rFonts w:hint="eastAsia"/>
        </w:rPr>
        <w:t>СЕНСОРНЫЕ</w:t>
      </w:r>
      <w:r>
        <w:t xml:space="preserve"> </w:t>
      </w:r>
      <w:r>
        <w:rPr>
          <w:rFonts w:hint="eastAsia"/>
        </w:rPr>
        <w:t>СИСТЕМЫ</w:t>
      </w:r>
      <w:r>
        <w:t xml:space="preserve"> </w:t>
      </w:r>
      <w:r>
        <w:rPr>
          <w:rFonts w:hint="eastAsia"/>
        </w:rPr>
        <w:t>ИЗМЕРЕНИЯ</w:t>
      </w:r>
      <w:r>
        <w:t xml:space="preserve"> </w:t>
      </w:r>
      <w:r>
        <w:rPr>
          <w:rFonts w:hint="eastAsia"/>
        </w:rPr>
        <w:t>УРОВНЯ</w:t>
      </w:r>
      <w:r>
        <w:t xml:space="preserve"> </w:t>
      </w:r>
      <w:r>
        <w:rPr>
          <w:rFonts w:hint="eastAsia"/>
        </w:rPr>
        <w:t>ВОДЫ</w:t>
      </w:r>
      <w:r>
        <w:t xml:space="preserve"> </w:t>
      </w:r>
      <w:r>
        <w:rPr>
          <w:rFonts w:hint="eastAsia"/>
        </w:rPr>
        <w:t>В</w:t>
      </w:r>
      <w:r>
        <w:t xml:space="preserve"> </w:t>
      </w:r>
      <w:r>
        <w:rPr>
          <w:rFonts w:hint="eastAsia"/>
        </w:rPr>
        <w:t>ГИДРОТЕХНИЧЕСКОМ</w:t>
      </w:r>
      <w:r>
        <w:t xml:space="preserve"> </w:t>
      </w:r>
      <w:r>
        <w:rPr>
          <w:rFonts w:hint="eastAsia"/>
        </w:rPr>
        <w:t>ЗАТВОРЕ</w:t>
      </w:r>
    </w:p>
    <w:p w14:paraId="12D0E0B0" w14:textId="77777777" w:rsidR="003923A6" w:rsidRDefault="003923A6" w:rsidP="003923A6"/>
    <w:p w14:paraId="72487BCD" w14:textId="77777777" w:rsidR="003923A6" w:rsidRDefault="003923A6" w:rsidP="003923A6">
      <w:r>
        <w:t xml:space="preserve">4.1 </w:t>
      </w:r>
      <w:r>
        <w:rPr>
          <w:rFonts w:hint="eastAsia"/>
        </w:rPr>
        <w:t>Методы</w:t>
      </w:r>
      <w:r>
        <w:t xml:space="preserve"> </w:t>
      </w:r>
      <w:r>
        <w:rPr>
          <w:rFonts w:hint="eastAsia"/>
        </w:rPr>
        <w:t>контроля</w:t>
      </w:r>
      <w:r>
        <w:t xml:space="preserve"> </w:t>
      </w:r>
      <w:r>
        <w:rPr>
          <w:rFonts w:hint="eastAsia"/>
        </w:rPr>
        <w:t>уровня</w:t>
      </w:r>
      <w:r>
        <w:t xml:space="preserve"> </w:t>
      </w:r>
      <w:r>
        <w:rPr>
          <w:rFonts w:hint="eastAsia"/>
        </w:rPr>
        <w:t>воды</w:t>
      </w:r>
      <w:r>
        <w:t xml:space="preserve"> </w:t>
      </w:r>
      <w:r>
        <w:rPr>
          <w:rFonts w:hint="eastAsia"/>
        </w:rPr>
        <w:t>на</w:t>
      </w:r>
      <w:r>
        <w:t xml:space="preserve"> </w:t>
      </w:r>
      <w:r>
        <w:rPr>
          <w:rFonts w:hint="eastAsia"/>
        </w:rPr>
        <w:t>гидротехнических</w:t>
      </w:r>
      <w:r>
        <w:t xml:space="preserve"> </w:t>
      </w:r>
      <w:r>
        <w:rPr>
          <w:rFonts w:hint="eastAsia"/>
        </w:rPr>
        <w:t>сооружениях</w:t>
      </w:r>
      <w:r>
        <w:t xml:space="preserve"> </w:t>
      </w:r>
      <w:r>
        <w:rPr>
          <w:rFonts w:hint="eastAsia"/>
        </w:rPr>
        <w:t>с</w:t>
      </w:r>
      <w:r>
        <w:t xml:space="preserve"> </w:t>
      </w:r>
      <w:r>
        <w:rPr>
          <w:rFonts w:hint="eastAsia"/>
        </w:rPr>
        <w:t>помощью</w:t>
      </w:r>
      <w:r>
        <w:t xml:space="preserve"> </w:t>
      </w:r>
      <w:r>
        <w:rPr>
          <w:rFonts w:hint="eastAsia"/>
        </w:rPr>
        <w:t>затворов</w:t>
      </w:r>
    </w:p>
    <w:p w14:paraId="61C26CB2" w14:textId="77777777" w:rsidR="003923A6" w:rsidRDefault="003923A6" w:rsidP="003923A6"/>
    <w:p w14:paraId="7AD0C100" w14:textId="77777777" w:rsidR="003923A6" w:rsidRDefault="003923A6" w:rsidP="003923A6">
      <w:r>
        <w:t xml:space="preserve">4.2 </w:t>
      </w:r>
      <w:r>
        <w:rPr>
          <w:rFonts w:hint="eastAsia"/>
        </w:rPr>
        <w:t>Волоконно</w:t>
      </w:r>
      <w:r>
        <w:t>-</w:t>
      </w:r>
      <w:r>
        <w:rPr>
          <w:rFonts w:hint="eastAsia"/>
        </w:rPr>
        <w:t>оптические</w:t>
      </w:r>
      <w:r>
        <w:t xml:space="preserve"> </w:t>
      </w:r>
      <w:r>
        <w:rPr>
          <w:rFonts w:hint="eastAsia"/>
        </w:rPr>
        <w:t>датчики</w:t>
      </w:r>
      <w:r>
        <w:t xml:space="preserve"> </w:t>
      </w:r>
      <w:r>
        <w:rPr>
          <w:rFonts w:hint="eastAsia"/>
        </w:rPr>
        <w:t>для</w:t>
      </w:r>
      <w:r>
        <w:t xml:space="preserve"> </w:t>
      </w:r>
      <w:r>
        <w:rPr>
          <w:rFonts w:hint="eastAsia"/>
        </w:rPr>
        <w:t>мониторинга</w:t>
      </w:r>
      <w:r>
        <w:t xml:space="preserve"> </w:t>
      </w:r>
      <w:r>
        <w:rPr>
          <w:rFonts w:hint="eastAsia"/>
        </w:rPr>
        <w:t>уровня</w:t>
      </w:r>
      <w:r>
        <w:t xml:space="preserve"> </w:t>
      </w:r>
      <w:r>
        <w:rPr>
          <w:rFonts w:hint="eastAsia"/>
        </w:rPr>
        <w:t>воды</w:t>
      </w:r>
      <w:r>
        <w:t xml:space="preserve"> </w:t>
      </w:r>
      <w:r>
        <w:rPr>
          <w:rFonts w:hint="eastAsia"/>
        </w:rPr>
        <w:t>в</w:t>
      </w:r>
      <w:r>
        <w:t xml:space="preserve"> </w:t>
      </w:r>
      <w:r>
        <w:rPr>
          <w:rFonts w:hint="eastAsia"/>
        </w:rPr>
        <w:t>автоматизированной</w:t>
      </w:r>
      <w:r>
        <w:t xml:space="preserve"> </w:t>
      </w:r>
      <w:r>
        <w:rPr>
          <w:rFonts w:hint="eastAsia"/>
        </w:rPr>
        <w:t>системе</w:t>
      </w:r>
      <w:r>
        <w:t xml:space="preserve"> </w:t>
      </w:r>
      <w:r>
        <w:rPr>
          <w:rFonts w:hint="eastAsia"/>
        </w:rPr>
        <w:t>затворов</w:t>
      </w:r>
    </w:p>
    <w:p w14:paraId="3589231F" w14:textId="77777777" w:rsidR="003923A6" w:rsidRDefault="003923A6" w:rsidP="003923A6"/>
    <w:p w14:paraId="69153B7E" w14:textId="77777777" w:rsidR="003923A6" w:rsidRDefault="003923A6" w:rsidP="003923A6">
      <w:r>
        <w:t xml:space="preserve">4.3 </w:t>
      </w:r>
      <w:r>
        <w:rPr>
          <w:rFonts w:hint="eastAsia"/>
        </w:rPr>
        <w:t>Метод</w:t>
      </w:r>
      <w:r>
        <w:t xml:space="preserve"> </w:t>
      </w:r>
      <w:r>
        <w:rPr>
          <w:rFonts w:hint="eastAsia"/>
        </w:rPr>
        <w:t>измерения</w:t>
      </w:r>
      <w:r>
        <w:t xml:space="preserve"> </w:t>
      </w:r>
      <w:r>
        <w:rPr>
          <w:rFonts w:hint="eastAsia"/>
        </w:rPr>
        <w:t>температуры</w:t>
      </w:r>
      <w:r>
        <w:t xml:space="preserve"> </w:t>
      </w:r>
      <w:r>
        <w:rPr>
          <w:rFonts w:hint="eastAsia"/>
        </w:rPr>
        <w:t>воды</w:t>
      </w:r>
      <w:r>
        <w:t xml:space="preserve"> </w:t>
      </w:r>
      <w:r>
        <w:rPr>
          <w:rFonts w:hint="eastAsia"/>
        </w:rPr>
        <w:t>на</w:t>
      </w:r>
      <w:r>
        <w:t xml:space="preserve"> </w:t>
      </w:r>
      <w:r>
        <w:rPr>
          <w:rFonts w:hint="eastAsia"/>
        </w:rPr>
        <w:t>основе</w:t>
      </w:r>
      <w:r>
        <w:t xml:space="preserve"> </w:t>
      </w:r>
      <w:r>
        <w:rPr>
          <w:rFonts w:hint="eastAsia"/>
        </w:rPr>
        <w:t>сенсоров</w:t>
      </w:r>
      <w:r>
        <w:t xml:space="preserve">, </w:t>
      </w:r>
      <w:r>
        <w:rPr>
          <w:rFonts w:hint="eastAsia"/>
        </w:rPr>
        <w:t>включенных</w:t>
      </w:r>
      <w:r>
        <w:t xml:space="preserve"> </w:t>
      </w:r>
      <w:r>
        <w:rPr>
          <w:rFonts w:hint="eastAsia"/>
        </w:rPr>
        <w:t>по</w:t>
      </w:r>
      <w:r>
        <w:t xml:space="preserve"> </w:t>
      </w:r>
      <w:r>
        <w:rPr>
          <w:rFonts w:hint="eastAsia"/>
        </w:rPr>
        <w:t>топологии</w:t>
      </w:r>
      <w:r>
        <w:t xml:space="preserve"> </w:t>
      </w:r>
      <w:r>
        <w:rPr>
          <w:rFonts w:hint="eastAsia"/>
        </w:rPr>
        <w:t>«</w:t>
      </w:r>
      <w:r>
        <w:rPr>
          <w:rFonts w:hint="eastAsia"/>
        </w:rPr>
        <w:t>дерево</w:t>
      </w:r>
      <w:r>
        <w:rPr>
          <w:rFonts w:hint="eastAsia"/>
        </w:rPr>
        <w:t>»</w:t>
      </w:r>
    </w:p>
    <w:p w14:paraId="6E984BCE" w14:textId="77777777" w:rsidR="003923A6" w:rsidRDefault="003923A6" w:rsidP="003923A6"/>
    <w:p w14:paraId="63A1016A" w14:textId="77777777" w:rsidR="003923A6" w:rsidRDefault="003923A6" w:rsidP="003923A6">
      <w:r>
        <w:t xml:space="preserve">4.4 </w:t>
      </w:r>
      <w:r>
        <w:rPr>
          <w:rFonts w:hint="eastAsia"/>
        </w:rPr>
        <w:t>Структурная</w:t>
      </w:r>
      <w:r>
        <w:t xml:space="preserve"> </w:t>
      </w:r>
      <w:r>
        <w:rPr>
          <w:rFonts w:hint="eastAsia"/>
        </w:rPr>
        <w:t>схема</w:t>
      </w:r>
      <w:r>
        <w:t xml:space="preserve"> </w:t>
      </w:r>
      <w:r>
        <w:rPr>
          <w:rFonts w:hint="eastAsia"/>
        </w:rPr>
        <w:t>работы</w:t>
      </w:r>
      <w:r>
        <w:t xml:space="preserve"> </w:t>
      </w:r>
      <w:r>
        <w:rPr>
          <w:rFonts w:hint="eastAsia"/>
        </w:rPr>
        <w:t>автоматизированных</w:t>
      </w:r>
      <w:r>
        <w:t xml:space="preserve"> </w:t>
      </w:r>
      <w:r>
        <w:rPr>
          <w:rFonts w:hint="eastAsia"/>
        </w:rPr>
        <w:t>гидротехнических</w:t>
      </w:r>
      <w:r>
        <w:t xml:space="preserve"> </w:t>
      </w:r>
      <w:r>
        <w:rPr>
          <w:rFonts w:hint="eastAsia"/>
        </w:rPr>
        <w:t>затворов</w:t>
      </w:r>
    </w:p>
    <w:p w14:paraId="32C028C8" w14:textId="77777777" w:rsidR="003923A6" w:rsidRDefault="003923A6" w:rsidP="003923A6"/>
    <w:p w14:paraId="10E9625E" w14:textId="77777777" w:rsidR="003923A6" w:rsidRDefault="003923A6" w:rsidP="003923A6">
      <w:r>
        <w:t xml:space="preserve">4.5 </w:t>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мониторинга</w:t>
      </w:r>
      <w:r>
        <w:t xml:space="preserve"> </w:t>
      </w:r>
      <w:r>
        <w:rPr>
          <w:rFonts w:hint="eastAsia"/>
        </w:rPr>
        <w:t>уровня</w:t>
      </w:r>
      <w:r>
        <w:t xml:space="preserve"> </w:t>
      </w:r>
      <w:r>
        <w:rPr>
          <w:rFonts w:hint="eastAsia"/>
        </w:rPr>
        <w:t>воды</w:t>
      </w:r>
      <w:r>
        <w:t xml:space="preserve">, </w:t>
      </w:r>
      <w:r>
        <w:rPr>
          <w:rFonts w:hint="eastAsia"/>
        </w:rPr>
        <w:t>с</w:t>
      </w:r>
      <w:r>
        <w:t xml:space="preserve"> </w:t>
      </w:r>
      <w:r>
        <w:rPr>
          <w:rFonts w:hint="eastAsia"/>
        </w:rPr>
        <w:t>измерением</w:t>
      </w:r>
      <w:r>
        <w:t xml:space="preserve"> </w:t>
      </w:r>
      <w:r>
        <w:rPr>
          <w:rFonts w:hint="eastAsia"/>
        </w:rPr>
        <w:t>температуры</w:t>
      </w:r>
      <w:r>
        <w:t xml:space="preserve"> </w:t>
      </w:r>
      <w:r>
        <w:rPr>
          <w:rFonts w:hint="eastAsia"/>
        </w:rPr>
        <w:t>в</w:t>
      </w:r>
      <w:r>
        <w:t xml:space="preserve"> </w:t>
      </w:r>
      <w:r>
        <w:rPr>
          <w:rFonts w:hint="eastAsia"/>
        </w:rPr>
        <w:t>контрольных</w:t>
      </w:r>
      <w:r>
        <w:t xml:space="preserve"> </w:t>
      </w:r>
      <w:r>
        <w:rPr>
          <w:rFonts w:hint="eastAsia"/>
        </w:rPr>
        <w:t>точках</w:t>
      </w:r>
      <w:r>
        <w:t xml:space="preserve"> </w:t>
      </w:r>
      <w:r>
        <w:rPr>
          <w:rFonts w:hint="eastAsia"/>
        </w:rPr>
        <w:t>гидротехнических</w:t>
      </w:r>
      <w:r>
        <w:t xml:space="preserve"> </w:t>
      </w:r>
      <w:r>
        <w:rPr>
          <w:rFonts w:hint="eastAsia"/>
        </w:rPr>
        <w:t>затворах</w:t>
      </w:r>
    </w:p>
    <w:p w14:paraId="646F5E3A" w14:textId="77777777" w:rsidR="003923A6" w:rsidRDefault="003923A6" w:rsidP="003923A6"/>
    <w:p w14:paraId="1F7ECC1C" w14:textId="77777777" w:rsidR="003923A6" w:rsidRDefault="003923A6" w:rsidP="003923A6">
      <w:r>
        <w:t xml:space="preserve">4.6 </w:t>
      </w:r>
      <w:r>
        <w:rPr>
          <w:rFonts w:hint="eastAsia"/>
        </w:rPr>
        <w:t>Вывод</w:t>
      </w:r>
      <w:r>
        <w:t xml:space="preserve"> </w:t>
      </w:r>
      <w:r>
        <w:rPr>
          <w:rFonts w:hint="eastAsia"/>
        </w:rPr>
        <w:t>по</w:t>
      </w:r>
      <w:r>
        <w:t xml:space="preserve"> </w:t>
      </w:r>
      <w:r>
        <w:rPr>
          <w:rFonts w:hint="eastAsia"/>
        </w:rPr>
        <w:t>главе</w:t>
      </w:r>
    </w:p>
    <w:p w14:paraId="5E691D5F" w14:textId="77777777" w:rsidR="003923A6" w:rsidRDefault="003923A6" w:rsidP="003923A6"/>
    <w:p w14:paraId="01989F21" w14:textId="77777777" w:rsidR="003923A6" w:rsidRDefault="003923A6" w:rsidP="003923A6">
      <w:r>
        <w:rPr>
          <w:rFonts w:hint="eastAsia"/>
        </w:rPr>
        <w:t>ЗАКЛЮЧЕНИЕ</w:t>
      </w:r>
    </w:p>
    <w:p w14:paraId="571D71C1" w14:textId="77777777" w:rsidR="003923A6" w:rsidRDefault="003923A6" w:rsidP="003923A6"/>
    <w:p w14:paraId="1FA1DEDF" w14:textId="77777777" w:rsidR="003923A6" w:rsidRDefault="003923A6" w:rsidP="003923A6">
      <w:r>
        <w:rPr>
          <w:rFonts w:hint="eastAsia"/>
        </w:rPr>
        <w:t>СПИСОК</w:t>
      </w:r>
      <w:r>
        <w:t xml:space="preserve"> </w:t>
      </w:r>
      <w:r>
        <w:rPr>
          <w:rFonts w:hint="eastAsia"/>
        </w:rPr>
        <w:t>ИСПОЛЬЗОВАННЫХ</w:t>
      </w:r>
      <w:r>
        <w:t xml:space="preserve"> </w:t>
      </w:r>
      <w:r>
        <w:rPr>
          <w:rFonts w:hint="eastAsia"/>
        </w:rPr>
        <w:t>ИСТОЧНИКОВ</w:t>
      </w:r>
    </w:p>
    <w:p w14:paraId="1FEFC337" w14:textId="77777777" w:rsidR="003923A6" w:rsidRDefault="003923A6" w:rsidP="003923A6"/>
    <w:p w14:paraId="4C20E348" w14:textId="77777777" w:rsidR="003923A6" w:rsidRDefault="003923A6" w:rsidP="003923A6">
      <w:r>
        <w:rPr>
          <w:rFonts w:hint="eastAsia"/>
        </w:rPr>
        <w:t>ПРИЛОЖЕНИЕ</w:t>
      </w:r>
      <w:r>
        <w:t xml:space="preserve"> 1. </w:t>
      </w:r>
      <w:r>
        <w:rPr>
          <w:rFonts w:hint="eastAsia"/>
        </w:rPr>
        <w:t>Пруды</w:t>
      </w:r>
      <w:r>
        <w:t>-</w:t>
      </w:r>
      <w:r>
        <w:rPr>
          <w:rFonts w:hint="eastAsia"/>
        </w:rPr>
        <w:t>миллионники</w:t>
      </w:r>
      <w:r>
        <w:t xml:space="preserve"> </w:t>
      </w:r>
      <w:r>
        <w:rPr>
          <w:rFonts w:hint="eastAsia"/>
        </w:rPr>
        <w:t>Республики</w:t>
      </w:r>
      <w:r>
        <w:t xml:space="preserve"> </w:t>
      </w:r>
      <w:r>
        <w:rPr>
          <w:rFonts w:hint="eastAsia"/>
        </w:rPr>
        <w:t>Татарстан</w:t>
      </w:r>
    </w:p>
    <w:p w14:paraId="24BC13E1" w14:textId="77777777" w:rsidR="003923A6" w:rsidRDefault="003923A6" w:rsidP="003923A6"/>
    <w:p w14:paraId="5E536698" w14:textId="77777777" w:rsidR="003923A6" w:rsidRDefault="003923A6" w:rsidP="003923A6">
      <w:r>
        <w:rPr>
          <w:rFonts w:hint="eastAsia"/>
        </w:rPr>
        <w:t>ПРИЛОЖЕНИЕ</w:t>
      </w:r>
      <w:r>
        <w:t xml:space="preserve"> 2. </w:t>
      </w:r>
      <w:r>
        <w:rPr>
          <w:rFonts w:hint="eastAsia"/>
        </w:rPr>
        <w:t>Оценка</w:t>
      </w:r>
      <w:r>
        <w:t xml:space="preserve"> </w:t>
      </w:r>
      <w:r>
        <w:rPr>
          <w:rFonts w:hint="eastAsia"/>
        </w:rPr>
        <w:t>риска</w:t>
      </w:r>
      <w:r>
        <w:t xml:space="preserve"> </w:t>
      </w:r>
      <w:r>
        <w:rPr>
          <w:rFonts w:hint="eastAsia"/>
        </w:rPr>
        <w:t>аварий</w:t>
      </w:r>
      <w:r>
        <w:t xml:space="preserve"> </w:t>
      </w:r>
      <w:r>
        <w:rPr>
          <w:rFonts w:hint="eastAsia"/>
        </w:rPr>
        <w:t>на</w:t>
      </w:r>
      <w:r>
        <w:t xml:space="preserve"> </w:t>
      </w:r>
      <w:r>
        <w:rPr>
          <w:rFonts w:hint="eastAsia"/>
        </w:rPr>
        <w:t>гидротехнических</w:t>
      </w:r>
      <w:r>
        <w:t xml:space="preserve"> </w:t>
      </w:r>
      <w:r>
        <w:rPr>
          <w:rFonts w:hint="eastAsia"/>
        </w:rPr>
        <w:t>сооружениях</w:t>
      </w:r>
    </w:p>
    <w:p w14:paraId="4093B67A" w14:textId="77777777" w:rsidR="003923A6" w:rsidRDefault="003923A6" w:rsidP="003923A6"/>
    <w:p w14:paraId="7DCC3750" w14:textId="77777777" w:rsidR="003923A6" w:rsidRDefault="003923A6" w:rsidP="003923A6">
      <w:r>
        <w:rPr>
          <w:rFonts w:hint="eastAsia"/>
        </w:rPr>
        <w:t>Республики</w:t>
      </w:r>
      <w:r>
        <w:t xml:space="preserve"> </w:t>
      </w:r>
      <w:r>
        <w:rPr>
          <w:rFonts w:hint="eastAsia"/>
        </w:rPr>
        <w:t>Татарстан</w:t>
      </w:r>
    </w:p>
    <w:p w14:paraId="1E7305D4" w14:textId="77777777" w:rsidR="003923A6" w:rsidRDefault="003923A6" w:rsidP="003923A6"/>
    <w:p w14:paraId="2E9FF6EA" w14:textId="3DB362F8" w:rsidR="003923A6" w:rsidRPr="003923A6" w:rsidRDefault="003923A6" w:rsidP="003923A6">
      <w:r>
        <w:rPr>
          <w:rFonts w:hint="eastAsia"/>
        </w:rPr>
        <w:t>ПРИЛОЖЕНИЕ</w:t>
      </w:r>
      <w:r>
        <w:t xml:space="preserve"> 3. </w:t>
      </w:r>
      <w:r>
        <w:rPr>
          <w:rFonts w:hint="eastAsia"/>
        </w:rPr>
        <w:t>Акты</w:t>
      </w:r>
      <w:r>
        <w:t xml:space="preserve"> </w:t>
      </w:r>
      <w:r>
        <w:rPr>
          <w:rFonts w:hint="eastAsia"/>
        </w:rPr>
        <w:t>внедрения</w:t>
      </w:r>
    </w:p>
    <w:sectPr w:rsidR="003923A6" w:rsidRPr="003923A6" w:rsidSect="00986E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74D3" w14:textId="77777777" w:rsidR="00986E5E" w:rsidRDefault="00986E5E">
      <w:pPr>
        <w:spacing w:after="0" w:line="240" w:lineRule="auto"/>
      </w:pPr>
      <w:r>
        <w:separator/>
      </w:r>
    </w:p>
  </w:endnote>
  <w:endnote w:type="continuationSeparator" w:id="0">
    <w:p w14:paraId="50613813" w14:textId="77777777" w:rsidR="00986E5E" w:rsidRDefault="0098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86AC" w14:textId="77777777" w:rsidR="00986E5E" w:rsidRDefault="00986E5E"/>
    <w:p w14:paraId="27AB725E" w14:textId="77777777" w:rsidR="00986E5E" w:rsidRDefault="00986E5E"/>
    <w:p w14:paraId="774F399E" w14:textId="77777777" w:rsidR="00986E5E" w:rsidRDefault="00986E5E"/>
    <w:p w14:paraId="35624874" w14:textId="77777777" w:rsidR="00986E5E" w:rsidRDefault="00986E5E"/>
    <w:p w14:paraId="16824CE8" w14:textId="77777777" w:rsidR="00986E5E" w:rsidRDefault="00986E5E"/>
    <w:p w14:paraId="1FCD0DB1" w14:textId="77777777" w:rsidR="00986E5E" w:rsidRDefault="00986E5E"/>
    <w:p w14:paraId="1892F5A0" w14:textId="77777777" w:rsidR="00986E5E" w:rsidRDefault="00986E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2B594B" wp14:editId="2D0D4C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B8E24" w14:textId="77777777" w:rsidR="00986E5E" w:rsidRDefault="00986E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B59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CB8E24" w14:textId="77777777" w:rsidR="00986E5E" w:rsidRDefault="00986E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E5C90D" w14:textId="77777777" w:rsidR="00986E5E" w:rsidRDefault="00986E5E"/>
    <w:p w14:paraId="025ECDF8" w14:textId="77777777" w:rsidR="00986E5E" w:rsidRDefault="00986E5E"/>
    <w:p w14:paraId="0A105932" w14:textId="77777777" w:rsidR="00986E5E" w:rsidRDefault="00986E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32B0A0" wp14:editId="1DAEDC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AD50F" w14:textId="77777777" w:rsidR="00986E5E" w:rsidRDefault="00986E5E"/>
                          <w:p w14:paraId="34CC932A" w14:textId="77777777" w:rsidR="00986E5E" w:rsidRDefault="00986E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32B0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FAD50F" w14:textId="77777777" w:rsidR="00986E5E" w:rsidRDefault="00986E5E"/>
                    <w:p w14:paraId="34CC932A" w14:textId="77777777" w:rsidR="00986E5E" w:rsidRDefault="00986E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3A8C30" w14:textId="77777777" w:rsidR="00986E5E" w:rsidRDefault="00986E5E"/>
    <w:p w14:paraId="5120E0AC" w14:textId="77777777" w:rsidR="00986E5E" w:rsidRDefault="00986E5E">
      <w:pPr>
        <w:rPr>
          <w:sz w:val="2"/>
          <w:szCs w:val="2"/>
        </w:rPr>
      </w:pPr>
    </w:p>
    <w:p w14:paraId="75580FDE" w14:textId="77777777" w:rsidR="00986E5E" w:rsidRDefault="00986E5E"/>
    <w:p w14:paraId="4E65B707" w14:textId="77777777" w:rsidR="00986E5E" w:rsidRDefault="00986E5E">
      <w:pPr>
        <w:spacing w:after="0" w:line="240" w:lineRule="auto"/>
      </w:pPr>
    </w:p>
  </w:footnote>
  <w:footnote w:type="continuationSeparator" w:id="0">
    <w:p w14:paraId="6B80DAD5" w14:textId="77777777" w:rsidR="00986E5E" w:rsidRDefault="00986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5E"/>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30571</TotalTime>
  <Pages>5</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3975</cp:revision>
  <cp:lastPrinted>2009-02-06T05:36:00Z</cp:lastPrinted>
  <dcterms:created xsi:type="dcterms:W3CDTF">2024-01-07T13:43:00Z</dcterms:created>
  <dcterms:modified xsi:type="dcterms:W3CDTF">2024-02-25T10:40:00Z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