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832D98" w:rsidRDefault="00832D98" w:rsidP="00832D98">
      <w:r w:rsidRPr="0085668A">
        <w:rPr>
          <w:rFonts w:ascii="Times New Roman" w:hAnsi="Times New Roman" w:cs="Times New Roman"/>
          <w:b/>
          <w:sz w:val="24"/>
          <w:szCs w:val="24"/>
        </w:rPr>
        <w:t>Тарновецька Ольга Юріївна</w:t>
      </w:r>
      <w:r w:rsidRPr="0085668A">
        <w:rPr>
          <w:rFonts w:ascii="Times New Roman" w:hAnsi="Times New Roman" w:cs="Times New Roman"/>
          <w:sz w:val="24"/>
          <w:szCs w:val="24"/>
        </w:rPr>
        <w:t>, асистент кафедри програмного забезпечення  комп’ютерних систем, Чернівецький національний університет імені Юрія Федьковича. Назва дисертації</w:t>
      </w:r>
      <w:r w:rsidRPr="0085668A">
        <w:rPr>
          <w:rFonts w:ascii="Times New Roman" w:hAnsi="Times New Roman" w:cs="Times New Roman"/>
          <w:b/>
          <w:sz w:val="24"/>
          <w:szCs w:val="24"/>
        </w:rPr>
        <w:t xml:space="preserve">: </w:t>
      </w:r>
      <w:r w:rsidRPr="0085668A">
        <w:rPr>
          <w:rFonts w:ascii="Times New Roman" w:hAnsi="Times New Roman" w:cs="Times New Roman"/>
          <w:sz w:val="24"/>
          <w:szCs w:val="24"/>
        </w:rPr>
        <w:t xml:space="preserve">«Дослідження класів збіжності цілих функцій від багатьох комплексних змінних». Шифр та назва спеціальності – 01.01.01 – математичний аналіз. </w:t>
      </w:r>
      <w:r w:rsidRPr="0085668A">
        <w:rPr>
          <w:rStyle w:val="af2"/>
          <w:rFonts w:ascii="Times New Roman" w:hAnsi="Times New Roman" w:cs="Times New Roman"/>
          <w:sz w:val="24"/>
          <w:szCs w:val="24"/>
          <w:shd w:val="clear" w:color="auto" w:fill="FFFFFF"/>
        </w:rPr>
        <w:t xml:space="preserve">Спецрада К 76.051.02 </w:t>
      </w:r>
      <w:r w:rsidRPr="0085668A">
        <w:rPr>
          <w:rFonts w:ascii="Times New Roman" w:hAnsi="Times New Roman" w:cs="Times New Roman"/>
          <w:sz w:val="24"/>
          <w:szCs w:val="24"/>
        </w:rPr>
        <w:t>Чернівецького національного університету імені Юрія Федьковича</w:t>
      </w:r>
    </w:p>
    <w:sectPr w:rsidR="00FC36B5" w:rsidRPr="00832D98"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5139AF">
    <w:pPr>
      <w:rPr>
        <w:sz w:val="2"/>
        <w:szCs w:val="2"/>
      </w:rPr>
    </w:pPr>
    <w:r w:rsidRPr="005139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5139AF">
                <w:pPr>
                  <w:spacing w:line="240" w:lineRule="auto"/>
                </w:pPr>
                <w:fldSimple w:instr=" PAGE \* MERGEFORMAT ">
                  <w:r w:rsidR="00977765">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5139AF">
      <w:pPr>
        <w:rPr>
          <w:sz w:val="2"/>
          <w:szCs w:val="2"/>
        </w:rPr>
      </w:pPr>
      <w:r w:rsidRPr="005139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5139AF">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5139AF">
      <w:pPr>
        <w:rPr>
          <w:sz w:val="2"/>
          <w:szCs w:val="2"/>
        </w:rPr>
      </w:pPr>
      <w:r w:rsidRPr="005139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A9C0A-8392-458D-B00B-3E529D82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275</cp:revision>
  <cp:lastPrinted>2009-02-06T05:36:00Z</cp:lastPrinted>
  <dcterms:created xsi:type="dcterms:W3CDTF">2020-06-01T08:43:00Z</dcterms:created>
  <dcterms:modified xsi:type="dcterms:W3CDTF">2020-06-12T20:08:00Z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