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BFB2" w14:textId="74277BF3" w:rsidR="004A2D79" w:rsidRDefault="00552B2E" w:rsidP="00552B2E">
      <w:r w:rsidRPr="00552B2E">
        <w:rPr>
          <w:rFonts w:hint="eastAsia"/>
        </w:rPr>
        <w:t>Хорова</w:t>
      </w:r>
      <w:r w:rsidRPr="00552B2E">
        <w:t xml:space="preserve"> </w:t>
      </w:r>
      <w:r w:rsidRPr="00552B2E">
        <w:rPr>
          <w:rFonts w:hint="eastAsia"/>
        </w:rPr>
        <w:t>Елена</w:t>
      </w:r>
      <w:r w:rsidRPr="00552B2E">
        <w:t xml:space="preserve"> </w:t>
      </w:r>
      <w:r w:rsidRPr="00552B2E">
        <w:rPr>
          <w:rFonts w:hint="eastAsia"/>
        </w:rPr>
        <w:t>Андреевна</w:t>
      </w:r>
      <w:r>
        <w:rPr>
          <w:rFonts w:hint="cs"/>
        </w:rPr>
        <w:t xml:space="preserve"> </w:t>
      </w:r>
      <w:r w:rsidRPr="00552B2E">
        <w:rPr>
          <w:rFonts w:hint="eastAsia"/>
        </w:rPr>
        <w:t>Свойства</w:t>
      </w:r>
      <w:r w:rsidRPr="00552B2E">
        <w:t xml:space="preserve"> </w:t>
      </w:r>
      <w:r w:rsidRPr="00552B2E">
        <w:rPr>
          <w:rFonts w:hint="eastAsia"/>
        </w:rPr>
        <w:t>резин</w:t>
      </w:r>
      <w:r w:rsidRPr="00552B2E">
        <w:t xml:space="preserve"> </w:t>
      </w:r>
      <w:r w:rsidRPr="00552B2E">
        <w:rPr>
          <w:rFonts w:hint="eastAsia"/>
        </w:rPr>
        <w:t>на</w:t>
      </w:r>
      <w:r w:rsidRPr="00552B2E">
        <w:t xml:space="preserve"> </w:t>
      </w:r>
      <w:r w:rsidRPr="00552B2E">
        <w:rPr>
          <w:rFonts w:hint="eastAsia"/>
        </w:rPr>
        <w:t>основе</w:t>
      </w:r>
      <w:r w:rsidRPr="00552B2E">
        <w:t xml:space="preserve"> </w:t>
      </w:r>
      <w:r w:rsidRPr="00552B2E">
        <w:rPr>
          <w:rFonts w:hint="eastAsia"/>
        </w:rPr>
        <w:t>гидрированных</w:t>
      </w:r>
      <w:r w:rsidRPr="00552B2E">
        <w:t xml:space="preserve"> </w:t>
      </w:r>
      <w:r w:rsidRPr="00552B2E">
        <w:rPr>
          <w:rFonts w:hint="eastAsia"/>
        </w:rPr>
        <w:t>бутадиен</w:t>
      </w:r>
      <w:r w:rsidRPr="00552B2E">
        <w:t>-</w:t>
      </w:r>
      <w:r w:rsidRPr="00552B2E">
        <w:rPr>
          <w:rFonts w:hint="eastAsia"/>
        </w:rPr>
        <w:t>нитрильных</w:t>
      </w:r>
      <w:r w:rsidRPr="00552B2E">
        <w:t xml:space="preserve"> </w:t>
      </w:r>
      <w:r w:rsidRPr="00552B2E">
        <w:rPr>
          <w:rFonts w:hint="eastAsia"/>
        </w:rPr>
        <w:t>каучуков</w:t>
      </w:r>
      <w:r w:rsidRPr="00552B2E">
        <w:t xml:space="preserve"> </w:t>
      </w:r>
      <w:r w:rsidRPr="00552B2E">
        <w:rPr>
          <w:rFonts w:hint="eastAsia"/>
        </w:rPr>
        <w:t>при</w:t>
      </w:r>
      <w:r w:rsidRPr="00552B2E">
        <w:t xml:space="preserve"> </w:t>
      </w:r>
      <w:r w:rsidRPr="00552B2E">
        <w:rPr>
          <w:rFonts w:hint="eastAsia"/>
        </w:rPr>
        <w:t>воздействии</w:t>
      </w:r>
      <w:r w:rsidRPr="00552B2E">
        <w:t xml:space="preserve"> </w:t>
      </w:r>
      <w:r w:rsidRPr="00552B2E">
        <w:rPr>
          <w:rFonts w:hint="eastAsia"/>
        </w:rPr>
        <w:t>агрессивных</w:t>
      </w:r>
      <w:r w:rsidRPr="00552B2E">
        <w:t xml:space="preserve"> </w:t>
      </w:r>
      <w:r w:rsidRPr="00552B2E">
        <w:rPr>
          <w:rFonts w:hint="eastAsia"/>
        </w:rPr>
        <w:t>сред</w:t>
      </w:r>
      <w:r w:rsidRPr="00552B2E">
        <w:t xml:space="preserve"> </w:t>
      </w:r>
      <w:r w:rsidRPr="00552B2E">
        <w:rPr>
          <w:rFonts w:hint="eastAsia"/>
        </w:rPr>
        <w:t>и</w:t>
      </w:r>
      <w:r w:rsidRPr="00552B2E">
        <w:t xml:space="preserve"> </w:t>
      </w:r>
      <w:r w:rsidRPr="00552B2E">
        <w:rPr>
          <w:rFonts w:hint="eastAsia"/>
        </w:rPr>
        <w:t>высоких</w:t>
      </w:r>
      <w:r w:rsidRPr="00552B2E">
        <w:t xml:space="preserve"> </w:t>
      </w:r>
      <w:r w:rsidRPr="00552B2E">
        <w:rPr>
          <w:rFonts w:hint="eastAsia"/>
        </w:rPr>
        <w:t>температур</w:t>
      </w:r>
    </w:p>
    <w:p w14:paraId="6303C92E" w14:textId="77777777" w:rsidR="00552B2E" w:rsidRDefault="00552B2E" w:rsidP="00552B2E">
      <w:r>
        <w:rPr>
          <w:rFonts w:hint="eastAsia"/>
        </w:rPr>
        <w:t>ОГЛАВЛЕНИЕ</w:t>
      </w:r>
      <w:r>
        <w:t xml:space="preserve"> </w:t>
      </w:r>
      <w:r>
        <w:rPr>
          <w:rFonts w:hint="eastAsia"/>
        </w:rPr>
        <w:t>ДИССЕРТАЦИИ</w:t>
      </w:r>
    </w:p>
    <w:p w14:paraId="2349D011" w14:textId="77777777" w:rsidR="00552B2E" w:rsidRDefault="00552B2E" w:rsidP="00552B2E">
      <w:r>
        <w:rPr>
          <w:rFonts w:hint="eastAsia"/>
        </w:rPr>
        <w:t>кандидат</w:t>
      </w:r>
      <w:r>
        <w:t xml:space="preserve"> </w:t>
      </w:r>
      <w:r>
        <w:rPr>
          <w:rFonts w:hint="eastAsia"/>
        </w:rPr>
        <w:t>наук</w:t>
      </w:r>
      <w:r>
        <w:t xml:space="preserve"> </w:t>
      </w:r>
      <w:r>
        <w:rPr>
          <w:rFonts w:hint="eastAsia"/>
        </w:rPr>
        <w:t>Хорова</w:t>
      </w:r>
      <w:r>
        <w:t xml:space="preserve"> </w:t>
      </w:r>
      <w:r>
        <w:rPr>
          <w:rFonts w:hint="eastAsia"/>
        </w:rPr>
        <w:t>Елена</w:t>
      </w:r>
      <w:r>
        <w:t xml:space="preserve"> </w:t>
      </w:r>
      <w:r>
        <w:rPr>
          <w:rFonts w:hint="eastAsia"/>
        </w:rPr>
        <w:t>Андреевна</w:t>
      </w:r>
    </w:p>
    <w:p w14:paraId="61BFD44C" w14:textId="77777777" w:rsidR="00552B2E" w:rsidRDefault="00552B2E" w:rsidP="00552B2E">
      <w:r>
        <w:rPr>
          <w:rFonts w:hint="eastAsia"/>
        </w:rPr>
        <w:t>СОДЕРЖАНИЕ</w:t>
      </w:r>
    </w:p>
    <w:p w14:paraId="17404353" w14:textId="77777777" w:rsidR="00552B2E" w:rsidRDefault="00552B2E" w:rsidP="00552B2E"/>
    <w:p w14:paraId="17638738" w14:textId="77777777" w:rsidR="00552B2E" w:rsidRDefault="00552B2E" w:rsidP="00552B2E">
      <w:r>
        <w:rPr>
          <w:rFonts w:hint="eastAsia"/>
        </w:rPr>
        <w:t>СПИСОК</w:t>
      </w:r>
      <w:r>
        <w:t xml:space="preserve"> </w:t>
      </w:r>
      <w:r>
        <w:rPr>
          <w:rFonts w:hint="eastAsia"/>
        </w:rPr>
        <w:t>СОКРАЩЕНИЙ</w:t>
      </w:r>
    </w:p>
    <w:p w14:paraId="60472E6F" w14:textId="77777777" w:rsidR="00552B2E" w:rsidRDefault="00552B2E" w:rsidP="00552B2E"/>
    <w:p w14:paraId="25CD2FEB" w14:textId="77777777" w:rsidR="00552B2E" w:rsidRDefault="00552B2E" w:rsidP="00552B2E">
      <w:r>
        <w:rPr>
          <w:rFonts w:hint="eastAsia"/>
        </w:rPr>
        <w:t>СПИСОК</w:t>
      </w:r>
      <w:r>
        <w:t xml:space="preserve"> </w:t>
      </w:r>
      <w:r>
        <w:rPr>
          <w:rFonts w:hint="eastAsia"/>
        </w:rPr>
        <w:t>УСЛОВНЫХ</w:t>
      </w:r>
      <w:r>
        <w:t xml:space="preserve"> </w:t>
      </w:r>
      <w:r>
        <w:rPr>
          <w:rFonts w:hint="eastAsia"/>
        </w:rPr>
        <w:t>ОБОЗНАЧЕНИЙ</w:t>
      </w:r>
    </w:p>
    <w:p w14:paraId="4BB40ACF" w14:textId="77777777" w:rsidR="00552B2E" w:rsidRDefault="00552B2E" w:rsidP="00552B2E"/>
    <w:p w14:paraId="550F8921" w14:textId="77777777" w:rsidR="00552B2E" w:rsidRDefault="00552B2E" w:rsidP="00552B2E">
      <w:r>
        <w:rPr>
          <w:rFonts w:hint="eastAsia"/>
        </w:rPr>
        <w:t>ВВЕДЕНИЕ</w:t>
      </w:r>
    </w:p>
    <w:p w14:paraId="500CA056" w14:textId="77777777" w:rsidR="00552B2E" w:rsidRDefault="00552B2E" w:rsidP="00552B2E"/>
    <w:p w14:paraId="0F6FEBEC" w14:textId="77777777" w:rsidR="00552B2E" w:rsidRDefault="00552B2E" w:rsidP="00552B2E">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НАУКИ</w:t>
      </w:r>
      <w:r>
        <w:t xml:space="preserve"> </w:t>
      </w:r>
      <w:r>
        <w:rPr>
          <w:rFonts w:hint="eastAsia"/>
        </w:rPr>
        <w:t>И</w:t>
      </w:r>
      <w:r>
        <w:t xml:space="preserve"> </w:t>
      </w:r>
      <w:r>
        <w:rPr>
          <w:rFonts w:hint="eastAsia"/>
        </w:rPr>
        <w:t>ТЕХНИКИ</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ТЕПЛОАГРЕССИВОСТОЙКИХ</w:t>
      </w:r>
      <w:r>
        <w:t xml:space="preserve"> </w:t>
      </w:r>
      <w:r>
        <w:rPr>
          <w:rFonts w:hint="eastAsia"/>
        </w:rPr>
        <w:t>МАТЕРИАЛОВ</w:t>
      </w:r>
      <w:r>
        <w:t xml:space="preserve"> </w:t>
      </w:r>
      <w:r>
        <w:rPr>
          <w:rFonts w:hint="eastAsia"/>
        </w:rPr>
        <w:t>ДЛЯ</w:t>
      </w:r>
      <w:r>
        <w:t xml:space="preserve"> </w:t>
      </w:r>
      <w:r>
        <w:rPr>
          <w:rFonts w:hint="eastAsia"/>
        </w:rPr>
        <w:t>РЕЗИНОКОРДНЫХ</w:t>
      </w:r>
      <w:r>
        <w:t xml:space="preserve"> </w:t>
      </w:r>
      <w:r>
        <w:rPr>
          <w:rFonts w:hint="eastAsia"/>
        </w:rPr>
        <w:t>ОБОЛОЧЕК</w:t>
      </w:r>
    </w:p>
    <w:p w14:paraId="53BA66B1" w14:textId="77777777" w:rsidR="00552B2E" w:rsidRDefault="00552B2E" w:rsidP="00552B2E"/>
    <w:p w14:paraId="310289B7" w14:textId="77777777" w:rsidR="00552B2E" w:rsidRDefault="00552B2E" w:rsidP="00552B2E">
      <w:r>
        <w:t xml:space="preserve">1.1 </w:t>
      </w:r>
      <w:r>
        <w:rPr>
          <w:rFonts w:hint="eastAsia"/>
        </w:rPr>
        <w:t>Назначение</w:t>
      </w:r>
      <w:r>
        <w:t xml:space="preserve">, </w:t>
      </w:r>
      <w:r>
        <w:rPr>
          <w:rFonts w:hint="eastAsia"/>
        </w:rPr>
        <w:t>область</w:t>
      </w:r>
      <w:r>
        <w:t xml:space="preserve"> </w:t>
      </w:r>
      <w:r>
        <w:rPr>
          <w:rFonts w:hint="eastAsia"/>
        </w:rPr>
        <w:t>применения</w:t>
      </w:r>
      <w:r>
        <w:t xml:space="preserve">, </w:t>
      </w:r>
      <w:r>
        <w:rPr>
          <w:rFonts w:hint="eastAsia"/>
        </w:rPr>
        <w:t>технология</w:t>
      </w:r>
      <w:r>
        <w:t xml:space="preserve"> </w:t>
      </w:r>
      <w:r>
        <w:rPr>
          <w:rFonts w:hint="eastAsia"/>
        </w:rPr>
        <w:t>изготовления</w:t>
      </w:r>
      <w:r>
        <w:t xml:space="preserve"> </w:t>
      </w:r>
      <w:r>
        <w:rPr>
          <w:rFonts w:hint="eastAsia"/>
        </w:rPr>
        <w:t>материалов</w:t>
      </w:r>
      <w:r>
        <w:t xml:space="preserve"> </w:t>
      </w:r>
      <w:r>
        <w:rPr>
          <w:rFonts w:hint="eastAsia"/>
        </w:rPr>
        <w:t>для</w:t>
      </w:r>
      <w:r>
        <w:t xml:space="preserve"> </w:t>
      </w:r>
      <w:r>
        <w:rPr>
          <w:rFonts w:hint="eastAsia"/>
        </w:rPr>
        <w:t>резинокордных</w:t>
      </w:r>
      <w:r>
        <w:t xml:space="preserve"> </w:t>
      </w:r>
      <w:r>
        <w:rPr>
          <w:rFonts w:hint="eastAsia"/>
        </w:rPr>
        <w:t>оболочек</w:t>
      </w:r>
    </w:p>
    <w:p w14:paraId="4969FD28" w14:textId="77777777" w:rsidR="00552B2E" w:rsidRDefault="00552B2E" w:rsidP="00552B2E"/>
    <w:p w14:paraId="0221D2E8" w14:textId="77777777" w:rsidR="00552B2E" w:rsidRDefault="00552B2E" w:rsidP="00552B2E">
      <w:r>
        <w:t xml:space="preserve">1.2 </w:t>
      </w:r>
      <w:r>
        <w:rPr>
          <w:rFonts w:hint="eastAsia"/>
        </w:rPr>
        <w:t>Сырье</w:t>
      </w:r>
      <w:r>
        <w:t xml:space="preserve"> </w:t>
      </w:r>
      <w:r>
        <w:rPr>
          <w:rFonts w:hint="eastAsia"/>
        </w:rPr>
        <w:t>и</w:t>
      </w:r>
      <w:r>
        <w:t xml:space="preserve"> </w:t>
      </w:r>
      <w:r>
        <w:rPr>
          <w:rFonts w:hint="eastAsia"/>
        </w:rPr>
        <w:t>материалы</w:t>
      </w:r>
      <w:r>
        <w:t xml:space="preserve">, </w:t>
      </w:r>
      <w:r>
        <w:rPr>
          <w:rFonts w:hint="eastAsia"/>
        </w:rPr>
        <w:t>применяемые</w:t>
      </w:r>
      <w:r>
        <w:t xml:space="preserve"> </w:t>
      </w:r>
      <w:r>
        <w:rPr>
          <w:rFonts w:hint="eastAsia"/>
        </w:rPr>
        <w:t>для</w:t>
      </w:r>
      <w:r>
        <w:t xml:space="preserve"> </w:t>
      </w:r>
      <w:r>
        <w:rPr>
          <w:rFonts w:hint="eastAsia"/>
        </w:rPr>
        <w:t>изготовления</w:t>
      </w:r>
      <w:r>
        <w:t xml:space="preserve"> </w:t>
      </w:r>
      <w:r>
        <w:rPr>
          <w:rFonts w:hint="eastAsia"/>
        </w:rPr>
        <w:t>резинокордных</w:t>
      </w:r>
      <w:r>
        <w:t xml:space="preserve"> </w:t>
      </w:r>
      <w:r>
        <w:rPr>
          <w:rFonts w:hint="eastAsia"/>
        </w:rPr>
        <w:t>оболочек</w:t>
      </w:r>
    </w:p>
    <w:p w14:paraId="66A4CCEB" w14:textId="77777777" w:rsidR="00552B2E" w:rsidRDefault="00552B2E" w:rsidP="00552B2E"/>
    <w:p w14:paraId="5B564DE1" w14:textId="77777777" w:rsidR="00552B2E" w:rsidRDefault="00552B2E" w:rsidP="00552B2E">
      <w:r>
        <w:t xml:space="preserve">1.2.1 </w:t>
      </w:r>
      <w:r>
        <w:rPr>
          <w:rFonts w:hint="eastAsia"/>
        </w:rPr>
        <w:t>Современные</w:t>
      </w:r>
      <w:r>
        <w:t xml:space="preserve"> </w:t>
      </w:r>
      <w:r>
        <w:rPr>
          <w:rFonts w:hint="eastAsia"/>
        </w:rPr>
        <w:t>теплоагрессивостойкие</w:t>
      </w:r>
      <w:r>
        <w:t xml:space="preserve"> </w:t>
      </w:r>
      <w:r>
        <w:rPr>
          <w:rFonts w:hint="eastAsia"/>
        </w:rPr>
        <w:t>каучуки</w:t>
      </w:r>
      <w:r>
        <w:t xml:space="preserve"> </w:t>
      </w:r>
      <w:r>
        <w:rPr>
          <w:rFonts w:hint="eastAsia"/>
        </w:rPr>
        <w:t>и</w:t>
      </w:r>
      <w:r>
        <w:t xml:space="preserve"> </w:t>
      </w:r>
      <w:r>
        <w:rPr>
          <w:rFonts w:hint="eastAsia"/>
        </w:rPr>
        <w:t>резины</w:t>
      </w:r>
      <w:r>
        <w:t xml:space="preserve"> </w:t>
      </w:r>
      <w:r>
        <w:rPr>
          <w:rFonts w:hint="eastAsia"/>
        </w:rPr>
        <w:t>на</w:t>
      </w:r>
      <w:r>
        <w:t xml:space="preserve"> </w:t>
      </w:r>
      <w:r>
        <w:rPr>
          <w:rFonts w:hint="eastAsia"/>
        </w:rPr>
        <w:t>их</w:t>
      </w:r>
      <w:r>
        <w:t xml:space="preserve"> </w:t>
      </w:r>
      <w:r>
        <w:rPr>
          <w:rFonts w:hint="eastAsia"/>
        </w:rPr>
        <w:t>основе</w:t>
      </w:r>
    </w:p>
    <w:p w14:paraId="18F6A0E9" w14:textId="77777777" w:rsidR="00552B2E" w:rsidRDefault="00552B2E" w:rsidP="00552B2E"/>
    <w:p w14:paraId="4887BAE6" w14:textId="77777777" w:rsidR="00552B2E" w:rsidRDefault="00552B2E" w:rsidP="00552B2E">
      <w:r>
        <w:t xml:space="preserve">1.2.2 </w:t>
      </w:r>
      <w:r>
        <w:rPr>
          <w:rFonts w:hint="eastAsia"/>
        </w:rPr>
        <w:t>Обоснование</w:t>
      </w:r>
      <w:r>
        <w:t xml:space="preserve"> </w:t>
      </w:r>
      <w:r>
        <w:rPr>
          <w:rFonts w:hint="eastAsia"/>
        </w:rPr>
        <w:t>выбора</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r>
        <w:t xml:space="preserve"> </w:t>
      </w:r>
      <w:r>
        <w:rPr>
          <w:rFonts w:hint="eastAsia"/>
        </w:rPr>
        <w:t>в</w:t>
      </w:r>
      <w:r>
        <w:t xml:space="preserve"> </w:t>
      </w:r>
      <w:r>
        <w:rPr>
          <w:rFonts w:hint="eastAsia"/>
        </w:rPr>
        <w:t>качестве</w:t>
      </w:r>
      <w:r>
        <w:t xml:space="preserve"> </w:t>
      </w:r>
      <w:r>
        <w:rPr>
          <w:rFonts w:hint="eastAsia"/>
        </w:rPr>
        <w:t>полимерной</w:t>
      </w:r>
      <w:r>
        <w:t xml:space="preserve"> </w:t>
      </w:r>
      <w:r>
        <w:rPr>
          <w:rFonts w:hint="eastAsia"/>
        </w:rPr>
        <w:t>основы</w:t>
      </w:r>
      <w:r>
        <w:t xml:space="preserve"> </w:t>
      </w:r>
      <w:r>
        <w:rPr>
          <w:rFonts w:hint="eastAsia"/>
        </w:rPr>
        <w:t>резин</w:t>
      </w:r>
      <w:r>
        <w:t xml:space="preserve"> </w:t>
      </w:r>
      <w:r>
        <w:rPr>
          <w:rFonts w:hint="eastAsia"/>
        </w:rPr>
        <w:t>для</w:t>
      </w:r>
      <w:r>
        <w:t xml:space="preserve"> </w:t>
      </w:r>
      <w:r>
        <w:rPr>
          <w:rFonts w:hint="eastAsia"/>
        </w:rPr>
        <w:t>резинокордных</w:t>
      </w:r>
      <w:r>
        <w:t xml:space="preserve"> </w:t>
      </w:r>
      <w:r>
        <w:rPr>
          <w:rFonts w:hint="eastAsia"/>
        </w:rPr>
        <w:t>оболочек</w:t>
      </w:r>
    </w:p>
    <w:p w14:paraId="1A19E27F" w14:textId="77777777" w:rsidR="00552B2E" w:rsidRDefault="00552B2E" w:rsidP="00552B2E"/>
    <w:p w14:paraId="6E12ECEA" w14:textId="77777777" w:rsidR="00552B2E" w:rsidRDefault="00552B2E" w:rsidP="00552B2E">
      <w:r>
        <w:t xml:space="preserve">1.2.3 </w:t>
      </w:r>
      <w:r>
        <w:rPr>
          <w:rFonts w:hint="eastAsia"/>
        </w:rPr>
        <w:t>Перспективы</w:t>
      </w:r>
      <w:r>
        <w:t xml:space="preserve"> </w:t>
      </w:r>
      <w:r>
        <w:rPr>
          <w:rFonts w:hint="eastAsia"/>
        </w:rPr>
        <w:t>совмещения</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r>
        <w:t xml:space="preserve"> </w:t>
      </w:r>
      <w:r>
        <w:rPr>
          <w:rFonts w:hint="eastAsia"/>
        </w:rPr>
        <w:t>для</w:t>
      </w:r>
      <w:r>
        <w:t xml:space="preserve"> </w:t>
      </w:r>
      <w:r>
        <w:rPr>
          <w:rFonts w:hint="eastAsia"/>
        </w:rPr>
        <w:t>создания</w:t>
      </w:r>
      <w:r>
        <w:t xml:space="preserve"> </w:t>
      </w:r>
      <w:r>
        <w:rPr>
          <w:rFonts w:hint="eastAsia"/>
        </w:rPr>
        <w:t>резин</w:t>
      </w:r>
      <w:r>
        <w:t xml:space="preserve"> </w:t>
      </w:r>
      <w:r>
        <w:rPr>
          <w:rFonts w:hint="eastAsia"/>
        </w:rPr>
        <w:t>с</w:t>
      </w:r>
      <w:r>
        <w:t xml:space="preserve"> </w:t>
      </w:r>
      <w:r>
        <w:rPr>
          <w:rFonts w:hint="eastAsia"/>
        </w:rPr>
        <w:t>улучшенным</w:t>
      </w:r>
      <w:r>
        <w:t xml:space="preserve"> </w:t>
      </w:r>
      <w:r>
        <w:rPr>
          <w:rFonts w:hint="eastAsia"/>
        </w:rPr>
        <w:t>комплексом</w:t>
      </w:r>
      <w:r>
        <w:t xml:space="preserve"> </w:t>
      </w:r>
      <w:r>
        <w:rPr>
          <w:rFonts w:hint="eastAsia"/>
        </w:rPr>
        <w:t>свойств</w:t>
      </w:r>
    </w:p>
    <w:p w14:paraId="6717B17C" w14:textId="77777777" w:rsidR="00552B2E" w:rsidRDefault="00552B2E" w:rsidP="00552B2E"/>
    <w:p w14:paraId="1300D238" w14:textId="77777777" w:rsidR="00552B2E" w:rsidRDefault="00552B2E" w:rsidP="00552B2E">
      <w:r>
        <w:t xml:space="preserve">1.2.4 </w:t>
      </w:r>
      <w:r>
        <w:rPr>
          <w:rFonts w:hint="eastAsia"/>
        </w:rPr>
        <w:t>Выбор</w:t>
      </w:r>
      <w:r>
        <w:t xml:space="preserve"> </w:t>
      </w:r>
      <w:r>
        <w:rPr>
          <w:rFonts w:hint="eastAsia"/>
        </w:rPr>
        <w:t>вулканизующей</w:t>
      </w:r>
      <w:r>
        <w:t xml:space="preserve"> </w:t>
      </w:r>
      <w:r>
        <w:rPr>
          <w:rFonts w:hint="eastAsia"/>
        </w:rPr>
        <w:t>системы</w:t>
      </w:r>
      <w:r>
        <w:t xml:space="preserve"> </w:t>
      </w:r>
      <w:r>
        <w:rPr>
          <w:rFonts w:hint="eastAsia"/>
        </w:rPr>
        <w:t>для</w:t>
      </w:r>
      <w:r>
        <w:t xml:space="preserve"> </w:t>
      </w:r>
      <w:r>
        <w:rPr>
          <w:rFonts w:hint="eastAsia"/>
        </w:rPr>
        <w:t>резин</w:t>
      </w:r>
      <w:r>
        <w:t xml:space="preserve"> </w:t>
      </w:r>
      <w:r>
        <w:rPr>
          <w:rFonts w:hint="eastAsia"/>
        </w:rPr>
        <w:t>на</w:t>
      </w:r>
      <w:r>
        <w:t xml:space="preserve"> </w:t>
      </w:r>
      <w:r>
        <w:rPr>
          <w:rFonts w:hint="eastAsia"/>
        </w:rPr>
        <w:t>осно</w:t>
      </w:r>
      <w:r>
        <w:rPr>
          <w:rFonts w:hint="eastAsia"/>
        </w:rPr>
        <w:lastRenderedPageBreak/>
        <w:t>ве</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p>
    <w:p w14:paraId="218D5E9A" w14:textId="77777777" w:rsidR="00552B2E" w:rsidRDefault="00552B2E" w:rsidP="00552B2E"/>
    <w:p w14:paraId="4772EC86" w14:textId="77777777" w:rsidR="00552B2E" w:rsidRDefault="00552B2E" w:rsidP="00552B2E">
      <w:r>
        <w:t xml:space="preserve">1.2.5 </w:t>
      </w:r>
      <w:r>
        <w:rPr>
          <w:rFonts w:hint="eastAsia"/>
        </w:rPr>
        <w:t>Подбор</w:t>
      </w:r>
      <w:r>
        <w:t xml:space="preserve"> </w:t>
      </w:r>
      <w:r>
        <w:rPr>
          <w:rFonts w:hint="eastAsia"/>
        </w:rPr>
        <w:t>наполнителей</w:t>
      </w:r>
      <w:r>
        <w:t xml:space="preserve">, </w:t>
      </w:r>
      <w:r>
        <w:rPr>
          <w:rFonts w:hint="eastAsia"/>
        </w:rPr>
        <w:t>пластификаторов</w:t>
      </w:r>
      <w:r>
        <w:t xml:space="preserve">, </w:t>
      </w:r>
      <w:r>
        <w:rPr>
          <w:rFonts w:hint="eastAsia"/>
        </w:rPr>
        <w:t>противостарителей</w:t>
      </w:r>
      <w:r>
        <w:t xml:space="preserve"> </w:t>
      </w:r>
      <w:r>
        <w:rPr>
          <w:rFonts w:hint="eastAsia"/>
        </w:rPr>
        <w:t>для</w:t>
      </w:r>
      <w:r>
        <w:t xml:space="preserve"> </w:t>
      </w:r>
      <w:r>
        <w:rPr>
          <w:rFonts w:hint="eastAsia"/>
        </w:rPr>
        <w:t>резин</w:t>
      </w:r>
      <w:r>
        <w:t xml:space="preserve"> </w:t>
      </w:r>
      <w:r>
        <w:rPr>
          <w:rFonts w:hint="eastAsia"/>
        </w:rPr>
        <w:t>на</w:t>
      </w:r>
      <w:r>
        <w:t xml:space="preserve"> </w:t>
      </w:r>
      <w:r>
        <w:rPr>
          <w:rFonts w:hint="eastAsia"/>
        </w:rPr>
        <w:t>основе</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p>
    <w:p w14:paraId="1EE89B76" w14:textId="77777777" w:rsidR="00552B2E" w:rsidRDefault="00552B2E" w:rsidP="00552B2E"/>
    <w:p w14:paraId="5CA0BBFB" w14:textId="77777777" w:rsidR="00552B2E" w:rsidRDefault="00552B2E" w:rsidP="00552B2E">
      <w:r>
        <w:t xml:space="preserve">1.3 </w:t>
      </w:r>
      <w:r>
        <w:rPr>
          <w:rFonts w:hint="eastAsia"/>
        </w:rPr>
        <w:t>Прогнозирование</w:t>
      </w:r>
      <w:r>
        <w:t xml:space="preserve"> </w:t>
      </w:r>
      <w:r>
        <w:rPr>
          <w:rFonts w:hint="eastAsia"/>
        </w:rPr>
        <w:t>изменения</w:t>
      </w:r>
      <w:r>
        <w:t xml:space="preserve"> </w:t>
      </w:r>
      <w:r>
        <w:rPr>
          <w:rFonts w:hint="eastAsia"/>
        </w:rPr>
        <w:t>свойств</w:t>
      </w:r>
      <w:r>
        <w:t xml:space="preserve"> </w:t>
      </w:r>
      <w:r>
        <w:rPr>
          <w:rFonts w:hint="eastAsia"/>
        </w:rPr>
        <w:t>резин</w:t>
      </w:r>
      <w:r>
        <w:t xml:space="preserve"> </w:t>
      </w:r>
      <w:r>
        <w:rPr>
          <w:rFonts w:hint="eastAsia"/>
        </w:rPr>
        <w:t>при</w:t>
      </w:r>
      <w:r>
        <w:t xml:space="preserve"> </w:t>
      </w:r>
      <w:r>
        <w:rPr>
          <w:rFonts w:hint="eastAsia"/>
        </w:rPr>
        <w:t>термическом</w:t>
      </w:r>
      <w:r>
        <w:t xml:space="preserve"> </w:t>
      </w:r>
      <w:r>
        <w:rPr>
          <w:rFonts w:hint="eastAsia"/>
        </w:rPr>
        <w:t>старении</w:t>
      </w:r>
      <w:r>
        <w:t xml:space="preserve"> </w:t>
      </w:r>
      <w:r>
        <w:rPr>
          <w:rFonts w:hint="eastAsia"/>
        </w:rPr>
        <w:t>в</w:t>
      </w:r>
      <w:r>
        <w:t xml:space="preserve"> </w:t>
      </w:r>
      <w:r>
        <w:rPr>
          <w:rFonts w:hint="eastAsia"/>
        </w:rPr>
        <w:t>агрессивных</w:t>
      </w:r>
      <w:r>
        <w:t xml:space="preserve"> </w:t>
      </w:r>
      <w:r>
        <w:rPr>
          <w:rFonts w:hint="eastAsia"/>
        </w:rPr>
        <w:t>средах</w:t>
      </w:r>
    </w:p>
    <w:p w14:paraId="1D587C47" w14:textId="77777777" w:rsidR="00552B2E" w:rsidRDefault="00552B2E" w:rsidP="00552B2E"/>
    <w:p w14:paraId="66A47F71" w14:textId="77777777" w:rsidR="00552B2E" w:rsidRDefault="00552B2E" w:rsidP="00552B2E">
      <w:r>
        <w:t xml:space="preserve">1.4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r>
        <w:t xml:space="preserve"> 47 </w:t>
      </w:r>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FB9EF1C" w14:textId="77777777" w:rsidR="00552B2E" w:rsidRDefault="00552B2E" w:rsidP="00552B2E"/>
    <w:p w14:paraId="2B16F5F1" w14:textId="77777777" w:rsidR="00552B2E" w:rsidRDefault="00552B2E" w:rsidP="00552B2E">
      <w:r>
        <w:t xml:space="preserve">2.1 </w:t>
      </w:r>
      <w:r>
        <w:rPr>
          <w:rFonts w:hint="eastAsia"/>
        </w:rPr>
        <w:t>Объекты</w:t>
      </w:r>
      <w:r>
        <w:t xml:space="preserve"> </w:t>
      </w:r>
      <w:r>
        <w:rPr>
          <w:rFonts w:hint="eastAsia"/>
        </w:rPr>
        <w:t>исследования</w:t>
      </w:r>
    </w:p>
    <w:p w14:paraId="2AE5E031" w14:textId="77777777" w:rsidR="00552B2E" w:rsidRDefault="00552B2E" w:rsidP="00552B2E"/>
    <w:p w14:paraId="4FD66FC6" w14:textId="77777777" w:rsidR="00552B2E" w:rsidRDefault="00552B2E" w:rsidP="00552B2E">
      <w:r>
        <w:t xml:space="preserve">2.2 </w:t>
      </w:r>
      <w:r>
        <w:rPr>
          <w:rFonts w:hint="eastAsia"/>
        </w:rPr>
        <w:t>Методы</w:t>
      </w:r>
      <w:r>
        <w:t xml:space="preserve"> </w:t>
      </w:r>
      <w:r>
        <w:rPr>
          <w:rFonts w:hint="eastAsia"/>
        </w:rPr>
        <w:t>исследования</w:t>
      </w:r>
    </w:p>
    <w:p w14:paraId="708ACCB4" w14:textId="77777777" w:rsidR="00552B2E" w:rsidRDefault="00552B2E" w:rsidP="00552B2E"/>
    <w:p w14:paraId="17DC0410" w14:textId="77777777" w:rsidR="00552B2E" w:rsidRDefault="00552B2E" w:rsidP="00552B2E">
      <w:r>
        <w:t xml:space="preserve">2.2.1 </w:t>
      </w:r>
      <w:r>
        <w:rPr>
          <w:rFonts w:hint="eastAsia"/>
        </w:rPr>
        <w:t>Методы</w:t>
      </w:r>
      <w:r>
        <w:t xml:space="preserve"> </w:t>
      </w:r>
      <w:r>
        <w:rPr>
          <w:rFonts w:hint="eastAsia"/>
        </w:rPr>
        <w:t>исследования</w:t>
      </w:r>
      <w:r>
        <w:t xml:space="preserve"> </w:t>
      </w:r>
      <w:r>
        <w:rPr>
          <w:rFonts w:hint="eastAsia"/>
        </w:rPr>
        <w:t>технологических</w:t>
      </w:r>
      <w:r>
        <w:t xml:space="preserve"> </w:t>
      </w:r>
      <w:r>
        <w:rPr>
          <w:rFonts w:hint="eastAsia"/>
        </w:rPr>
        <w:t>свойств</w:t>
      </w:r>
      <w:r>
        <w:t xml:space="preserve"> </w:t>
      </w:r>
      <w:r>
        <w:rPr>
          <w:rFonts w:hint="eastAsia"/>
        </w:rPr>
        <w:t>резиновых</w:t>
      </w:r>
      <w:r>
        <w:t xml:space="preserve"> </w:t>
      </w:r>
      <w:r>
        <w:rPr>
          <w:rFonts w:hint="eastAsia"/>
        </w:rPr>
        <w:t>смесей</w:t>
      </w:r>
    </w:p>
    <w:p w14:paraId="6E94983A" w14:textId="77777777" w:rsidR="00552B2E" w:rsidRDefault="00552B2E" w:rsidP="00552B2E"/>
    <w:p w14:paraId="55A0CEAC" w14:textId="77777777" w:rsidR="00552B2E" w:rsidRDefault="00552B2E" w:rsidP="00552B2E">
      <w:r>
        <w:t xml:space="preserve">2.2.2 </w:t>
      </w:r>
      <w:r>
        <w:rPr>
          <w:rFonts w:hint="eastAsia"/>
        </w:rPr>
        <w:t>Методы</w:t>
      </w:r>
      <w:r>
        <w:t xml:space="preserve"> </w:t>
      </w:r>
      <w:r>
        <w:rPr>
          <w:rFonts w:hint="eastAsia"/>
        </w:rPr>
        <w:t>исследования</w:t>
      </w:r>
      <w:r>
        <w:t xml:space="preserve"> </w:t>
      </w:r>
      <w:r>
        <w:rPr>
          <w:rFonts w:hint="eastAsia"/>
        </w:rPr>
        <w:t>технических</w:t>
      </w:r>
      <w:r>
        <w:t xml:space="preserve"> </w:t>
      </w:r>
      <w:r>
        <w:rPr>
          <w:rFonts w:hint="eastAsia"/>
        </w:rPr>
        <w:t>свойств</w:t>
      </w:r>
      <w:r>
        <w:t xml:space="preserve"> </w:t>
      </w:r>
      <w:r>
        <w:rPr>
          <w:rFonts w:hint="eastAsia"/>
        </w:rPr>
        <w:t>резин</w:t>
      </w:r>
    </w:p>
    <w:p w14:paraId="15258204" w14:textId="77777777" w:rsidR="00552B2E" w:rsidRDefault="00552B2E" w:rsidP="00552B2E"/>
    <w:p w14:paraId="5AF98BA6" w14:textId="77777777" w:rsidR="00552B2E" w:rsidRDefault="00552B2E" w:rsidP="00552B2E">
      <w:r>
        <w:t xml:space="preserve">2.2.3 </w:t>
      </w:r>
      <w:r>
        <w:rPr>
          <w:rFonts w:hint="eastAsia"/>
        </w:rPr>
        <w:t>Термоаналитические</w:t>
      </w:r>
      <w:r>
        <w:t xml:space="preserve"> </w:t>
      </w:r>
      <w:r>
        <w:rPr>
          <w:rFonts w:hint="eastAsia"/>
        </w:rPr>
        <w:t>методы</w:t>
      </w:r>
      <w:r>
        <w:t xml:space="preserve"> </w:t>
      </w:r>
      <w:r>
        <w:rPr>
          <w:rFonts w:hint="eastAsia"/>
        </w:rPr>
        <w:t>анализа</w:t>
      </w:r>
      <w:r>
        <w:t xml:space="preserve"> </w:t>
      </w:r>
      <w:r>
        <w:rPr>
          <w:rFonts w:hint="eastAsia"/>
        </w:rPr>
        <w:t>свойств</w:t>
      </w:r>
      <w:r>
        <w:t xml:space="preserve"> </w:t>
      </w:r>
      <w:r>
        <w:rPr>
          <w:rFonts w:hint="eastAsia"/>
        </w:rPr>
        <w:t>каучуков</w:t>
      </w:r>
      <w:r>
        <w:t xml:space="preserve"> </w:t>
      </w:r>
      <w:r>
        <w:rPr>
          <w:rFonts w:hint="eastAsia"/>
        </w:rPr>
        <w:t>и</w:t>
      </w:r>
      <w:r>
        <w:t xml:space="preserve"> </w:t>
      </w:r>
      <w:r>
        <w:rPr>
          <w:rFonts w:hint="eastAsia"/>
        </w:rPr>
        <w:t>резин</w:t>
      </w:r>
    </w:p>
    <w:p w14:paraId="326F41FD" w14:textId="77777777" w:rsidR="00552B2E" w:rsidRDefault="00552B2E" w:rsidP="00552B2E"/>
    <w:p w14:paraId="714342DA" w14:textId="77777777" w:rsidR="00552B2E" w:rsidRDefault="00552B2E" w:rsidP="00552B2E">
      <w:r>
        <w:t xml:space="preserve">2.2.4 </w:t>
      </w:r>
      <w:r>
        <w:rPr>
          <w:rFonts w:hint="eastAsia"/>
        </w:rPr>
        <w:t>Метод</w:t>
      </w:r>
      <w:r>
        <w:t xml:space="preserve"> </w:t>
      </w:r>
      <w:r>
        <w:rPr>
          <w:rFonts w:hint="eastAsia"/>
        </w:rPr>
        <w:t>молекулярного</w:t>
      </w:r>
      <w:r>
        <w:t xml:space="preserve"> </w:t>
      </w:r>
      <w:r>
        <w:rPr>
          <w:rFonts w:hint="eastAsia"/>
        </w:rPr>
        <w:t>моделирования</w:t>
      </w:r>
      <w:r>
        <w:t xml:space="preserve"> </w:t>
      </w:r>
      <w:r>
        <w:rPr>
          <w:rFonts w:hint="eastAsia"/>
        </w:rPr>
        <w:t>структуры</w:t>
      </w:r>
      <w:r>
        <w:t xml:space="preserve"> </w:t>
      </w:r>
      <w:r>
        <w:rPr>
          <w:rFonts w:hint="eastAsia"/>
        </w:rPr>
        <w:t>каучуков</w:t>
      </w:r>
    </w:p>
    <w:p w14:paraId="3C688B06" w14:textId="77777777" w:rsidR="00552B2E" w:rsidRDefault="00552B2E" w:rsidP="00552B2E"/>
    <w:p w14:paraId="11AA3954" w14:textId="77777777" w:rsidR="00552B2E" w:rsidRDefault="00552B2E" w:rsidP="00552B2E">
      <w:r>
        <w:t xml:space="preserve">2.2.5 </w:t>
      </w:r>
      <w:r>
        <w:rPr>
          <w:rFonts w:hint="eastAsia"/>
        </w:rPr>
        <w:t>Методы</w:t>
      </w:r>
      <w:r>
        <w:t xml:space="preserve"> </w:t>
      </w:r>
      <w:r>
        <w:rPr>
          <w:rFonts w:hint="eastAsia"/>
        </w:rPr>
        <w:t>прогнозирования</w:t>
      </w:r>
      <w:r>
        <w:t xml:space="preserve"> </w:t>
      </w:r>
      <w:r>
        <w:rPr>
          <w:rFonts w:hint="eastAsia"/>
        </w:rPr>
        <w:t>изменения</w:t>
      </w:r>
      <w:r>
        <w:t xml:space="preserve"> </w:t>
      </w:r>
      <w:r>
        <w:rPr>
          <w:rFonts w:hint="eastAsia"/>
        </w:rPr>
        <w:t>свойств</w:t>
      </w:r>
      <w:r>
        <w:t xml:space="preserve"> </w:t>
      </w:r>
      <w:r>
        <w:rPr>
          <w:rFonts w:hint="eastAsia"/>
        </w:rPr>
        <w:t>резин</w:t>
      </w:r>
      <w:r>
        <w:t xml:space="preserve"> </w:t>
      </w:r>
      <w:r>
        <w:rPr>
          <w:rFonts w:hint="eastAsia"/>
        </w:rPr>
        <w:t>при</w:t>
      </w:r>
      <w:r>
        <w:t xml:space="preserve"> </w:t>
      </w:r>
      <w:r>
        <w:rPr>
          <w:rFonts w:hint="eastAsia"/>
        </w:rPr>
        <w:t>термическом</w:t>
      </w:r>
      <w:r>
        <w:t xml:space="preserve"> </w:t>
      </w:r>
      <w:r>
        <w:rPr>
          <w:rFonts w:hint="eastAsia"/>
        </w:rPr>
        <w:t>старении</w:t>
      </w:r>
      <w:r>
        <w:t xml:space="preserve"> 67 </w:t>
      </w:r>
      <w:r>
        <w:rPr>
          <w:rFonts w:hint="eastAsia"/>
        </w:rPr>
        <w:t>ГЛАВА</w:t>
      </w:r>
      <w:r>
        <w:t xml:space="preserve"> 3 </w:t>
      </w:r>
      <w:r>
        <w:rPr>
          <w:rFonts w:hint="eastAsia"/>
        </w:rPr>
        <w:t>РАЗРАБОТКА</w:t>
      </w:r>
      <w:r>
        <w:t xml:space="preserve"> </w:t>
      </w:r>
      <w:r>
        <w:rPr>
          <w:rFonts w:hint="eastAsia"/>
        </w:rPr>
        <w:t>НОВЫХ</w:t>
      </w:r>
      <w:r>
        <w:t xml:space="preserve"> </w:t>
      </w:r>
      <w:r>
        <w:rPr>
          <w:rFonts w:hint="eastAsia"/>
        </w:rPr>
        <w:t>СОСТАВОВ</w:t>
      </w:r>
      <w:r>
        <w:t xml:space="preserve"> </w:t>
      </w:r>
      <w:r>
        <w:rPr>
          <w:rFonts w:hint="eastAsia"/>
        </w:rPr>
        <w:t>ТЕПЛОАГРЕССИВО</w:t>
      </w:r>
      <w:r>
        <w:t>-</w:t>
      </w:r>
      <w:r>
        <w:rPr>
          <w:rFonts w:hint="eastAsia"/>
        </w:rPr>
        <w:t>СТОЙКИХ</w:t>
      </w:r>
      <w:r>
        <w:t xml:space="preserve"> </w:t>
      </w:r>
      <w:r>
        <w:rPr>
          <w:rFonts w:hint="eastAsia"/>
        </w:rPr>
        <w:t>РЕЗИН</w:t>
      </w:r>
      <w:r>
        <w:t xml:space="preserve"> </w:t>
      </w:r>
      <w:r>
        <w:rPr>
          <w:rFonts w:hint="eastAsia"/>
        </w:rPr>
        <w:t>ДЛЯ</w:t>
      </w:r>
      <w:r>
        <w:t xml:space="preserve"> </w:t>
      </w:r>
      <w:r>
        <w:rPr>
          <w:rFonts w:hint="eastAsia"/>
        </w:rPr>
        <w:t>ПОВЫШЕНИЯ</w:t>
      </w:r>
      <w:r>
        <w:t xml:space="preserve"> </w:t>
      </w:r>
      <w:r>
        <w:rPr>
          <w:rFonts w:hint="eastAsia"/>
        </w:rPr>
        <w:t>РАБОТОСПОСОБНОСТИ</w:t>
      </w:r>
      <w:r>
        <w:t xml:space="preserve"> </w:t>
      </w:r>
      <w:r>
        <w:rPr>
          <w:rFonts w:hint="eastAsia"/>
        </w:rPr>
        <w:t>РЕЗИНОКОРДНЫХ</w:t>
      </w:r>
      <w:r>
        <w:t xml:space="preserve"> </w:t>
      </w:r>
      <w:r>
        <w:rPr>
          <w:rFonts w:hint="eastAsia"/>
        </w:rPr>
        <w:t>ОБОЛОЧЕК</w:t>
      </w:r>
    </w:p>
    <w:p w14:paraId="4A65FE51" w14:textId="77777777" w:rsidR="00552B2E" w:rsidRDefault="00552B2E" w:rsidP="00552B2E"/>
    <w:p w14:paraId="45DA491C" w14:textId="77777777" w:rsidR="00552B2E" w:rsidRDefault="00552B2E" w:rsidP="00552B2E">
      <w:r>
        <w:t xml:space="preserve">3.1 </w:t>
      </w:r>
      <w:r>
        <w:rPr>
          <w:rFonts w:hint="eastAsia"/>
        </w:rPr>
        <w:t>Разработка</w:t>
      </w:r>
      <w:r>
        <w:t xml:space="preserve"> </w:t>
      </w:r>
      <w:r>
        <w:rPr>
          <w:rFonts w:hint="eastAsia"/>
        </w:rPr>
        <w:t>резины</w:t>
      </w:r>
      <w:r>
        <w:t xml:space="preserve"> </w:t>
      </w:r>
      <w:r>
        <w:rPr>
          <w:rFonts w:hint="eastAsia"/>
        </w:rPr>
        <w:t>с</w:t>
      </w:r>
      <w:r>
        <w:t xml:space="preserve"> </w:t>
      </w:r>
      <w:r>
        <w:rPr>
          <w:rFonts w:hint="eastAsia"/>
        </w:rPr>
        <w:t>температурой</w:t>
      </w:r>
      <w:r>
        <w:t xml:space="preserve"> </w:t>
      </w:r>
      <w:r>
        <w:rPr>
          <w:rFonts w:hint="eastAsia"/>
        </w:rPr>
        <w:t>эксплуатации</w:t>
      </w:r>
      <w:r>
        <w:t xml:space="preserve"> </w:t>
      </w:r>
      <w:r>
        <w:rPr>
          <w:rFonts w:hint="eastAsia"/>
        </w:rPr>
        <w:t>до</w:t>
      </w:r>
      <w:r>
        <w:t xml:space="preserve"> 125 </w:t>
      </w:r>
      <w:r>
        <w:rPr>
          <w:rFonts w:hint="eastAsia"/>
        </w:rPr>
        <w:t>°С</w:t>
      </w:r>
    </w:p>
    <w:p w14:paraId="62338F49" w14:textId="77777777" w:rsidR="00552B2E" w:rsidRDefault="00552B2E" w:rsidP="00552B2E"/>
    <w:p w14:paraId="6F0CD4BC" w14:textId="77777777" w:rsidR="00552B2E" w:rsidRDefault="00552B2E" w:rsidP="00552B2E">
      <w:r>
        <w:t xml:space="preserve">3.1.1 </w:t>
      </w:r>
      <w:r>
        <w:rPr>
          <w:rFonts w:hint="eastAsia"/>
        </w:rPr>
        <w:t>Обоснование</w:t>
      </w:r>
      <w:r>
        <w:t xml:space="preserve"> </w:t>
      </w:r>
      <w:r>
        <w:rPr>
          <w:rFonts w:hint="eastAsia"/>
        </w:rPr>
        <w:t>выбора</w:t>
      </w:r>
      <w:r>
        <w:t xml:space="preserve"> </w:t>
      </w:r>
      <w:r>
        <w:rPr>
          <w:rFonts w:hint="eastAsia"/>
        </w:rPr>
        <w:t>полимерной</w:t>
      </w:r>
      <w:r>
        <w:t xml:space="preserve"> </w:t>
      </w:r>
      <w:r>
        <w:rPr>
          <w:rFonts w:hint="eastAsia"/>
        </w:rPr>
        <w:t>основы</w:t>
      </w:r>
      <w:r>
        <w:t xml:space="preserve"> </w:t>
      </w:r>
      <w:r>
        <w:rPr>
          <w:rFonts w:hint="eastAsia"/>
        </w:rPr>
        <w:t>и</w:t>
      </w:r>
      <w:r>
        <w:t xml:space="preserve"> </w:t>
      </w:r>
      <w:r>
        <w:rPr>
          <w:rFonts w:hint="eastAsia"/>
        </w:rPr>
        <w:t>типа</w:t>
      </w:r>
      <w:r>
        <w:t xml:space="preserve"> </w:t>
      </w:r>
      <w:r>
        <w:rPr>
          <w:rFonts w:hint="eastAsia"/>
        </w:rPr>
        <w:t>вулканизующей</w:t>
      </w:r>
      <w:r>
        <w:t xml:space="preserve"> </w:t>
      </w:r>
      <w:r>
        <w:rPr>
          <w:rFonts w:hint="eastAsia"/>
        </w:rPr>
        <w:t>системы</w:t>
      </w:r>
      <w:r>
        <w:t xml:space="preserve"> </w:t>
      </w:r>
      <w:r>
        <w:rPr>
          <w:rFonts w:hint="eastAsia"/>
        </w:rPr>
        <w:t>для</w:t>
      </w:r>
      <w:r>
        <w:t xml:space="preserve"> </w:t>
      </w:r>
      <w:r>
        <w:rPr>
          <w:rFonts w:hint="eastAsia"/>
        </w:rPr>
        <w:t>резин</w:t>
      </w:r>
      <w:r>
        <w:t xml:space="preserve"> </w:t>
      </w:r>
      <w:r>
        <w:rPr>
          <w:rFonts w:hint="eastAsia"/>
        </w:rPr>
        <w:t>на</w:t>
      </w:r>
      <w:r>
        <w:t xml:space="preserve"> </w:t>
      </w:r>
      <w:r>
        <w:rPr>
          <w:rFonts w:hint="eastAsia"/>
        </w:rPr>
        <w:t>основе</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p>
    <w:p w14:paraId="5A4A1BBE" w14:textId="77777777" w:rsidR="00552B2E" w:rsidRDefault="00552B2E" w:rsidP="00552B2E"/>
    <w:p w14:paraId="68173425" w14:textId="77777777" w:rsidR="00552B2E" w:rsidRDefault="00552B2E" w:rsidP="00552B2E">
      <w:r>
        <w:t xml:space="preserve">3.1.2 </w:t>
      </w:r>
      <w:r>
        <w:rPr>
          <w:rFonts w:hint="eastAsia"/>
        </w:rPr>
        <w:t>Исследование</w:t>
      </w:r>
      <w:r>
        <w:t xml:space="preserve"> </w:t>
      </w:r>
      <w:r>
        <w:rPr>
          <w:rFonts w:hint="eastAsia"/>
        </w:rPr>
        <w:t>стойкости</w:t>
      </w:r>
      <w:r>
        <w:t xml:space="preserve"> </w:t>
      </w:r>
      <w:r>
        <w:rPr>
          <w:rFonts w:hint="eastAsia"/>
        </w:rPr>
        <w:t>резин</w:t>
      </w:r>
      <w:r>
        <w:t xml:space="preserve"> </w:t>
      </w:r>
      <w:r>
        <w:rPr>
          <w:rFonts w:hint="eastAsia"/>
        </w:rPr>
        <w:t>к</w:t>
      </w:r>
      <w:r>
        <w:t xml:space="preserve"> </w:t>
      </w:r>
      <w:r>
        <w:rPr>
          <w:rFonts w:hint="eastAsia"/>
        </w:rPr>
        <w:t>термическому</w:t>
      </w:r>
      <w:r>
        <w:t xml:space="preserve"> </w:t>
      </w:r>
      <w:r>
        <w:rPr>
          <w:rFonts w:hint="eastAsia"/>
        </w:rPr>
        <w:t>старению</w:t>
      </w:r>
    </w:p>
    <w:p w14:paraId="5D384D66" w14:textId="77777777" w:rsidR="00552B2E" w:rsidRDefault="00552B2E" w:rsidP="00552B2E"/>
    <w:p w14:paraId="53FE39B7" w14:textId="77777777" w:rsidR="00552B2E" w:rsidRDefault="00552B2E" w:rsidP="00552B2E">
      <w:r>
        <w:rPr>
          <w:rFonts w:hint="eastAsia"/>
        </w:rPr>
        <w:t>на</w:t>
      </w:r>
      <w:r>
        <w:t xml:space="preserve"> </w:t>
      </w:r>
      <w:r>
        <w:rPr>
          <w:rFonts w:hint="eastAsia"/>
        </w:rPr>
        <w:t>воздухе</w:t>
      </w:r>
      <w:r>
        <w:t xml:space="preserve"> </w:t>
      </w:r>
      <w:r>
        <w:rPr>
          <w:rFonts w:hint="eastAsia"/>
        </w:rPr>
        <w:t>и</w:t>
      </w:r>
      <w:r>
        <w:t xml:space="preserve"> </w:t>
      </w:r>
      <w:r>
        <w:rPr>
          <w:rFonts w:hint="eastAsia"/>
        </w:rPr>
        <w:t>в</w:t>
      </w:r>
      <w:r>
        <w:t xml:space="preserve"> </w:t>
      </w:r>
      <w:r>
        <w:rPr>
          <w:rFonts w:hint="eastAsia"/>
        </w:rPr>
        <w:t>агрессивных</w:t>
      </w:r>
      <w:r>
        <w:t xml:space="preserve"> </w:t>
      </w:r>
      <w:r>
        <w:rPr>
          <w:rFonts w:hint="eastAsia"/>
        </w:rPr>
        <w:t>средах</w:t>
      </w:r>
    </w:p>
    <w:p w14:paraId="5AF8FE64" w14:textId="77777777" w:rsidR="00552B2E" w:rsidRDefault="00552B2E" w:rsidP="00552B2E"/>
    <w:p w14:paraId="1D442529" w14:textId="77777777" w:rsidR="00552B2E" w:rsidRDefault="00552B2E" w:rsidP="00552B2E">
      <w:r>
        <w:t xml:space="preserve">3.1.3 </w:t>
      </w:r>
      <w:r>
        <w:rPr>
          <w:rFonts w:hint="eastAsia"/>
        </w:rPr>
        <w:t>Исследование</w:t>
      </w:r>
      <w:r>
        <w:t xml:space="preserve"> </w:t>
      </w:r>
      <w:r>
        <w:rPr>
          <w:rFonts w:hint="eastAsia"/>
        </w:rPr>
        <w:t>стойкости</w:t>
      </w:r>
      <w:r>
        <w:t xml:space="preserve"> </w:t>
      </w:r>
      <w:r>
        <w:rPr>
          <w:rFonts w:hint="eastAsia"/>
        </w:rPr>
        <w:t>резин</w:t>
      </w:r>
      <w:r>
        <w:t xml:space="preserve"> </w:t>
      </w:r>
      <w:r>
        <w:rPr>
          <w:rFonts w:hint="eastAsia"/>
        </w:rPr>
        <w:t>к</w:t>
      </w:r>
      <w:r>
        <w:t xml:space="preserve"> </w:t>
      </w:r>
      <w:r>
        <w:rPr>
          <w:rFonts w:hint="eastAsia"/>
        </w:rPr>
        <w:t>массовому</w:t>
      </w:r>
      <w:r>
        <w:t xml:space="preserve"> </w:t>
      </w:r>
      <w:r>
        <w:rPr>
          <w:rFonts w:hint="eastAsia"/>
        </w:rPr>
        <w:t>набуханию</w:t>
      </w:r>
    </w:p>
    <w:p w14:paraId="5A525FC6" w14:textId="77777777" w:rsidR="00552B2E" w:rsidRDefault="00552B2E" w:rsidP="00552B2E"/>
    <w:p w14:paraId="25310C84" w14:textId="77777777" w:rsidR="00552B2E" w:rsidRDefault="00552B2E" w:rsidP="00552B2E">
      <w:r>
        <w:rPr>
          <w:rFonts w:hint="eastAsia"/>
        </w:rPr>
        <w:t>в</w:t>
      </w:r>
      <w:r>
        <w:t xml:space="preserve"> </w:t>
      </w:r>
      <w:r>
        <w:rPr>
          <w:rFonts w:hint="eastAsia"/>
        </w:rPr>
        <w:t>агрессивных</w:t>
      </w:r>
      <w:r>
        <w:t xml:space="preserve"> </w:t>
      </w:r>
      <w:r>
        <w:rPr>
          <w:rFonts w:hint="eastAsia"/>
        </w:rPr>
        <w:t>средах</w:t>
      </w:r>
    </w:p>
    <w:p w14:paraId="65B9F8C5" w14:textId="77777777" w:rsidR="00552B2E" w:rsidRDefault="00552B2E" w:rsidP="00552B2E"/>
    <w:p w14:paraId="2A898F16" w14:textId="77777777" w:rsidR="00552B2E" w:rsidRDefault="00552B2E" w:rsidP="00552B2E">
      <w:r>
        <w:t xml:space="preserve">3.2 </w:t>
      </w:r>
      <w:r>
        <w:rPr>
          <w:rFonts w:hint="eastAsia"/>
        </w:rPr>
        <w:t>Разработка</w:t>
      </w:r>
      <w:r>
        <w:t xml:space="preserve"> </w:t>
      </w:r>
      <w:r>
        <w:rPr>
          <w:rFonts w:hint="eastAsia"/>
        </w:rPr>
        <w:t>резины</w:t>
      </w:r>
      <w:r>
        <w:t xml:space="preserve"> </w:t>
      </w:r>
      <w:r>
        <w:rPr>
          <w:rFonts w:hint="eastAsia"/>
        </w:rPr>
        <w:t>с</w:t>
      </w:r>
      <w:r>
        <w:t xml:space="preserve"> </w:t>
      </w:r>
      <w:r>
        <w:rPr>
          <w:rFonts w:hint="eastAsia"/>
        </w:rPr>
        <w:t>температурой</w:t>
      </w:r>
      <w:r>
        <w:t xml:space="preserve"> </w:t>
      </w:r>
      <w:r>
        <w:rPr>
          <w:rFonts w:hint="eastAsia"/>
        </w:rPr>
        <w:t>эксплуатации</w:t>
      </w:r>
      <w:r>
        <w:t xml:space="preserve"> </w:t>
      </w:r>
      <w:r>
        <w:rPr>
          <w:rFonts w:hint="eastAsia"/>
        </w:rPr>
        <w:t>до</w:t>
      </w:r>
      <w:r>
        <w:t xml:space="preserve"> 150 </w:t>
      </w:r>
      <w:r>
        <w:rPr>
          <w:rFonts w:hint="eastAsia"/>
        </w:rPr>
        <w:t>°С</w:t>
      </w:r>
    </w:p>
    <w:p w14:paraId="7A42F995" w14:textId="77777777" w:rsidR="00552B2E" w:rsidRDefault="00552B2E" w:rsidP="00552B2E"/>
    <w:p w14:paraId="766DCAFA" w14:textId="77777777" w:rsidR="00552B2E" w:rsidRDefault="00552B2E" w:rsidP="00552B2E">
      <w:r>
        <w:t xml:space="preserve">3.2.1 </w:t>
      </w:r>
      <w:r>
        <w:rPr>
          <w:rFonts w:hint="eastAsia"/>
        </w:rPr>
        <w:t>Обоснование</w:t>
      </w:r>
      <w:r>
        <w:t xml:space="preserve"> </w:t>
      </w:r>
      <w:r>
        <w:rPr>
          <w:rFonts w:hint="eastAsia"/>
        </w:rPr>
        <w:t>выбора</w:t>
      </w:r>
      <w:r>
        <w:t xml:space="preserve"> </w:t>
      </w:r>
      <w:r>
        <w:rPr>
          <w:rFonts w:hint="eastAsia"/>
        </w:rPr>
        <w:t>полимерной</w:t>
      </w:r>
      <w:r>
        <w:t xml:space="preserve"> </w:t>
      </w:r>
      <w:r>
        <w:rPr>
          <w:rFonts w:hint="eastAsia"/>
        </w:rPr>
        <w:t>основы</w:t>
      </w:r>
      <w:r>
        <w:t xml:space="preserve"> </w:t>
      </w:r>
      <w:r>
        <w:rPr>
          <w:rFonts w:hint="eastAsia"/>
        </w:rPr>
        <w:t>и</w:t>
      </w:r>
      <w:r>
        <w:t xml:space="preserve"> </w:t>
      </w:r>
      <w:r>
        <w:rPr>
          <w:rFonts w:hint="eastAsia"/>
        </w:rPr>
        <w:t>типа</w:t>
      </w:r>
      <w:r>
        <w:t xml:space="preserve"> </w:t>
      </w:r>
      <w:r>
        <w:rPr>
          <w:rFonts w:hint="eastAsia"/>
        </w:rPr>
        <w:t>вулканизующей</w:t>
      </w:r>
      <w:r>
        <w:t xml:space="preserve"> </w:t>
      </w:r>
      <w:r>
        <w:rPr>
          <w:rFonts w:hint="eastAsia"/>
        </w:rPr>
        <w:t>системы</w:t>
      </w:r>
      <w:r>
        <w:t xml:space="preserve"> </w:t>
      </w:r>
      <w:r>
        <w:rPr>
          <w:rFonts w:hint="eastAsia"/>
        </w:rPr>
        <w:t>для</w:t>
      </w:r>
      <w:r>
        <w:t xml:space="preserve"> </w:t>
      </w:r>
      <w:r>
        <w:rPr>
          <w:rFonts w:hint="eastAsia"/>
        </w:rPr>
        <w:t>смесей</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p>
    <w:p w14:paraId="6D10D0C7" w14:textId="77777777" w:rsidR="00552B2E" w:rsidRDefault="00552B2E" w:rsidP="00552B2E"/>
    <w:p w14:paraId="39265B27" w14:textId="77777777" w:rsidR="00552B2E" w:rsidRDefault="00552B2E" w:rsidP="00552B2E">
      <w:r>
        <w:t xml:space="preserve">3.2.2 </w:t>
      </w:r>
      <w:r>
        <w:rPr>
          <w:rFonts w:hint="eastAsia"/>
        </w:rPr>
        <w:t>Оценка</w:t>
      </w:r>
      <w:r>
        <w:t xml:space="preserve"> </w:t>
      </w:r>
      <w:r>
        <w:rPr>
          <w:rFonts w:hint="eastAsia"/>
        </w:rPr>
        <w:t>степени</w:t>
      </w:r>
      <w:r>
        <w:t xml:space="preserve"> </w:t>
      </w:r>
      <w:r>
        <w:rPr>
          <w:rFonts w:hint="eastAsia"/>
        </w:rPr>
        <w:t>распределения</w:t>
      </w:r>
      <w:r>
        <w:t xml:space="preserve"> </w:t>
      </w:r>
      <w:r>
        <w:rPr>
          <w:rFonts w:hint="eastAsia"/>
        </w:rPr>
        <w:t>наполнителей</w:t>
      </w:r>
      <w:r>
        <w:t xml:space="preserve"> </w:t>
      </w:r>
      <w:r>
        <w:rPr>
          <w:rFonts w:hint="eastAsia"/>
        </w:rPr>
        <w:t>в</w:t>
      </w:r>
      <w:r>
        <w:t xml:space="preserve"> </w:t>
      </w:r>
      <w:r>
        <w:rPr>
          <w:rFonts w:hint="eastAsia"/>
        </w:rPr>
        <w:t>смесевых</w:t>
      </w:r>
      <w:r>
        <w:t xml:space="preserve"> </w:t>
      </w:r>
      <w:r>
        <w:rPr>
          <w:rFonts w:hint="eastAsia"/>
        </w:rPr>
        <w:t>резинах</w:t>
      </w:r>
    </w:p>
    <w:p w14:paraId="0F83C090" w14:textId="77777777" w:rsidR="00552B2E" w:rsidRDefault="00552B2E" w:rsidP="00552B2E"/>
    <w:p w14:paraId="4C7EFC2D" w14:textId="77777777" w:rsidR="00552B2E" w:rsidRDefault="00552B2E" w:rsidP="00552B2E">
      <w:r>
        <w:t xml:space="preserve">3.2.3 </w:t>
      </w:r>
      <w:r>
        <w:rPr>
          <w:rFonts w:hint="eastAsia"/>
        </w:rPr>
        <w:t>Свойства</w:t>
      </w:r>
      <w:r>
        <w:t xml:space="preserve"> </w:t>
      </w:r>
      <w:r>
        <w:rPr>
          <w:rFonts w:hint="eastAsia"/>
        </w:rPr>
        <w:t>резиновых</w:t>
      </w:r>
      <w:r>
        <w:t xml:space="preserve"> </w:t>
      </w:r>
      <w:r>
        <w:rPr>
          <w:rFonts w:hint="eastAsia"/>
        </w:rPr>
        <w:t>смесей</w:t>
      </w:r>
      <w:r>
        <w:t xml:space="preserve"> </w:t>
      </w:r>
      <w:r>
        <w:rPr>
          <w:rFonts w:hint="eastAsia"/>
        </w:rPr>
        <w:t>и</w:t>
      </w:r>
      <w:r>
        <w:t xml:space="preserve"> </w:t>
      </w:r>
      <w:r>
        <w:rPr>
          <w:rFonts w:hint="eastAsia"/>
        </w:rPr>
        <w:t>резин</w:t>
      </w:r>
      <w:r>
        <w:t xml:space="preserve"> </w:t>
      </w:r>
      <w:r>
        <w:rPr>
          <w:rFonts w:hint="eastAsia"/>
        </w:rPr>
        <w:t>на</w:t>
      </w:r>
      <w:r>
        <w:t xml:space="preserve"> </w:t>
      </w:r>
      <w:r>
        <w:rPr>
          <w:rFonts w:hint="eastAsia"/>
        </w:rPr>
        <w:t>основе</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r>
        <w:t xml:space="preserve"> </w:t>
      </w:r>
      <w:r>
        <w:rPr>
          <w:rFonts w:hint="eastAsia"/>
        </w:rPr>
        <w:t>и</w:t>
      </w:r>
      <w:r>
        <w:t xml:space="preserve"> </w:t>
      </w:r>
      <w:r>
        <w:rPr>
          <w:rFonts w:hint="eastAsia"/>
        </w:rPr>
        <w:t>их</w:t>
      </w:r>
      <w:r>
        <w:t xml:space="preserve"> </w:t>
      </w:r>
      <w:r>
        <w:rPr>
          <w:rFonts w:hint="eastAsia"/>
        </w:rPr>
        <w:t>совмещенных</w:t>
      </w:r>
      <w:r>
        <w:t xml:space="preserve"> </w:t>
      </w:r>
      <w:r>
        <w:rPr>
          <w:rFonts w:hint="eastAsia"/>
        </w:rPr>
        <w:t>композиций</w:t>
      </w:r>
    </w:p>
    <w:p w14:paraId="3E9D161A" w14:textId="77777777" w:rsidR="00552B2E" w:rsidRDefault="00552B2E" w:rsidP="00552B2E"/>
    <w:p w14:paraId="2B65AF6D" w14:textId="77777777" w:rsidR="00552B2E" w:rsidRDefault="00552B2E" w:rsidP="00552B2E">
      <w:r>
        <w:t xml:space="preserve">3.2.4 </w:t>
      </w:r>
      <w:r>
        <w:rPr>
          <w:rFonts w:hint="eastAsia"/>
        </w:rPr>
        <w:t>Оценка</w:t>
      </w:r>
      <w:r>
        <w:t xml:space="preserve"> </w:t>
      </w:r>
      <w:r>
        <w:rPr>
          <w:rFonts w:hint="eastAsia"/>
        </w:rPr>
        <w:t>отклонения</w:t>
      </w:r>
      <w:r>
        <w:t xml:space="preserve"> </w:t>
      </w:r>
      <w:r>
        <w:rPr>
          <w:rFonts w:hint="eastAsia"/>
        </w:rPr>
        <w:t>экспериментальных</w:t>
      </w:r>
      <w:r>
        <w:t xml:space="preserve"> </w:t>
      </w:r>
      <w:r>
        <w:rPr>
          <w:rFonts w:hint="eastAsia"/>
        </w:rPr>
        <w:t>значений</w:t>
      </w:r>
      <w:r>
        <w:t xml:space="preserve"> </w:t>
      </w:r>
      <w:r>
        <w:rPr>
          <w:rFonts w:hint="eastAsia"/>
        </w:rPr>
        <w:t>относительного</w:t>
      </w:r>
      <w:r>
        <w:t xml:space="preserve"> </w:t>
      </w:r>
      <w:r>
        <w:rPr>
          <w:rFonts w:hint="eastAsia"/>
        </w:rPr>
        <w:t>удлинения</w:t>
      </w:r>
      <w:r>
        <w:t xml:space="preserve"> </w:t>
      </w:r>
      <w:r>
        <w:rPr>
          <w:rFonts w:hint="eastAsia"/>
        </w:rPr>
        <w:t>от</w:t>
      </w:r>
      <w:r>
        <w:t xml:space="preserve"> </w:t>
      </w:r>
      <w:r>
        <w:rPr>
          <w:rFonts w:hint="eastAsia"/>
        </w:rPr>
        <w:t>расчетных</w:t>
      </w:r>
      <w:r>
        <w:t xml:space="preserve"> </w:t>
      </w:r>
      <w:r>
        <w:rPr>
          <w:rFonts w:hint="eastAsia"/>
        </w:rPr>
        <w:t>для</w:t>
      </w:r>
      <w:r>
        <w:t xml:space="preserve"> </w:t>
      </w:r>
      <w:r>
        <w:rPr>
          <w:rFonts w:hint="eastAsia"/>
        </w:rPr>
        <w:t>смесевых</w:t>
      </w:r>
      <w:r>
        <w:t xml:space="preserve"> </w:t>
      </w:r>
      <w:r>
        <w:rPr>
          <w:rFonts w:hint="eastAsia"/>
        </w:rPr>
        <w:t>резин</w:t>
      </w:r>
      <w:r>
        <w:t xml:space="preserve"> 96 </w:t>
      </w:r>
      <w:r>
        <w:rPr>
          <w:rFonts w:hint="eastAsia"/>
        </w:rPr>
        <w:t>Выводы</w:t>
      </w:r>
      <w:r>
        <w:t xml:space="preserve"> </w:t>
      </w:r>
      <w:r>
        <w:rPr>
          <w:rFonts w:hint="eastAsia"/>
        </w:rPr>
        <w:t>по</w:t>
      </w:r>
      <w:r>
        <w:t xml:space="preserve"> </w:t>
      </w:r>
      <w:r>
        <w:rPr>
          <w:rFonts w:hint="eastAsia"/>
        </w:rPr>
        <w:t>главе</w:t>
      </w:r>
    </w:p>
    <w:p w14:paraId="7707A31D" w14:textId="77777777" w:rsidR="00552B2E" w:rsidRDefault="00552B2E" w:rsidP="00552B2E"/>
    <w:p w14:paraId="7B098A6A" w14:textId="77777777" w:rsidR="00552B2E" w:rsidRDefault="00552B2E" w:rsidP="00552B2E">
      <w:r>
        <w:rPr>
          <w:rFonts w:hint="eastAsia"/>
        </w:rPr>
        <w:t>ГЛАВА</w:t>
      </w:r>
      <w:r>
        <w:t xml:space="preserve"> 4 </w:t>
      </w:r>
      <w:r>
        <w:rPr>
          <w:rFonts w:hint="eastAsia"/>
        </w:rPr>
        <w:t>ИССЛЕДОВАНИЕ</w:t>
      </w:r>
      <w:r>
        <w:t xml:space="preserve"> </w:t>
      </w:r>
      <w:r>
        <w:rPr>
          <w:rFonts w:hint="eastAsia"/>
        </w:rPr>
        <w:t>ФУНКЦИОНАЛЬНЫХ</w:t>
      </w:r>
      <w:r>
        <w:t xml:space="preserve"> </w:t>
      </w:r>
      <w:r>
        <w:rPr>
          <w:rFonts w:hint="eastAsia"/>
        </w:rPr>
        <w:t>СВОЙСТВ</w:t>
      </w:r>
      <w:r>
        <w:t xml:space="preserve"> </w:t>
      </w:r>
      <w:r>
        <w:rPr>
          <w:rFonts w:hint="eastAsia"/>
        </w:rPr>
        <w:t>ЭКСПЕРИМЕНТАЛЬНЫХ</w:t>
      </w:r>
      <w:r>
        <w:t xml:space="preserve"> </w:t>
      </w:r>
      <w:r>
        <w:rPr>
          <w:rFonts w:hint="eastAsia"/>
        </w:rPr>
        <w:t>РЕЗИН</w:t>
      </w:r>
      <w:r>
        <w:t xml:space="preserve">, </w:t>
      </w:r>
      <w:r>
        <w:rPr>
          <w:rFonts w:hint="eastAsia"/>
        </w:rPr>
        <w:t>ПРОГНОЗИРОВАНИЕ</w:t>
      </w:r>
      <w:r>
        <w:t xml:space="preserve"> </w:t>
      </w:r>
      <w:r>
        <w:rPr>
          <w:rFonts w:hint="eastAsia"/>
        </w:rPr>
        <w:t>ИХ</w:t>
      </w:r>
    </w:p>
    <w:p w14:paraId="38100084" w14:textId="77777777" w:rsidR="00552B2E" w:rsidRDefault="00552B2E" w:rsidP="00552B2E"/>
    <w:p w14:paraId="58F0931B" w14:textId="77777777" w:rsidR="00552B2E" w:rsidRDefault="00552B2E" w:rsidP="00552B2E">
      <w:r>
        <w:rPr>
          <w:rFonts w:hint="eastAsia"/>
        </w:rPr>
        <w:lastRenderedPageBreak/>
        <w:t>РАБОТОСПОСОБНОСТИ</w:t>
      </w:r>
    </w:p>
    <w:p w14:paraId="204853C5" w14:textId="77777777" w:rsidR="00552B2E" w:rsidRDefault="00552B2E" w:rsidP="00552B2E"/>
    <w:p w14:paraId="11C261B2" w14:textId="77777777" w:rsidR="00552B2E" w:rsidRDefault="00552B2E" w:rsidP="00552B2E">
      <w:r>
        <w:t xml:space="preserve">4.1 </w:t>
      </w:r>
      <w:r>
        <w:rPr>
          <w:rFonts w:hint="eastAsia"/>
        </w:rPr>
        <w:t>Исследование</w:t>
      </w:r>
      <w:r>
        <w:t xml:space="preserve"> </w:t>
      </w:r>
      <w:r>
        <w:rPr>
          <w:rFonts w:hint="eastAsia"/>
        </w:rPr>
        <w:t>термических</w:t>
      </w:r>
      <w:r>
        <w:t xml:space="preserve"> </w:t>
      </w:r>
      <w:r>
        <w:rPr>
          <w:rFonts w:hint="eastAsia"/>
        </w:rPr>
        <w:t>свойств</w:t>
      </w:r>
      <w:r>
        <w:t xml:space="preserve"> </w:t>
      </w:r>
      <w:r>
        <w:rPr>
          <w:rFonts w:hint="eastAsia"/>
        </w:rPr>
        <w:t>резин</w:t>
      </w:r>
    </w:p>
    <w:p w14:paraId="692A94D2" w14:textId="77777777" w:rsidR="00552B2E" w:rsidRDefault="00552B2E" w:rsidP="00552B2E"/>
    <w:p w14:paraId="219C2E1B" w14:textId="77777777" w:rsidR="00552B2E" w:rsidRDefault="00552B2E" w:rsidP="00552B2E">
      <w:r>
        <w:t xml:space="preserve">4.2 </w:t>
      </w:r>
      <w:r>
        <w:rPr>
          <w:rFonts w:hint="eastAsia"/>
        </w:rPr>
        <w:t>Исследование</w:t>
      </w:r>
      <w:r>
        <w:t xml:space="preserve"> </w:t>
      </w:r>
      <w:r>
        <w:rPr>
          <w:rFonts w:hint="eastAsia"/>
        </w:rPr>
        <w:t>релаксационных</w:t>
      </w:r>
      <w:r>
        <w:t xml:space="preserve"> </w:t>
      </w:r>
      <w:r>
        <w:rPr>
          <w:rFonts w:hint="eastAsia"/>
        </w:rPr>
        <w:t>и</w:t>
      </w:r>
      <w:r>
        <w:t xml:space="preserve"> </w:t>
      </w:r>
      <w:r>
        <w:rPr>
          <w:rFonts w:hint="eastAsia"/>
        </w:rPr>
        <w:t>вязкоупругих</w:t>
      </w:r>
      <w:r>
        <w:t xml:space="preserve"> </w:t>
      </w:r>
      <w:r>
        <w:rPr>
          <w:rFonts w:hint="eastAsia"/>
        </w:rPr>
        <w:t>свойств</w:t>
      </w:r>
      <w:r>
        <w:t xml:space="preserve"> </w:t>
      </w:r>
      <w:r>
        <w:rPr>
          <w:rFonts w:hint="eastAsia"/>
        </w:rPr>
        <w:t>резин</w:t>
      </w:r>
    </w:p>
    <w:p w14:paraId="7FA19846" w14:textId="77777777" w:rsidR="00552B2E" w:rsidRDefault="00552B2E" w:rsidP="00552B2E"/>
    <w:p w14:paraId="755BA6CB" w14:textId="77777777" w:rsidR="00552B2E" w:rsidRDefault="00552B2E" w:rsidP="00552B2E">
      <w:r>
        <w:t xml:space="preserve">4.3 </w:t>
      </w:r>
      <w:r>
        <w:rPr>
          <w:rFonts w:hint="eastAsia"/>
        </w:rPr>
        <w:t>Исследование</w:t>
      </w:r>
      <w:r>
        <w:t xml:space="preserve"> </w:t>
      </w:r>
      <w:r>
        <w:rPr>
          <w:rFonts w:hint="eastAsia"/>
        </w:rPr>
        <w:t>рельефа</w:t>
      </w:r>
      <w:r>
        <w:t xml:space="preserve"> </w:t>
      </w:r>
      <w:r>
        <w:rPr>
          <w:rFonts w:hint="eastAsia"/>
        </w:rPr>
        <w:t>поверхности</w:t>
      </w:r>
      <w:r>
        <w:t xml:space="preserve"> </w:t>
      </w:r>
      <w:r>
        <w:rPr>
          <w:rFonts w:hint="eastAsia"/>
        </w:rPr>
        <w:t>резин</w:t>
      </w:r>
      <w:r>
        <w:t xml:space="preserve"> </w:t>
      </w:r>
      <w:r>
        <w:rPr>
          <w:rFonts w:hint="eastAsia"/>
        </w:rPr>
        <w:t>на</w:t>
      </w:r>
      <w:r>
        <w:t xml:space="preserve"> </w:t>
      </w:r>
      <w:r>
        <w:rPr>
          <w:rFonts w:hint="eastAsia"/>
        </w:rPr>
        <w:t>атомарном</w:t>
      </w:r>
      <w:r>
        <w:t xml:space="preserve"> </w:t>
      </w:r>
      <w:r>
        <w:rPr>
          <w:rFonts w:hint="eastAsia"/>
        </w:rPr>
        <w:t>уровне</w:t>
      </w:r>
    </w:p>
    <w:p w14:paraId="581AB334" w14:textId="77777777" w:rsidR="00552B2E" w:rsidRDefault="00552B2E" w:rsidP="00552B2E"/>
    <w:p w14:paraId="1359BCAB" w14:textId="77777777" w:rsidR="00552B2E" w:rsidRDefault="00552B2E" w:rsidP="00552B2E">
      <w:r>
        <w:t xml:space="preserve">4.4 </w:t>
      </w:r>
      <w:r>
        <w:rPr>
          <w:rFonts w:hint="eastAsia"/>
        </w:rPr>
        <w:t>Исследование</w:t>
      </w:r>
      <w:r>
        <w:t xml:space="preserve"> </w:t>
      </w:r>
      <w:r>
        <w:rPr>
          <w:rFonts w:hint="eastAsia"/>
        </w:rPr>
        <w:t>зависимости</w:t>
      </w:r>
      <w:r>
        <w:t xml:space="preserve"> </w:t>
      </w:r>
      <w:r>
        <w:rPr>
          <w:rFonts w:hint="eastAsia"/>
        </w:rPr>
        <w:t>энергии</w:t>
      </w:r>
      <w:r>
        <w:t xml:space="preserve"> </w:t>
      </w:r>
      <w:r>
        <w:rPr>
          <w:rFonts w:hint="eastAsia"/>
        </w:rPr>
        <w:t>конформации</w:t>
      </w:r>
      <w:r>
        <w:t xml:space="preserve"> </w:t>
      </w:r>
      <w:r>
        <w:rPr>
          <w:rFonts w:hint="eastAsia"/>
        </w:rPr>
        <w:t>от</w:t>
      </w:r>
      <w:r>
        <w:t xml:space="preserve"> </w:t>
      </w:r>
      <w:r>
        <w:rPr>
          <w:rFonts w:hint="eastAsia"/>
        </w:rPr>
        <w:t>структуры</w:t>
      </w:r>
      <w:r>
        <w:t xml:space="preserve"> </w:t>
      </w:r>
      <w:r>
        <w:rPr>
          <w:rFonts w:hint="eastAsia"/>
        </w:rPr>
        <w:t>гидрированных</w:t>
      </w:r>
      <w:r>
        <w:t xml:space="preserve"> </w:t>
      </w:r>
      <w:r>
        <w:rPr>
          <w:rFonts w:hint="eastAsia"/>
        </w:rPr>
        <w:t>бутадиен</w:t>
      </w:r>
      <w:r>
        <w:t>-</w:t>
      </w:r>
      <w:r>
        <w:rPr>
          <w:rFonts w:hint="eastAsia"/>
        </w:rPr>
        <w:t>нитрильных</w:t>
      </w:r>
      <w:r>
        <w:t xml:space="preserve"> </w:t>
      </w:r>
      <w:r>
        <w:rPr>
          <w:rFonts w:hint="eastAsia"/>
        </w:rPr>
        <w:t>каучуков</w:t>
      </w:r>
      <w:r>
        <w:t xml:space="preserve"> </w:t>
      </w:r>
      <w:r>
        <w:rPr>
          <w:rFonts w:hint="eastAsia"/>
        </w:rPr>
        <w:t>и</w:t>
      </w:r>
      <w:r>
        <w:t xml:space="preserve"> </w:t>
      </w:r>
      <w:r>
        <w:rPr>
          <w:rFonts w:hint="eastAsia"/>
        </w:rPr>
        <w:t>свойств</w:t>
      </w:r>
      <w:r>
        <w:t xml:space="preserve"> </w:t>
      </w:r>
      <w:r>
        <w:rPr>
          <w:rFonts w:hint="eastAsia"/>
        </w:rPr>
        <w:t>резин</w:t>
      </w:r>
      <w:r>
        <w:t xml:space="preserve"> </w:t>
      </w:r>
      <w:r>
        <w:rPr>
          <w:rFonts w:hint="eastAsia"/>
        </w:rPr>
        <w:t>на</w:t>
      </w:r>
      <w:r>
        <w:t xml:space="preserve"> </w:t>
      </w:r>
      <w:r>
        <w:rPr>
          <w:rFonts w:hint="eastAsia"/>
        </w:rPr>
        <w:t>их</w:t>
      </w:r>
      <w:r>
        <w:t xml:space="preserve"> </w:t>
      </w:r>
      <w:r>
        <w:rPr>
          <w:rFonts w:hint="eastAsia"/>
        </w:rPr>
        <w:t>основе</w:t>
      </w:r>
    </w:p>
    <w:p w14:paraId="74A79960" w14:textId="77777777" w:rsidR="00552B2E" w:rsidRDefault="00552B2E" w:rsidP="00552B2E"/>
    <w:p w14:paraId="5CB3ECFD" w14:textId="77777777" w:rsidR="00552B2E" w:rsidRDefault="00552B2E" w:rsidP="00552B2E">
      <w:r>
        <w:t xml:space="preserve">4.5 </w:t>
      </w:r>
      <w:r>
        <w:rPr>
          <w:rFonts w:hint="eastAsia"/>
        </w:rPr>
        <w:t>Прогнозирование</w:t>
      </w:r>
      <w:r>
        <w:t xml:space="preserve"> </w:t>
      </w:r>
      <w:r>
        <w:rPr>
          <w:rFonts w:hint="eastAsia"/>
        </w:rPr>
        <w:t>работоспособности</w:t>
      </w:r>
      <w:r>
        <w:t xml:space="preserve"> </w:t>
      </w:r>
      <w:r>
        <w:rPr>
          <w:rFonts w:hint="eastAsia"/>
        </w:rPr>
        <w:t>резин</w:t>
      </w:r>
      <w:r>
        <w:t xml:space="preserve"> </w:t>
      </w:r>
      <w:r>
        <w:rPr>
          <w:rFonts w:hint="eastAsia"/>
        </w:rPr>
        <w:t>при</w:t>
      </w:r>
      <w:r>
        <w:t xml:space="preserve"> </w:t>
      </w:r>
      <w:r>
        <w:rPr>
          <w:rFonts w:hint="eastAsia"/>
        </w:rPr>
        <w:t>термическом</w:t>
      </w:r>
      <w:r>
        <w:t xml:space="preserve"> </w:t>
      </w:r>
      <w:r>
        <w:rPr>
          <w:rFonts w:hint="eastAsia"/>
        </w:rPr>
        <w:t>старении</w:t>
      </w:r>
      <w:r>
        <w:t xml:space="preserve"> </w:t>
      </w:r>
      <w:r>
        <w:rPr>
          <w:rFonts w:hint="eastAsia"/>
        </w:rPr>
        <w:t>на</w:t>
      </w:r>
      <w:r>
        <w:t xml:space="preserve"> </w:t>
      </w:r>
      <w:r>
        <w:rPr>
          <w:rFonts w:hint="eastAsia"/>
        </w:rPr>
        <w:t>воздухе</w:t>
      </w:r>
      <w:r>
        <w:t xml:space="preserve"> </w:t>
      </w:r>
      <w:r>
        <w:rPr>
          <w:rFonts w:hint="eastAsia"/>
        </w:rPr>
        <w:t>и</w:t>
      </w:r>
      <w:r>
        <w:t xml:space="preserve"> </w:t>
      </w:r>
      <w:r>
        <w:rPr>
          <w:rFonts w:hint="eastAsia"/>
        </w:rPr>
        <w:t>в</w:t>
      </w:r>
      <w:r>
        <w:t xml:space="preserve"> </w:t>
      </w:r>
      <w:r>
        <w:rPr>
          <w:rFonts w:hint="eastAsia"/>
        </w:rPr>
        <w:t>масле</w:t>
      </w:r>
      <w:r>
        <w:t xml:space="preserve"> 123 </w:t>
      </w:r>
      <w:r>
        <w:rPr>
          <w:rFonts w:hint="eastAsia"/>
        </w:rPr>
        <w:t>Выводы</w:t>
      </w:r>
      <w:r>
        <w:t xml:space="preserve"> </w:t>
      </w:r>
      <w:r>
        <w:rPr>
          <w:rFonts w:hint="eastAsia"/>
        </w:rPr>
        <w:t>по</w:t>
      </w:r>
      <w:r>
        <w:t xml:space="preserve"> </w:t>
      </w:r>
      <w:r>
        <w:rPr>
          <w:rFonts w:hint="eastAsia"/>
        </w:rPr>
        <w:t>главе</w:t>
      </w:r>
      <w:r>
        <w:t xml:space="preserve"> 4 132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r>
        <w:t xml:space="preserve"> 134 </w:t>
      </w:r>
      <w:r>
        <w:rPr>
          <w:rFonts w:hint="eastAsia"/>
        </w:rPr>
        <w:t>СПИСОК</w:t>
      </w:r>
      <w:r>
        <w:t xml:space="preserve"> </w:t>
      </w:r>
      <w:r>
        <w:rPr>
          <w:rFonts w:hint="eastAsia"/>
        </w:rPr>
        <w:t>ИСПОЛЬЗОВАННЫХ</w:t>
      </w:r>
      <w:r>
        <w:t xml:space="preserve"> </w:t>
      </w:r>
      <w:r>
        <w:rPr>
          <w:rFonts w:hint="eastAsia"/>
        </w:rPr>
        <w:t>ИСТОЧНИКОВ</w:t>
      </w:r>
      <w:r>
        <w:t xml:space="preserve"> 137 </w:t>
      </w:r>
      <w:r>
        <w:rPr>
          <w:rFonts w:hint="eastAsia"/>
        </w:rPr>
        <w:t>ПРИЛОЖЕНИЯ</w:t>
      </w:r>
      <w:r>
        <w:t xml:space="preserve"> 157 </w:t>
      </w:r>
      <w:r>
        <w:rPr>
          <w:rFonts w:hint="eastAsia"/>
        </w:rPr>
        <w:t>Приложение</w:t>
      </w:r>
      <w:r>
        <w:t xml:space="preserve"> 1. </w:t>
      </w:r>
      <w:r>
        <w:rPr>
          <w:rFonts w:hint="eastAsia"/>
        </w:rPr>
        <w:t>Зависимость</w:t>
      </w:r>
      <w:r>
        <w:t xml:space="preserve"> </w:t>
      </w:r>
      <w:r>
        <w:rPr>
          <w:rFonts w:hint="eastAsia"/>
        </w:rPr>
        <w:t>количества</w:t>
      </w:r>
      <w:r>
        <w:t xml:space="preserve"> </w:t>
      </w:r>
      <w:r>
        <w:rPr>
          <w:rFonts w:hint="eastAsia"/>
        </w:rPr>
        <w:t>агломератов</w:t>
      </w:r>
      <w:r>
        <w:t xml:space="preserve"> </w:t>
      </w:r>
      <w:r>
        <w:rPr>
          <w:rFonts w:hint="eastAsia"/>
        </w:rPr>
        <w:t>и</w:t>
      </w:r>
      <w:r>
        <w:t xml:space="preserve"> </w:t>
      </w:r>
      <w:r>
        <w:rPr>
          <w:rFonts w:hint="eastAsia"/>
        </w:rPr>
        <w:t>белой</w:t>
      </w:r>
      <w:r>
        <w:t xml:space="preserve"> </w:t>
      </w:r>
      <w:r>
        <w:rPr>
          <w:rFonts w:hint="eastAsia"/>
        </w:rPr>
        <w:t>области</w:t>
      </w:r>
    </w:p>
    <w:p w14:paraId="7D977C26" w14:textId="77777777" w:rsidR="00552B2E" w:rsidRDefault="00552B2E" w:rsidP="00552B2E"/>
    <w:p w14:paraId="3782C0A1" w14:textId="77777777" w:rsidR="00552B2E" w:rsidRDefault="00552B2E" w:rsidP="00552B2E">
      <w:r>
        <w:rPr>
          <w:rFonts w:hint="eastAsia"/>
        </w:rPr>
        <w:t>из</w:t>
      </w:r>
      <w:r>
        <w:t xml:space="preserve"> </w:t>
      </w:r>
      <w:r>
        <w:rPr>
          <w:rFonts w:hint="eastAsia"/>
        </w:rPr>
        <w:t>агломератов</w:t>
      </w:r>
      <w:r>
        <w:t xml:space="preserve"> </w:t>
      </w:r>
      <w:r>
        <w:rPr>
          <w:rFonts w:hint="eastAsia"/>
        </w:rPr>
        <w:t>данного</w:t>
      </w:r>
      <w:r>
        <w:t xml:space="preserve"> </w:t>
      </w:r>
      <w:r>
        <w:rPr>
          <w:rFonts w:hint="eastAsia"/>
        </w:rPr>
        <w:t>размера</w:t>
      </w:r>
      <w:r>
        <w:t xml:space="preserve"> </w:t>
      </w:r>
      <w:r>
        <w:rPr>
          <w:rFonts w:hint="eastAsia"/>
        </w:rPr>
        <w:t>от</w:t>
      </w:r>
      <w:r>
        <w:t xml:space="preserve"> </w:t>
      </w:r>
      <w:r>
        <w:rPr>
          <w:rFonts w:hint="eastAsia"/>
        </w:rPr>
        <w:t>их</w:t>
      </w:r>
      <w:r>
        <w:t xml:space="preserve"> </w:t>
      </w:r>
      <w:r>
        <w:rPr>
          <w:rFonts w:hint="eastAsia"/>
        </w:rPr>
        <w:t>диаметра</w:t>
      </w:r>
      <w:r>
        <w:t xml:space="preserve"> </w:t>
      </w:r>
      <w:r>
        <w:rPr>
          <w:rFonts w:hint="eastAsia"/>
        </w:rPr>
        <w:t>образцов</w:t>
      </w:r>
      <w:r>
        <w:t xml:space="preserve"> </w:t>
      </w:r>
      <w:r>
        <w:rPr>
          <w:rFonts w:hint="eastAsia"/>
        </w:rPr>
        <w:t>№</w:t>
      </w:r>
      <w:r>
        <w:t xml:space="preserve"> 1-4 158 </w:t>
      </w:r>
      <w:r>
        <w:rPr>
          <w:rFonts w:hint="eastAsia"/>
        </w:rPr>
        <w:t>Приложение</w:t>
      </w:r>
      <w:r>
        <w:t xml:space="preserve"> 2. </w:t>
      </w:r>
      <w:r>
        <w:rPr>
          <w:rFonts w:hint="eastAsia"/>
        </w:rPr>
        <w:t>Изменение</w:t>
      </w:r>
      <w:r>
        <w:t xml:space="preserve"> </w:t>
      </w:r>
      <w:r>
        <w:rPr>
          <w:rFonts w:hint="eastAsia"/>
        </w:rPr>
        <w:t>физико</w:t>
      </w:r>
      <w:r>
        <w:t>-</w:t>
      </w:r>
      <w:r>
        <w:rPr>
          <w:rFonts w:hint="eastAsia"/>
        </w:rPr>
        <w:t>механических</w:t>
      </w:r>
      <w:r>
        <w:t xml:space="preserve"> </w:t>
      </w:r>
      <w:r>
        <w:rPr>
          <w:rFonts w:hint="eastAsia"/>
        </w:rPr>
        <w:t>показателей</w:t>
      </w:r>
      <w:r>
        <w:t xml:space="preserve"> </w:t>
      </w:r>
      <w:r>
        <w:rPr>
          <w:rFonts w:hint="eastAsia"/>
        </w:rPr>
        <w:t>смесевых</w:t>
      </w:r>
    </w:p>
    <w:p w14:paraId="2E24C006" w14:textId="77777777" w:rsidR="00552B2E" w:rsidRDefault="00552B2E" w:rsidP="00552B2E"/>
    <w:p w14:paraId="52E7705C" w14:textId="77777777" w:rsidR="00552B2E" w:rsidRDefault="00552B2E" w:rsidP="00552B2E">
      <w:r>
        <w:rPr>
          <w:rFonts w:hint="eastAsia"/>
        </w:rPr>
        <w:t>резин</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термического</w:t>
      </w:r>
      <w:r>
        <w:t xml:space="preserve"> </w:t>
      </w:r>
      <w:r>
        <w:rPr>
          <w:rFonts w:hint="eastAsia"/>
        </w:rPr>
        <w:t>старения</w:t>
      </w:r>
      <w:r>
        <w:t xml:space="preserve"> </w:t>
      </w:r>
      <w:r>
        <w:rPr>
          <w:rFonts w:hint="eastAsia"/>
        </w:rPr>
        <w:t>на</w:t>
      </w:r>
      <w:r>
        <w:t xml:space="preserve"> </w:t>
      </w:r>
      <w:r>
        <w:rPr>
          <w:rFonts w:hint="eastAsia"/>
        </w:rPr>
        <w:t>воздухе</w:t>
      </w:r>
      <w:r>
        <w:t xml:space="preserve"> </w:t>
      </w:r>
      <w:r>
        <w:rPr>
          <w:rFonts w:hint="eastAsia"/>
        </w:rPr>
        <w:t>и</w:t>
      </w:r>
      <w:r>
        <w:t xml:space="preserve"> </w:t>
      </w:r>
      <w:r>
        <w:rPr>
          <w:rFonts w:hint="eastAsia"/>
        </w:rPr>
        <w:t>в</w:t>
      </w:r>
      <w:r>
        <w:t xml:space="preserve"> </w:t>
      </w:r>
      <w:r>
        <w:rPr>
          <w:rFonts w:hint="eastAsia"/>
        </w:rPr>
        <w:t>масле</w:t>
      </w:r>
    </w:p>
    <w:p w14:paraId="13CE4C85" w14:textId="77777777" w:rsidR="00552B2E" w:rsidRDefault="00552B2E" w:rsidP="00552B2E"/>
    <w:p w14:paraId="6C5A4EA6" w14:textId="77777777" w:rsidR="00552B2E" w:rsidRDefault="00552B2E" w:rsidP="00552B2E">
      <w:r>
        <w:rPr>
          <w:rFonts w:hint="eastAsia"/>
        </w:rPr>
        <w:t>Приложение</w:t>
      </w:r>
      <w:r>
        <w:t xml:space="preserve"> 3.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172 </w:t>
      </w:r>
      <w:r>
        <w:rPr>
          <w:rFonts w:hint="eastAsia"/>
        </w:rPr>
        <w:t>Приложение</w:t>
      </w:r>
      <w:r>
        <w:t xml:space="preserve"> 4. </w:t>
      </w:r>
      <w:r>
        <w:rPr>
          <w:rFonts w:hint="eastAsia"/>
        </w:rPr>
        <w:t>Расчет</w:t>
      </w:r>
      <w:r>
        <w:t xml:space="preserve"> </w:t>
      </w:r>
      <w:r>
        <w:rPr>
          <w:rFonts w:hint="eastAsia"/>
        </w:rPr>
        <w:t>коэффициентов</w:t>
      </w:r>
      <w:r>
        <w:t xml:space="preserve"> </w:t>
      </w:r>
      <w:r>
        <w:rPr>
          <w:rFonts w:hint="eastAsia"/>
        </w:rPr>
        <w:t>уравнения</w:t>
      </w:r>
      <w:r>
        <w:t xml:space="preserve"> </w:t>
      </w:r>
      <w:r>
        <w:rPr>
          <w:rFonts w:hint="eastAsia"/>
        </w:rPr>
        <w:t>старения</w:t>
      </w:r>
      <w:r>
        <w:t xml:space="preserve"> </w:t>
      </w:r>
      <w:r>
        <w:rPr>
          <w:rFonts w:hint="eastAsia"/>
        </w:rPr>
        <w:t>резин</w:t>
      </w:r>
    </w:p>
    <w:p w14:paraId="5F882951" w14:textId="77777777" w:rsidR="00552B2E" w:rsidRDefault="00552B2E" w:rsidP="00552B2E"/>
    <w:p w14:paraId="708ECA90" w14:textId="05A601BD" w:rsidR="00552B2E" w:rsidRPr="00552B2E" w:rsidRDefault="00552B2E" w:rsidP="00552B2E">
      <w:r>
        <w:rPr>
          <w:rFonts w:hint="eastAsia"/>
        </w:rPr>
        <w:t>по</w:t>
      </w:r>
      <w:r>
        <w:t xml:space="preserve"> </w:t>
      </w:r>
      <w:r>
        <w:rPr>
          <w:rFonts w:hint="eastAsia"/>
        </w:rPr>
        <w:t>программе</w:t>
      </w:r>
      <w:r>
        <w:t xml:space="preserve"> </w:t>
      </w:r>
      <w:r>
        <w:rPr>
          <w:rFonts w:hint="eastAsia"/>
        </w:rPr>
        <w:t>«</w:t>
      </w:r>
      <w:r>
        <w:rPr>
          <w:rFonts w:hint="eastAsia"/>
        </w:rPr>
        <w:t>МаНаЬ</w:t>
      </w:r>
      <w:r>
        <w:rPr>
          <w:rFonts w:hint="eastAsia"/>
        </w:rPr>
        <w:t>»</w:t>
      </w:r>
    </w:p>
    <w:sectPr w:rsidR="00552B2E" w:rsidRPr="00552B2E" w:rsidSect="00CA2F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320A" w14:textId="77777777" w:rsidR="00CA2F8C" w:rsidRDefault="00CA2F8C">
      <w:pPr>
        <w:spacing w:after="0" w:line="240" w:lineRule="auto"/>
      </w:pPr>
      <w:r>
        <w:separator/>
      </w:r>
    </w:p>
  </w:endnote>
  <w:endnote w:type="continuationSeparator" w:id="0">
    <w:p w14:paraId="231DCCE7" w14:textId="77777777" w:rsidR="00CA2F8C" w:rsidRDefault="00CA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A22A" w14:textId="77777777" w:rsidR="00CA2F8C" w:rsidRDefault="00CA2F8C"/>
    <w:p w14:paraId="593CFF78" w14:textId="77777777" w:rsidR="00CA2F8C" w:rsidRDefault="00CA2F8C"/>
    <w:p w14:paraId="1421931C" w14:textId="77777777" w:rsidR="00CA2F8C" w:rsidRDefault="00CA2F8C"/>
    <w:p w14:paraId="67155DF4" w14:textId="77777777" w:rsidR="00CA2F8C" w:rsidRDefault="00CA2F8C"/>
    <w:p w14:paraId="39C2501A" w14:textId="77777777" w:rsidR="00CA2F8C" w:rsidRDefault="00CA2F8C"/>
    <w:p w14:paraId="6E87D5F3" w14:textId="77777777" w:rsidR="00CA2F8C" w:rsidRDefault="00CA2F8C"/>
    <w:p w14:paraId="6C27C9AE" w14:textId="77777777" w:rsidR="00CA2F8C" w:rsidRDefault="00CA2F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37236" wp14:editId="64715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EF03" w14:textId="77777777" w:rsidR="00CA2F8C" w:rsidRDefault="00CA2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372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6BEF03" w14:textId="77777777" w:rsidR="00CA2F8C" w:rsidRDefault="00CA2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10289" w14:textId="77777777" w:rsidR="00CA2F8C" w:rsidRDefault="00CA2F8C"/>
    <w:p w14:paraId="037B1206" w14:textId="77777777" w:rsidR="00CA2F8C" w:rsidRDefault="00CA2F8C"/>
    <w:p w14:paraId="236F11E6" w14:textId="77777777" w:rsidR="00CA2F8C" w:rsidRDefault="00CA2F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459A0" wp14:editId="66AF4A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D99" w14:textId="77777777" w:rsidR="00CA2F8C" w:rsidRDefault="00CA2F8C"/>
                          <w:p w14:paraId="7FCFC0F0" w14:textId="77777777" w:rsidR="00CA2F8C" w:rsidRDefault="00CA2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459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CBAD99" w14:textId="77777777" w:rsidR="00CA2F8C" w:rsidRDefault="00CA2F8C"/>
                    <w:p w14:paraId="7FCFC0F0" w14:textId="77777777" w:rsidR="00CA2F8C" w:rsidRDefault="00CA2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E745A" w14:textId="77777777" w:rsidR="00CA2F8C" w:rsidRDefault="00CA2F8C"/>
    <w:p w14:paraId="00928BB2" w14:textId="77777777" w:rsidR="00CA2F8C" w:rsidRDefault="00CA2F8C">
      <w:pPr>
        <w:rPr>
          <w:sz w:val="2"/>
          <w:szCs w:val="2"/>
        </w:rPr>
      </w:pPr>
    </w:p>
    <w:p w14:paraId="1105EDD4" w14:textId="77777777" w:rsidR="00CA2F8C" w:rsidRDefault="00CA2F8C"/>
    <w:p w14:paraId="2B81A068" w14:textId="77777777" w:rsidR="00CA2F8C" w:rsidRDefault="00CA2F8C">
      <w:pPr>
        <w:spacing w:after="0" w:line="240" w:lineRule="auto"/>
      </w:pPr>
    </w:p>
  </w:footnote>
  <w:footnote w:type="continuationSeparator" w:id="0">
    <w:p w14:paraId="7DC20F1C" w14:textId="77777777" w:rsidR="00CA2F8C" w:rsidRDefault="00CA2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2F8C"/>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28874</TotalTime>
  <Pages>4</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3759</cp:revision>
  <cp:lastPrinted>2009-02-06T05:36:00Z</cp:lastPrinted>
  <dcterms:created xsi:type="dcterms:W3CDTF">2024-01-07T13:43:00Z</dcterms:created>
  <dcterms:modified xsi:type="dcterms:W3CDTF">2024-02-22T20:10:00Z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