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САНКТ</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ПЕТЕРБУРГСКАЯ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ГОСУДАРСТВЕННАЯ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ЛЕСОТЕХНИЧЕСКАЯ</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АКАДЕМИЯ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ИМЕНИ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КИРОВА</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правах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рукописи</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 xml:space="preserve"> </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Соколова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Виктория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Александровна</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 xml:space="preserve"> </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&lt;1</w:t>
      </w:r>
      <w:r w:rsidRPr="00A46943">
        <w:rPr>
          <w:rFonts w:ascii="Times New Roman" w:eastAsia="Times New Roman" w:hAnsi="Times New Roman" w:cs="Times New Roman" w:hint="eastAsia"/>
          <w:kern w:val="0"/>
          <w:sz w:val="28"/>
          <w:szCs w:val="28"/>
          <w:lang w:eastAsia="ru-RU"/>
        </w:rPr>
        <w:t>ХъЛ</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 xml:space="preserve"> </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СОЗДАНИЕ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ЗАЩИТНО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ДЕКОРАТИВНЫХ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ПОКРЫТИЙ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ДРЕВЕСИНЫ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ОСНОВЕ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МОДИФИЦИРОВАННЫХ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ДИСПЕРСИОННЫХ</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ЛАКОКРАСОЧНЫХ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МАТЕРИАЛОВ</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 xml:space="preserve">05.21.05 - </w:t>
      </w:r>
      <w:proofErr w:type="spellStart"/>
      <w:r w:rsidRPr="00A46943">
        <w:rPr>
          <w:rFonts w:ascii="Times New Roman" w:eastAsia="Times New Roman" w:hAnsi="Times New Roman" w:cs="Times New Roman" w:hint="eastAsia"/>
          <w:kern w:val="0"/>
          <w:sz w:val="28"/>
          <w:szCs w:val="28"/>
          <w:lang w:eastAsia="ru-RU"/>
        </w:rPr>
        <w:t>Древесиноведение</w:t>
      </w:r>
      <w:proofErr w:type="spellEnd"/>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технология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оборудование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деревообработки</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Диссертация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соискание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ученой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степени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кандидата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технических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наук</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Научный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руководитель</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т</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н</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профессор</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Цой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Ю</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Санкт</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Петербург</w:t>
      </w:r>
      <w:r w:rsidRPr="00A46943">
        <w:rPr>
          <w:rFonts w:ascii="Times New Roman" w:eastAsia="Times New Roman" w:hAnsi="Times New Roman" w:cs="Times New Roman"/>
          <w:kern w:val="0"/>
          <w:sz w:val="28"/>
          <w:szCs w:val="28"/>
          <w:lang w:eastAsia="ru-RU"/>
        </w:rPr>
        <w:t xml:space="preserve"> 2006</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 xml:space="preserve"> </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 xml:space="preserve">2 </w:t>
      </w:r>
      <w:r w:rsidRPr="00A46943">
        <w:rPr>
          <w:rFonts w:ascii="Times New Roman" w:eastAsia="Times New Roman" w:hAnsi="Times New Roman" w:cs="Times New Roman" w:hint="eastAsia"/>
          <w:kern w:val="0"/>
          <w:sz w:val="28"/>
          <w:szCs w:val="28"/>
          <w:lang w:eastAsia="ru-RU"/>
        </w:rPr>
        <w:t>СОДЕРЖАНИЕ</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ВВЕДЕНИЕ</w:t>
      </w:r>
      <w:r w:rsidRPr="00A46943">
        <w:rPr>
          <w:rFonts w:ascii="Times New Roman" w:eastAsia="Times New Roman" w:hAnsi="Times New Roman" w:cs="Times New Roman"/>
          <w:kern w:val="0"/>
          <w:sz w:val="28"/>
          <w:szCs w:val="28"/>
          <w:lang w:eastAsia="ru-RU"/>
        </w:rPr>
        <w:tab/>
        <w:t>5</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1.</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СОСТОЯНИЕ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ВОПРОСА</w:t>
      </w:r>
      <w:r w:rsidRPr="00A46943">
        <w:rPr>
          <w:rFonts w:ascii="Times New Roman" w:eastAsia="Times New Roman" w:hAnsi="Times New Roman" w:cs="Times New Roman"/>
          <w:kern w:val="0"/>
          <w:sz w:val="28"/>
          <w:szCs w:val="28"/>
          <w:lang w:eastAsia="ru-RU"/>
        </w:rPr>
        <w:tab/>
        <w:t>12</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1.1.</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Лакокрасочные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основе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стирол</w:t>
      </w:r>
      <w:r w:rsidRPr="00A46943">
        <w:rPr>
          <w:rFonts w:ascii="Times New Roman" w:eastAsia="Times New Roman" w:hAnsi="Times New Roman" w:cs="Times New Roman"/>
          <w:kern w:val="0"/>
          <w:sz w:val="28"/>
          <w:szCs w:val="28"/>
          <w:lang w:eastAsia="ru-RU"/>
        </w:rPr>
        <w:t>-</w:t>
      </w:r>
      <w:proofErr w:type="spellStart"/>
      <w:r w:rsidRPr="00A46943">
        <w:rPr>
          <w:rFonts w:ascii="Times New Roman" w:eastAsia="Times New Roman" w:hAnsi="Times New Roman" w:cs="Times New Roman" w:hint="eastAsia"/>
          <w:kern w:val="0"/>
          <w:sz w:val="28"/>
          <w:szCs w:val="28"/>
          <w:lang w:eastAsia="ru-RU"/>
        </w:rPr>
        <w:t>акрилатных</w:t>
      </w:r>
      <w:proofErr w:type="spellEnd"/>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акриловых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латексов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свойства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применение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деревообрабатывающей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промышленности</w:t>
      </w:r>
      <w:r w:rsidRPr="00A46943">
        <w:rPr>
          <w:rFonts w:ascii="Times New Roman" w:eastAsia="Times New Roman" w:hAnsi="Times New Roman" w:cs="Times New Roman"/>
          <w:kern w:val="0"/>
          <w:sz w:val="28"/>
          <w:szCs w:val="28"/>
          <w:lang w:eastAsia="ru-RU"/>
        </w:rPr>
        <w:tab/>
        <w:t>12</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1.2.</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Решение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вопросов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модификации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стирол</w:t>
      </w:r>
      <w:r w:rsidRPr="00A46943">
        <w:rPr>
          <w:rFonts w:ascii="Times New Roman" w:eastAsia="Times New Roman" w:hAnsi="Times New Roman" w:cs="Times New Roman"/>
          <w:kern w:val="0"/>
          <w:sz w:val="28"/>
          <w:szCs w:val="28"/>
          <w:lang w:eastAsia="ru-RU"/>
        </w:rPr>
        <w:t>-</w:t>
      </w:r>
      <w:proofErr w:type="spellStart"/>
      <w:r w:rsidRPr="00A46943">
        <w:rPr>
          <w:rFonts w:ascii="Times New Roman" w:eastAsia="Times New Roman" w:hAnsi="Times New Roman" w:cs="Times New Roman" w:hint="eastAsia"/>
          <w:kern w:val="0"/>
          <w:sz w:val="28"/>
          <w:szCs w:val="28"/>
          <w:lang w:eastAsia="ru-RU"/>
        </w:rPr>
        <w:t>акрилатных</w:t>
      </w:r>
      <w:proofErr w:type="spellEnd"/>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акриловых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латексов</w:t>
      </w:r>
      <w:r w:rsidRPr="00A46943">
        <w:rPr>
          <w:rFonts w:ascii="Times New Roman" w:eastAsia="Times New Roman" w:hAnsi="Times New Roman" w:cs="Times New Roman"/>
          <w:kern w:val="0"/>
          <w:sz w:val="28"/>
          <w:szCs w:val="28"/>
          <w:lang w:eastAsia="ru-RU"/>
        </w:rPr>
        <w:tab/>
        <w:t xml:space="preserve">   18</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1.3.</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Применение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стирол</w:t>
      </w:r>
      <w:r w:rsidRPr="00A46943">
        <w:rPr>
          <w:rFonts w:ascii="Times New Roman" w:eastAsia="Times New Roman" w:hAnsi="Times New Roman" w:cs="Times New Roman"/>
          <w:kern w:val="0"/>
          <w:sz w:val="28"/>
          <w:szCs w:val="28"/>
          <w:lang w:eastAsia="ru-RU"/>
        </w:rPr>
        <w:t>-</w:t>
      </w:r>
      <w:proofErr w:type="spellStart"/>
      <w:r w:rsidRPr="00A46943">
        <w:rPr>
          <w:rFonts w:ascii="Times New Roman" w:eastAsia="Times New Roman" w:hAnsi="Times New Roman" w:cs="Times New Roman" w:hint="eastAsia"/>
          <w:kern w:val="0"/>
          <w:sz w:val="28"/>
          <w:szCs w:val="28"/>
          <w:lang w:eastAsia="ru-RU"/>
        </w:rPr>
        <w:t>акрилатных</w:t>
      </w:r>
      <w:proofErr w:type="spellEnd"/>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акриловых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латексов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для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отделки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изделий</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из</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древесины</w:t>
      </w:r>
      <w:r w:rsidRPr="00A46943">
        <w:rPr>
          <w:rFonts w:ascii="Times New Roman" w:eastAsia="Times New Roman" w:hAnsi="Times New Roman" w:cs="Times New Roman"/>
          <w:kern w:val="0"/>
          <w:sz w:val="28"/>
          <w:szCs w:val="28"/>
          <w:lang w:eastAsia="ru-RU"/>
        </w:rPr>
        <w:tab/>
        <w:t>24</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Выводы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задачи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исследования</w:t>
      </w:r>
      <w:r w:rsidRPr="00A46943">
        <w:rPr>
          <w:rFonts w:ascii="Times New Roman" w:eastAsia="Times New Roman" w:hAnsi="Times New Roman" w:cs="Times New Roman"/>
          <w:kern w:val="0"/>
          <w:sz w:val="28"/>
          <w:szCs w:val="28"/>
          <w:lang w:eastAsia="ru-RU"/>
        </w:rPr>
        <w:tab/>
        <w:t>30</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lastRenderedPageBreak/>
        <w:t>2.</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ТЕОРЕТИЧЕСКИЕ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ИССЛЕДОВАНИЯ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КИНЕТИКИ</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ПЛЕНКООБРАЗОВАНИЯ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ФОРМИРОВАНИИ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ПОКРЫТИЙ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ДРЕВЕСИНЕ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ДИСПЕРСИОННЫХ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ЛАКОКРАСОЧНЫХ</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МАТЕРИАЛОВ</w:t>
      </w:r>
      <w:r w:rsidRPr="00A46943">
        <w:rPr>
          <w:rFonts w:ascii="Times New Roman" w:eastAsia="Times New Roman" w:hAnsi="Times New Roman" w:cs="Times New Roman"/>
          <w:kern w:val="0"/>
          <w:sz w:val="28"/>
          <w:szCs w:val="28"/>
          <w:lang w:eastAsia="ru-RU"/>
        </w:rPr>
        <w:tab/>
        <w:t>32</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2.1.</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Основные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положения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формированию</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покрытий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дисперсий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полимеров</w:t>
      </w:r>
      <w:r w:rsidRPr="00A46943">
        <w:rPr>
          <w:rFonts w:ascii="Times New Roman" w:eastAsia="Times New Roman" w:hAnsi="Times New Roman" w:cs="Times New Roman"/>
          <w:kern w:val="0"/>
          <w:sz w:val="28"/>
          <w:szCs w:val="28"/>
          <w:lang w:eastAsia="ru-RU"/>
        </w:rPr>
        <w:tab/>
        <w:t>32</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2.2.</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Постановка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задачи</w:t>
      </w:r>
      <w:r w:rsidRPr="00A46943">
        <w:rPr>
          <w:rFonts w:ascii="Times New Roman" w:eastAsia="Times New Roman" w:hAnsi="Times New Roman" w:cs="Times New Roman"/>
          <w:kern w:val="0"/>
          <w:sz w:val="28"/>
          <w:szCs w:val="28"/>
          <w:lang w:eastAsia="ru-RU"/>
        </w:rPr>
        <w:tab/>
        <w:t>37</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2.3.</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Планирование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эксперимента</w:t>
      </w:r>
      <w:r w:rsidRPr="00A46943">
        <w:rPr>
          <w:rFonts w:ascii="Times New Roman" w:eastAsia="Times New Roman" w:hAnsi="Times New Roman" w:cs="Times New Roman"/>
          <w:kern w:val="0"/>
          <w:sz w:val="28"/>
          <w:szCs w:val="28"/>
          <w:lang w:eastAsia="ru-RU"/>
        </w:rPr>
        <w:tab/>
        <w:t>38</w:t>
      </w:r>
    </w:p>
    <w:p w:rsidR="00A46943" w:rsidRPr="00A46943" w:rsidRDefault="00A46943" w:rsidP="00A46943">
      <w:pPr>
        <w:rPr>
          <w:rFonts w:ascii="Times New Roman" w:eastAsia="Times New Roman" w:hAnsi="Times New Roman" w:cs="Times New Roman"/>
          <w:kern w:val="0"/>
          <w:sz w:val="28"/>
          <w:szCs w:val="28"/>
          <w:lang w:eastAsia="ru-RU"/>
        </w:rPr>
      </w:pP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2.3.1.</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Методика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изучения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энергетических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характеристик</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исследуемых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материалов</w:t>
      </w:r>
      <w:r w:rsidRPr="00A46943">
        <w:rPr>
          <w:rFonts w:ascii="Times New Roman" w:eastAsia="Times New Roman" w:hAnsi="Times New Roman" w:cs="Times New Roman"/>
          <w:kern w:val="0"/>
          <w:sz w:val="28"/>
          <w:szCs w:val="28"/>
          <w:lang w:eastAsia="ru-RU"/>
        </w:rPr>
        <w:tab/>
        <w:t>38</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2.3.2.</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Методика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проведения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экспериментов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определению</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энергии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испарения</w:t>
      </w:r>
      <w:r w:rsidRPr="00A46943">
        <w:rPr>
          <w:rFonts w:ascii="Times New Roman" w:eastAsia="Times New Roman" w:hAnsi="Times New Roman" w:cs="Times New Roman"/>
          <w:kern w:val="0"/>
          <w:sz w:val="28"/>
          <w:szCs w:val="28"/>
          <w:lang w:eastAsia="ru-RU"/>
        </w:rPr>
        <w:tab/>
        <w:t>39</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2.3.3.</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Методика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исследования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кинетики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пленкообразования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водно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дисперсионных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композиций</w:t>
      </w:r>
      <w:r w:rsidRPr="00A46943">
        <w:rPr>
          <w:rFonts w:ascii="Times New Roman" w:eastAsia="Times New Roman" w:hAnsi="Times New Roman" w:cs="Times New Roman"/>
          <w:kern w:val="0"/>
          <w:sz w:val="28"/>
          <w:szCs w:val="28"/>
          <w:lang w:eastAsia="ru-RU"/>
        </w:rPr>
        <w:tab/>
        <w:t>40</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2.4.</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Результаты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исследований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анализ</w:t>
      </w:r>
      <w:r w:rsidRPr="00A46943">
        <w:rPr>
          <w:rFonts w:ascii="Times New Roman" w:eastAsia="Times New Roman" w:hAnsi="Times New Roman" w:cs="Times New Roman"/>
          <w:kern w:val="0"/>
          <w:sz w:val="28"/>
          <w:szCs w:val="28"/>
          <w:lang w:eastAsia="ru-RU"/>
        </w:rPr>
        <w:tab/>
        <w:t>42</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2.4.1.</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Изучение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энергетических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характеристик</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исследуемых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материалов</w:t>
      </w:r>
      <w:r w:rsidRPr="00A46943">
        <w:rPr>
          <w:rFonts w:ascii="Times New Roman" w:eastAsia="Times New Roman" w:hAnsi="Times New Roman" w:cs="Times New Roman"/>
          <w:kern w:val="0"/>
          <w:sz w:val="28"/>
          <w:szCs w:val="28"/>
          <w:lang w:eastAsia="ru-RU"/>
        </w:rPr>
        <w:tab/>
        <w:t>42</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2.4.2.</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Определение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энергии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испарения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дисперсионных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композиций</w:t>
      </w:r>
      <w:r w:rsidRPr="00A46943">
        <w:rPr>
          <w:rFonts w:ascii="Times New Roman" w:eastAsia="Times New Roman" w:hAnsi="Times New Roman" w:cs="Times New Roman"/>
          <w:kern w:val="0"/>
          <w:sz w:val="28"/>
          <w:szCs w:val="28"/>
          <w:lang w:eastAsia="ru-RU"/>
        </w:rPr>
        <w:tab/>
        <w:t>48</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 xml:space="preserve"> </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з</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 xml:space="preserve">2.4.3. </w:t>
      </w:r>
      <w:r w:rsidRPr="00A46943">
        <w:rPr>
          <w:rFonts w:ascii="Times New Roman" w:eastAsia="Times New Roman" w:hAnsi="Times New Roman" w:cs="Times New Roman" w:hint="eastAsia"/>
          <w:kern w:val="0"/>
          <w:sz w:val="28"/>
          <w:szCs w:val="28"/>
          <w:lang w:eastAsia="ru-RU"/>
        </w:rPr>
        <w:t>Исследования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кинетики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пленкообразования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дисперсионных</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лакокрасочных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композиций</w:t>
      </w:r>
      <w:r w:rsidRPr="00A46943">
        <w:rPr>
          <w:rFonts w:ascii="Times New Roman" w:eastAsia="Times New Roman" w:hAnsi="Times New Roman" w:cs="Times New Roman"/>
          <w:kern w:val="0"/>
          <w:sz w:val="28"/>
          <w:szCs w:val="28"/>
          <w:lang w:eastAsia="ru-RU"/>
        </w:rPr>
        <w:tab/>
        <w:t>51</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Выводы</w:t>
      </w:r>
      <w:r w:rsidRPr="00A46943">
        <w:rPr>
          <w:rFonts w:ascii="Times New Roman" w:eastAsia="Times New Roman" w:hAnsi="Times New Roman" w:cs="Times New Roman"/>
          <w:kern w:val="0"/>
          <w:sz w:val="28"/>
          <w:szCs w:val="28"/>
          <w:lang w:eastAsia="ru-RU"/>
        </w:rPr>
        <w:tab/>
        <w:t>56</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ОСНОВНЫЕ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МЕТОДИЧЕСКИЕ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ПОЛОЖЕНИЯ</w:t>
      </w:r>
      <w:r w:rsidRPr="00A46943">
        <w:rPr>
          <w:rFonts w:ascii="Times New Roman" w:eastAsia="Times New Roman" w:hAnsi="Times New Roman" w:cs="Times New Roman"/>
          <w:kern w:val="0"/>
          <w:sz w:val="28"/>
          <w:szCs w:val="28"/>
          <w:lang w:eastAsia="ru-RU"/>
        </w:rPr>
        <w:tab/>
        <w:t>58</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3.1.</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Задачи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исследований</w:t>
      </w:r>
      <w:r w:rsidRPr="00A46943">
        <w:rPr>
          <w:rFonts w:ascii="Times New Roman" w:eastAsia="Times New Roman" w:hAnsi="Times New Roman" w:cs="Times New Roman"/>
          <w:kern w:val="0"/>
          <w:sz w:val="28"/>
          <w:szCs w:val="28"/>
          <w:lang w:eastAsia="ru-RU"/>
        </w:rPr>
        <w:tab/>
        <w:t>58</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3.2.</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Материалы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используемые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экспериментальных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исследованиях</w:t>
      </w:r>
      <w:r w:rsidRPr="00A46943">
        <w:rPr>
          <w:rFonts w:ascii="Times New Roman" w:eastAsia="Times New Roman" w:hAnsi="Times New Roman" w:cs="Times New Roman"/>
          <w:kern w:val="0"/>
          <w:sz w:val="28"/>
          <w:szCs w:val="28"/>
          <w:lang w:eastAsia="ru-RU"/>
        </w:rPr>
        <w:tab/>
        <w:t>58</w:t>
      </w:r>
    </w:p>
    <w:p w:rsidR="00A46943" w:rsidRPr="00A46943" w:rsidRDefault="00A46943" w:rsidP="00A46943">
      <w:pPr>
        <w:rPr>
          <w:rFonts w:ascii="Times New Roman" w:eastAsia="Times New Roman" w:hAnsi="Times New Roman" w:cs="Times New Roman"/>
          <w:kern w:val="0"/>
          <w:sz w:val="28"/>
          <w:szCs w:val="28"/>
          <w:lang w:eastAsia="ru-RU"/>
        </w:rPr>
      </w:pP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lastRenderedPageBreak/>
        <w:t>3.2.1.</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Характеристика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акриловой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дисперсии</w:t>
      </w:r>
      <w:r w:rsidRPr="00A46943">
        <w:rPr>
          <w:rFonts w:ascii="Times New Roman" w:eastAsia="Times New Roman" w:hAnsi="Times New Roman" w:cs="Times New Roman"/>
          <w:kern w:val="0"/>
          <w:sz w:val="28"/>
          <w:szCs w:val="28"/>
          <w:lang w:eastAsia="ru-RU"/>
        </w:rPr>
        <w:t xml:space="preserve"> DL 420 </w:t>
      </w:r>
      <w:r w:rsidRPr="00A46943">
        <w:rPr>
          <w:rFonts w:ascii="Times New Roman" w:eastAsia="Times New Roman" w:hAnsi="Times New Roman" w:cs="Times New Roman" w:hint="eastAsia"/>
          <w:kern w:val="0"/>
          <w:sz w:val="28"/>
          <w:szCs w:val="28"/>
          <w:lang w:eastAsia="ru-RU"/>
        </w:rPr>
        <w:t>Е</w:t>
      </w:r>
      <w:r w:rsidRPr="00A46943">
        <w:rPr>
          <w:rFonts w:ascii="Times New Roman" w:eastAsia="Times New Roman" w:hAnsi="Times New Roman" w:cs="Times New Roman"/>
          <w:kern w:val="0"/>
          <w:sz w:val="28"/>
          <w:szCs w:val="28"/>
          <w:lang w:eastAsia="ru-RU"/>
        </w:rPr>
        <w:tab/>
        <w:t>59</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3.2.2.</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Характеристика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порошкового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полимера</w:t>
      </w:r>
      <w:r w:rsidRPr="00A46943">
        <w:rPr>
          <w:rFonts w:ascii="Times New Roman" w:eastAsia="Times New Roman" w:hAnsi="Times New Roman" w:cs="Times New Roman"/>
          <w:kern w:val="0"/>
          <w:sz w:val="28"/>
          <w:szCs w:val="28"/>
          <w:lang w:eastAsia="ru-RU"/>
        </w:rPr>
        <w:t xml:space="preserve"> DLP </w:t>
      </w:r>
      <w:r w:rsidRPr="00A46943">
        <w:rPr>
          <w:rFonts w:ascii="Times New Roman" w:eastAsia="Times New Roman" w:hAnsi="Times New Roman" w:cs="Times New Roman" w:hint="eastAsia"/>
          <w:kern w:val="0"/>
          <w:sz w:val="28"/>
          <w:szCs w:val="28"/>
          <w:lang w:eastAsia="ru-RU"/>
        </w:rPr>
        <w:t>ПО</w:t>
      </w:r>
      <w:r w:rsidRPr="00A46943">
        <w:rPr>
          <w:rFonts w:ascii="Times New Roman" w:eastAsia="Times New Roman" w:hAnsi="Times New Roman" w:cs="Times New Roman"/>
          <w:kern w:val="0"/>
          <w:sz w:val="28"/>
          <w:szCs w:val="28"/>
          <w:lang w:eastAsia="ru-RU"/>
        </w:rPr>
        <w:tab/>
        <w:t>60</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3.2.3.</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Характеристика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акриловой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дисперсии</w:t>
      </w:r>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kern w:val="0"/>
          <w:sz w:val="28"/>
          <w:szCs w:val="28"/>
          <w:lang w:eastAsia="ru-RU"/>
        </w:rPr>
        <w:t>Primal</w:t>
      </w:r>
      <w:proofErr w:type="spellEnd"/>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АС</w:t>
      </w:r>
      <w:r w:rsidRPr="00A46943">
        <w:rPr>
          <w:rFonts w:ascii="Times New Roman" w:eastAsia="Times New Roman" w:hAnsi="Times New Roman" w:cs="Times New Roman"/>
          <w:kern w:val="0"/>
          <w:sz w:val="28"/>
          <w:szCs w:val="28"/>
          <w:lang w:eastAsia="ru-RU"/>
        </w:rPr>
        <w:t>-261</w:t>
      </w:r>
      <w:r w:rsidRPr="00A46943">
        <w:rPr>
          <w:rFonts w:ascii="Times New Roman" w:eastAsia="Times New Roman" w:hAnsi="Times New Roman" w:cs="Times New Roman" w:hint="eastAsia"/>
          <w:kern w:val="0"/>
          <w:sz w:val="28"/>
          <w:szCs w:val="28"/>
          <w:lang w:eastAsia="ru-RU"/>
        </w:rPr>
        <w:t>К</w:t>
      </w:r>
      <w:r w:rsidRPr="00A46943">
        <w:rPr>
          <w:rFonts w:ascii="Times New Roman" w:eastAsia="Times New Roman" w:hAnsi="Times New Roman" w:cs="Times New Roman"/>
          <w:kern w:val="0"/>
          <w:sz w:val="28"/>
          <w:szCs w:val="28"/>
          <w:lang w:eastAsia="ru-RU"/>
        </w:rPr>
        <w:tab/>
        <w:t>60</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3.2.4.</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Характеристика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полиуретановой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дисперсии</w:t>
      </w:r>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kern w:val="0"/>
          <w:sz w:val="28"/>
          <w:szCs w:val="28"/>
          <w:lang w:eastAsia="ru-RU"/>
        </w:rPr>
        <w:t>NeoRez</w:t>
      </w:r>
      <w:proofErr w:type="spellEnd"/>
      <w:r w:rsidRPr="00A46943">
        <w:rPr>
          <w:rFonts w:ascii="Times New Roman" w:eastAsia="Times New Roman" w:hAnsi="Times New Roman" w:cs="Times New Roman"/>
          <w:kern w:val="0"/>
          <w:sz w:val="28"/>
          <w:szCs w:val="28"/>
          <w:lang w:eastAsia="ru-RU"/>
        </w:rPr>
        <w:t xml:space="preserve"> R-974</w:t>
      </w:r>
      <w:r w:rsidRPr="00A46943">
        <w:rPr>
          <w:rFonts w:ascii="Times New Roman" w:eastAsia="Times New Roman" w:hAnsi="Times New Roman" w:cs="Times New Roman"/>
          <w:kern w:val="0"/>
          <w:sz w:val="28"/>
          <w:szCs w:val="28"/>
          <w:lang w:eastAsia="ru-RU"/>
        </w:rPr>
        <w:tab/>
        <w:t>61</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3.2.5.</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Характеристика</w:t>
      </w:r>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hint="eastAsia"/>
          <w:kern w:val="0"/>
          <w:sz w:val="28"/>
          <w:szCs w:val="28"/>
          <w:lang w:eastAsia="ru-RU"/>
        </w:rPr>
        <w:t>коалесцента</w:t>
      </w:r>
      <w:proofErr w:type="spellEnd"/>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kern w:val="0"/>
          <w:sz w:val="28"/>
          <w:szCs w:val="28"/>
          <w:lang w:eastAsia="ru-RU"/>
        </w:rPr>
        <w:t>Lusolvan</w:t>
      </w:r>
      <w:proofErr w:type="spellEnd"/>
      <w:r w:rsidRPr="00A46943">
        <w:rPr>
          <w:rFonts w:ascii="Times New Roman" w:eastAsia="Times New Roman" w:hAnsi="Times New Roman" w:cs="Times New Roman"/>
          <w:kern w:val="0"/>
          <w:sz w:val="28"/>
          <w:szCs w:val="28"/>
          <w:lang w:eastAsia="ru-RU"/>
        </w:rPr>
        <w:t xml:space="preserve"> FBH</w:t>
      </w:r>
      <w:r w:rsidRPr="00A46943">
        <w:rPr>
          <w:rFonts w:ascii="Times New Roman" w:eastAsia="Times New Roman" w:hAnsi="Times New Roman" w:cs="Times New Roman"/>
          <w:kern w:val="0"/>
          <w:sz w:val="28"/>
          <w:szCs w:val="28"/>
          <w:lang w:eastAsia="ru-RU"/>
        </w:rPr>
        <w:tab/>
        <w:t>62</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3.2.6.</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Характеристика</w:t>
      </w:r>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hint="eastAsia"/>
          <w:kern w:val="0"/>
          <w:sz w:val="28"/>
          <w:szCs w:val="28"/>
          <w:lang w:eastAsia="ru-RU"/>
        </w:rPr>
        <w:t>пеногасителя</w:t>
      </w:r>
      <w:proofErr w:type="spellEnd"/>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hint="eastAsia"/>
          <w:kern w:val="0"/>
          <w:sz w:val="28"/>
          <w:szCs w:val="28"/>
          <w:lang w:eastAsia="ru-RU"/>
        </w:rPr>
        <w:t>Вук</w:t>
      </w:r>
      <w:proofErr w:type="spellEnd"/>
      <w:r w:rsidRPr="00A46943">
        <w:rPr>
          <w:rFonts w:ascii="Times New Roman" w:eastAsia="Times New Roman" w:hAnsi="Times New Roman" w:cs="Times New Roman"/>
          <w:kern w:val="0"/>
          <w:sz w:val="28"/>
          <w:szCs w:val="28"/>
          <w:lang w:eastAsia="ru-RU"/>
        </w:rPr>
        <w:t xml:space="preserve"> 037</w:t>
      </w:r>
      <w:r w:rsidRPr="00A46943">
        <w:rPr>
          <w:rFonts w:ascii="Times New Roman" w:eastAsia="Times New Roman" w:hAnsi="Times New Roman" w:cs="Times New Roman"/>
          <w:kern w:val="0"/>
          <w:sz w:val="28"/>
          <w:szCs w:val="28"/>
          <w:lang w:eastAsia="ru-RU"/>
        </w:rPr>
        <w:tab/>
        <w:t>63</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3.2.7.</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Характеристика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поверхностно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активного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вещества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ПАВ</w:t>
      </w:r>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hint="eastAsia"/>
          <w:kern w:val="0"/>
          <w:sz w:val="28"/>
          <w:szCs w:val="28"/>
          <w:lang w:eastAsia="ru-RU"/>
        </w:rPr>
        <w:t>ЛумитенЫ</w:t>
      </w:r>
      <w:proofErr w:type="spellEnd"/>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ОСЗО</w:t>
      </w:r>
      <w:r w:rsidRPr="00A46943">
        <w:rPr>
          <w:rFonts w:ascii="Times New Roman" w:eastAsia="Times New Roman" w:hAnsi="Times New Roman" w:cs="Times New Roman"/>
          <w:kern w:val="0"/>
          <w:sz w:val="28"/>
          <w:szCs w:val="28"/>
          <w:lang w:eastAsia="ru-RU"/>
        </w:rPr>
        <w:tab/>
        <w:t>63</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3.2.8.</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Характеристика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загустителя</w:t>
      </w:r>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hint="eastAsia"/>
          <w:kern w:val="0"/>
          <w:sz w:val="28"/>
          <w:szCs w:val="28"/>
          <w:lang w:eastAsia="ru-RU"/>
        </w:rPr>
        <w:t>Акрисол</w:t>
      </w:r>
      <w:proofErr w:type="spellEnd"/>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марки</w:t>
      </w:r>
      <w:r w:rsidRPr="00A46943">
        <w:rPr>
          <w:rFonts w:ascii="Times New Roman" w:eastAsia="Times New Roman" w:hAnsi="Times New Roman" w:cs="Times New Roman"/>
          <w:kern w:val="0"/>
          <w:sz w:val="28"/>
          <w:szCs w:val="28"/>
          <w:lang w:eastAsia="ru-RU"/>
        </w:rPr>
        <w:t xml:space="preserve"> RM-825</w:t>
      </w:r>
      <w:r w:rsidRPr="00A46943">
        <w:rPr>
          <w:rFonts w:ascii="Times New Roman" w:eastAsia="Times New Roman" w:hAnsi="Times New Roman" w:cs="Times New Roman"/>
          <w:kern w:val="0"/>
          <w:sz w:val="28"/>
          <w:szCs w:val="28"/>
          <w:lang w:eastAsia="ru-RU"/>
        </w:rPr>
        <w:tab/>
        <w:t>63</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3.2.9.</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Характеристика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парафиновой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добавки</w:t>
      </w:r>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kern w:val="0"/>
          <w:sz w:val="28"/>
          <w:szCs w:val="28"/>
          <w:lang w:eastAsia="ru-RU"/>
        </w:rPr>
        <w:t>Akvazer</w:t>
      </w:r>
      <w:proofErr w:type="spellEnd"/>
      <w:r w:rsidRPr="00A46943">
        <w:rPr>
          <w:rFonts w:ascii="Times New Roman" w:eastAsia="Times New Roman" w:hAnsi="Times New Roman" w:cs="Times New Roman"/>
          <w:kern w:val="0"/>
          <w:sz w:val="28"/>
          <w:szCs w:val="28"/>
          <w:lang w:eastAsia="ru-RU"/>
        </w:rPr>
        <w:tab/>
        <w:t>64</w:t>
      </w:r>
    </w:p>
    <w:p w:rsidR="00A46943" w:rsidRPr="00A46943" w:rsidRDefault="00A46943" w:rsidP="00A46943">
      <w:pPr>
        <w:rPr>
          <w:rFonts w:ascii="Times New Roman" w:eastAsia="Times New Roman" w:hAnsi="Times New Roman" w:cs="Times New Roman"/>
          <w:kern w:val="0"/>
          <w:sz w:val="28"/>
          <w:szCs w:val="28"/>
          <w:lang w:eastAsia="ru-RU"/>
        </w:rPr>
      </w:pP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3.3.</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Экспериментальное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оборудование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измерительная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аппаратура</w:t>
      </w:r>
      <w:r w:rsidRPr="00A46943">
        <w:rPr>
          <w:rFonts w:ascii="Times New Roman" w:eastAsia="Times New Roman" w:hAnsi="Times New Roman" w:cs="Times New Roman"/>
          <w:kern w:val="0"/>
          <w:sz w:val="28"/>
          <w:szCs w:val="28"/>
          <w:lang w:eastAsia="ru-RU"/>
        </w:rPr>
        <w:tab/>
        <w:t>...64</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3.4.</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Методика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проведения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опытов</w:t>
      </w:r>
      <w:r w:rsidRPr="00A46943">
        <w:rPr>
          <w:rFonts w:ascii="Times New Roman" w:eastAsia="Times New Roman" w:hAnsi="Times New Roman" w:cs="Times New Roman"/>
          <w:kern w:val="0"/>
          <w:sz w:val="28"/>
          <w:szCs w:val="28"/>
          <w:lang w:eastAsia="ru-RU"/>
        </w:rPr>
        <w:tab/>
        <w:t>65</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3.5.</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Методика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оценки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опытных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данных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планирования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эксперимента</w:t>
      </w:r>
      <w:r w:rsidRPr="00A46943">
        <w:rPr>
          <w:rFonts w:ascii="Times New Roman" w:eastAsia="Times New Roman" w:hAnsi="Times New Roman" w:cs="Times New Roman"/>
          <w:kern w:val="0"/>
          <w:sz w:val="28"/>
          <w:szCs w:val="28"/>
          <w:lang w:eastAsia="ru-RU"/>
        </w:rPr>
        <w:tab/>
        <w:t>65</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4.</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РАЗРАБОТКА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РАЦИОНАЛЬНОГО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СОСТАВА</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МОДИФИЦИРОВАННОГО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ДИСПЕРСИОННОГО</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ЛАКОКРАСОЧНОГО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МАТЕРИАЛА</w:t>
      </w:r>
      <w:r w:rsidRPr="00A46943">
        <w:rPr>
          <w:rFonts w:ascii="Times New Roman" w:eastAsia="Times New Roman" w:hAnsi="Times New Roman" w:cs="Times New Roman"/>
          <w:kern w:val="0"/>
          <w:sz w:val="28"/>
          <w:szCs w:val="28"/>
          <w:lang w:eastAsia="ru-RU"/>
        </w:rPr>
        <w:tab/>
        <w:t>81</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4.1.</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Постановка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задачи</w:t>
      </w:r>
      <w:r w:rsidRPr="00A46943">
        <w:rPr>
          <w:rFonts w:ascii="Times New Roman" w:eastAsia="Times New Roman" w:hAnsi="Times New Roman" w:cs="Times New Roman"/>
          <w:kern w:val="0"/>
          <w:sz w:val="28"/>
          <w:szCs w:val="28"/>
          <w:lang w:eastAsia="ru-RU"/>
        </w:rPr>
        <w:tab/>
        <w:t>81</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4.2.</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Планирование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эксперимента</w:t>
      </w:r>
      <w:r w:rsidRPr="00A46943">
        <w:rPr>
          <w:rFonts w:ascii="Times New Roman" w:eastAsia="Times New Roman" w:hAnsi="Times New Roman" w:cs="Times New Roman"/>
          <w:kern w:val="0"/>
          <w:sz w:val="28"/>
          <w:szCs w:val="28"/>
          <w:lang w:eastAsia="ru-RU"/>
        </w:rPr>
        <w:tab/>
        <w:t>82</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4.3.</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Результаты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экспериментов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анализ</w:t>
      </w:r>
      <w:r w:rsidRPr="00A46943">
        <w:rPr>
          <w:rFonts w:ascii="Times New Roman" w:eastAsia="Times New Roman" w:hAnsi="Times New Roman" w:cs="Times New Roman"/>
          <w:kern w:val="0"/>
          <w:sz w:val="28"/>
          <w:szCs w:val="28"/>
          <w:lang w:eastAsia="ru-RU"/>
        </w:rPr>
        <w:tab/>
        <w:t>87</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5.</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ИССЛЕДОВАНИЕ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ФИЗИКО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ХИМИЧЕСКИХ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ПРОЦЕССОВ</w:t>
      </w:r>
      <w:r w:rsidRPr="00A46943">
        <w:rPr>
          <w:rFonts w:ascii="Times New Roman" w:eastAsia="Times New Roman" w:hAnsi="Times New Roman" w:cs="Times New Roman"/>
          <w:kern w:val="0"/>
          <w:sz w:val="28"/>
          <w:szCs w:val="28"/>
          <w:lang w:eastAsia="ru-RU"/>
        </w:rPr>
        <w:t>,</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ПРОТЕКАЮЩИХ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ФОРМИРОВАНИИ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ПОКРЫТИЙ</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ДРЕВЕСИНЫ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ОСНОВЕ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ДИСПЕРСИОННЫХ</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ЛАКОКРАСОЧНЫХ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МАТЕРИАЛОВ</w:t>
      </w:r>
      <w:r w:rsidRPr="00A46943">
        <w:rPr>
          <w:rFonts w:ascii="Times New Roman" w:eastAsia="Times New Roman" w:hAnsi="Times New Roman" w:cs="Times New Roman"/>
          <w:kern w:val="0"/>
          <w:sz w:val="28"/>
          <w:szCs w:val="28"/>
          <w:lang w:eastAsia="ru-RU"/>
        </w:rPr>
        <w:tab/>
        <w:t>111</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 xml:space="preserve"> </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4</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lastRenderedPageBreak/>
        <w:t>5.1.</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Постановка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задачи</w:t>
      </w:r>
      <w:r w:rsidRPr="00A46943">
        <w:rPr>
          <w:rFonts w:ascii="Times New Roman" w:eastAsia="Times New Roman" w:hAnsi="Times New Roman" w:cs="Times New Roman"/>
          <w:kern w:val="0"/>
          <w:sz w:val="28"/>
          <w:szCs w:val="28"/>
          <w:lang w:eastAsia="ru-RU"/>
        </w:rPr>
        <w:tab/>
      </w:r>
      <w:proofErr w:type="spellStart"/>
      <w:r w:rsidRPr="00A46943">
        <w:rPr>
          <w:rFonts w:ascii="Times New Roman" w:eastAsia="Times New Roman" w:hAnsi="Times New Roman" w:cs="Times New Roman"/>
          <w:kern w:val="0"/>
          <w:sz w:val="28"/>
          <w:szCs w:val="28"/>
          <w:lang w:eastAsia="ru-RU"/>
        </w:rPr>
        <w:t>Ill</w:t>
      </w:r>
      <w:proofErr w:type="spellEnd"/>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5.2.</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Планирование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эксперимента</w:t>
      </w:r>
      <w:r w:rsidRPr="00A46943">
        <w:rPr>
          <w:rFonts w:ascii="Times New Roman" w:eastAsia="Times New Roman" w:hAnsi="Times New Roman" w:cs="Times New Roman"/>
          <w:kern w:val="0"/>
          <w:sz w:val="28"/>
          <w:szCs w:val="28"/>
          <w:lang w:eastAsia="ru-RU"/>
        </w:rPr>
        <w:tab/>
        <w:t>112</w:t>
      </w:r>
    </w:p>
    <w:p w:rsidR="00A46943" w:rsidRPr="00A46943" w:rsidRDefault="00A46943" w:rsidP="00A46943">
      <w:pPr>
        <w:rPr>
          <w:rFonts w:ascii="Times New Roman" w:eastAsia="Times New Roman" w:hAnsi="Times New Roman" w:cs="Times New Roman"/>
          <w:kern w:val="0"/>
          <w:sz w:val="28"/>
          <w:szCs w:val="28"/>
          <w:lang w:eastAsia="ru-RU"/>
        </w:rPr>
      </w:pP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5.2.1.</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Методика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проведения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экспериментов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изучению</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физико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химических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процессов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протекающих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формировании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покрытий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древесине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основе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дисперсионных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составов</w:t>
      </w:r>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hint="eastAsia"/>
          <w:kern w:val="0"/>
          <w:sz w:val="28"/>
          <w:szCs w:val="28"/>
          <w:lang w:eastAsia="ru-RU"/>
        </w:rPr>
        <w:t>дериватографическим</w:t>
      </w:r>
      <w:proofErr w:type="spellEnd"/>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методом</w:t>
      </w:r>
      <w:r w:rsidRPr="00A46943">
        <w:rPr>
          <w:rFonts w:ascii="Times New Roman" w:eastAsia="Times New Roman" w:hAnsi="Times New Roman" w:cs="Times New Roman"/>
          <w:kern w:val="0"/>
          <w:sz w:val="28"/>
          <w:szCs w:val="28"/>
          <w:lang w:eastAsia="ru-RU"/>
        </w:rPr>
        <w:tab/>
        <w:t>112</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5.2.2.</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Методика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исследования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тепловых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эффектов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имеющих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место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отверждении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лакокрасочного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подложке</w:t>
      </w:r>
      <w:r w:rsidRPr="00A46943">
        <w:rPr>
          <w:rFonts w:ascii="Times New Roman" w:eastAsia="Times New Roman" w:hAnsi="Times New Roman" w:cs="Times New Roman"/>
          <w:kern w:val="0"/>
          <w:sz w:val="28"/>
          <w:szCs w:val="28"/>
          <w:lang w:eastAsia="ru-RU"/>
        </w:rPr>
        <w:t>,</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дифференциальном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сканирующем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калориметре</w:t>
      </w:r>
      <w:r w:rsidRPr="00A46943">
        <w:rPr>
          <w:rFonts w:ascii="Times New Roman" w:eastAsia="Times New Roman" w:hAnsi="Times New Roman" w:cs="Times New Roman"/>
          <w:kern w:val="0"/>
          <w:sz w:val="28"/>
          <w:szCs w:val="28"/>
          <w:lang w:eastAsia="ru-RU"/>
        </w:rPr>
        <w:tab/>
        <w:t>114</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5.2.3.</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Методика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исследования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химических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структурных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изменений</w:t>
      </w:r>
      <w:r w:rsidRPr="00A46943">
        <w:rPr>
          <w:rFonts w:ascii="Times New Roman" w:eastAsia="Times New Roman" w:hAnsi="Times New Roman" w:cs="Times New Roman"/>
          <w:kern w:val="0"/>
          <w:sz w:val="28"/>
          <w:szCs w:val="28"/>
          <w:lang w:eastAsia="ru-RU"/>
        </w:rPr>
        <w:t>,</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происходящих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отверждении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граничной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зоне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древесина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полимер</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лакокрасочном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покрытии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методом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инфракрасной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спектроскопии</w:t>
      </w:r>
      <w:r w:rsidRPr="00A46943">
        <w:rPr>
          <w:rFonts w:ascii="Times New Roman" w:eastAsia="Times New Roman" w:hAnsi="Times New Roman" w:cs="Times New Roman"/>
          <w:kern w:val="0"/>
          <w:sz w:val="28"/>
          <w:szCs w:val="28"/>
          <w:lang w:eastAsia="ru-RU"/>
        </w:rPr>
        <w:tab/>
        <w:t>114</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5.3.</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Результаты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экспериментов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анализ</w:t>
      </w:r>
      <w:r w:rsidRPr="00A46943">
        <w:rPr>
          <w:rFonts w:ascii="Times New Roman" w:eastAsia="Times New Roman" w:hAnsi="Times New Roman" w:cs="Times New Roman"/>
          <w:kern w:val="0"/>
          <w:sz w:val="28"/>
          <w:szCs w:val="28"/>
          <w:lang w:eastAsia="ru-RU"/>
        </w:rPr>
        <w:tab/>
        <w:t>115</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5.3.1.</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Результаты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проведения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экспериментов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изучению</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физико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химических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процессов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протекающих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формировании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покрытий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древесине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основе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дисперсионных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составов</w:t>
      </w:r>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hint="eastAsia"/>
          <w:kern w:val="0"/>
          <w:sz w:val="28"/>
          <w:szCs w:val="28"/>
          <w:lang w:eastAsia="ru-RU"/>
        </w:rPr>
        <w:t>дериватографическим</w:t>
      </w:r>
      <w:proofErr w:type="spellEnd"/>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методом</w:t>
      </w:r>
      <w:r w:rsidRPr="00A46943">
        <w:rPr>
          <w:rFonts w:ascii="Times New Roman" w:eastAsia="Times New Roman" w:hAnsi="Times New Roman" w:cs="Times New Roman"/>
          <w:kern w:val="0"/>
          <w:sz w:val="28"/>
          <w:szCs w:val="28"/>
          <w:lang w:eastAsia="ru-RU"/>
        </w:rPr>
        <w:tab/>
        <w:t>115</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5.3.2.</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Результаты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исследования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тепловых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эффектов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имеющих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место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отверждении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лакокрасочного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подложке</w:t>
      </w:r>
      <w:r w:rsidRPr="00A46943">
        <w:rPr>
          <w:rFonts w:ascii="Times New Roman" w:eastAsia="Times New Roman" w:hAnsi="Times New Roman" w:cs="Times New Roman"/>
          <w:kern w:val="0"/>
          <w:sz w:val="28"/>
          <w:szCs w:val="28"/>
          <w:lang w:eastAsia="ru-RU"/>
        </w:rPr>
        <w:t>,</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дифференциальном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сканирующем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калориметре</w:t>
      </w:r>
      <w:r w:rsidRPr="00A46943">
        <w:rPr>
          <w:rFonts w:ascii="Times New Roman" w:eastAsia="Times New Roman" w:hAnsi="Times New Roman" w:cs="Times New Roman"/>
          <w:kern w:val="0"/>
          <w:sz w:val="28"/>
          <w:szCs w:val="28"/>
          <w:lang w:eastAsia="ru-RU"/>
        </w:rPr>
        <w:tab/>
        <w:t>118</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5.3.3.</w:t>
      </w:r>
      <w:r w:rsidRPr="00A46943">
        <w:rPr>
          <w:rFonts w:ascii="Times New Roman" w:eastAsia="Times New Roman" w:hAnsi="Times New Roman" w:cs="Times New Roman"/>
          <w:kern w:val="0"/>
          <w:sz w:val="28"/>
          <w:szCs w:val="28"/>
          <w:lang w:eastAsia="ru-RU"/>
        </w:rPr>
        <w:tab/>
      </w:r>
      <w:r w:rsidRPr="00A46943">
        <w:rPr>
          <w:rFonts w:ascii="Times New Roman" w:eastAsia="Times New Roman" w:hAnsi="Times New Roman" w:cs="Times New Roman" w:hint="eastAsia"/>
          <w:kern w:val="0"/>
          <w:sz w:val="28"/>
          <w:szCs w:val="28"/>
          <w:lang w:eastAsia="ru-RU"/>
        </w:rPr>
        <w:t>Результаты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исследования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химических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структурных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изменений</w:t>
      </w:r>
      <w:r w:rsidRPr="00A46943">
        <w:rPr>
          <w:rFonts w:ascii="Times New Roman" w:eastAsia="Times New Roman" w:hAnsi="Times New Roman" w:cs="Times New Roman"/>
          <w:kern w:val="0"/>
          <w:sz w:val="28"/>
          <w:szCs w:val="28"/>
          <w:lang w:eastAsia="ru-RU"/>
        </w:rPr>
        <w:t>,</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происходящих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отверждении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граничной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зоне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древесина</w:t>
      </w:r>
      <w:r w:rsidRPr="00A46943">
        <w:rPr>
          <w:rFonts w:ascii="Times New Roman" w:eastAsia="Times New Roman" w:hAnsi="Times New Roman" w:cs="Times New Roman"/>
          <w:kern w:val="0"/>
          <w:sz w:val="28"/>
          <w:szCs w:val="28"/>
          <w:lang w:eastAsia="ru-RU"/>
        </w:rPr>
        <w:t xml:space="preserve"> - </w:t>
      </w:r>
      <w:r w:rsidRPr="00A46943">
        <w:rPr>
          <w:rFonts w:ascii="Times New Roman" w:eastAsia="Times New Roman" w:hAnsi="Times New Roman" w:cs="Times New Roman" w:hint="eastAsia"/>
          <w:kern w:val="0"/>
          <w:sz w:val="28"/>
          <w:szCs w:val="28"/>
          <w:lang w:eastAsia="ru-RU"/>
        </w:rPr>
        <w:t>полимер</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лакокрасочном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покрытии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методом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инфракрасной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спектроскопии</w:t>
      </w:r>
      <w:r w:rsidRPr="00A46943">
        <w:rPr>
          <w:rFonts w:ascii="Times New Roman" w:eastAsia="Times New Roman" w:hAnsi="Times New Roman" w:cs="Times New Roman"/>
          <w:kern w:val="0"/>
          <w:sz w:val="28"/>
          <w:szCs w:val="28"/>
          <w:lang w:eastAsia="ru-RU"/>
        </w:rPr>
        <w:tab/>
        <w:t>120</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Выводы</w:t>
      </w:r>
      <w:r w:rsidRPr="00A46943">
        <w:rPr>
          <w:rFonts w:ascii="Times New Roman" w:eastAsia="Times New Roman" w:hAnsi="Times New Roman" w:cs="Times New Roman"/>
          <w:kern w:val="0"/>
          <w:sz w:val="28"/>
          <w:szCs w:val="28"/>
          <w:lang w:eastAsia="ru-RU"/>
        </w:rPr>
        <w:tab/>
        <w:t>121</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 xml:space="preserve">6. </w:t>
      </w:r>
      <w:r w:rsidRPr="00A46943">
        <w:rPr>
          <w:rFonts w:ascii="Times New Roman" w:eastAsia="Times New Roman" w:hAnsi="Times New Roman" w:cs="Times New Roman" w:hint="eastAsia"/>
          <w:kern w:val="0"/>
          <w:sz w:val="28"/>
          <w:szCs w:val="28"/>
          <w:lang w:eastAsia="ru-RU"/>
        </w:rPr>
        <w:t>РАСЧЕТ</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ТЕХНИКО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ЭКОНОМИЧЕСКОЙ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ЭФФЕКТИВНОСТИ</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ПРИМЕНЕНИЯ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РАЗРАБОТАННОГО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СОСТАВА</w:t>
      </w:r>
      <w:r w:rsidRPr="00A46943">
        <w:rPr>
          <w:rFonts w:ascii="Times New Roman" w:eastAsia="Times New Roman" w:hAnsi="Times New Roman" w:cs="Times New Roman"/>
          <w:kern w:val="0"/>
          <w:sz w:val="28"/>
          <w:szCs w:val="28"/>
          <w:lang w:eastAsia="ru-RU"/>
        </w:rPr>
        <w:tab/>
        <w:t>125</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ВЫВОДЫ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РЕКОМЕНДАЦИИ</w:t>
      </w:r>
      <w:r w:rsidRPr="00A46943">
        <w:rPr>
          <w:rFonts w:ascii="Times New Roman" w:eastAsia="Times New Roman" w:hAnsi="Times New Roman" w:cs="Times New Roman"/>
          <w:kern w:val="0"/>
          <w:sz w:val="28"/>
          <w:szCs w:val="28"/>
          <w:lang w:eastAsia="ru-RU"/>
        </w:rPr>
        <w:tab/>
        <w:t>128</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ЛИТЕРАТУРА</w:t>
      </w:r>
      <w:r w:rsidRPr="00A46943">
        <w:rPr>
          <w:rFonts w:ascii="Times New Roman" w:eastAsia="Times New Roman" w:hAnsi="Times New Roman" w:cs="Times New Roman"/>
          <w:kern w:val="0"/>
          <w:sz w:val="28"/>
          <w:szCs w:val="28"/>
          <w:lang w:eastAsia="ru-RU"/>
        </w:rPr>
        <w:tab/>
        <w:t>131</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ПРИЛОЖЕНИЯ</w:t>
      </w:r>
      <w:r w:rsidRPr="00A46943">
        <w:rPr>
          <w:rFonts w:ascii="Times New Roman" w:eastAsia="Times New Roman" w:hAnsi="Times New Roman" w:cs="Times New Roman"/>
          <w:kern w:val="0"/>
          <w:sz w:val="28"/>
          <w:szCs w:val="28"/>
          <w:lang w:eastAsia="ru-RU"/>
        </w:rPr>
        <w:tab/>
        <w:t>138</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lastRenderedPageBreak/>
        <w:t xml:space="preserve"> </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kern w:val="0"/>
          <w:sz w:val="28"/>
          <w:szCs w:val="28"/>
          <w:lang w:eastAsia="ru-RU"/>
        </w:rPr>
        <w:t xml:space="preserve">5 </w:t>
      </w:r>
      <w:r w:rsidRPr="00A46943">
        <w:rPr>
          <w:rFonts w:ascii="Times New Roman" w:eastAsia="Times New Roman" w:hAnsi="Times New Roman" w:cs="Times New Roman" w:hint="eastAsia"/>
          <w:kern w:val="0"/>
          <w:sz w:val="28"/>
          <w:szCs w:val="28"/>
          <w:lang w:eastAsia="ru-RU"/>
        </w:rPr>
        <w:t>ВВЕДЕНИЕ</w:t>
      </w:r>
    </w:p>
    <w:p w:rsidR="00A46943" w:rsidRPr="00A4694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Актуальность</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темы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Первыми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водными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составами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основе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синтетических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пленкообразующих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нашедшими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практическое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применение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для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получения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защитно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декоративных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покрытий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были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дисперсионные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краски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основе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латексов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которые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примерно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w:t>
      </w:r>
      <w:r w:rsidRPr="00A46943">
        <w:rPr>
          <w:rFonts w:ascii="Times New Roman" w:eastAsia="Times New Roman" w:hAnsi="Times New Roman" w:cs="Times New Roman"/>
          <w:kern w:val="0"/>
          <w:sz w:val="28"/>
          <w:szCs w:val="28"/>
          <w:lang w:eastAsia="ru-RU"/>
        </w:rPr>
        <w:t xml:space="preserve"> 1940 </w:t>
      </w:r>
      <w:r w:rsidRPr="00A46943">
        <w:rPr>
          <w:rFonts w:ascii="Times New Roman" w:eastAsia="Times New Roman" w:hAnsi="Times New Roman" w:cs="Times New Roman" w:hint="eastAsia"/>
          <w:kern w:val="0"/>
          <w:sz w:val="28"/>
          <w:szCs w:val="28"/>
          <w:lang w:eastAsia="ru-RU"/>
        </w:rPr>
        <w:t>года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начали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использовать</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Германии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для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отделки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древесины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как</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пропиточные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составы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используются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давно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больших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масштабах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Значительно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труднее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шел</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процесс</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внедрения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мебельную</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отрасль</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где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они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стали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применяться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лишь</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середины</w:t>
      </w:r>
      <w:r w:rsidRPr="00A46943">
        <w:rPr>
          <w:rFonts w:ascii="Times New Roman" w:eastAsia="Times New Roman" w:hAnsi="Times New Roman" w:cs="Times New Roman"/>
          <w:kern w:val="0"/>
          <w:sz w:val="28"/>
          <w:szCs w:val="28"/>
          <w:lang w:eastAsia="ru-RU"/>
        </w:rPr>
        <w:t xml:space="preserve"> 70-</w:t>
      </w:r>
      <w:r w:rsidRPr="00A46943">
        <w:rPr>
          <w:rFonts w:ascii="Times New Roman" w:eastAsia="Times New Roman" w:hAnsi="Times New Roman" w:cs="Times New Roman" w:hint="eastAsia"/>
          <w:kern w:val="0"/>
          <w:sz w:val="28"/>
          <w:szCs w:val="28"/>
          <w:lang w:eastAsia="ru-RU"/>
        </w:rPr>
        <w:t>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годов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прошлого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столетия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Переходу</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эти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ряде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стран</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имеющих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современные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мебельные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производства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значительной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степени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способствовали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введение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жестких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норм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для</w:t>
      </w:r>
      <w:r w:rsidRPr="00A46943">
        <w:rPr>
          <w:rFonts w:ascii="Times New Roman" w:eastAsia="Times New Roman" w:hAnsi="Times New Roman" w:cs="Times New Roman"/>
          <w:kern w:val="0"/>
          <w:sz w:val="28"/>
          <w:szCs w:val="28"/>
          <w:lang w:eastAsia="ru-RU"/>
        </w:rPr>
        <w:t xml:space="preserve"> </w:t>
      </w:r>
      <w:proofErr w:type="gramStart"/>
      <w:r w:rsidRPr="00A46943">
        <w:rPr>
          <w:rFonts w:ascii="Times New Roman" w:eastAsia="Times New Roman" w:hAnsi="Times New Roman" w:cs="Times New Roman" w:hint="eastAsia"/>
          <w:kern w:val="0"/>
          <w:sz w:val="28"/>
          <w:szCs w:val="28"/>
          <w:lang w:eastAsia="ru-RU"/>
        </w:rPr>
        <w:t>про</w:t>
      </w:r>
      <w:r w:rsidRPr="00A46943">
        <w:rPr>
          <w:rFonts w:ascii="Times New Roman" w:eastAsia="Times New Roman" w:hAnsi="Times New Roman" w:cs="Times New Roman"/>
          <w:kern w:val="0"/>
          <w:sz w:val="28"/>
          <w:szCs w:val="28"/>
          <w:lang w:eastAsia="ru-RU"/>
        </w:rPr>
        <w:t>-</w:t>
      </w:r>
      <w:proofErr w:type="spellStart"/>
      <w:r w:rsidRPr="00A46943">
        <w:rPr>
          <w:rFonts w:ascii="Times New Roman" w:eastAsia="Times New Roman" w:hAnsi="Times New Roman" w:cs="Times New Roman" w:hint="eastAsia"/>
          <w:kern w:val="0"/>
          <w:sz w:val="28"/>
          <w:szCs w:val="28"/>
          <w:lang w:eastAsia="ru-RU"/>
        </w:rPr>
        <w:t>мышленных</w:t>
      </w:r>
      <w:proofErr w:type="spellEnd"/>
      <w:proofErr w:type="gramEnd"/>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предприятий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ограничению</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токсичных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выбросов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также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причины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экономического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характера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связанные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ростом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цен</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сырье</w:t>
      </w:r>
      <w:r w:rsidRPr="00A46943">
        <w:rPr>
          <w:rFonts w:ascii="Times New Roman" w:eastAsia="Times New Roman" w:hAnsi="Times New Roman" w:cs="Times New Roman"/>
          <w:kern w:val="0"/>
          <w:sz w:val="28"/>
          <w:szCs w:val="28"/>
          <w:lang w:eastAsia="ru-RU"/>
        </w:rPr>
        <w:t xml:space="preserve"> /16/.</w:t>
      </w:r>
    </w:p>
    <w:p w:rsidR="00BC7823" w:rsidRDefault="00A46943" w:rsidP="00A46943">
      <w:pPr>
        <w:rPr>
          <w:rFonts w:ascii="Times New Roman" w:eastAsia="Times New Roman" w:hAnsi="Times New Roman" w:cs="Times New Roman"/>
          <w:kern w:val="0"/>
          <w:sz w:val="28"/>
          <w:szCs w:val="28"/>
          <w:lang w:eastAsia="ru-RU"/>
        </w:rPr>
      </w:pPr>
      <w:r w:rsidRPr="00A46943">
        <w:rPr>
          <w:rFonts w:ascii="Times New Roman" w:eastAsia="Times New Roman" w:hAnsi="Times New Roman" w:cs="Times New Roman" w:hint="eastAsia"/>
          <w:kern w:val="0"/>
          <w:sz w:val="28"/>
          <w:szCs w:val="28"/>
          <w:lang w:eastAsia="ru-RU"/>
        </w:rPr>
        <w:t>Быстрый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прогресс</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водно</w:t>
      </w:r>
      <w:r w:rsidRPr="00A46943">
        <w:rPr>
          <w:rFonts w:ascii="Times New Roman" w:eastAsia="Times New Roman" w:hAnsi="Times New Roman" w:cs="Times New Roman"/>
          <w:kern w:val="0"/>
          <w:sz w:val="28"/>
          <w:szCs w:val="28"/>
          <w:lang w:eastAsia="ru-RU"/>
        </w:rPr>
        <w:t>-</w:t>
      </w:r>
      <w:r w:rsidRPr="00A46943">
        <w:rPr>
          <w:rFonts w:ascii="Times New Roman" w:eastAsia="Times New Roman" w:hAnsi="Times New Roman" w:cs="Times New Roman" w:hint="eastAsia"/>
          <w:kern w:val="0"/>
          <w:sz w:val="28"/>
          <w:szCs w:val="28"/>
          <w:lang w:eastAsia="ru-RU"/>
        </w:rPr>
        <w:t>дисперсионных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ВДЛКМ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группы</w:t>
      </w:r>
      <w:r w:rsidRPr="00A46943">
        <w:rPr>
          <w:rFonts w:ascii="Times New Roman" w:eastAsia="Times New Roman" w:hAnsi="Times New Roman" w:cs="Times New Roman"/>
          <w:kern w:val="0"/>
          <w:sz w:val="28"/>
          <w:szCs w:val="28"/>
          <w:lang w:eastAsia="ru-RU"/>
        </w:rPr>
        <w:t xml:space="preserve"> </w:t>
      </w:r>
      <w:proofErr w:type="spellStart"/>
      <w:r w:rsidRPr="00A46943">
        <w:rPr>
          <w:rFonts w:ascii="Times New Roman" w:eastAsia="Times New Roman" w:hAnsi="Times New Roman" w:cs="Times New Roman" w:hint="eastAsia"/>
          <w:kern w:val="0"/>
          <w:sz w:val="28"/>
          <w:szCs w:val="28"/>
          <w:lang w:eastAsia="ru-RU"/>
        </w:rPr>
        <w:t>водоразбавляемых</w:t>
      </w:r>
      <w:proofErr w:type="spellEnd"/>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обусловлен</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рядом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преимуществ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сравнению</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другими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лакокрасочными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материалами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ЛКМ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из</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разряда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экологически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благоприятных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Они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обеспечивают</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возможность</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низкотемпературной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сушки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вплоть</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до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комнатной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температуры</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позволяют</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отличие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от</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них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а</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также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от</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материалов</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высоким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сухим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остатком</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полностью</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исключить</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применение</w:t>
      </w:r>
      <w:r w:rsidRPr="00A46943">
        <w:rPr>
          <w:rFonts w:ascii="Times New Roman" w:eastAsia="Times New Roman" w:hAnsi="Times New Roman" w:cs="Times New Roman"/>
          <w:kern w:val="0"/>
          <w:sz w:val="28"/>
          <w:szCs w:val="28"/>
          <w:lang w:eastAsia="ru-RU"/>
        </w:rPr>
        <w:t xml:space="preserve"> </w:t>
      </w:r>
      <w:proofErr w:type="spellStart"/>
      <w:proofErr w:type="gramStart"/>
      <w:r w:rsidRPr="00A46943">
        <w:rPr>
          <w:rFonts w:ascii="Times New Roman" w:eastAsia="Times New Roman" w:hAnsi="Times New Roman" w:cs="Times New Roman" w:hint="eastAsia"/>
          <w:kern w:val="0"/>
          <w:sz w:val="28"/>
          <w:szCs w:val="28"/>
          <w:lang w:eastAsia="ru-RU"/>
        </w:rPr>
        <w:t>ор¬ганических</w:t>
      </w:r>
      <w:proofErr w:type="spellEnd"/>
      <w:proofErr w:type="gramEnd"/>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растворителей</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сравнению</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с</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порошковыми</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не</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требуют</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коренного</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переоснащения</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окрасочных</w:t>
      </w:r>
      <w:r w:rsidRPr="00A46943">
        <w:rPr>
          <w:rFonts w:ascii="Times New Roman" w:eastAsia="Times New Roman" w:hAnsi="Times New Roman" w:cs="Times New Roman"/>
          <w:kern w:val="0"/>
          <w:sz w:val="28"/>
          <w:szCs w:val="28"/>
          <w:lang w:eastAsia="ru-RU"/>
        </w:rPr>
        <w:t xml:space="preserve"> </w:t>
      </w:r>
      <w:r w:rsidRPr="00A46943">
        <w:rPr>
          <w:rFonts w:ascii="Times New Roman" w:eastAsia="Times New Roman" w:hAnsi="Times New Roman" w:cs="Times New Roman" w:hint="eastAsia"/>
          <w:kern w:val="0"/>
          <w:sz w:val="28"/>
          <w:szCs w:val="28"/>
          <w:lang w:eastAsia="ru-RU"/>
        </w:rPr>
        <w:t>участков</w:t>
      </w:r>
      <w:r w:rsidRPr="00A46943">
        <w:rPr>
          <w:rFonts w:ascii="Times New Roman" w:eastAsia="Times New Roman" w:hAnsi="Times New Roman" w:cs="Times New Roman"/>
          <w:kern w:val="0"/>
          <w:sz w:val="28"/>
          <w:szCs w:val="28"/>
          <w:lang w:eastAsia="ru-RU"/>
        </w:rPr>
        <w:t xml:space="preserve"> /15/.</w:t>
      </w:r>
    </w:p>
    <w:p w:rsidR="00A46943" w:rsidRDefault="00A46943" w:rsidP="00A46943"/>
    <w:p w:rsidR="00A46943" w:rsidRDefault="00A46943" w:rsidP="00A46943"/>
    <w:p w:rsidR="00A46943" w:rsidRDefault="00A46943" w:rsidP="00A46943"/>
    <w:p w:rsidR="00A46943" w:rsidRDefault="00A46943" w:rsidP="00A46943">
      <w:r>
        <w:rPr>
          <w:rFonts w:hint="eastAsia"/>
        </w:rPr>
        <w:t>Выводы</w:t>
      </w:r>
      <w:r>
        <w:t></w:t>
      </w:r>
    </w:p>
    <w:p w:rsidR="00A46943" w:rsidRDefault="00A46943" w:rsidP="00A46943">
      <w:r>
        <w:rPr>
          <w:rFonts w:hint="eastAsia"/>
        </w:rPr>
        <w:t>На</w:t>
      </w:r>
      <w:r>
        <w:t></w:t>
      </w:r>
      <w:r>
        <w:rPr>
          <w:rFonts w:hint="eastAsia"/>
        </w:rPr>
        <w:t>основании</w:t>
      </w:r>
      <w:r>
        <w:t></w:t>
      </w:r>
      <w:r>
        <w:rPr>
          <w:rFonts w:hint="eastAsia"/>
        </w:rPr>
        <w:t>анализа</w:t>
      </w:r>
      <w:r>
        <w:t></w:t>
      </w:r>
      <w:r>
        <w:rPr>
          <w:rFonts w:hint="eastAsia"/>
        </w:rPr>
        <w:t>результатов</w:t>
      </w:r>
      <w:r>
        <w:t></w:t>
      </w:r>
      <w:r>
        <w:rPr>
          <w:rFonts w:hint="eastAsia"/>
        </w:rPr>
        <w:t>проведенных</w:t>
      </w:r>
      <w:r>
        <w:t></w:t>
      </w:r>
      <w:r>
        <w:rPr>
          <w:rFonts w:hint="eastAsia"/>
        </w:rPr>
        <w:t>исследований</w:t>
      </w:r>
      <w:r>
        <w:t></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rsidR="00A46943" w:rsidRDefault="00A46943" w:rsidP="00A46943">
      <w:r>
        <w:t></w:t>
      </w:r>
      <w:r>
        <w:t></w:t>
      </w:r>
      <w:r>
        <w:tab/>
      </w:r>
      <w:r>
        <w:rPr>
          <w:rFonts w:hint="eastAsia"/>
        </w:rPr>
        <w:t>Термогравиметрические</w:t>
      </w:r>
      <w:r>
        <w:t></w:t>
      </w:r>
      <w:r>
        <w:rPr>
          <w:rFonts w:hint="eastAsia"/>
        </w:rPr>
        <w:t>исследования</w:t>
      </w:r>
      <w:r>
        <w:t></w:t>
      </w:r>
      <w:r>
        <w:rPr>
          <w:rFonts w:hint="eastAsia"/>
        </w:rPr>
        <w:t>разработанных</w:t>
      </w:r>
      <w:r>
        <w:t></w:t>
      </w:r>
      <w:r>
        <w:rPr>
          <w:rFonts w:hint="eastAsia"/>
        </w:rPr>
        <w:t>лакокрасочных</w:t>
      </w:r>
      <w:r>
        <w:t></w:t>
      </w:r>
      <w:r>
        <w:rPr>
          <w:rFonts w:hint="eastAsia"/>
        </w:rPr>
        <w:t>композиций</w:t>
      </w:r>
      <w:r>
        <w:t></w:t>
      </w:r>
      <w:r>
        <w:rPr>
          <w:rFonts w:hint="eastAsia"/>
        </w:rPr>
        <w:t>показали</w:t>
      </w:r>
      <w:r>
        <w:t></w:t>
      </w:r>
      <w:r>
        <w:t></w:t>
      </w:r>
      <w:r>
        <w:rPr>
          <w:rFonts w:hint="eastAsia"/>
        </w:rPr>
        <w:t>что</w:t>
      </w:r>
      <w:r>
        <w:t></w:t>
      </w:r>
      <w:r>
        <w:rPr>
          <w:rFonts w:hint="eastAsia"/>
        </w:rPr>
        <w:t>водно</w:t>
      </w:r>
      <w:r>
        <w:t></w:t>
      </w:r>
      <w:r>
        <w:rPr>
          <w:rFonts w:hint="eastAsia"/>
        </w:rPr>
        <w:t>дисперсионный</w:t>
      </w:r>
      <w:r>
        <w:t></w:t>
      </w:r>
      <w:r>
        <w:rPr>
          <w:rFonts w:hint="eastAsia"/>
        </w:rPr>
        <w:t>лакокрасочный</w:t>
      </w:r>
      <w:r>
        <w:t></w:t>
      </w:r>
      <w:r>
        <w:rPr>
          <w:rFonts w:hint="eastAsia"/>
        </w:rPr>
        <w:t>состав</w:t>
      </w:r>
      <w:r>
        <w:t></w:t>
      </w:r>
      <w:r>
        <w:rPr>
          <w:rFonts w:hint="eastAsia"/>
        </w:rPr>
        <w:t>№</w:t>
      </w:r>
      <w:r>
        <w:t></w:t>
      </w:r>
      <w:r>
        <w:t></w:t>
      </w:r>
      <w:r>
        <w:rPr>
          <w:rFonts w:hint="eastAsia"/>
        </w:rPr>
        <w:t>имеет</w:t>
      </w:r>
      <w:r>
        <w:t></w:t>
      </w:r>
      <w:r>
        <w:rPr>
          <w:rFonts w:hint="eastAsia"/>
        </w:rPr>
        <w:t>наибольший</w:t>
      </w:r>
      <w:r>
        <w:t></w:t>
      </w:r>
      <w:r>
        <w:rPr>
          <w:rFonts w:hint="eastAsia"/>
        </w:rPr>
        <w:t>пик</w:t>
      </w:r>
      <w:r>
        <w:t></w:t>
      </w:r>
      <w:r>
        <w:rPr>
          <w:rFonts w:hint="eastAsia"/>
        </w:rPr>
        <w:t>эндо</w:t>
      </w:r>
      <w:r>
        <w:t></w:t>
      </w:r>
      <w:r>
        <w:rPr>
          <w:rFonts w:hint="eastAsia"/>
        </w:rPr>
        <w:t>эффекта</w:t>
      </w:r>
      <w:r>
        <w:t></w:t>
      </w:r>
      <w:r>
        <w:rPr>
          <w:rFonts w:hint="eastAsia"/>
        </w:rPr>
        <w:t>при</w:t>
      </w:r>
      <w:r>
        <w:t></w:t>
      </w:r>
      <w:r>
        <w:t></w:t>
      </w:r>
      <w:r>
        <w:t></w:t>
      </w:r>
      <w:r>
        <w:t></w:t>
      </w:r>
      <w:r>
        <w:rPr>
          <w:rFonts w:hint="eastAsia"/>
        </w:rPr>
        <w:t>°С</w:t>
      </w:r>
      <w:r>
        <w:t></w:t>
      </w:r>
      <w:r>
        <w:t></w:t>
      </w:r>
      <w:r>
        <w:rPr>
          <w:rFonts w:hint="eastAsia"/>
        </w:rPr>
        <w:t>а</w:t>
      </w:r>
      <w:r>
        <w:t></w:t>
      </w:r>
      <w:r>
        <w:rPr>
          <w:rFonts w:hint="eastAsia"/>
        </w:rPr>
        <w:t>составы</w:t>
      </w:r>
      <w:r>
        <w:t></w:t>
      </w:r>
      <w:r>
        <w:rPr>
          <w:rFonts w:hint="eastAsia"/>
        </w:rPr>
        <w:t>№</w:t>
      </w:r>
      <w:r>
        <w:t></w:t>
      </w:r>
      <w:r>
        <w:t></w:t>
      </w:r>
      <w:r>
        <w:rPr>
          <w:rFonts w:hint="eastAsia"/>
        </w:rPr>
        <w:t>и</w:t>
      </w:r>
      <w:r>
        <w:t></w:t>
      </w:r>
      <w:r>
        <w:rPr>
          <w:rFonts w:hint="eastAsia"/>
        </w:rPr>
        <w:t>№</w:t>
      </w:r>
      <w:r>
        <w:t></w:t>
      </w:r>
      <w:r>
        <w:t></w:t>
      </w:r>
      <w:r>
        <w:rPr>
          <w:rFonts w:hint="eastAsia"/>
        </w:rPr>
        <w:t>при</w:t>
      </w:r>
      <w:r>
        <w:t></w:t>
      </w:r>
      <w:r>
        <w:t></w:t>
      </w:r>
      <w:r>
        <w:t></w:t>
      </w:r>
      <w:r>
        <w:rPr>
          <w:rFonts w:hint="eastAsia"/>
        </w:rPr>
        <w:t>°С</w:t>
      </w:r>
      <w:r>
        <w:t></w:t>
      </w:r>
      <w:r>
        <w:t></w:t>
      </w:r>
      <w:r>
        <w:rPr>
          <w:rFonts w:hint="eastAsia"/>
        </w:rPr>
        <w:t>что</w:t>
      </w:r>
      <w:r>
        <w:t></w:t>
      </w:r>
      <w:r>
        <w:rPr>
          <w:rFonts w:hint="eastAsia"/>
        </w:rPr>
        <w:t>объясняет</w:t>
      </w:r>
      <w:r>
        <w:t></w:t>
      </w:r>
      <w:r>
        <w:rPr>
          <w:rFonts w:hint="eastAsia"/>
        </w:rPr>
        <w:t>полученные</w:t>
      </w:r>
      <w:r>
        <w:t></w:t>
      </w:r>
      <w:r>
        <w:rPr>
          <w:rFonts w:hint="eastAsia"/>
        </w:rPr>
        <w:t>ранее</w:t>
      </w:r>
      <w:r>
        <w:t></w:t>
      </w:r>
      <w:r>
        <w:rPr>
          <w:rFonts w:hint="eastAsia"/>
        </w:rPr>
        <w:t>расчетные</w:t>
      </w:r>
      <w:r>
        <w:t></w:t>
      </w:r>
      <w:r>
        <w:rPr>
          <w:rFonts w:hint="eastAsia"/>
        </w:rPr>
        <w:t>значения</w:t>
      </w:r>
      <w:r>
        <w:t></w:t>
      </w:r>
      <w:r>
        <w:rPr>
          <w:rFonts w:hint="eastAsia"/>
        </w:rPr>
        <w:t>удельной</w:t>
      </w:r>
      <w:r>
        <w:t></w:t>
      </w:r>
      <w:r>
        <w:rPr>
          <w:rFonts w:hint="eastAsia"/>
        </w:rPr>
        <w:t>теплоты</w:t>
      </w:r>
      <w:r>
        <w:t></w:t>
      </w:r>
      <w:r>
        <w:rPr>
          <w:rFonts w:hint="eastAsia"/>
        </w:rPr>
        <w:t>испарения</w:t>
      </w:r>
      <w:r>
        <w:t></w:t>
      </w:r>
      <w:r>
        <w:t></w:t>
      </w:r>
      <w:r>
        <w:rPr>
          <w:rFonts w:hint="eastAsia"/>
        </w:rPr>
        <w:t>которые</w:t>
      </w:r>
      <w:r>
        <w:t></w:t>
      </w:r>
      <w:r>
        <w:rPr>
          <w:rFonts w:hint="eastAsia"/>
        </w:rPr>
        <w:t>составляют</w:t>
      </w:r>
      <w:r>
        <w:t></w:t>
      </w:r>
      <w:r>
        <w:rPr>
          <w:rFonts w:hint="eastAsia"/>
        </w:rPr>
        <w:t>для</w:t>
      </w:r>
      <w:r>
        <w:t></w:t>
      </w:r>
      <w:r>
        <w:rPr>
          <w:rFonts w:hint="eastAsia"/>
        </w:rPr>
        <w:t>состава</w:t>
      </w:r>
      <w:r>
        <w:t></w:t>
      </w:r>
      <w:r>
        <w:rPr>
          <w:rFonts w:hint="eastAsia"/>
        </w:rPr>
        <w:t>№</w:t>
      </w:r>
      <w:r>
        <w:t></w:t>
      </w:r>
      <w:r>
        <w:t></w:t>
      </w:r>
      <w:r>
        <w:t></w:t>
      </w:r>
      <w:r>
        <w:t></w:t>
      </w:r>
      <w:r>
        <w:t></w:t>
      </w:r>
      <w:r>
        <w:t></w:t>
      </w:r>
      <w:r>
        <w:t></w:t>
      </w:r>
      <w:r>
        <w:t></w:t>
      </w:r>
      <w:r>
        <w:rPr>
          <w:rFonts w:hint="eastAsia"/>
        </w:rPr>
        <w:t>ккал</w:t>
      </w:r>
      <w:r>
        <w:t></w:t>
      </w:r>
      <w:r>
        <w:t></w:t>
      </w:r>
      <w:r>
        <w:rPr>
          <w:rFonts w:hint="eastAsia"/>
        </w:rPr>
        <w:t>моль</w:t>
      </w:r>
      <w:r>
        <w:t></w:t>
      </w:r>
      <w:r>
        <w:t></w:t>
      </w:r>
      <w:r>
        <w:rPr>
          <w:rFonts w:hint="eastAsia"/>
        </w:rPr>
        <w:t>для</w:t>
      </w:r>
      <w:r>
        <w:t></w:t>
      </w:r>
      <w:r>
        <w:rPr>
          <w:rFonts w:hint="eastAsia"/>
        </w:rPr>
        <w:t>состава</w:t>
      </w:r>
      <w:r>
        <w:t></w:t>
      </w:r>
      <w:r>
        <w:rPr>
          <w:rFonts w:hint="eastAsia"/>
        </w:rPr>
        <w:t>№</w:t>
      </w:r>
      <w:r>
        <w:t></w:t>
      </w:r>
      <w:r>
        <w:t></w:t>
      </w:r>
      <w:r>
        <w:t></w:t>
      </w:r>
      <w:r>
        <w:t></w:t>
      </w:r>
      <w:r>
        <w:t></w:t>
      </w:r>
      <w:r>
        <w:t></w:t>
      </w:r>
      <w:r>
        <w:t></w:t>
      </w:r>
      <w:r>
        <w:t></w:t>
      </w:r>
      <w:r>
        <w:rPr>
          <w:rFonts w:hint="eastAsia"/>
        </w:rPr>
        <w:t>ккал</w:t>
      </w:r>
      <w:r>
        <w:t></w:t>
      </w:r>
      <w:r>
        <w:t></w:t>
      </w:r>
      <w:r>
        <w:rPr>
          <w:rFonts w:hint="eastAsia"/>
        </w:rPr>
        <w:t>моль</w:t>
      </w:r>
      <w:r>
        <w:t></w:t>
      </w:r>
      <w:r>
        <w:t></w:t>
      </w:r>
      <w:r>
        <w:rPr>
          <w:rFonts w:hint="eastAsia"/>
        </w:rPr>
        <w:t>для</w:t>
      </w:r>
      <w:r>
        <w:t></w:t>
      </w:r>
      <w:r>
        <w:rPr>
          <w:rFonts w:hint="eastAsia"/>
        </w:rPr>
        <w:t>состава</w:t>
      </w:r>
      <w:r>
        <w:t></w:t>
      </w:r>
      <w:r>
        <w:rPr>
          <w:rFonts w:hint="eastAsia"/>
        </w:rPr>
        <w:t>№</w:t>
      </w:r>
      <w:r>
        <w:t></w:t>
      </w:r>
      <w:r>
        <w:t></w:t>
      </w:r>
      <w:r>
        <w:t></w:t>
      </w:r>
      <w:r>
        <w:t></w:t>
      </w:r>
      <w:r>
        <w:t></w:t>
      </w:r>
      <w:r>
        <w:t></w:t>
      </w:r>
      <w:r>
        <w:t></w:t>
      </w:r>
      <w:r>
        <w:rPr>
          <w:rFonts w:hint="eastAsia"/>
        </w:rPr>
        <w:t>ккал</w:t>
      </w:r>
      <w:r>
        <w:t></w:t>
      </w:r>
      <w:r>
        <w:t></w:t>
      </w:r>
      <w:r>
        <w:rPr>
          <w:rFonts w:hint="eastAsia"/>
        </w:rPr>
        <w:t>моль</w:t>
      </w:r>
      <w:r>
        <w:t></w:t>
      </w:r>
      <w:r>
        <w:t></w:t>
      </w:r>
      <w:r>
        <w:rPr>
          <w:rFonts w:hint="eastAsia"/>
        </w:rPr>
        <w:t>подложка</w:t>
      </w:r>
      <w:r>
        <w:t></w:t>
      </w:r>
      <w:r>
        <w:rPr>
          <w:rFonts w:hint="eastAsia"/>
        </w:rPr>
        <w:t>—</w:t>
      </w:r>
      <w:r>
        <w:t></w:t>
      </w:r>
      <w:r>
        <w:rPr>
          <w:rFonts w:hint="eastAsia"/>
        </w:rPr>
        <w:t>осина</w:t>
      </w:r>
      <w:r>
        <w:t></w:t>
      </w:r>
      <w:r>
        <w:t></w:t>
      </w:r>
      <w:r>
        <w:rPr>
          <w:rFonts w:hint="eastAsia"/>
        </w:rPr>
        <w:t>и</w:t>
      </w:r>
      <w:r>
        <w:t></w:t>
      </w:r>
      <w:r>
        <w:rPr>
          <w:rFonts w:hint="eastAsia"/>
        </w:rPr>
        <w:t>для</w:t>
      </w:r>
      <w:r>
        <w:t></w:t>
      </w:r>
      <w:r>
        <w:rPr>
          <w:rFonts w:hint="eastAsia"/>
        </w:rPr>
        <w:t>состава</w:t>
      </w:r>
      <w:r>
        <w:t></w:t>
      </w:r>
      <w:r>
        <w:rPr>
          <w:rFonts w:hint="eastAsia"/>
        </w:rPr>
        <w:t>№</w:t>
      </w:r>
      <w:r>
        <w:t></w:t>
      </w:r>
      <w:r>
        <w:t></w:t>
      </w:r>
      <w:r>
        <w:t></w:t>
      </w:r>
      <w:r>
        <w:t></w:t>
      </w:r>
      <w:r>
        <w:t></w:t>
      </w:r>
      <w:r>
        <w:t></w:t>
      </w:r>
      <w:r>
        <w:t></w:t>
      </w:r>
      <w:r>
        <w:t></w:t>
      </w:r>
      <w:r>
        <w:rPr>
          <w:rFonts w:hint="eastAsia"/>
        </w:rPr>
        <w:t>ккал</w:t>
      </w:r>
      <w:r>
        <w:t></w:t>
      </w:r>
      <w:r>
        <w:t></w:t>
      </w:r>
      <w:r>
        <w:rPr>
          <w:rFonts w:hint="eastAsia"/>
        </w:rPr>
        <w:t>моль</w:t>
      </w:r>
      <w:r>
        <w:t></w:t>
      </w:r>
      <w:r>
        <w:t></w:t>
      </w:r>
      <w:r>
        <w:rPr>
          <w:rFonts w:hint="eastAsia"/>
        </w:rPr>
        <w:t>для</w:t>
      </w:r>
      <w:r>
        <w:t></w:t>
      </w:r>
      <w:r>
        <w:rPr>
          <w:rFonts w:hint="eastAsia"/>
        </w:rPr>
        <w:t>состава</w:t>
      </w:r>
      <w:r>
        <w:t></w:t>
      </w:r>
      <w:r>
        <w:rPr>
          <w:rFonts w:hint="eastAsia"/>
        </w:rPr>
        <w:t>№</w:t>
      </w:r>
      <w:r>
        <w:t></w:t>
      </w:r>
      <w:r>
        <w:t></w:t>
      </w:r>
      <w:r>
        <w:t></w:t>
      </w:r>
      <w:r>
        <w:t></w:t>
      </w:r>
      <w:r>
        <w:t></w:t>
      </w:r>
      <w:r>
        <w:t></w:t>
      </w:r>
      <w:r>
        <w:t></w:t>
      </w:r>
      <w:r>
        <w:t></w:t>
      </w:r>
      <w:r>
        <w:rPr>
          <w:rFonts w:hint="eastAsia"/>
        </w:rPr>
        <w:t>ккал</w:t>
      </w:r>
      <w:r>
        <w:t></w:t>
      </w:r>
      <w:r>
        <w:t></w:t>
      </w:r>
      <w:r>
        <w:rPr>
          <w:rFonts w:hint="eastAsia"/>
        </w:rPr>
        <w:t>моль</w:t>
      </w:r>
      <w:r>
        <w:t></w:t>
      </w:r>
      <w:r>
        <w:t></w:t>
      </w:r>
      <w:r>
        <w:rPr>
          <w:rFonts w:hint="eastAsia"/>
        </w:rPr>
        <w:t>для</w:t>
      </w:r>
      <w:r>
        <w:t></w:t>
      </w:r>
      <w:r>
        <w:rPr>
          <w:rFonts w:hint="eastAsia"/>
        </w:rPr>
        <w:t>состава</w:t>
      </w:r>
      <w:r>
        <w:t></w:t>
      </w:r>
      <w:r>
        <w:rPr>
          <w:rFonts w:hint="eastAsia"/>
        </w:rPr>
        <w:t>№</w:t>
      </w:r>
      <w:r>
        <w:t></w:t>
      </w:r>
      <w:r>
        <w:t></w:t>
      </w:r>
      <w:r>
        <w:t></w:t>
      </w:r>
      <w:r>
        <w:t></w:t>
      </w:r>
      <w:r>
        <w:t></w:t>
      </w:r>
      <w:r>
        <w:t></w:t>
      </w:r>
      <w:r>
        <w:t></w:t>
      </w:r>
      <w:r>
        <w:rPr>
          <w:rFonts w:hint="eastAsia"/>
        </w:rPr>
        <w:t>ккал</w:t>
      </w:r>
      <w:r>
        <w:t></w:t>
      </w:r>
      <w:r>
        <w:t></w:t>
      </w:r>
      <w:r>
        <w:rPr>
          <w:rFonts w:hint="eastAsia"/>
        </w:rPr>
        <w:t>моль</w:t>
      </w:r>
      <w:r>
        <w:t></w:t>
      </w:r>
      <w:r>
        <w:t></w:t>
      </w:r>
      <w:r>
        <w:rPr>
          <w:rFonts w:hint="eastAsia"/>
        </w:rPr>
        <w:t>подложка</w:t>
      </w:r>
      <w:r>
        <w:t></w:t>
      </w:r>
      <w:r>
        <w:rPr>
          <w:rFonts w:hint="eastAsia"/>
        </w:rPr>
        <w:t>—</w:t>
      </w:r>
      <w:r>
        <w:t></w:t>
      </w:r>
      <w:r>
        <w:rPr>
          <w:rFonts w:hint="eastAsia"/>
        </w:rPr>
        <w:t>сосна</w:t>
      </w:r>
      <w:r>
        <w:t></w:t>
      </w:r>
      <w:r>
        <w:t></w:t>
      </w:r>
    </w:p>
    <w:p w:rsidR="00A46943" w:rsidRDefault="00A46943" w:rsidP="00A46943">
      <w:r>
        <w:lastRenderedPageBreak/>
        <w:t></w:t>
      </w:r>
      <w:r>
        <w:t></w:t>
      </w:r>
      <w:r>
        <w:tab/>
      </w:r>
      <w:r>
        <w:rPr>
          <w:rFonts w:hint="eastAsia"/>
        </w:rPr>
        <w:t>В</w:t>
      </w:r>
      <w:r>
        <w:t></w:t>
      </w:r>
      <w:r>
        <w:rPr>
          <w:rFonts w:hint="eastAsia"/>
        </w:rPr>
        <w:t>результате</w:t>
      </w:r>
      <w:r>
        <w:t></w:t>
      </w:r>
      <w:r>
        <w:rPr>
          <w:rFonts w:hint="eastAsia"/>
        </w:rPr>
        <w:t>проведенных</w:t>
      </w:r>
      <w:r>
        <w:t></w:t>
      </w:r>
      <w:r>
        <w:rPr>
          <w:rFonts w:hint="eastAsia"/>
        </w:rPr>
        <w:t>калориметрических</w:t>
      </w:r>
      <w:r>
        <w:t></w:t>
      </w:r>
      <w:r>
        <w:rPr>
          <w:rFonts w:hint="eastAsia"/>
        </w:rPr>
        <w:t>исследований</w:t>
      </w:r>
      <w:r>
        <w:t></w:t>
      </w:r>
      <w:r>
        <w:rPr>
          <w:rFonts w:hint="eastAsia"/>
        </w:rPr>
        <w:t>установлено</w:t>
      </w:r>
      <w:r>
        <w:t></w:t>
      </w:r>
      <w:r>
        <w:t></w:t>
      </w:r>
      <w:r>
        <w:rPr>
          <w:rFonts w:hint="eastAsia"/>
        </w:rPr>
        <w:t>что</w:t>
      </w:r>
      <w:r>
        <w:t></w:t>
      </w:r>
      <w:r>
        <w:rPr>
          <w:rFonts w:hint="eastAsia"/>
        </w:rPr>
        <w:t>процесс</w:t>
      </w:r>
      <w:r>
        <w:t></w:t>
      </w:r>
      <w:r>
        <w:rPr>
          <w:rFonts w:hint="eastAsia"/>
        </w:rPr>
        <w:t>пленкообразования</w:t>
      </w:r>
      <w:r>
        <w:t></w:t>
      </w:r>
      <w:r>
        <w:rPr>
          <w:rFonts w:hint="eastAsia"/>
        </w:rPr>
        <w:t>на</w:t>
      </w:r>
      <w:r>
        <w:t></w:t>
      </w:r>
      <w:r>
        <w:rPr>
          <w:rFonts w:hint="eastAsia"/>
        </w:rPr>
        <w:t>основе</w:t>
      </w:r>
      <w:r>
        <w:t></w:t>
      </w:r>
      <w:r>
        <w:rPr>
          <w:rFonts w:hint="eastAsia"/>
        </w:rPr>
        <w:t>разработанных</w:t>
      </w:r>
      <w:r>
        <w:t></w:t>
      </w:r>
      <w:r>
        <w:rPr>
          <w:rFonts w:hint="eastAsia"/>
        </w:rPr>
        <w:t>водно</w:t>
      </w:r>
      <w:r>
        <w:t></w:t>
      </w:r>
      <w:r>
        <w:rPr>
          <w:rFonts w:hint="eastAsia"/>
        </w:rPr>
        <w:t>дисперсионных</w:t>
      </w:r>
      <w:r>
        <w:t></w:t>
      </w:r>
      <w:r>
        <w:rPr>
          <w:rFonts w:hint="eastAsia"/>
        </w:rPr>
        <w:t>лакокрасочных</w:t>
      </w:r>
      <w:r>
        <w:t></w:t>
      </w:r>
      <w:r>
        <w:rPr>
          <w:rFonts w:hint="eastAsia"/>
        </w:rPr>
        <w:t>составов</w:t>
      </w:r>
      <w:r>
        <w:t></w:t>
      </w:r>
      <w:r>
        <w:rPr>
          <w:rFonts w:hint="eastAsia"/>
        </w:rPr>
        <w:t>представляет</w:t>
      </w:r>
      <w:r>
        <w:t></w:t>
      </w:r>
      <w:r>
        <w:rPr>
          <w:rFonts w:hint="eastAsia"/>
        </w:rPr>
        <w:t>собой</w:t>
      </w:r>
      <w:r>
        <w:t></w:t>
      </w:r>
      <w:r>
        <w:rPr>
          <w:rFonts w:hint="eastAsia"/>
        </w:rPr>
        <w:t>физический</w:t>
      </w:r>
      <w:r>
        <w:t></w:t>
      </w:r>
      <w:r>
        <w:rPr>
          <w:rFonts w:hint="eastAsia"/>
        </w:rPr>
        <w:t>процесс</w:t>
      </w:r>
      <w:r>
        <w:t></w:t>
      </w:r>
      <w:r>
        <w:rPr>
          <w:rFonts w:hint="eastAsia"/>
        </w:rPr>
        <w:t>испарения</w:t>
      </w:r>
      <w:r>
        <w:t></w:t>
      </w:r>
      <w:r>
        <w:rPr>
          <w:rFonts w:hint="eastAsia"/>
        </w:rPr>
        <w:t>компонентов</w:t>
      </w:r>
      <w:r>
        <w:t></w:t>
      </w:r>
      <w:r>
        <w:rPr>
          <w:rFonts w:hint="eastAsia"/>
        </w:rPr>
        <w:t>лака</w:t>
      </w:r>
      <w:r>
        <w:t></w:t>
      </w:r>
      <w:r>
        <w:t></w:t>
      </w:r>
      <w:r>
        <w:rPr>
          <w:rFonts w:hint="eastAsia"/>
        </w:rPr>
        <w:t>Процессы</w:t>
      </w:r>
      <w:r>
        <w:t></w:t>
      </w:r>
      <w:r>
        <w:rPr>
          <w:rFonts w:hint="eastAsia"/>
        </w:rPr>
        <w:t>структурирования</w:t>
      </w:r>
      <w:r>
        <w:t></w:t>
      </w:r>
      <w:r>
        <w:rPr>
          <w:rFonts w:hint="eastAsia"/>
        </w:rPr>
        <w:t>при</w:t>
      </w:r>
      <w:r>
        <w:t></w:t>
      </w:r>
      <w:r>
        <w:rPr>
          <w:rFonts w:hint="eastAsia"/>
        </w:rPr>
        <w:t>формировании</w:t>
      </w:r>
      <w:r>
        <w:t></w:t>
      </w:r>
      <w:r>
        <w:rPr>
          <w:rFonts w:hint="eastAsia"/>
        </w:rPr>
        <w:t>покрытия</w:t>
      </w:r>
      <w:r>
        <w:t></w:t>
      </w:r>
      <w:r>
        <w:rPr>
          <w:rFonts w:hint="eastAsia"/>
        </w:rPr>
        <w:t>на</w:t>
      </w:r>
      <w:r>
        <w:t></w:t>
      </w:r>
      <w:r>
        <w:rPr>
          <w:rFonts w:hint="eastAsia"/>
        </w:rPr>
        <w:t>подложке</w:t>
      </w:r>
      <w:r>
        <w:t></w:t>
      </w:r>
      <w:r>
        <w:rPr>
          <w:rFonts w:hint="eastAsia"/>
        </w:rPr>
        <w:t>из</w:t>
      </w:r>
      <w:r>
        <w:t></w:t>
      </w:r>
      <w:r>
        <w:rPr>
          <w:rFonts w:hint="eastAsia"/>
        </w:rPr>
        <w:t>древесины</w:t>
      </w:r>
      <w:r>
        <w:t></w:t>
      </w:r>
      <w:r>
        <w:rPr>
          <w:rFonts w:hint="eastAsia"/>
        </w:rPr>
        <w:t>сосны</w:t>
      </w:r>
      <w:r>
        <w:t></w:t>
      </w:r>
      <w:r>
        <w:rPr>
          <w:rFonts w:hint="eastAsia"/>
        </w:rPr>
        <w:t>и</w:t>
      </w:r>
      <w:r>
        <w:t></w:t>
      </w:r>
      <w:r>
        <w:rPr>
          <w:rFonts w:hint="eastAsia"/>
        </w:rPr>
        <w:t>осины</w:t>
      </w:r>
      <w:r>
        <w:t></w:t>
      </w:r>
      <w:r>
        <w:rPr>
          <w:rFonts w:hint="eastAsia"/>
        </w:rPr>
        <w:t>имеют</w:t>
      </w:r>
      <w:r>
        <w:t></w:t>
      </w:r>
      <w:r>
        <w:rPr>
          <w:rFonts w:hint="eastAsia"/>
        </w:rPr>
        <w:t>одинаковый</w:t>
      </w:r>
      <w:r>
        <w:t></w:t>
      </w:r>
      <w:r>
        <w:rPr>
          <w:rFonts w:hint="eastAsia"/>
        </w:rPr>
        <w:t>характер</w:t>
      </w:r>
      <w:r>
        <w:t></w:t>
      </w:r>
      <w:r>
        <w:rPr>
          <w:rFonts w:hint="eastAsia"/>
        </w:rPr>
        <w:t>и</w:t>
      </w:r>
      <w:r>
        <w:t></w:t>
      </w:r>
      <w:r>
        <w:rPr>
          <w:rFonts w:hint="eastAsia"/>
        </w:rPr>
        <w:t>отличаются</w:t>
      </w:r>
      <w:r>
        <w:t></w:t>
      </w:r>
      <w:r>
        <w:rPr>
          <w:rFonts w:hint="eastAsia"/>
        </w:rPr>
        <w:t>только</w:t>
      </w:r>
      <w:r>
        <w:t></w:t>
      </w:r>
      <w:r>
        <w:rPr>
          <w:rFonts w:hint="eastAsia"/>
        </w:rPr>
        <w:t>скоростью</w:t>
      </w:r>
      <w:r>
        <w:t></w:t>
      </w:r>
      <w:r>
        <w:rPr>
          <w:rFonts w:hint="eastAsia"/>
        </w:rPr>
        <w:t>протекания</w:t>
      </w:r>
      <w:r>
        <w:t></w:t>
      </w:r>
      <w:r>
        <w:rPr>
          <w:rFonts w:hint="eastAsia"/>
        </w:rPr>
        <w:t>этих</w:t>
      </w:r>
      <w:r>
        <w:t></w:t>
      </w:r>
      <w:r>
        <w:rPr>
          <w:rFonts w:hint="eastAsia"/>
        </w:rPr>
        <w:t>процессов</w:t>
      </w:r>
      <w:r>
        <w:t></w:t>
      </w:r>
    </w:p>
    <w:p w:rsidR="00A46943" w:rsidRPr="00A46943" w:rsidRDefault="00A46943" w:rsidP="00A46943">
      <w:r>
        <w:t></w:t>
      </w:r>
      <w:r>
        <w:t></w:t>
      </w:r>
      <w:r>
        <w:tab/>
      </w:r>
      <w:r>
        <w:rPr>
          <w:rFonts w:hint="eastAsia"/>
        </w:rPr>
        <w:t>Процесс</w:t>
      </w:r>
      <w:r>
        <w:t></w:t>
      </w:r>
      <w:r>
        <w:rPr>
          <w:rFonts w:hint="eastAsia"/>
        </w:rPr>
        <w:t>пленкообразования</w:t>
      </w:r>
      <w:r>
        <w:t></w:t>
      </w:r>
      <w:r>
        <w:rPr>
          <w:rFonts w:hint="eastAsia"/>
        </w:rPr>
        <w:t>при</w:t>
      </w:r>
      <w:r>
        <w:t></w:t>
      </w:r>
      <w:r>
        <w:rPr>
          <w:rFonts w:hint="eastAsia"/>
        </w:rPr>
        <w:t>формировании</w:t>
      </w:r>
      <w:r>
        <w:t></w:t>
      </w:r>
      <w:r>
        <w:rPr>
          <w:rFonts w:hint="eastAsia"/>
        </w:rPr>
        <w:t>покрытий</w:t>
      </w:r>
      <w:r>
        <w:t></w:t>
      </w:r>
      <w:r>
        <w:rPr>
          <w:rFonts w:hint="eastAsia"/>
        </w:rPr>
        <w:t>на</w:t>
      </w:r>
      <w:r>
        <w:t></w:t>
      </w:r>
      <w:r>
        <w:rPr>
          <w:rFonts w:hint="eastAsia"/>
        </w:rPr>
        <w:t>основе</w:t>
      </w:r>
      <w:r>
        <w:t></w:t>
      </w:r>
      <w:r>
        <w:rPr>
          <w:rFonts w:hint="eastAsia"/>
        </w:rPr>
        <w:t>разработанных</w:t>
      </w:r>
      <w:r>
        <w:t></w:t>
      </w:r>
      <w:r>
        <w:rPr>
          <w:rFonts w:hint="eastAsia"/>
        </w:rPr>
        <w:t>водно</w:t>
      </w:r>
      <w:r>
        <w:t></w:t>
      </w:r>
      <w:r>
        <w:rPr>
          <w:rFonts w:hint="eastAsia"/>
        </w:rPr>
        <w:t>дисперсионных</w:t>
      </w:r>
      <w:r>
        <w:t></w:t>
      </w:r>
      <w:r>
        <w:rPr>
          <w:rFonts w:hint="eastAsia"/>
        </w:rPr>
        <w:t>лакокрасочных</w:t>
      </w:r>
      <w:r>
        <w:t></w:t>
      </w:r>
      <w:r>
        <w:rPr>
          <w:rFonts w:hint="eastAsia"/>
        </w:rPr>
        <w:t>композиций</w:t>
      </w:r>
      <w:r>
        <w:t></w:t>
      </w:r>
      <w:r>
        <w:rPr>
          <w:rFonts w:hint="eastAsia"/>
        </w:rPr>
        <w:t>на</w:t>
      </w:r>
      <w:r>
        <w:t></w:t>
      </w:r>
      <w:r>
        <w:rPr>
          <w:rFonts w:hint="eastAsia"/>
        </w:rPr>
        <w:t>подложках</w:t>
      </w:r>
      <w:r>
        <w:t></w:t>
      </w:r>
      <w:r>
        <w:rPr>
          <w:rFonts w:hint="eastAsia"/>
        </w:rPr>
        <w:t>из</w:t>
      </w:r>
      <w:r>
        <w:t></w:t>
      </w:r>
      <w:r>
        <w:rPr>
          <w:rFonts w:hint="eastAsia"/>
        </w:rPr>
        <w:t>древесины</w:t>
      </w:r>
      <w:r>
        <w:t></w:t>
      </w:r>
      <w:r>
        <w:rPr>
          <w:rFonts w:hint="eastAsia"/>
        </w:rPr>
        <w:t>сосны</w:t>
      </w:r>
      <w:r>
        <w:t></w:t>
      </w:r>
      <w:r>
        <w:rPr>
          <w:rFonts w:hint="eastAsia"/>
        </w:rPr>
        <w:t>и</w:t>
      </w:r>
      <w:r>
        <w:t></w:t>
      </w:r>
      <w:r>
        <w:rPr>
          <w:rFonts w:hint="eastAsia"/>
        </w:rPr>
        <w:t>осины</w:t>
      </w:r>
      <w:r>
        <w:t></w:t>
      </w:r>
      <w:r>
        <w:rPr>
          <w:rFonts w:hint="eastAsia"/>
        </w:rPr>
        <w:t>сопровождается</w:t>
      </w:r>
      <w:r>
        <w:t></w:t>
      </w:r>
      <w:r>
        <w:rPr>
          <w:rFonts w:hint="eastAsia"/>
        </w:rPr>
        <w:t>адгезионным</w:t>
      </w:r>
      <w:r>
        <w:t></w:t>
      </w:r>
      <w:r>
        <w:rPr>
          <w:rFonts w:hint="eastAsia"/>
        </w:rPr>
        <w:t>взаимодействием</w:t>
      </w:r>
      <w:r>
        <w:t></w:t>
      </w:r>
      <w:r>
        <w:rPr>
          <w:rFonts w:hint="eastAsia"/>
        </w:rPr>
        <w:t>между</w:t>
      </w:r>
      <w:r>
        <w:t></w:t>
      </w:r>
      <w:r>
        <w:rPr>
          <w:rFonts w:hint="eastAsia"/>
        </w:rPr>
        <w:t>лакокрасочным</w:t>
      </w:r>
      <w:r>
        <w:t></w:t>
      </w:r>
      <w:r>
        <w:rPr>
          <w:rFonts w:hint="eastAsia"/>
        </w:rPr>
        <w:t>материалом</w:t>
      </w:r>
      <w:r>
        <w:t></w:t>
      </w:r>
      <w:r>
        <w:rPr>
          <w:rFonts w:hint="eastAsia"/>
        </w:rPr>
        <w:t>и</w:t>
      </w:r>
      <w:r>
        <w:t></w:t>
      </w:r>
      <w:r>
        <w:rPr>
          <w:rFonts w:hint="eastAsia"/>
        </w:rPr>
        <w:t>подложкой</w:t>
      </w:r>
      <w:r>
        <w:t></w:t>
      </w:r>
      <w:r>
        <w:rPr>
          <w:rFonts w:hint="eastAsia"/>
        </w:rPr>
        <w:t>с</w:t>
      </w:r>
      <w:r>
        <w:t></w:t>
      </w:r>
      <w:r>
        <w:rPr>
          <w:rFonts w:hint="eastAsia"/>
        </w:rPr>
        <w:t>образованием</w:t>
      </w:r>
      <w:r>
        <w:t></w:t>
      </w:r>
      <w:r>
        <w:t></w:t>
      </w:r>
      <w:r>
        <w:rPr>
          <w:rFonts w:hint="eastAsia"/>
        </w:rPr>
        <w:t>в</w:t>
      </w:r>
      <w:r>
        <w:t></w:t>
      </w:r>
      <w:r>
        <w:rPr>
          <w:rFonts w:hint="eastAsia"/>
        </w:rPr>
        <w:t>основном</w:t>
      </w:r>
      <w:r>
        <w:t></w:t>
      </w:r>
      <w:r>
        <w:t></w:t>
      </w:r>
      <w:r>
        <w:rPr>
          <w:rFonts w:hint="eastAsia"/>
        </w:rPr>
        <w:t>водородных</w:t>
      </w:r>
      <w:r>
        <w:t></w:t>
      </w:r>
      <w:r>
        <w:rPr>
          <w:rFonts w:hint="eastAsia"/>
        </w:rPr>
        <w:t>связей</w:t>
      </w:r>
      <w:r>
        <w:t></w:t>
      </w:r>
      <w:bookmarkStart w:id="0" w:name="_GoBack"/>
      <w:bookmarkEnd w:id="0"/>
    </w:p>
    <w:sectPr w:rsidR="00A46943" w:rsidRPr="00A4694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C71" w:rsidRDefault="00072C71">
      <w:pPr>
        <w:spacing w:after="0" w:line="240" w:lineRule="auto"/>
      </w:pPr>
      <w:r>
        <w:separator/>
      </w:r>
    </w:p>
  </w:endnote>
  <w:endnote w:type="continuationSeparator" w:id="0">
    <w:p w:rsidR="00072C71" w:rsidRDefault="0007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72C7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072C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72C71">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072C71">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C71" w:rsidRDefault="00072C71"/>
    <w:p w:rsidR="00072C71" w:rsidRDefault="00072C71"/>
    <w:p w:rsidR="00072C71" w:rsidRDefault="00072C71"/>
    <w:p w:rsidR="00072C71" w:rsidRDefault="00072C71"/>
    <w:p w:rsidR="00072C71" w:rsidRDefault="00072C71"/>
    <w:p w:rsidR="00072C71" w:rsidRDefault="00072C71"/>
    <w:p w:rsidR="00072C71" w:rsidRDefault="00072C7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72C71" w:rsidRDefault="00072C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72C71" w:rsidRDefault="00072C71"/>
    <w:p w:rsidR="00072C71" w:rsidRDefault="00072C71"/>
    <w:p w:rsidR="00072C71" w:rsidRDefault="00072C71">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72C71" w:rsidRDefault="00072C71"/>
                <w:p w:rsidR="00072C71" w:rsidRDefault="00072C7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72C71" w:rsidRDefault="00072C71"/>
    <w:p w:rsidR="00072C71" w:rsidRDefault="00072C71">
      <w:pPr>
        <w:rPr>
          <w:sz w:val="2"/>
          <w:szCs w:val="2"/>
        </w:rPr>
      </w:pPr>
    </w:p>
    <w:p w:rsidR="00072C71" w:rsidRDefault="00072C71"/>
    <w:p w:rsidR="00072C71" w:rsidRDefault="00072C71">
      <w:pPr>
        <w:spacing w:after="0" w:line="240" w:lineRule="auto"/>
      </w:pPr>
    </w:p>
  </w:footnote>
  <w:footnote w:type="continuationSeparator" w:id="0">
    <w:p w:rsidR="00072C71" w:rsidRDefault="0007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C71"/>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71297-1730-4255-BF78-9B607F2B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6</Pages>
  <Words>1056</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164</cp:revision>
  <cp:lastPrinted>2009-02-06T05:36:00Z</cp:lastPrinted>
  <dcterms:created xsi:type="dcterms:W3CDTF">2022-11-21T19:25:00Z</dcterms:created>
  <dcterms:modified xsi:type="dcterms:W3CDTF">2023-04-05T14:25:00Z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