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CD9" w:rsidRDefault="00393DCD" w:rsidP="00393DCD">
      <w:pPr>
        <w:rPr>
          <w:rFonts w:ascii="Times New Roman" w:eastAsia="Times New Roman" w:hAnsi="Times New Roman" w:cs="Times New Roman"/>
          <w:kern w:val="0"/>
          <w:sz w:val="28"/>
          <w:szCs w:val="28"/>
          <w:lang w:eastAsia="ru-RU"/>
        </w:rPr>
      </w:pPr>
      <w:bookmarkStart w:id="0" w:name="_GoBack"/>
      <w:proofErr w:type="spellStart"/>
      <w:r w:rsidRPr="00393DCD">
        <w:rPr>
          <w:rFonts w:ascii="Times New Roman" w:eastAsia="Times New Roman" w:hAnsi="Times New Roman" w:cs="Times New Roman" w:hint="eastAsia"/>
          <w:kern w:val="0"/>
          <w:sz w:val="28"/>
          <w:szCs w:val="28"/>
          <w:lang w:eastAsia="ru-RU"/>
        </w:rPr>
        <w:t>Кам</w:t>
      </w:r>
      <w:r w:rsidRPr="00393DCD">
        <w:rPr>
          <w:rFonts w:ascii="Times New Roman" w:eastAsia="Times New Roman" w:hAnsi="Times New Roman" w:cs="Times New Roman"/>
          <w:kern w:val="0"/>
          <w:sz w:val="28"/>
          <w:szCs w:val="28"/>
          <w:lang w:eastAsia="ru-RU"/>
        </w:rPr>
        <w:t>'</w:t>
      </w:r>
      <w:r w:rsidRPr="00393DCD">
        <w:rPr>
          <w:rFonts w:ascii="Times New Roman" w:eastAsia="Times New Roman" w:hAnsi="Times New Roman" w:cs="Times New Roman" w:hint="eastAsia"/>
          <w:kern w:val="0"/>
          <w:sz w:val="28"/>
          <w:szCs w:val="28"/>
          <w:lang w:eastAsia="ru-RU"/>
        </w:rPr>
        <w:t>янецька</w:t>
      </w:r>
      <w:proofErr w:type="spellEnd"/>
      <w:r w:rsidRPr="00393DCD">
        <w:rPr>
          <w:rFonts w:ascii="Times New Roman" w:eastAsia="Times New Roman" w:hAnsi="Times New Roman" w:cs="Times New Roman"/>
          <w:kern w:val="0"/>
          <w:sz w:val="28"/>
          <w:szCs w:val="28"/>
          <w:lang w:eastAsia="ru-RU"/>
        </w:rPr>
        <w:t xml:space="preserve"> </w:t>
      </w:r>
      <w:r w:rsidRPr="00393DCD">
        <w:rPr>
          <w:rFonts w:ascii="Times New Roman" w:eastAsia="Times New Roman" w:hAnsi="Times New Roman" w:cs="Times New Roman" w:hint="eastAsia"/>
          <w:kern w:val="0"/>
          <w:sz w:val="28"/>
          <w:szCs w:val="28"/>
          <w:lang w:eastAsia="ru-RU"/>
        </w:rPr>
        <w:t>Оксана</w:t>
      </w:r>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Володимирівна</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Механізм</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взаємодії</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суб</w:t>
      </w:r>
      <w:r w:rsidRPr="00393DCD">
        <w:rPr>
          <w:rFonts w:ascii="Times New Roman" w:eastAsia="Times New Roman" w:hAnsi="Times New Roman" w:cs="Times New Roman"/>
          <w:kern w:val="0"/>
          <w:sz w:val="28"/>
          <w:szCs w:val="28"/>
          <w:lang w:eastAsia="ru-RU"/>
        </w:rPr>
        <w:t>'</w:t>
      </w:r>
      <w:r w:rsidRPr="00393DCD">
        <w:rPr>
          <w:rFonts w:ascii="Times New Roman" w:eastAsia="Times New Roman" w:hAnsi="Times New Roman" w:cs="Times New Roman" w:hint="eastAsia"/>
          <w:kern w:val="0"/>
          <w:sz w:val="28"/>
          <w:szCs w:val="28"/>
          <w:lang w:eastAsia="ru-RU"/>
        </w:rPr>
        <w:t>єктів</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інноваційної</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діяльності</w:t>
      </w:r>
      <w:proofErr w:type="spell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авіаційного</w:t>
      </w:r>
      <w:proofErr w:type="spellEnd"/>
      <w:r w:rsidRPr="00393DCD">
        <w:rPr>
          <w:rFonts w:ascii="Times New Roman" w:eastAsia="Times New Roman" w:hAnsi="Times New Roman" w:cs="Times New Roman"/>
          <w:kern w:val="0"/>
          <w:sz w:val="28"/>
          <w:szCs w:val="28"/>
          <w:lang w:eastAsia="ru-RU"/>
        </w:rPr>
        <w:t xml:space="preserve"> </w:t>
      </w:r>
      <w:proofErr w:type="gramStart"/>
      <w:r w:rsidRPr="00393DCD">
        <w:rPr>
          <w:rFonts w:ascii="Times New Roman" w:eastAsia="Times New Roman" w:hAnsi="Times New Roman" w:cs="Times New Roman" w:hint="eastAsia"/>
          <w:kern w:val="0"/>
          <w:sz w:val="28"/>
          <w:szCs w:val="28"/>
          <w:lang w:eastAsia="ru-RU"/>
        </w:rPr>
        <w:t>транспорту</w:t>
      </w:r>
      <w:r w:rsidRPr="00393DCD">
        <w:rPr>
          <w:rFonts w:ascii="Times New Roman" w:eastAsia="Times New Roman" w:hAnsi="Times New Roman" w:cs="Times New Roman"/>
          <w:kern w:val="0"/>
          <w:sz w:val="28"/>
          <w:szCs w:val="28"/>
          <w:lang w:eastAsia="ru-RU"/>
        </w:rPr>
        <w:t xml:space="preserve"> :</w:t>
      </w:r>
      <w:proofErr w:type="gramEnd"/>
      <w:r w:rsidRPr="00393DCD">
        <w:rPr>
          <w:rFonts w:ascii="Times New Roman" w:eastAsia="Times New Roman" w:hAnsi="Times New Roman" w:cs="Times New Roman"/>
          <w:kern w:val="0"/>
          <w:sz w:val="28"/>
          <w:szCs w:val="28"/>
          <w:lang w:eastAsia="ru-RU"/>
        </w:rPr>
        <w:t xml:space="preserve"> </w:t>
      </w:r>
      <w:proofErr w:type="spellStart"/>
      <w:r w:rsidRPr="00393DCD">
        <w:rPr>
          <w:rFonts w:ascii="Times New Roman" w:eastAsia="Times New Roman" w:hAnsi="Times New Roman" w:cs="Times New Roman" w:hint="eastAsia"/>
          <w:kern w:val="0"/>
          <w:sz w:val="28"/>
          <w:szCs w:val="28"/>
          <w:lang w:eastAsia="ru-RU"/>
        </w:rPr>
        <w:t>Дис</w:t>
      </w:r>
      <w:proofErr w:type="spellEnd"/>
      <w:r w:rsidRPr="00393DCD">
        <w:rPr>
          <w:rFonts w:ascii="Times New Roman" w:eastAsia="Times New Roman" w:hAnsi="Times New Roman" w:cs="Times New Roman"/>
          <w:kern w:val="0"/>
          <w:sz w:val="28"/>
          <w:szCs w:val="28"/>
          <w:lang w:eastAsia="ru-RU"/>
        </w:rPr>
        <w:t xml:space="preserve">... </w:t>
      </w:r>
      <w:r w:rsidRPr="00393DCD">
        <w:rPr>
          <w:rFonts w:ascii="Times New Roman" w:eastAsia="Times New Roman" w:hAnsi="Times New Roman" w:cs="Times New Roman" w:hint="eastAsia"/>
          <w:kern w:val="0"/>
          <w:sz w:val="28"/>
          <w:szCs w:val="28"/>
          <w:lang w:eastAsia="ru-RU"/>
        </w:rPr>
        <w:t>канд</w:t>
      </w:r>
      <w:r w:rsidRPr="00393DCD">
        <w:rPr>
          <w:rFonts w:ascii="Times New Roman" w:eastAsia="Times New Roman" w:hAnsi="Times New Roman" w:cs="Times New Roman"/>
          <w:kern w:val="0"/>
          <w:sz w:val="28"/>
          <w:szCs w:val="28"/>
          <w:lang w:eastAsia="ru-RU"/>
        </w:rPr>
        <w:t xml:space="preserve">. </w:t>
      </w:r>
      <w:r w:rsidRPr="00393DCD">
        <w:rPr>
          <w:rFonts w:ascii="Times New Roman" w:eastAsia="Times New Roman" w:hAnsi="Times New Roman" w:cs="Times New Roman" w:hint="eastAsia"/>
          <w:kern w:val="0"/>
          <w:sz w:val="28"/>
          <w:szCs w:val="28"/>
          <w:lang w:eastAsia="ru-RU"/>
        </w:rPr>
        <w:t>наук</w:t>
      </w:r>
      <w:r w:rsidRPr="00393DCD">
        <w:rPr>
          <w:rFonts w:ascii="Times New Roman" w:eastAsia="Times New Roman" w:hAnsi="Times New Roman" w:cs="Times New Roman"/>
          <w:kern w:val="0"/>
          <w:sz w:val="28"/>
          <w:szCs w:val="28"/>
          <w:lang w:eastAsia="ru-RU"/>
        </w:rPr>
        <w:t>: 08.00.04 - 2008.</w:t>
      </w:r>
    </w:p>
    <w:p w:rsidR="00393DCD" w:rsidRDefault="00393DCD" w:rsidP="00393DCD">
      <w:r>
        <w:rPr>
          <w:rFonts w:hint="eastAsia"/>
        </w:rPr>
        <w:t>Кам’янецька</w:t>
      </w:r>
      <w:r>
        <w:t></w:t>
      </w:r>
      <w:r>
        <w:rPr>
          <w:rFonts w:hint="eastAsia"/>
        </w:rPr>
        <w:t>О</w:t>
      </w:r>
      <w:r>
        <w:t></w:t>
      </w:r>
      <w:r>
        <w:rPr>
          <w:rFonts w:hint="eastAsia"/>
        </w:rPr>
        <w:t>В</w:t>
      </w:r>
      <w:r>
        <w:t></w:t>
      </w:r>
      <w:r>
        <w:t></w:t>
      </w:r>
      <w:r>
        <w:rPr>
          <w:rFonts w:hint="eastAsia"/>
        </w:rPr>
        <w:t>Механізм</w:t>
      </w:r>
      <w:r>
        <w:t></w:t>
      </w:r>
      <w:r>
        <w:rPr>
          <w:rFonts w:hint="eastAsia"/>
        </w:rPr>
        <w:t>взаємодії</w:t>
      </w:r>
      <w:r>
        <w:t></w:t>
      </w:r>
      <w:r>
        <w:rPr>
          <w:rFonts w:hint="eastAsia"/>
        </w:rPr>
        <w:t>суб’єктів</w:t>
      </w:r>
      <w:r>
        <w:t></w:t>
      </w:r>
      <w:r>
        <w:rPr>
          <w:rFonts w:hint="eastAsia"/>
        </w:rPr>
        <w:t>інноваційної</w:t>
      </w:r>
      <w:r>
        <w:t></w:t>
      </w:r>
      <w:r>
        <w:rPr>
          <w:rFonts w:hint="eastAsia"/>
        </w:rPr>
        <w:t>діяльності</w:t>
      </w:r>
      <w:r>
        <w:t></w:t>
      </w:r>
      <w:r>
        <w:rPr>
          <w:rFonts w:hint="eastAsia"/>
        </w:rPr>
        <w:t>авіаційного</w:t>
      </w:r>
      <w:r>
        <w:t></w:t>
      </w:r>
      <w:r>
        <w:rPr>
          <w:rFonts w:hint="eastAsia"/>
        </w:rPr>
        <w:t>транспорту</w:t>
      </w:r>
      <w:r>
        <w:t></w:t>
      </w:r>
      <w:r>
        <w:t></w:t>
      </w:r>
      <w:r>
        <w:rPr>
          <w:rFonts w:hint="eastAsia"/>
        </w:rPr>
        <w:t>Рукопис</w:t>
      </w:r>
      <w:r>
        <w:t></w:t>
      </w:r>
    </w:p>
    <w:p w:rsidR="00393DCD" w:rsidRDefault="00393DCD" w:rsidP="00393DCD"/>
    <w:p w:rsidR="00393DCD" w:rsidRDefault="00393DCD" w:rsidP="00393DCD">
      <w:r>
        <w:rPr>
          <w:rFonts w:hint="eastAsia"/>
        </w:rPr>
        <w:t>Дисертація</w:t>
      </w:r>
      <w:r>
        <w:t></w:t>
      </w:r>
      <w:r>
        <w:rPr>
          <w:rFonts w:hint="eastAsia"/>
        </w:rPr>
        <w:t>на</w:t>
      </w:r>
      <w:r>
        <w:t></w:t>
      </w:r>
      <w:r>
        <w:rPr>
          <w:rFonts w:hint="eastAsia"/>
        </w:rPr>
        <w:t>здобуття</w:t>
      </w:r>
      <w:r>
        <w:t></w:t>
      </w:r>
      <w:r>
        <w:rPr>
          <w:rFonts w:hint="eastAsia"/>
        </w:rPr>
        <w:t>вченого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Київ</w:t>
      </w:r>
      <w:r>
        <w:t></w:t>
      </w:r>
      <w:r>
        <w:t></w:t>
      </w:r>
      <w:r>
        <w:t></w:t>
      </w:r>
      <w:r>
        <w:t></w:t>
      </w:r>
      <w:r>
        <w:t></w:t>
      </w:r>
      <w:r>
        <w:t></w:t>
      </w:r>
      <w:r>
        <w:t></w:t>
      </w:r>
    </w:p>
    <w:p w:rsidR="00393DCD" w:rsidRDefault="00393DCD" w:rsidP="00393DCD"/>
    <w:p w:rsidR="00393DCD" w:rsidRDefault="00393DCD" w:rsidP="00393DCD">
      <w:r>
        <w:rPr>
          <w:rFonts w:hint="eastAsia"/>
        </w:rPr>
        <w:t>Актуальність</w:t>
      </w:r>
      <w:r>
        <w:t></w:t>
      </w:r>
      <w:r>
        <w:rPr>
          <w:rFonts w:hint="eastAsia"/>
        </w:rPr>
        <w:t>роботи</w:t>
      </w:r>
      <w:r>
        <w:t></w:t>
      </w:r>
      <w:r>
        <w:rPr>
          <w:rFonts w:hint="eastAsia"/>
        </w:rPr>
        <w:t>обумовлена</w:t>
      </w:r>
      <w:r>
        <w:t></w:t>
      </w:r>
      <w:r>
        <w:rPr>
          <w:rFonts w:hint="eastAsia"/>
        </w:rPr>
        <w:t>існуючими</w:t>
      </w:r>
      <w:r>
        <w:t></w:t>
      </w:r>
      <w:r>
        <w:rPr>
          <w:rFonts w:hint="eastAsia"/>
        </w:rPr>
        <w:t>проблемами</w:t>
      </w:r>
      <w:r>
        <w:t></w:t>
      </w:r>
      <w:r>
        <w:rPr>
          <w:rFonts w:hint="eastAsia"/>
        </w:rPr>
        <w:t>діяльності</w:t>
      </w:r>
      <w:r>
        <w:t></w:t>
      </w:r>
      <w:r>
        <w:rPr>
          <w:rFonts w:hint="eastAsia"/>
        </w:rPr>
        <w:t>та</w:t>
      </w:r>
      <w:r>
        <w:t></w:t>
      </w:r>
      <w:r>
        <w:rPr>
          <w:rFonts w:hint="eastAsia"/>
        </w:rPr>
        <w:t>інноваційного</w:t>
      </w:r>
      <w:r>
        <w:t></w:t>
      </w:r>
      <w:r>
        <w:rPr>
          <w:rFonts w:hint="eastAsia"/>
        </w:rPr>
        <w:t>розвитку</w:t>
      </w:r>
      <w:r>
        <w:t></w:t>
      </w:r>
      <w:r>
        <w:rPr>
          <w:rFonts w:hint="eastAsia"/>
        </w:rPr>
        <w:t>авіатранспортних</w:t>
      </w:r>
      <w:r>
        <w:t></w:t>
      </w:r>
      <w:r>
        <w:rPr>
          <w:rFonts w:hint="eastAsia"/>
        </w:rPr>
        <w:t>підприємств</w:t>
      </w:r>
      <w:r>
        <w:t></w:t>
      </w:r>
      <w:r>
        <w:t></w:t>
      </w:r>
      <w:r>
        <w:rPr>
          <w:rFonts w:hint="eastAsia"/>
        </w:rPr>
        <w:t>відсутністю</w:t>
      </w:r>
      <w:r>
        <w:t></w:t>
      </w:r>
      <w:r>
        <w:rPr>
          <w:rFonts w:hint="eastAsia"/>
        </w:rPr>
        <w:t>механізму</w:t>
      </w:r>
      <w:r>
        <w:t></w:t>
      </w:r>
      <w:r>
        <w:rPr>
          <w:rFonts w:hint="eastAsia"/>
        </w:rPr>
        <w:t>взаємодії</w:t>
      </w:r>
      <w:r>
        <w:t></w:t>
      </w:r>
      <w:r>
        <w:rPr>
          <w:rFonts w:hint="eastAsia"/>
        </w:rPr>
        <w:t>між</w:t>
      </w:r>
      <w:r>
        <w:t></w:t>
      </w:r>
      <w:r>
        <w:rPr>
          <w:rFonts w:hint="eastAsia"/>
        </w:rPr>
        <w:t>суб’єктами</w:t>
      </w:r>
      <w:r>
        <w:t></w:t>
      </w:r>
      <w:r>
        <w:rPr>
          <w:rFonts w:hint="eastAsia"/>
        </w:rPr>
        <w:t>інноваційної</w:t>
      </w:r>
      <w:r>
        <w:t></w:t>
      </w:r>
      <w:r>
        <w:rPr>
          <w:rFonts w:hint="eastAsia"/>
        </w:rPr>
        <w:t>діяльності</w:t>
      </w:r>
      <w:r>
        <w:t></w:t>
      </w:r>
      <w:r>
        <w:rPr>
          <w:rFonts w:hint="eastAsia"/>
        </w:rPr>
        <w:t>авіаційного</w:t>
      </w:r>
      <w:r>
        <w:t></w:t>
      </w:r>
      <w:r>
        <w:rPr>
          <w:rFonts w:hint="eastAsia"/>
        </w:rPr>
        <w:t>транспорту</w:t>
      </w:r>
      <w:r>
        <w:t></w:t>
      </w:r>
    </w:p>
    <w:p w:rsidR="00393DCD" w:rsidRDefault="00393DCD" w:rsidP="00393DCD"/>
    <w:p w:rsidR="00393DCD" w:rsidRDefault="00393DCD" w:rsidP="00393DCD">
      <w:r>
        <w:rPr>
          <w:rFonts w:hint="eastAsia"/>
        </w:rPr>
        <w:t>У</w:t>
      </w:r>
      <w:r>
        <w:t></w:t>
      </w:r>
      <w:r>
        <w:rPr>
          <w:rFonts w:hint="eastAsia"/>
        </w:rPr>
        <w:t>дисертації</w:t>
      </w:r>
      <w:r>
        <w:t></w:t>
      </w:r>
      <w:r>
        <w:rPr>
          <w:rFonts w:hint="eastAsia"/>
        </w:rPr>
        <w:t>виявлено</w:t>
      </w:r>
      <w:r>
        <w:t></w:t>
      </w:r>
      <w:r>
        <w:rPr>
          <w:rFonts w:hint="eastAsia"/>
        </w:rPr>
        <w:t>основні</w:t>
      </w:r>
      <w:r>
        <w:t></w:t>
      </w:r>
      <w:r>
        <w:rPr>
          <w:rFonts w:hint="eastAsia"/>
        </w:rPr>
        <w:t>проблеми</w:t>
      </w:r>
      <w:r>
        <w:t></w:t>
      </w:r>
      <w:r>
        <w:rPr>
          <w:rFonts w:hint="eastAsia"/>
        </w:rPr>
        <w:t>інноваційного</w:t>
      </w:r>
      <w:r>
        <w:t></w:t>
      </w:r>
      <w:r>
        <w:rPr>
          <w:rFonts w:hint="eastAsia"/>
        </w:rPr>
        <w:t>розвитку</w:t>
      </w:r>
      <w:r>
        <w:t></w:t>
      </w:r>
      <w:r>
        <w:rPr>
          <w:rFonts w:hint="eastAsia"/>
        </w:rPr>
        <w:t>авіатранспортних</w:t>
      </w:r>
      <w:r>
        <w:t></w:t>
      </w:r>
      <w:r>
        <w:rPr>
          <w:rFonts w:hint="eastAsia"/>
        </w:rPr>
        <w:t>підприємств</w:t>
      </w:r>
      <w:r>
        <w:t></w:t>
      </w:r>
      <w:r>
        <w:rPr>
          <w:rFonts w:hint="eastAsia"/>
        </w:rPr>
        <w:t>України</w:t>
      </w:r>
      <w:r>
        <w:t></w:t>
      </w:r>
      <w:r>
        <w:t></w:t>
      </w:r>
      <w:r>
        <w:rPr>
          <w:rFonts w:hint="eastAsia"/>
        </w:rPr>
        <w:t>Проаналізовано</w:t>
      </w:r>
      <w:r>
        <w:t></w:t>
      </w:r>
      <w:r>
        <w:rPr>
          <w:rFonts w:hint="eastAsia"/>
        </w:rPr>
        <w:t>та</w:t>
      </w:r>
      <w:r>
        <w:t></w:t>
      </w:r>
      <w:r>
        <w:rPr>
          <w:rFonts w:hint="eastAsia"/>
        </w:rPr>
        <w:t>узагальнено</w:t>
      </w:r>
      <w:r>
        <w:t></w:t>
      </w:r>
      <w:r>
        <w:rPr>
          <w:rFonts w:hint="eastAsia"/>
        </w:rPr>
        <w:t>досвід</w:t>
      </w:r>
      <w:r>
        <w:t></w:t>
      </w:r>
      <w:r>
        <w:rPr>
          <w:rFonts w:hint="eastAsia"/>
        </w:rPr>
        <w:t>інноваційного</w:t>
      </w:r>
      <w:r>
        <w:t></w:t>
      </w:r>
      <w:r>
        <w:rPr>
          <w:rFonts w:hint="eastAsia"/>
        </w:rPr>
        <w:t>розвитку</w:t>
      </w:r>
      <w:r>
        <w:t></w:t>
      </w:r>
      <w:r>
        <w:rPr>
          <w:rFonts w:hint="eastAsia"/>
        </w:rPr>
        <w:t>світових</w:t>
      </w:r>
      <w:r>
        <w:t></w:t>
      </w:r>
      <w:r>
        <w:rPr>
          <w:rFonts w:hint="eastAsia"/>
        </w:rPr>
        <w:t>лідерів</w:t>
      </w:r>
      <w:r>
        <w:t></w:t>
      </w:r>
      <w:r>
        <w:rPr>
          <w:rFonts w:hint="eastAsia"/>
        </w:rPr>
        <w:t>авіаційної</w:t>
      </w:r>
      <w:r>
        <w:t></w:t>
      </w:r>
      <w:r>
        <w:rPr>
          <w:rFonts w:hint="eastAsia"/>
        </w:rPr>
        <w:t>індустрії</w:t>
      </w:r>
      <w:r>
        <w:t></w:t>
      </w:r>
      <w:r>
        <w:rPr>
          <w:rFonts w:hint="eastAsia"/>
        </w:rPr>
        <w:t>та</w:t>
      </w:r>
      <w:r>
        <w:t></w:t>
      </w:r>
      <w:r>
        <w:rPr>
          <w:rFonts w:hint="eastAsia"/>
        </w:rPr>
        <w:t>визначено</w:t>
      </w:r>
      <w:r>
        <w:t></w:t>
      </w:r>
      <w:r>
        <w:rPr>
          <w:rFonts w:hint="eastAsia"/>
        </w:rPr>
        <w:t>основні</w:t>
      </w:r>
      <w:r>
        <w:t></w:t>
      </w:r>
      <w:r>
        <w:rPr>
          <w:rFonts w:hint="eastAsia"/>
        </w:rPr>
        <w:t>стратегічні</w:t>
      </w:r>
      <w:r>
        <w:t></w:t>
      </w:r>
      <w:r>
        <w:rPr>
          <w:rFonts w:hint="eastAsia"/>
        </w:rPr>
        <w:t>напрями</w:t>
      </w:r>
      <w:r>
        <w:t></w:t>
      </w:r>
      <w:r>
        <w:rPr>
          <w:rFonts w:hint="eastAsia"/>
        </w:rPr>
        <w:t>їх</w:t>
      </w:r>
      <w:r>
        <w:t></w:t>
      </w:r>
      <w:r>
        <w:rPr>
          <w:rFonts w:hint="eastAsia"/>
        </w:rPr>
        <w:t>подальшого</w:t>
      </w:r>
      <w:r>
        <w:t></w:t>
      </w:r>
      <w:r>
        <w:rPr>
          <w:rFonts w:hint="eastAsia"/>
        </w:rPr>
        <w:t>розвитку</w:t>
      </w:r>
      <w:r>
        <w:t></w:t>
      </w:r>
    </w:p>
    <w:p w:rsidR="00393DCD" w:rsidRDefault="00393DCD" w:rsidP="00393DCD"/>
    <w:p w:rsidR="00393DCD" w:rsidRDefault="00393DCD" w:rsidP="00393DCD">
      <w:r>
        <w:rPr>
          <w:rFonts w:hint="eastAsia"/>
        </w:rPr>
        <w:t>Виявлено</w:t>
      </w:r>
      <w:r>
        <w:t></w:t>
      </w:r>
      <w:r>
        <w:rPr>
          <w:rFonts w:hint="eastAsia"/>
        </w:rPr>
        <w:t>й</w:t>
      </w:r>
      <w:r>
        <w:t></w:t>
      </w:r>
      <w:r>
        <w:rPr>
          <w:rFonts w:hint="eastAsia"/>
        </w:rPr>
        <w:t>узагальнено</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інвестиції</w:t>
      </w:r>
      <w:r>
        <w:t></w:t>
      </w:r>
      <w:r>
        <w:rPr>
          <w:rFonts w:hint="eastAsia"/>
        </w:rPr>
        <w:t>в</w:t>
      </w:r>
      <w:r>
        <w:t></w:t>
      </w:r>
      <w:r>
        <w:rPr>
          <w:rFonts w:hint="eastAsia"/>
        </w:rPr>
        <w:t>інноваційний</w:t>
      </w:r>
      <w:r>
        <w:t></w:t>
      </w:r>
      <w:r>
        <w:rPr>
          <w:rFonts w:hint="eastAsia"/>
        </w:rPr>
        <w:t>розвиток</w:t>
      </w:r>
      <w:r>
        <w:t></w:t>
      </w:r>
      <w:r>
        <w:rPr>
          <w:rFonts w:hint="eastAsia"/>
        </w:rPr>
        <w:t>авіаційних</w:t>
      </w:r>
      <w:r>
        <w:t></w:t>
      </w:r>
      <w:r>
        <w:rPr>
          <w:rFonts w:hint="eastAsia"/>
        </w:rPr>
        <w:t>підприємств</w:t>
      </w:r>
      <w:r>
        <w:t></w:t>
      </w:r>
      <w:r>
        <w:t></w:t>
      </w:r>
      <w:r>
        <w:rPr>
          <w:rFonts w:hint="eastAsia"/>
        </w:rPr>
        <w:t>З</w:t>
      </w:r>
      <w:r>
        <w:t></w:t>
      </w:r>
      <w:r>
        <w:rPr>
          <w:rFonts w:hint="eastAsia"/>
        </w:rPr>
        <w:t>урахуванням</w:t>
      </w:r>
      <w:r>
        <w:t></w:t>
      </w:r>
      <w:r>
        <w:rPr>
          <w:rFonts w:hint="eastAsia"/>
        </w:rPr>
        <w:t>формування</w:t>
      </w:r>
      <w:r>
        <w:t></w:t>
      </w:r>
      <w:r>
        <w:rPr>
          <w:rFonts w:hint="eastAsia"/>
        </w:rPr>
        <w:t>ринкових</w:t>
      </w:r>
      <w:r>
        <w:t></w:t>
      </w:r>
      <w:r>
        <w:rPr>
          <w:rFonts w:hint="eastAsia"/>
        </w:rPr>
        <w:t>відносин</w:t>
      </w:r>
      <w:r>
        <w:t></w:t>
      </w:r>
      <w:r>
        <w:rPr>
          <w:rFonts w:hint="eastAsia"/>
        </w:rPr>
        <w:t>в</w:t>
      </w:r>
      <w:r>
        <w:t></w:t>
      </w:r>
      <w:r>
        <w:rPr>
          <w:rFonts w:hint="eastAsia"/>
        </w:rPr>
        <w:t>Україні</w:t>
      </w:r>
      <w:r>
        <w:t></w:t>
      </w:r>
      <w:r>
        <w:t></w:t>
      </w:r>
      <w:r>
        <w:rPr>
          <w:rFonts w:hint="eastAsia"/>
        </w:rPr>
        <w:t>розроблено</w:t>
      </w:r>
      <w:r>
        <w:t></w:t>
      </w:r>
      <w:r>
        <w:rPr>
          <w:rFonts w:hint="eastAsia"/>
        </w:rPr>
        <w:t>механізм</w:t>
      </w:r>
      <w:r>
        <w:t></w:t>
      </w:r>
      <w:r>
        <w:rPr>
          <w:rFonts w:hint="eastAsia"/>
        </w:rPr>
        <w:t>взаємодії</w:t>
      </w:r>
      <w:r>
        <w:t></w:t>
      </w:r>
      <w:r>
        <w:rPr>
          <w:rFonts w:hint="eastAsia"/>
        </w:rPr>
        <w:t>суб’єктів</w:t>
      </w:r>
      <w:r>
        <w:t></w:t>
      </w:r>
      <w:r>
        <w:rPr>
          <w:rFonts w:hint="eastAsia"/>
        </w:rPr>
        <w:t>інноваційної</w:t>
      </w:r>
      <w:r>
        <w:t></w:t>
      </w:r>
      <w:r>
        <w:rPr>
          <w:rFonts w:hint="eastAsia"/>
        </w:rPr>
        <w:t>діяльності</w:t>
      </w:r>
      <w:r>
        <w:t></w:t>
      </w:r>
      <w:r>
        <w:rPr>
          <w:rFonts w:hint="eastAsia"/>
        </w:rPr>
        <w:t>авіаційного</w:t>
      </w:r>
      <w:r>
        <w:t></w:t>
      </w:r>
      <w:r>
        <w:rPr>
          <w:rFonts w:hint="eastAsia"/>
        </w:rPr>
        <w:t>транспорту</w:t>
      </w:r>
      <w:r>
        <w:t></w:t>
      </w:r>
    </w:p>
    <w:p w:rsidR="00393DCD" w:rsidRDefault="00393DCD" w:rsidP="00393DCD"/>
    <w:p w:rsidR="00393DCD" w:rsidRPr="00393DCD" w:rsidRDefault="00393DCD" w:rsidP="00393DCD">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проведеного</w:t>
      </w:r>
      <w:r>
        <w:t></w:t>
      </w:r>
      <w:r>
        <w:rPr>
          <w:rFonts w:hint="eastAsia"/>
        </w:rPr>
        <w:t>критичного</w:t>
      </w:r>
      <w:r>
        <w:t></w:t>
      </w:r>
      <w:r>
        <w:rPr>
          <w:rFonts w:hint="eastAsia"/>
        </w:rPr>
        <w:t>аналізу</w:t>
      </w:r>
      <w:r>
        <w:t></w:t>
      </w:r>
      <w:r>
        <w:rPr>
          <w:rFonts w:hint="eastAsia"/>
        </w:rPr>
        <w:t>сучасної</w:t>
      </w:r>
      <w:r>
        <w:t></w:t>
      </w:r>
      <w:r>
        <w:rPr>
          <w:rFonts w:hint="eastAsia"/>
        </w:rPr>
        <w:t>теорії</w:t>
      </w:r>
      <w:r>
        <w:t></w:t>
      </w:r>
      <w:r>
        <w:rPr>
          <w:rFonts w:hint="eastAsia"/>
        </w:rPr>
        <w:t>та</w:t>
      </w:r>
      <w:r>
        <w:t></w:t>
      </w:r>
      <w:r>
        <w:rPr>
          <w:rFonts w:hint="eastAsia"/>
        </w:rPr>
        <w:t>практики</w:t>
      </w:r>
      <w:r>
        <w:t></w:t>
      </w:r>
      <w:r>
        <w:rPr>
          <w:rFonts w:hint="eastAsia"/>
        </w:rPr>
        <w:t>ведення</w:t>
      </w:r>
      <w:r>
        <w:t></w:t>
      </w:r>
      <w:r>
        <w:rPr>
          <w:rFonts w:hint="eastAsia"/>
        </w:rPr>
        <w:t>інноваційної</w:t>
      </w:r>
      <w:r>
        <w:t></w:t>
      </w:r>
      <w:r>
        <w:rPr>
          <w:rFonts w:hint="eastAsia"/>
        </w:rPr>
        <w:t>діяльності</w:t>
      </w:r>
      <w:r>
        <w:t></w:t>
      </w:r>
      <w:r>
        <w:rPr>
          <w:rFonts w:hint="eastAsia"/>
        </w:rPr>
        <w:t>підприємствами</w:t>
      </w:r>
      <w:r>
        <w:t></w:t>
      </w:r>
      <w:r>
        <w:rPr>
          <w:rFonts w:hint="eastAsia"/>
        </w:rPr>
        <w:t>авіатранспортної</w:t>
      </w:r>
      <w:r>
        <w:t></w:t>
      </w:r>
      <w:r>
        <w:rPr>
          <w:rFonts w:hint="eastAsia"/>
        </w:rPr>
        <w:t>галузі</w:t>
      </w:r>
      <w:r>
        <w:t></w:t>
      </w:r>
      <w:r>
        <w:rPr>
          <w:rFonts w:hint="eastAsia"/>
        </w:rPr>
        <w:t>України</w:t>
      </w:r>
      <w:r>
        <w:t></w:t>
      </w:r>
      <w:r>
        <w:rPr>
          <w:rFonts w:hint="eastAsia"/>
        </w:rPr>
        <w:t>і</w:t>
      </w:r>
      <w:r>
        <w:t></w:t>
      </w:r>
      <w:r>
        <w:rPr>
          <w:rFonts w:hint="eastAsia"/>
        </w:rPr>
        <w:t>світу</w:t>
      </w:r>
      <w:r>
        <w:t></w:t>
      </w:r>
      <w:r>
        <w:t></w:t>
      </w:r>
      <w:r>
        <w:rPr>
          <w:rFonts w:hint="eastAsia"/>
        </w:rPr>
        <w:t>вирішене</w:t>
      </w:r>
      <w:r>
        <w:t></w:t>
      </w:r>
      <w:r>
        <w:rPr>
          <w:rFonts w:hint="eastAsia"/>
        </w:rPr>
        <w:t>актуальне</w:t>
      </w:r>
      <w:r>
        <w:t></w:t>
      </w:r>
      <w:r>
        <w:rPr>
          <w:rFonts w:hint="eastAsia"/>
        </w:rPr>
        <w:t>наукове</w:t>
      </w:r>
      <w:r>
        <w:t></w:t>
      </w:r>
      <w:r>
        <w:rPr>
          <w:rFonts w:hint="eastAsia"/>
        </w:rPr>
        <w:t>завдання</w:t>
      </w:r>
      <w:r>
        <w:t></w:t>
      </w:r>
      <w:r>
        <w:rPr>
          <w:rFonts w:hint="eastAsia"/>
        </w:rPr>
        <w:t>створення</w:t>
      </w:r>
      <w:r>
        <w:t></w:t>
      </w:r>
      <w:r>
        <w:rPr>
          <w:rFonts w:hint="eastAsia"/>
        </w:rPr>
        <w:t>механізму</w:t>
      </w:r>
      <w:r>
        <w:t></w:t>
      </w:r>
      <w:r>
        <w:rPr>
          <w:rFonts w:hint="eastAsia"/>
        </w:rPr>
        <w:t>взаємодії</w:t>
      </w:r>
      <w:r>
        <w:t></w:t>
      </w:r>
      <w:r>
        <w:rPr>
          <w:rFonts w:hint="eastAsia"/>
        </w:rPr>
        <w:t>суб’єктів</w:t>
      </w:r>
      <w:r>
        <w:t></w:t>
      </w:r>
      <w:r>
        <w:rPr>
          <w:rFonts w:hint="eastAsia"/>
        </w:rPr>
        <w:t>інноваційної</w:t>
      </w:r>
      <w:r>
        <w:t></w:t>
      </w:r>
      <w:r>
        <w:rPr>
          <w:rFonts w:hint="eastAsia"/>
        </w:rPr>
        <w:t>діяльності</w:t>
      </w:r>
      <w:r>
        <w:t></w:t>
      </w:r>
      <w:r>
        <w:rPr>
          <w:rFonts w:hint="eastAsia"/>
        </w:rPr>
        <w:t>авіаційного</w:t>
      </w:r>
      <w:r>
        <w:t></w:t>
      </w:r>
      <w:r>
        <w:rPr>
          <w:rFonts w:hint="eastAsia"/>
        </w:rPr>
        <w:t>транспорту</w:t>
      </w:r>
      <w:r>
        <w:t></w:t>
      </w:r>
      <w:r>
        <w:t></w:t>
      </w:r>
      <w:r>
        <w:rPr>
          <w:rFonts w:hint="eastAsia"/>
        </w:rPr>
        <w:t>що</w:t>
      </w:r>
      <w:r>
        <w:t></w:t>
      </w:r>
      <w:r>
        <w:rPr>
          <w:rFonts w:hint="eastAsia"/>
        </w:rPr>
        <w:t>має</w:t>
      </w:r>
      <w:r>
        <w:t></w:t>
      </w:r>
      <w:r>
        <w:rPr>
          <w:rFonts w:hint="eastAsia"/>
        </w:rPr>
        <w:t>суттєве</w:t>
      </w:r>
      <w:r>
        <w:t></w:t>
      </w:r>
      <w:r>
        <w:rPr>
          <w:rFonts w:hint="eastAsia"/>
        </w:rPr>
        <w:t>значення</w:t>
      </w:r>
      <w:r>
        <w:t></w:t>
      </w:r>
      <w:r>
        <w:rPr>
          <w:rFonts w:hint="eastAsia"/>
        </w:rPr>
        <w:t>для</w:t>
      </w:r>
      <w:r>
        <w:t></w:t>
      </w:r>
      <w:r>
        <w:rPr>
          <w:rFonts w:hint="eastAsia"/>
        </w:rPr>
        <w:t>активізації</w:t>
      </w:r>
      <w:r>
        <w:t></w:t>
      </w:r>
      <w:r>
        <w:rPr>
          <w:rFonts w:hint="eastAsia"/>
        </w:rPr>
        <w:t>інноваційних</w:t>
      </w:r>
      <w:r>
        <w:t></w:t>
      </w:r>
      <w:r>
        <w:rPr>
          <w:rFonts w:hint="eastAsia"/>
        </w:rPr>
        <w:t>процесів</w:t>
      </w:r>
      <w:r>
        <w:t></w:t>
      </w:r>
      <w:r>
        <w:rPr>
          <w:rFonts w:hint="eastAsia"/>
        </w:rPr>
        <w:t>в</w:t>
      </w:r>
      <w:r>
        <w:t></w:t>
      </w:r>
      <w:r>
        <w:rPr>
          <w:rFonts w:hint="eastAsia"/>
        </w:rPr>
        <w:t>авіатранспортних</w:t>
      </w:r>
      <w:r>
        <w:t></w:t>
      </w:r>
      <w:r>
        <w:rPr>
          <w:rFonts w:hint="eastAsia"/>
        </w:rPr>
        <w:t>підприємствах</w:t>
      </w:r>
      <w:r>
        <w:t></w:t>
      </w:r>
      <w:bookmarkEnd w:id="0"/>
    </w:p>
    <w:sectPr w:rsidR="00393DCD" w:rsidRPr="00393D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08F" w:rsidRDefault="00C2308F">
      <w:pPr>
        <w:spacing w:after="0" w:line="240" w:lineRule="auto"/>
      </w:pPr>
      <w:r>
        <w:separator/>
      </w:r>
    </w:p>
  </w:endnote>
  <w:endnote w:type="continuationSeparator" w:id="0">
    <w:p w:rsidR="00C2308F" w:rsidRDefault="00C2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08F" w:rsidRDefault="00C2308F"/>
    <w:p w:rsidR="00C2308F" w:rsidRDefault="00C2308F"/>
    <w:p w:rsidR="00C2308F" w:rsidRDefault="00C2308F"/>
    <w:p w:rsidR="00C2308F" w:rsidRDefault="00C2308F"/>
    <w:p w:rsidR="00C2308F" w:rsidRDefault="00C2308F"/>
    <w:p w:rsidR="00C2308F" w:rsidRDefault="00C2308F"/>
    <w:p w:rsidR="00C2308F" w:rsidRDefault="00C2308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08F" w:rsidRDefault="00C23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308F" w:rsidRDefault="00C23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308F" w:rsidRDefault="00C2308F"/>
    <w:p w:rsidR="00C2308F" w:rsidRDefault="00C2308F"/>
    <w:p w:rsidR="00C2308F" w:rsidRDefault="00C2308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08F" w:rsidRDefault="00C2308F"/>
                          <w:p w:rsidR="00C2308F" w:rsidRDefault="00C230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308F" w:rsidRDefault="00C2308F"/>
                    <w:p w:rsidR="00C2308F" w:rsidRDefault="00C230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308F" w:rsidRDefault="00C2308F"/>
    <w:p w:rsidR="00C2308F" w:rsidRDefault="00C2308F">
      <w:pPr>
        <w:rPr>
          <w:sz w:val="2"/>
          <w:szCs w:val="2"/>
        </w:rPr>
      </w:pPr>
    </w:p>
    <w:p w:rsidR="00C2308F" w:rsidRDefault="00C2308F"/>
    <w:p w:rsidR="00C2308F" w:rsidRDefault="00C2308F">
      <w:pPr>
        <w:spacing w:after="0" w:line="240" w:lineRule="auto"/>
      </w:pPr>
    </w:p>
  </w:footnote>
  <w:footnote w:type="continuationSeparator" w:id="0">
    <w:p w:rsidR="00C2308F" w:rsidRDefault="00C2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8F"/>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136BD-6DA7-4079-B870-EA98BD0D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19472</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1191</cp:revision>
  <cp:lastPrinted>2009-02-06T05:36:00Z</cp:lastPrinted>
  <dcterms:created xsi:type="dcterms:W3CDTF">2023-09-07T12:38:00Z</dcterms:created>
  <dcterms:modified xsi:type="dcterms:W3CDTF">2023-11-27T08:37:00Z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