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87EB" w14:textId="77777777" w:rsidR="00AD3C84" w:rsidRDefault="00AD3C84" w:rsidP="00AD3C84">
      <w:pPr>
        <w:pStyle w:val="afffffffffffffffffffffffffff5"/>
        <w:rPr>
          <w:rFonts w:ascii="Verdana" w:hAnsi="Verdana"/>
          <w:color w:val="000000"/>
          <w:sz w:val="21"/>
          <w:szCs w:val="21"/>
        </w:rPr>
      </w:pPr>
      <w:r>
        <w:rPr>
          <w:rFonts w:ascii="Helvetica" w:hAnsi="Helvetica" w:cs="Helvetica"/>
          <w:b/>
          <w:bCs w:val="0"/>
          <w:color w:val="222222"/>
          <w:sz w:val="21"/>
          <w:szCs w:val="21"/>
        </w:rPr>
        <w:t>Муртазаев, Акай Курбанович.</w:t>
      </w:r>
      <w:r>
        <w:rPr>
          <w:rFonts w:ascii="Helvetica" w:hAnsi="Helvetica" w:cs="Helvetica"/>
          <w:color w:val="222222"/>
          <w:sz w:val="21"/>
          <w:szCs w:val="21"/>
        </w:rPr>
        <w:br/>
        <w:t>Исследование критических явлений в моделях реальных магнетиков методами вычислительной физики : диссертация ... доктора физико-математических наук : 01.04.07. - Махачкала, 1999. - 280 с. : ил.</w:t>
      </w:r>
    </w:p>
    <w:p w14:paraId="7B7F05BA" w14:textId="77777777" w:rsidR="00AD3C84" w:rsidRDefault="00AD3C84" w:rsidP="00AD3C84">
      <w:pPr>
        <w:pStyle w:val="20"/>
        <w:spacing w:before="0" w:after="312"/>
        <w:rPr>
          <w:rFonts w:ascii="Arial" w:hAnsi="Arial" w:cs="Arial"/>
          <w:caps/>
          <w:color w:val="333333"/>
          <w:sz w:val="27"/>
          <w:szCs w:val="27"/>
        </w:rPr>
      </w:pPr>
    </w:p>
    <w:p w14:paraId="530BBC16" w14:textId="77777777" w:rsidR="00AD3C84" w:rsidRDefault="00AD3C84" w:rsidP="00AD3C8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Муртазаев, Акай Курбанович</w:t>
      </w:r>
    </w:p>
    <w:p w14:paraId="043B7A3A"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CCBB90"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Методы Монте-Карло</w:t>
      </w:r>
    </w:p>
    <w:p w14:paraId="614481DD"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Стандартный метод Монте-Карло.</w:t>
      </w:r>
    </w:p>
    <w:p w14:paraId="1C36F38C"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Практическая реализация процедуры Монте-Карло.</w:t>
      </w:r>
    </w:p>
    <w:p w14:paraId="032A09CB"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Погрешности метода Монте-Карло.</w:t>
      </w:r>
    </w:p>
    <w:p w14:paraId="7EC6729B"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Новые алгоритмы метода Монте-Карло.</w:t>
      </w:r>
    </w:p>
    <w:p w14:paraId="1E27978E"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Квантовые методы Монте-Карло.</w:t>
      </w:r>
    </w:p>
    <w:p w14:paraId="6FEDD4B6"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Критические свойства малых магнитных частиц</w:t>
      </w:r>
    </w:p>
    <w:p w14:paraId="120637D1"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Специфика малых магнитных частиц.</w:t>
      </w:r>
    </w:p>
    <w:p w14:paraId="1397FD68"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Модели, используемые при исследовании кооперативных явлений в решеточных системах.</w:t>
      </w:r>
    </w:p>
    <w:p w14:paraId="48E14643"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Модель малых магнитных частиц Сг20з.</w:t>
      </w:r>
    </w:p>
    <w:p w14:paraId="05515D1F"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Равновесная термодинамика модели малых магнитных частиц Сг203.</w:t>
      </w:r>
    </w:p>
    <w:p w14:paraId="1D6E2D81"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Статические критические свойства моделей малых магнитных частиц.</w:t>
      </w:r>
    </w:p>
    <w:p w14:paraId="26D46D08"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Статические критические свойства модели малых магнитных частиц Сг203.</w:t>
      </w:r>
    </w:p>
    <w:p w14:paraId="3E67841A"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статических и критических свойств моделей реального антиферромагнетика Сг?СЬ</w:t>
      </w:r>
    </w:p>
    <w:p w14:paraId="2443BC21"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Статические критические свойства антиферромагнетика Сг2Оэ.</w:t>
      </w:r>
    </w:p>
    <w:p w14:paraId="5594F9EE"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Модели антиферромагнетика Сг20з, их статические критические свойства: анализ данных на основе традиционных функций.</w:t>
      </w:r>
    </w:p>
    <w:p w14:paraId="4F45054A"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Основные положения теории конечно-размерного скейлинга.</w:t>
      </w:r>
    </w:p>
    <w:p w14:paraId="25E8BBF4"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Статические критические свойства моделей антиферромагнетика</w:t>
      </w:r>
    </w:p>
    <w:p w14:paraId="6C7F51D6"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Сг2Оз: анализ данных на основе теории конечно-размерного скейлинга.</w:t>
      </w:r>
    </w:p>
    <w:p w14:paraId="6B73628B"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Динамические критические свойства моделей реального антиферромагнетика Сг?Оч</w:t>
      </w:r>
    </w:p>
    <w:p w14:paraId="44986C9A"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Динамические критические явления.</w:t>
      </w:r>
    </w:p>
    <w:p w14:paraId="268B1E66"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Динамическая интерпретация Монте-Карло процесса.</w:t>
      </w:r>
    </w:p>
    <w:p w14:paraId="4219E959"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Динамические критические свойства решеточных моделей: исследования методами Монте-Карло.</w:t>
      </w:r>
    </w:p>
    <w:p w14:paraId="7719E14E"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Динамические критические свойства моделей реального антиферромагнетика Сг2Оз.</w:t>
      </w:r>
    </w:p>
    <w:p w14:paraId="36E575B5"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Статические критические свойства моделей реального ферромагнетика (Gd)</w:t>
      </w:r>
    </w:p>
    <w:p w14:paraId="1BE16AB6"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Гадолиний и его статические критические свойства.</w:t>
      </w:r>
    </w:p>
    <w:p w14:paraId="31C7864F"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Микроскопические модели гадолиния.</w:t>
      </w:r>
    </w:p>
    <w:p w14:paraId="4E785565"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Статические критические свойства моделей гадолиния: анализ данных на основе традиционных функций.</w:t>
      </w:r>
    </w:p>
    <w:p w14:paraId="7970F594"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Статические критические свойства моделей гадолиния: анализ данных на основе теории конечно-размерного скейлинга.</w:t>
      </w:r>
    </w:p>
    <w:p w14:paraId="7D8A3290"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Динамические свойства малых магнитных частиц V?Oj</w:t>
      </w:r>
    </w:p>
    <w:p w14:paraId="39C2ABA2"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Антиферромагнетик У2Оз и его микроскопические модели.</w:t>
      </w:r>
    </w:p>
    <w:p w14:paraId="7C3F4049"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Равновесные термодинамические свойства малых магнитных частиц V203.</w:t>
      </w:r>
    </w:p>
    <w:p w14:paraId="219239F1"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Метод молекулярной динамики для спиновых систем.</w:t>
      </w:r>
    </w:p>
    <w:p w14:paraId="01C58B20"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Динамические свойства решеточных моделей.</w:t>
      </w:r>
    </w:p>
    <w:p w14:paraId="1277036C" w14:textId="77777777" w:rsidR="00AD3C84" w:rsidRDefault="00AD3C84" w:rsidP="00AD3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6.5. Динамические свойства малых магнитных частиц У2Оз.</w:t>
      </w:r>
    </w:p>
    <w:p w14:paraId="071EBB05" w14:textId="32D8A506" w:rsidR="00E67B85" w:rsidRPr="00AD3C84" w:rsidRDefault="00E67B85" w:rsidP="00AD3C84"/>
    <w:sectPr w:rsidR="00E67B85" w:rsidRPr="00AD3C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BC97" w14:textId="77777777" w:rsidR="00B45B3A" w:rsidRDefault="00B45B3A">
      <w:pPr>
        <w:spacing w:after="0" w:line="240" w:lineRule="auto"/>
      </w:pPr>
      <w:r>
        <w:separator/>
      </w:r>
    </w:p>
  </w:endnote>
  <w:endnote w:type="continuationSeparator" w:id="0">
    <w:p w14:paraId="3AEB6C2B" w14:textId="77777777" w:rsidR="00B45B3A" w:rsidRDefault="00B4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0436" w14:textId="77777777" w:rsidR="00B45B3A" w:rsidRDefault="00B45B3A"/>
    <w:p w14:paraId="0DA24DDB" w14:textId="77777777" w:rsidR="00B45B3A" w:rsidRDefault="00B45B3A"/>
    <w:p w14:paraId="269193EA" w14:textId="77777777" w:rsidR="00B45B3A" w:rsidRDefault="00B45B3A"/>
    <w:p w14:paraId="39E44B2E" w14:textId="77777777" w:rsidR="00B45B3A" w:rsidRDefault="00B45B3A"/>
    <w:p w14:paraId="0624EF05" w14:textId="77777777" w:rsidR="00B45B3A" w:rsidRDefault="00B45B3A"/>
    <w:p w14:paraId="51F234FC" w14:textId="77777777" w:rsidR="00B45B3A" w:rsidRDefault="00B45B3A"/>
    <w:p w14:paraId="53E77ACB" w14:textId="77777777" w:rsidR="00B45B3A" w:rsidRDefault="00B45B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B0F062" wp14:editId="6702C0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D25BC" w14:textId="77777777" w:rsidR="00B45B3A" w:rsidRDefault="00B45B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B0F0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4D25BC" w14:textId="77777777" w:rsidR="00B45B3A" w:rsidRDefault="00B45B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5E9004" w14:textId="77777777" w:rsidR="00B45B3A" w:rsidRDefault="00B45B3A"/>
    <w:p w14:paraId="30C7D43A" w14:textId="77777777" w:rsidR="00B45B3A" w:rsidRDefault="00B45B3A"/>
    <w:p w14:paraId="7D2588C3" w14:textId="77777777" w:rsidR="00B45B3A" w:rsidRDefault="00B45B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9969D2" wp14:editId="6B7DA1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FC49A" w14:textId="77777777" w:rsidR="00B45B3A" w:rsidRDefault="00B45B3A"/>
                          <w:p w14:paraId="4B7645C0" w14:textId="77777777" w:rsidR="00B45B3A" w:rsidRDefault="00B45B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9969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8FC49A" w14:textId="77777777" w:rsidR="00B45B3A" w:rsidRDefault="00B45B3A"/>
                    <w:p w14:paraId="4B7645C0" w14:textId="77777777" w:rsidR="00B45B3A" w:rsidRDefault="00B45B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FC9CEC" w14:textId="77777777" w:rsidR="00B45B3A" w:rsidRDefault="00B45B3A"/>
    <w:p w14:paraId="2D1CDBC8" w14:textId="77777777" w:rsidR="00B45B3A" w:rsidRDefault="00B45B3A">
      <w:pPr>
        <w:rPr>
          <w:sz w:val="2"/>
          <w:szCs w:val="2"/>
        </w:rPr>
      </w:pPr>
    </w:p>
    <w:p w14:paraId="47285D86" w14:textId="77777777" w:rsidR="00B45B3A" w:rsidRDefault="00B45B3A"/>
    <w:p w14:paraId="7298BDA9" w14:textId="77777777" w:rsidR="00B45B3A" w:rsidRDefault="00B45B3A">
      <w:pPr>
        <w:spacing w:after="0" w:line="240" w:lineRule="auto"/>
      </w:pPr>
    </w:p>
  </w:footnote>
  <w:footnote w:type="continuationSeparator" w:id="0">
    <w:p w14:paraId="329A70D9" w14:textId="77777777" w:rsidR="00B45B3A" w:rsidRDefault="00B4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3A"/>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112248</TotalTime>
  <Pages>3</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1899</cp:revision>
  <cp:lastPrinted>2009-02-06T05:36:00Z</cp:lastPrinted>
  <dcterms:created xsi:type="dcterms:W3CDTF">2024-01-07T13:43:00Z</dcterms:created>
  <dcterms:modified xsi:type="dcterms:W3CDTF">2025-06-11T19:43:00Z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