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DE32" w14:textId="46C6D5DB" w:rsidR="009761FC" w:rsidRDefault="003275F4" w:rsidP="003275F4">
      <w:r w:rsidRPr="003275F4">
        <w:rPr>
          <w:rFonts w:hint="eastAsia"/>
        </w:rPr>
        <w:t>Гусеинов</w:t>
      </w:r>
      <w:r w:rsidRPr="003275F4">
        <w:t xml:space="preserve">, </w:t>
      </w:r>
      <w:r w:rsidRPr="003275F4">
        <w:rPr>
          <w:rFonts w:hint="eastAsia"/>
        </w:rPr>
        <w:t>Фарид</w:t>
      </w:r>
      <w:r w:rsidRPr="003275F4">
        <w:t xml:space="preserve"> </w:t>
      </w:r>
      <w:r w:rsidRPr="003275F4">
        <w:rPr>
          <w:rFonts w:hint="eastAsia"/>
        </w:rPr>
        <w:t>Мурватович</w:t>
      </w:r>
      <w:r>
        <w:t xml:space="preserve"> </w:t>
      </w:r>
      <w:r w:rsidRPr="003275F4">
        <w:rPr>
          <w:rFonts w:hint="eastAsia"/>
        </w:rPr>
        <w:t>Совершенствование</w:t>
      </w:r>
      <w:r w:rsidRPr="003275F4">
        <w:t xml:space="preserve"> </w:t>
      </w:r>
      <w:r w:rsidRPr="003275F4">
        <w:rPr>
          <w:rFonts w:hint="eastAsia"/>
        </w:rPr>
        <w:t>государственной</w:t>
      </w:r>
      <w:r w:rsidRPr="003275F4">
        <w:t xml:space="preserve"> </w:t>
      </w:r>
      <w:r w:rsidRPr="003275F4">
        <w:rPr>
          <w:rFonts w:hint="eastAsia"/>
        </w:rPr>
        <w:t>поддержки</w:t>
      </w:r>
      <w:r w:rsidRPr="003275F4">
        <w:t xml:space="preserve"> </w:t>
      </w:r>
      <w:r w:rsidRPr="003275F4">
        <w:rPr>
          <w:rFonts w:hint="eastAsia"/>
        </w:rPr>
        <w:t>деятельности</w:t>
      </w:r>
      <w:r w:rsidRPr="003275F4">
        <w:t xml:space="preserve"> </w:t>
      </w:r>
      <w:r w:rsidRPr="003275F4">
        <w:rPr>
          <w:rFonts w:hint="eastAsia"/>
        </w:rPr>
        <w:t>личных</w:t>
      </w:r>
      <w:r w:rsidRPr="003275F4">
        <w:t xml:space="preserve"> </w:t>
      </w:r>
      <w:r w:rsidRPr="003275F4">
        <w:rPr>
          <w:rFonts w:hint="eastAsia"/>
        </w:rPr>
        <w:t>подсобных</w:t>
      </w:r>
      <w:r w:rsidRPr="003275F4">
        <w:t xml:space="preserve"> </w:t>
      </w:r>
      <w:r w:rsidRPr="003275F4">
        <w:rPr>
          <w:rFonts w:hint="eastAsia"/>
        </w:rPr>
        <w:t>хозяйств</w:t>
      </w:r>
      <w:r w:rsidRPr="003275F4">
        <w:t xml:space="preserve">: </w:t>
      </w:r>
      <w:r w:rsidRPr="003275F4">
        <w:rPr>
          <w:rFonts w:hint="eastAsia"/>
        </w:rPr>
        <w:t>по</w:t>
      </w:r>
      <w:r w:rsidRPr="003275F4">
        <w:t xml:space="preserve"> </w:t>
      </w:r>
      <w:r w:rsidRPr="003275F4">
        <w:rPr>
          <w:rFonts w:hint="eastAsia"/>
        </w:rPr>
        <w:t>материалам</w:t>
      </w:r>
      <w:r w:rsidRPr="003275F4">
        <w:t xml:space="preserve"> </w:t>
      </w:r>
      <w:r w:rsidRPr="003275F4">
        <w:rPr>
          <w:rFonts w:hint="eastAsia"/>
        </w:rPr>
        <w:t>Самарской</w:t>
      </w:r>
      <w:r w:rsidRPr="003275F4">
        <w:t xml:space="preserve"> </w:t>
      </w:r>
      <w:r w:rsidRPr="003275F4">
        <w:rPr>
          <w:rFonts w:hint="eastAsia"/>
        </w:rPr>
        <w:t>области</w:t>
      </w:r>
    </w:p>
    <w:p w14:paraId="48F28367" w14:textId="77777777" w:rsidR="003275F4" w:rsidRDefault="003275F4" w:rsidP="003275F4">
      <w:r>
        <w:rPr>
          <w:rFonts w:hint="eastAsia"/>
        </w:rPr>
        <w:t>ОГЛАВЛЕНИЕ</w:t>
      </w:r>
      <w:r>
        <w:t xml:space="preserve"> </w:t>
      </w:r>
      <w:r>
        <w:rPr>
          <w:rFonts w:hint="eastAsia"/>
        </w:rPr>
        <w:t>ДИССЕРТАЦИИ</w:t>
      </w:r>
    </w:p>
    <w:p w14:paraId="1AA7ED5F" w14:textId="77777777" w:rsidR="003275F4" w:rsidRDefault="003275F4" w:rsidP="003275F4">
      <w:r>
        <w:rPr>
          <w:rFonts w:hint="eastAsia"/>
        </w:rPr>
        <w:t>кандидат</w:t>
      </w:r>
      <w:r>
        <w:t xml:space="preserve"> </w:t>
      </w:r>
      <w:r>
        <w:rPr>
          <w:rFonts w:hint="eastAsia"/>
        </w:rPr>
        <w:t>наук</w:t>
      </w:r>
      <w:r>
        <w:t xml:space="preserve"> </w:t>
      </w:r>
      <w:r>
        <w:rPr>
          <w:rFonts w:hint="eastAsia"/>
        </w:rPr>
        <w:t>Гусеинов</w:t>
      </w:r>
      <w:r>
        <w:t xml:space="preserve">, </w:t>
      </w:r>
      <w:r>
        <w:rPr>
          <w:rFonts w:hint="eastAsia"/>
        </w:rPr>
        <w:t>Фарид</w:t>
      </w:r>
      <w:r>
        <w:t xml:space="preserve"> </w:t>
      </w:r>
      <w:r>
        <w:rPr>
          <w:rFonts w:hint="eastAsia"/>
        </w:rPr>
        <w:t>Мурватович</w:t>
      </w:r>
    </w:p>
    <w:p w14:paraId="374A1F04" w14:textId="77777777" w:rsidR="003275F4" w:rsidRDefault="003275F4" w:rsidP="003275F4">
      <w:r>
        <w:rPr>
          <w:rFonts w:hint="eastAsia"/>
        </w:rPr>
        <w:t>ОГЛАВЛЕНИЕ</w:t>
      </w:r>
    </w:p>
    <w:p w14:paraId="3194BD90" w14:textId="77777777" w:rsidR="003275F4" w:rsidRDefault="003275F4" w:rsidP="003275F4"/>
    <w:p w14:paraId="32390060" w14:textId="77777777" w:rsidR="003275F4" w:rsidRDefault="003275F4" w:rsidP="003275F4">
      <w:r>
        <w:rPr>
          <w:rFonts w:hint="eastAsia"/>
        </w:rPr>
        <w:t>Введение</w:t>
      </w:r>
      <w:r>
        <w:t xml:space="preserve"> 3 </w:t>
      </w:r>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деятельности</w:t>
      </w:r>
      <w:r>
        <w:t xml:space="preserve"> </w:t>
      </w:r>
      <w:r>
        <w:rPr>
          <w:rFonts w:hint="eastAsia"/>
        </w:rPr>
        <w:t>личных</w:t>
      </w:r>
      <w:r>
        <w:t xml:space="preserve"> </w:t>
      </w:r>
      <w:r>
        <w:rPr>
          <w:rFonts w:hint="eastAsia"/>
        </w:rPr>
        <w:t>подсобных</w:t>
      </w:r>
      <w:r>
        <w:t xml:space="preserve"> </w:t>
      </w:r>
      <w:r>
        <w:rPr>
          <w:rFonts w:hint="eastAsia"/>
        </w:rPr>
        <w:t>хозяйств</w:t>
      </w:r>
    </w:p>
    <w:p w14:paraId="4FD02C27" w14:textId="77777777" w:rsidR="003275F4" w:rsidRDefault="003275F4" w:rsidP="003275F4"/>
    <w:p w14:paraId="003AC6BD" w14:textId="77777777" w:rsidR="003275F4" w:rsidRDefault="003275F4" w:rsidP="003275F4">
      <w:r>
        <w:t xml:space="preserve">1.1 </w:t>
      </w:r>
      <w:r>
        <w:rPr>
          <w:rFonts w:hint="eastAsia"/>
        </w:rPr>
        <w:t>Государственное</w:t>
      </w:r>
      <w:r>
        <w:t xml:space="preserve"> </w:t>
      </w:r>
      <w:r>
        <w:rPr>
          <w:rFonts w:hint="eastAsia"/>
        </w:rPr>
        <w:t>регулирование</w:t>
      </w:r>
      <w:r>
        <w:t xml:space="preserve"> </w:t>
      </w:r>
      <w:r>
        <w:rPr>
          <w:rFonts w:hint="eastAsia"/>
        </w:rPr>
        <w:t>экономики</w:t>
      </w:r>
      <w:r>
        <w:t xml:space="preserve">: </w:t>
      </w:r>
      <w:r>
        <w:rPr>
          <w:rFonts w:hint="eastAsia"/>
        </w:rPr>
        <w:t>понятие</w:t>
      </w:r>
      <w:r>
        <w:t xml:space="preserve">, </w:t>
      </w:r>
      <w:r>
        <w:rPr>
          <w:rFonts w:hint="eastAsia"/>
        </w:rPr>
        <w:t>функции</w:t>
      </w:r>
      <w:r>
        <w:t>,</w:t>
      </w:r>
    </w:p>
    <w:p w14:paraId="69E6E9B8" w14:textId="77777777" w:rsidR="003275F4" w:rsidRDefault="003275F4" w:rsidP="003275F4"/>
    <w:p w14:paraId="5AA1265D" w14:textId="77777777" w:rsidR="003275F4" w:rsidRDefault="003275F4" w:rsidP="003275F4">
      <w:r>
        <w:rPr>
          <w:rFonts w:hint="eastAsia"/>
        </w:rPr>
        <w:t>задачи</w:t>
      </w:r>
    </w:p>
    <w:p w14:paraId="7349A2EF" w14:textId="77777777" w:rsidR="003275F4" w:rsidRDefault="003275F4" w:rsidP="003275F4"/>
    <w:p w14:paraId="6AFCB344" w14:textId="77777777" w:rsidR="003275F4" w:rsidRDefault="003275F4" w:rsidP="003275F4">
      <w:r>
        <w:t xml:space="preserve">1.2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государственной</w:t>
      </w:r>
      <w:r>
        <w:t xml:space="preserve"> </w:t>
      </w:r>
      <w:r>
        <w:rPr>
          <w:rFonts w:hint="eastAsia"/>
        </w:rPr>
        <w:t>поддержке</w:t>
      </w:r>
      <w:r>
        <w:t xml:space="preserve"> </w:t>
      </w:r>
      <w:r>
        <w:rPr>
          <w:rFonts w:hint="eastAsia"/>
        </w:rPr>
        <w:t>в</w:t>
      </w:r>
      <w:r>
        <w:t xml:space="preserve"> </w:t>
      </w:r>
      <w:r>
        <w:rPr>
          <w:rFonts w:hint="eastAsia"/>
        </w:rPr>
        <w:t>АПК</w:t>
      </w:r>
    </w:p>
    <w:p w14:paraId="7B762F10" w14:textId="77777777" w:rsidR="003275F4" w:rsidRDefault="003275F4" w:rsidP="003275F4"/>
    <w:p w14:paraId="7FF86049" w14:textId="77777777" w:rsidR="003275F4" w:rsidRDefault="003275F4" w:rsidP="003275F4">
      <w:r>
        <w:t xml:space="preserve">1.3 </w:t>
      </w:r>
      <w:r>
        <w:rPr>
          <w:rFonts w:hint="eastAsia"/>
        </w:rPr>
        <w:t>Особенности</w:t>
      </w:r>
      <w:r>
        <w:t xml:space="preserve"> </w:t>
      </w:r>
      <w:r>
        <w:rPr>
          <w:rFonts w:hint="eastAsia"/>
        </w:rPr>
        <w:t>личных</w:t>
      </w:r>
      <w:r>
        <w:t xml:space="preserve"> </w:t>
      </w:r>
      <w:r>
        <w:rPr>
          <w:rFonts w:hint="eastAsia"/>
        </w:rPr>
        <w:t>подсобных</w:t>
      </w:r>
      <w:r>
        <w:t xml:space="preserve"> </w:t>
      </w:r>
      <w:r>
        <w:rPr>
          <w:rFonts w:hint="eastAsia"/>
        </w:rPr>
        <w:t>хозяйств</w:t>
      </w:r>
      <w:r>
        <w:t xml:space="preserve"> </w:t>
      </w:r>
      <w:r>
        <w:rPr>
          <w:rFonts w:hint="eastAsia"/>
        </w:rPr>
        <w:t>как</w:t>
      </w:r>
      <w:r>
        <w:t xml:space="preserve"> </w:t>
      </w:r>
      <w:r>
        <w:rPr>
          <w:rFonts w:hint="eastAsia"/>
        </w:rPr>
        <w:t>формы</w:t>
      </w:r>
    </w:p>
    <w:p w14:paraId="7692CAE0" w14:textId="77777777" w:rsidR="003275F4" w:rsidRDefault="003275F4" w:rsidP="003275F4"/>
    <w:p w14:paraId="787DE50A" w14:textId="77777777" w:rsidR="003275F4" w:rsidRDefault="003275F4" w:rsidP="003275F4">
      <w:r>
        <w:rPr>
          <w:rFonts w:hint="eastAsia"/>
        </w:rPr>
        <w:t>сельскохозяйственного</w:t>
      </w:r>
      <w:r>
        <w:t xml:space="preserve"> </w:t>
      </w:r>
      <w:r>
        <w:rPr>
          <w:rFonts w:hint="eastAsia"/>
        </w:rPr>
        <w:t>производства</w:t>
      </w:r>
    </w:p>
    <w:p w14:paraId="10C89F9B" w14:textId="77777777" w:rsidR="003275F4" w:rsidRDefault="003275F4" w:rsidP="003275F4"/>
    <w:p w14:paraId="7B9FB13B" w14:textId="77777777" w:rsidR="003275F4" w:rsidRDefault="003275F4" w:rsidP="003275F4">
      <w:r>
        <w:rPr>
          <w:rFonts w:hint="eastAsia"/>
        </w:rPr>
        <w:t>ГЛАВА</w:t>
      </w:r>
      <w:r>
        <w:t xml:space="preserve"> 2 </w:t>
      </w:r>
      <w:r>
        <w:rPr>
          <w:rFonts w:hint="eastAsia"/>
        </w:rPr>
        <w:t>Анализ</w:t>
      </w:r>
      <w:r>
        <w:t xml:space="preserve"> </w:t>
      </w:r>
      <w:r>
        <w:rPr>
          <w:rFonts w:hint="eastAsia"/>
        </w:rPr>
        <w:t>деятельности</w:t>
      </w:r>
      <w:r>
        <w:t xml:space="preserve"> </w:t>
      </w:r>
      <w:r>
        <w:rPr>
          <w:rFonts w:hint="eastAsia"/>
        </w:rPr>
        <w:t>личных</w:t>
      </w:r>
      <w:r>
        <w:t xml:space="preserve"> </w:t>
      </w:r>
      <w:r>
        <w:rPr>
          <w:rFonts w:hint="eastAsia"/>
        </w:rPr>
        <w:t>подсобных</w:t>
      </w:r>
      <w:r>
        <w:t xml:space="preserve"> </w:t>
      </w:r>
      <w:r>
        <w:rPr>
          <w:rFonts w:hint="eastAsia"/>
        </w:rPr>
        <w:t>хозяйств</w:t>
      </w:r>
      <w:r>
        <w:t xml:space="preserve"> </w:t>
      </w:r>
      <w:r>
        <w:rPr>
          <w:rFonts w:hint="eastAsia"/>
        </w:rPr>
        <w:t>Самарской</w:t>
      </w:r>
      <w:r>
        <w:t xml:space="preserve"> </w:t>
      </w:r>
      <w:r>
        <w:rPr>
          <w:rFonts w:hint="eastAsia"/>
        </w:rPr>
        <w:t>области</w:t>
      </w:r>
    </w:p>
    <w:p w14:paraId="385F1FEB" w14:textId="77777777" w:rsidR="003275F4" w:rsidRDefault="003275F4" w:rsidP="003275F4"/>
    <w:p w14:paraId="34583B09" w14:textId="77777777" w:rsidR="003275F4" w:rsidRDefault="003275F4" w:rsidP="003275F4">
      <w:r>
        <w:t xml:space="preserve">2.1 </w:t>
      </w:r>
      <w:r>
        <w:rPr>
          <w:rFonts w:hint="eastAsia"/>
        </w:rPr>
        <w:t>Современное</w:t>
      </w:r>
      <w:r>
        <w:t xml:space="preserve"> </w:t>
      </w:r>
      <w:r>
        <w:rPr>
          <w:rFonts w:hint="eastAsia"/>
        </w:rPr>
        <w:t>состояние</w:t>
      </w:r>
      <w:r>
        <w:t xml:space="preserve"> </w:t>
      </w:r>
      <w:r>
        <w:rPr>
          <w:rFonts w:hint="eastAsia"/>
        </w:rPr>
        <w:t>агропромышленного</w:t>
      </w:r>
      <w:r>
        <w:t xml:space="preserve"> </w:t>
      </w:r>
      <w:r>
        <w:rPr>
          <w:rFonts w:hint="eastAsia"/>
        </w:rPr>
        <w:t>комплекса</w:t>
      </w:r>
      <w:r>
        <w:t xml:space="preserve"> </w:t>
      </w:r>
      <w:r>
        <w:rPr>
          <w:rFonts w:hint="eastAsia"/>
        </w:rPr>
        <w:t>региона</w:t>
      </w:r>
      <w:r>
        <w:t xml:space="preserve"> </w:t>
      </w:r>
      <w:r>
        <w:rPr>
          <w:rFonts w:hint="eastAsia"/>
        </w:rPr>
        <w:t>и</w:t>
      </w:r>
      <w:r>
        <w:t xml:space="preserve"> </w:t>
      </w:r>
      <w:r>
        <w:rPr>
          <w:rFonts w:hint="eastAsia"/>
        </w:rPr>
        <w:t>роль</w:t>
      </w:r>
      <w:r>
        <w:t xml:space="preserve"> </w:t>
      </w:r>
      <w:r>
        <w:rPr>
          <w:rFonts w:hint="eastAsia"/>
        </w:rPr>
        <w:t>ЛПХ</w:t>
      </w:r>
      <w:r>
        <w:t xml:space="preserve"> </w:t>
      </w:r>
      <w:r>
        <w:rPr>
          <w:rFonts w:hint="eastAsia"/>
        </w:rPr>
        <w:t>в</w:t>
      </w:r>
      <w:r>
        <w:t xml:space="preserve"> </w:t>
      </w:r>
      <w:r>
        <w:rPr>
          <w:rFonts w:hint="eastAsia"/>
        </w:rPr>
        <w:t>его</w:t>
      </w:r>
      <w:r>
        <w:t xml:space="preserve"> </w:t>
      </w:r>
      <w:r>
        <w:rPr>
          <w:rFonts w:hint="eastAsia"/>
        </w:rPr>
        <w:t>развитии</w:t>
      </w:r>
    </w:p>
    <w:p w14:paraId="37DD98BE" w14:textId="77777777" w:rsidR="003275F4" w:rsidRDefault="003275F4" w:rsidP="003275F4"/>
    <w:p w14:paraId="4B398E02" w14:textId="77777777" w:rsidR="003275F4" w:rsidRDefault="003275F4" w:rsidP="003275F4">
      <w:r>
        <w:t xml:space="preserve">2.2 </w:t>
      </w:r>
      <w:r>
        <w:rPr>
          <w:rFonts w:hint="eastAsia"/>
        </w:rPr>
        <w:t>Основные</w:t>
      </w:r>
      <w:r>
        <w:t xml:space="preserve"> </w:t>
      </w:r>
      <w:r>
        <w:rPr>
          <w:rFonts w:hint="eastAsia"/>
        </w:rPr>
        <w:t>параметры</w:t>
      </w:r>
      <w:r>
        <w:t xml:space="preserve"> </w:t>
      </w:r>
      <w:r>
        <w:rPr>
          <w:rFonts w:hint="eastAsia"/>
        </w:rPr>
        <w:t>формирования</w:t>
      </w:r>
      <w:r>
        <w:t xml:space="preserve"> </w:t>
      </w:r>
      <w:r>
        <w:rPr>
          <w:rFonts w:hint="eastAsia"/>
        </w:rPr>
        <w:t>аграрного</w:t>
      </w:r>
      <w:r>
        <w:t xml:space="preserve"> </w:t>
      </w:r>
      <w:r>
        <w:rPr>
          <w:rFonts w:hint="eastAsia"/>
        </w:rPr>
        <w:t>потенциала</w:t>
      </w:r>
      <w:r>
        <w:t xml:space="preserve"> </w:t>
      </w:r>
      <w:r>
        <w:rPr>
          <w:rFonts w:hint="eastAsia"/>
        </w:rPr>
        <w:t>личных</w:t>
      </w:r>
      <w:r>
        <w:t xml:space="preserve"> </w:t>
      </w:r>
      <w:r>
        <w:rPr>
          <w:rFonts w:hint="eastAsia"/>
        </w:rPr>
        <w:t>подсобных</w:t>
      </w:r>
      <w:r>
        <w:t xml:space="preserve"> </w:t>
      </w:r>
      <w:r>
        <w:rPr>
          <w:rFonts w:hint="eastAsia"/>
        </w:rPr>
        <w:t>хозяйств</w:t>
      </w:r>
      <w:r>
        <w:t xml:space="preserve"> </w:t>
      </w:r>
      <w:r>
        <w:rPr>
          <w:rFonts w:hint="eastAsia"/>
        </w:rPr>
        <w:t>в</w:t>
      </w:r>
      <w:r>
        <w:t xml:space="preserve"> </w:t>
      </w:r>
      <w:r>
        <w:rPr>
          <w:rFonts w:hint="eastAsia"/>
        </w:rPr>
        <w:t>Самарской</w:t>
      </w:r>
      <w:r>
        <w:t xml:space="preserve"> </w:t>
      </w:r>
      <w:r>
        <w:rPr>
          <w:rFonts w:hint="eastAsia"/>
        </w:rPr>
        <w:t>области</w:t>
      </w:r>
    </w:p>
    <w:p w14:paraId="7A09CC86" w14:textId="77777777" w:rsidR="003275F4" w:rsidRDefault="003275F4" w:rsidP="003275F4"/>
    <w:p w14:paraId="64F81CCD" w14:textId="77777777" w:rsidR="003275F4" w:rsidRDefault="003275F4" w:rsidP="003275F4">
      <w:r>
        <w:t xml:space="preserve">2.3 </w:t>
      </w:r>
      <w:r>
        <w:rPr>
          <w:rFonts w:hint="eastAsia"/>
        </w:rPr>
        <w:t>Опыт</w:t>
      </w:r>
      <w:r>
        <w:t xml:space="preserve"> </w:t>
      </w:r>
      <w:r>
        <w:rPr>
          <w:rFonts w:hint="eastAsia"/>
        </w:rPr>
        <w:t>государственной</w:t>
      </w:r>
      <w:r>
        <w:t xml:space="preserve"> </w:t>
      </w:r>
      <w:r>
        <w:rPr>
          <w:rFonts w:hint="eastAsia"/>
        </w:rPr>
        <w:t>поддержки</w:t>
      </w:r>
      <w:r>
        <w:t xml:space="preserve"> </w:t>
      </w:r>
      <w:r>
        <w:rPr>
          <w:rFonts w:hint="eastAsia"/>
        </w:rPr>
        <w:t>ЛПХ</w:t>
      </w:r>
      <w:r>
        <w:t xml:space="preserve"> </w:t>
      </w:r>
      <w:r>
        <w:rPr>
          <w:rFonts w:hint="eastAsia"/>
        </w:rPr>
        <w:t>в</w:t>
      </w:r>
      <w:r>
        <w:t xml:space="preserve"> </w:t>
      </w:r>
      <w:r>
        <w:rPr>
          <w:rFonts w:hint="eastAsia"/>
        </w:rPr>
        <w:t>Самарско</w:t>
      </w:r>
      <w:r>
        <w:rPr>
          <w:rFonts w:hint="eastAsia"/>
        </w:rPr>
        <w:lastRenderedPageBreak/>
        <w:t>й</w:t>
      </w:r>
      <w:r>
        <w:t xml:space="preserve"> </w:t>
      </w:r>
      <w:r>
        <w:rPr>
          <w:rFonts w:hint="eastAsia"/>
        </w:rPr>
        <w:t>области</w:t>
      </w:r>
    </w:p>
    <w:p w14:paraId="1D75C283" w14:textId="77777777" w:rsidR="003275F4" w:rsidRDefault="003275F4" w:rsidP="003275F4"/>
    <w:p w14:paraId="49B3CD7E" w14:textId="77777777" w:rsidR="003275F4" w:rsidRDefault="003275F4" w:rsidP="003275F4">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государственной</w:t>
      </w:r>
      <w:r>
        <w:t xml:space="preserve"> </w:t>
      </w:r>
      <w:r>
        <w:rPr>
          <w:rFonts w:hint="eastAsia"/>
        </w:rPr>
        <w:t>поддержки</w:t>
      </w:r>
      <w:r>
        <w:t xml:space="preserve"> </w:t>
      </w:r>
      <w:r>
        <w:rPr>
          <w:rFonts w:hint="eastAsia"/>
        </w:rPr>
        <w:t>деятельности</w:t>
      </w:r>
      <w:r>
        <w:t xml:space="preserve"> </w:t>
      </w:r>
      <w:r>
        <w:rPr>
          <w:rFonts w:hint="eastAsia"/>
        </w:rPr>
        <w:t>ЛПХ</w:t>
      </w:r>
      <w:r>
        <w:t xml:space="preserve"> </w:t>
      </w:r>
      <w:r>
        <w:rPr>
          <w:rFonts w:hint="eastAsia"/>
        </w:rPr>
        <w:t>в</w:t>
      </w:r>
      <w:r>
        <w:t xml:space="preserve"> </w:t>
      </w:r>
      <w:r>
        <w:rPr>
          <w:rFonts w:hint="eastAsia"/>
        </w:rPr>
        <w:t>Самарской</w:t>
      </w:r>
      <w:r>
        <w:t xml:space="preserve"> </w:t>
      </w:r>
      <w:r>
        <w:rPr>
          <w:rFonts w:hint="eastAsia"/>
        </w:rPr>
        <w:t>области</w:t>
      </w:r>
    </w:p>
    <w:p w14:paraId="11DF3391" w14:textId="77777777" w:rsidR="003275F4" w:rsidRDefault="003275F4" w:rsidP="003275F4"/>
    <w:p w14:paraId="3AC9FE85" w14:textId="77777777" w:rsidR="003275F4" w:rsidRDefault="003275F4" w:rsidP="003275F4">
      <w:r>
        <w:t xml:space="preserve">3.1 </w:t>
      </w:r>
      <w:r>
        <w:rPr>
          <w:rFonts w:hint="eastAsia"/>
        </w:rPr>
        <w:t>Государственная</w:t>
      </w:r>
      <w:r>
        <w:t xml:space="preserve"> </w:t>
      </w:r>
      <w:r>
        <w:rPr>
          <w:rFonts w:hint="eastAsia"/>
        </w:rPr>
        <w:t>поддержка</w:t>
      </w:r>
      <w:r>
        <w:t xml:space="preserve"> </w:t>
      </w:r>
      <w:r>
        <w:rPr>
          <w:rFonts w:hint="eastAsia"/>
        </w:rPr>
        <w:t>хозяйств</w:t>
      </w:r>
      <w:r>
        <w:t xml:space="preserve"> </w:t>
      </w:r>
      <w:r>
        <w:rPr>
          <w:rFonts w:hint="eastAsia"/>
        </w:rPr>
        <w:t>населения</w:t>
      </w:r>
      <w:r>
        <w:t xml:space="preserve"> </w:t>
      </w:r>
      <w:r>
        <w:rPr>
          <w:rFonts w:hint="eastAsia"/>
        </w:rPr>
        <w:t>с</w:t>
      </w:r>
      <w:r>
        <w:t xml:space="preserve"> </w:t>
      </w:r>
      <w:r>
        <w:rPr>
          <w:rFonts w:hint="eastAsia"/>
        </w:rPr>
        <w:t>учетом</w:t>
      </w:r>
      <w:r>
        <w:t xml:space="preserve"> </w:t>
      </w:r>
      <w:r>
        <w:rPr>
          <w:rFonts w:hint="eastAsia"/>
        </w:rPr>
        <w:t>расстояния</w:t>
      </w:r>
      <w:r>
        <w:t xml:space="preserve"> </w:t>
      </w:r>
      <w:r>
        <w:rPr>
          <w:rFonts w:hint="eastAsia"/>
        </w:rPr>
        <w:t>до</w:t>
      </w:r>
      <w:r>
        <w:t xml:space="preserve"> </w:t>
      </w:r>
      <w:r>
        <w:rPr>
          <w:rFonts w:hint="eastAsia"/>
        </w:rPr>
        <w:t>рынков</w:t>
      </w:r>
      <w:r>
        <w:t xml:space="preserve"> </w:t>
      </w:r>
      <w:r>
        <w:rPr>
          <w:rFonts w:hint="eastAsia"/>
        </w:rPr>
        <w:t>сбыта</w:t>
      </w:r>
      <w:r>
        <w:t xml:space="preserve"> </w:t>
      </w:r>
      <w:r>
        <w:rPr>
          <w:rFonts w:hint="eastAsia"/>
        </w:rPr>
        <w:t>сельскохозяйственной</w:t>
      </w:r>
      <w:r>
        <w:t xml:space="preserve"> </w:t>
      </w:r>
      <w:r>
        <w:rPr>
          <w:rFonts w:hint="eastAsia"/>
        </w:rPr>
        <w:t>продукции</w:t>
      </w:r>
      <w:r>
        <w:t xml:space="preserve"> </w:t>
      </w:r>
      <w:r>
        <w:rPr>
          <w:rFonts w:hint="eastAsia"/>
        </w:rPr>
        <w:t>и</w:t>
      </w:r>
      <w:r>
        <w:t xml:space="preserve"> </w:t>
      </w:r>
      <w:r>
        <w:rPr>
          <w:rFonts w:hint="eastAsia"/>
        </w:rPr>
        <w:t>товарности</w:t>
      </w:r>
      <w:r>
        <w:t xml:space="preserve"> </w:t>
      </w:r>
      <w:r>
        <w:rPr>
          <w:rFonts w:hint="eastAsia"/>
        </w:rPr>
        <w:t>ЛПХ</w:t>
      </w:r>
    </w:p>
    <w:p w14:paraId="7235FAAC" w14:textId="77777777" w:rsidR="003275F4" w:rsidRDefault="003275F4" w:rsidP="003275F4"/>
    <w:p w14:paraId="1BDE87D5" w14:textId="77777777" w:rsidR="003275F4" w:rsidRDefault="003275F4" w:rsidP="003275F4">
      <w:r>
        <w:t xml:space="preserve">3.2 </w:t>
      </w:r>
      <w:r>
        <w:rPr>
          <w:rFonts w:hint="eastAsia"/>
        </w:rPr>
        <w:t>Система</w:t>
      </w:r>
      <w:r>
        <w:t xml:space="preserve"> </w:t>
      </w:r>
      <w:r>
        <w:rPr>
          <w:rFonts w:hint="eastAsia"/>
        </w:rPr>
        <w:t>контрактации</w:t>
      </w:r>
      <w:r>
        <w:t xml:space="preserve"> </w:t>
      </w:r>
      <w:r>
        <w:rPr>
          <w:rFonts w:hint="eastAsia"/>
        </w:rPr>
        <w:t>и</w:t>
      </w:r>
      <w:r>
        <w:t xml:space="preserve"> </w:t>
      </w:r>
      <w:r>
        <w:rPr>
          <w:rFonts w:hint="eastAsia"/>
        </w:rPr>
        <w:t>формирования</w:t>
      </w:r>
      <w:r>
        <w:t xml:space="preserve"> </w:t>
      </w:r>
      <w:r>
        <w:rPr>
          <w:rFonts w:hint="eastAsia"/>
        </w:rPr>
        <w:t>молочного</w:t>
      </w:r>
      <w:r>
        <w:t xml:space="preserve"> </w:t>
      </w:r>
      <w:r>
        <w:rPr>
          <w:rFonts w:hint="eastAsia"/>
        </w:rPr>
        <w:t>стада</w:t>
      </w:r>
      <w:r>
        <w:t xml:space="preserve"> </w:t>
      </w:r>
      <w:r>
        <w:rPr>
          <w:rFonts w:hint="eastAsia"/>
        </w:rPr>
        <w:t>за</w:t>
      </w:r>
      <w:r>
        <w:t xml:space="preserve"> </w:t>
      </w:r>
      <w:r>
        <w:rPr>
          <w:rFonts w:hint="eastAsia"/>
        </w:rPr>
        <w:t>счет</w:t>
      </w:r>
      <w:r>
        <w:t xml:space="preserve"> </w:t>
      </w:r>
      <w:r>
        <w:rPr>
          <w:rFonts w:hint="eastAsia"/>
        </w:rPr>
        <w:t>ресурсов</w:t>
      </w:r>
      <w:r>
        <w:t xml:space="preserve"> </w:t>
      </w:r>
      <w:r>
        <w:rPr>
          <w:rFonts w:hint="eastAsia"/>
        </w:rPr>
        <w:t>личных</w:t>
      </w:r>
      <w:r>
        <w:t xml:space="preserve"> </w:t>
      </w:r>
      <w:r>
        <w:rPr>
          <w:rFonts w:hint="eastAsia"/>
        </w:rPr>
        <w:t>подсобных</w:t>
      </w:r>
      <w:r>
        <w:t xml:space="preserve"> </w:t>
      </w:r>
      <w:r>
        <w:rPr>
          <w:rFonts w:hint="eastAsia"/>
        </w:rPr>
        <w:t>хозяйств</w:t>
      </w:r>
    </w:p>
    <w:p w14:paraId="430DA6DC" w14:textId="77777777" w:rsidR="003275F4" w:rsidRDefault="003275F4" w:rsidP="003275F4"/>
    <w:p w14:paraId="7DC70D66" w14:textId="77777777" w:rsidR="003275F4" w:rsidRDefault="003275F4" w:rsidP="003275F4">
      <w:r>
        <w:t xml:space="preserve">3.3 </w:t>
      </w:r>
      <w:r>
        <w:rPr>
          <w:rFonts w:hint="eastAsia"/>
        </w:rPr>
        <w:t>Моделирование</w:t>
      </w:r>
      <w:r>
        <w:t xml:space="preserve"> </w:t>
      </w:r>
      <w:r>
        <w:rPr>
          <w:rFonts w:hint="eastAsia"/>
        </w:rPr>
        <w:t>развития</w:t>
      </w:r>
      <w:r>
        <w:t xml:space="preserve"> </w:t>
      </w:r>
      <w:r>
        <w:rPr>
          <w:rFonts w:hint="eastAsia"/>
        </w:rPr>
        <w:t>сектора</w:t>
      </w:r>
      <w:r>
        <w:t xml:space="preserve"> </w:t>
      </w:r>
      <w:r>
        <w:rPr>
          <w:rFonts w:hint="eastAsia"/>
        </w:rPr>
        <w:t>личных</w:t>
      </w:r>
      <w:r>
        <w:t xml:space="preserve"> </w:t>
      </w:r>
      <w:r>
        <w:rPr>
          <w:rFonts w:hint="eastAsia"/>
        </w:rPr>
        <w:t>подсобных</w:t>
      </w:r>
      <w:r>
        <w:t xml:space="preserve"> </w:t>
      </w:r>
      <w:r>
        <w:rPr>
          <w:rFonts w:hint="eastAsia"/>
        </w:rPr>
        <w:t>хозяйств</w:t>
      </w:r>
      <w:r>
        <w:t xml:space="preserve"> </w:t>
      </w:r>
      <w:r>
        <w:rPr>
          <w:rFonts w:hint="eastAsia"/>
        </w:rPr>
        <w:t>с</w:t>
      </w:r>
    </w:p>
    <w:p w14:paraId="585A0D32" w14:textId="77777777" w:rsidR="003275F4" w:rsidRDefault="003275F4" w:rsidP="003275F4"/>
    <w:p w14:paraId="11B91CD8" w14:textId="77777777" w:rsidR="003275F4" w:rsidRDefault="003275F4" w:rsidP="003275F4">
      <w:r>
        <w:rPr>
          <w:rFonts w:hint="eastAsia"/>
        </w:rPr>
        <w:t>учетом</w:t>
      </w:r>
      <w:r>
        <w:t xml:space="preserve"> </w:t>
      </w:r>
      <w:r>
        <w:rPr>
          <w:rFonts w:hint="eastAsia"/>
        </w:rPr>
        <w:t>особенностей</w:t>
      </w:r>
      <w:r>
        <w:t xml:space="preserve"> </w:t>
      </w:r>
      <w:r>
        <w:rPr>
          <w:rFonts w:hint="eastAsia"/>
        </w:rPr>
        <w:t>Самарской</w:t>
      </w:r>
      <w:r>
        <w:t xml:space="preserve"> </w:t>
      </w:r>
      <w:r>
        <w:rPr>
          <w:rFonts w:hint="eastAsia"/>
        </w:rPr>
        <w:t>области</w:t>
      </w:r>
    </w:p>
    <w:p w14:paraId="0594509B" w14:textId="77777777" w:rsidR="003275F4" w:rsidRDefault="003275F4" w:rsidP="003275F4"/>
    <w:p w14:paraId="25E4FE63" w14:textId="77777777" w:rsidR="003275F4" w:rsidRDefault="003275F4" w:rsidP="003275F4">
      <w:r>
        <w:rPr>
          <w:rFonts w:hint="eastAsia"/>
        </w:rPr>
        <w:t>Выводы</w:t>
      </w:r>
      <w:r>
        <w:t xml:space="preserve"> </w:t>
      </w:r>
      <w:r>
        <w:rPr>
          <w:rFonts w:hint="eastAsia"/>
        </w:rPr>
        <w:t>и</w:t>
      </w:r>
      <w:r>
        <w:t xml:space="preserve"> </w:t>
      </w:r>
      <w:r>
        <w:rPr>
          <w:rFonts w:hint="eastAsia"/>
        </w:rPr>
        <w:t>предложения</w:t>
      </w:r>
    </w:p>
    <w:p w14:paraId="5CFFD8A8" w14:textId="77777777" w:rsidR="003275F4" w:rsidRDefault="003275F4" w:rsidP="003275F4"/>
    <w:p w14:paraId="5E2783D0" w14:textId="77777777" w:rsidR="003275F4" w:rsidRDefault="003275F4" w:rsidP="003275F4">
      <w:r>
        <w:rPr>
          <w:rFonts w:hint="eastAsia"/>
        </w:rPr>
        <w:t>Список</w:t>
      </w:r>
      <w:r>
        <w:t xml:space="preserve"> </w:t>
      </w:r>
      <w:r>
        <w:rPr>
          <w:rFonts w:hint="eastAsia"/>
        </w:rPr>
        <w:t>использованной</w:t>
      </w:r>
      <w:r>
        <w:t xml:space="preserve"> </w:t>
      </w:r>
      <w:r>
        <w:rPr>
          <w:rFonts w:hint="eastAsia"/>
        </w:rPr>
        <w:t>литературы</w:t>
      </w:r>
    </w:p>
    <w:p w14:paraId="2CF8BA26" w14:textId="77777777" w:rsidR="003275F4" w:rsidRDefault="003275F4" w:rsidP="003275F4"/>
    <w:p w14:paraId="0A9BB4EB" w14:textId="5D0A19BF" w:rsidR="003275F4" w:rsidRPr="003275F4" w:rsidRDefault="003275F4" w:rsidP="003275F4">
      <w:r>
        <w:rPr>
          <w:rFonts w:hint="eastAsia"/>
        </w:rPr>
        <w:t>Приложения</w:t>
      </w:r>
    </w:p>
    <w:sectPr w:rsidR="003275F4" w:rsidRPr="003275F4" w:rsidSect="004A17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7055" w14:textId="77777777" w:rsidR="004A1765" w:rsidRDefault="004A1765">
      <w:pPr>
        <w:spacing w:after="0" w:line="240" w:lineRule="auto"/>
      </w:pPr>
      <w:r>
        <w:separator/>
      </w:r>
    </w:p>
  </w:endnote>
  <w:endnote w:type="continuationSeparator" w:id="0">
    <w:p w14:paraId="39E3933C" w14:textId="77777777" w:rsidR="004A1765" w:rsidRDefault="004A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2ABE" w14:textId="77777777" w:rsidR="004A1765" w:rsidRDefault="004A1765"/>
    <w:p w14:paraId="25FBA1C1" w14:textId="77777777" w:rsidR="004A1765" w:rsidRDefault="004A1765"/>
    <w:p w14:paraId="41791DB7" w14:textId="77777777" w:rsidR="004A1765" w:rsidRDefault="004A1765"/>
    <w:p w14:paraId="5E75BC96" w14:textId="77777777" w:rsidR="004A1765" w:rsidRDefault="004A1765"/>
    <w:p w14:paraId="65D0AECA" w14:textId="77777777" w:rsidR="004A1765" w:rsidRDefault="004A1765"/>
    <w:p w14:paraId="11CE7598" w14:textId="77777777" w:rsidR="004A1765" w:rsidRDefault="004A1765"/>
    <w:p w14:paraId="38820583" w14:textId="77777777" w:rsidR="004A1765" w:rsidRDefault="004A17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75C10E" wp14:editId="037BF5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D0534" w14:textId="77777777" w:rsidR="004A1765" w:rsidRDefault="004A1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75C1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5D0534" w14:textId="77777777" w:rsidR="004A1765" w:rsidRDefault="004A1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1A3C64" w14:textId="77777777" w:rsidR="004A1765" w:rsidRDefault="004A1765"/>
    <w:p w14:paraId="5C8BC54F" w14:textId="77777777" w:rsidR="004A1765" w:rsidRDefault="004A1765"/>
    <w:p w14:paraId="791D40A3" w14:textId="77777777" w:rsidR="004A1765" w:rsidRDefault="004A17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8DB609" wp14:editId="688D41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4E34" w14:textId="77777777" w:rsidR="004A1765" w:rsidRDefault="004A1765"/>
                          <w:p w14:paraId="61F6F7F5" w14:textId="77777777" w:rsidR="004A1765" w:rsidRDefault="004A1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8DB6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DA4E34" w14:textId="77777777" w:rsidR="004A1765" w:rsidRDefault="004A1765"/>
                    <w:p w14:paraId="61F6F7F5" w14:textId="77777777" w:rsidR="004A1765" w:rsidRDefault="004A1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459E5B" w14:textId="77777777" w:rsidR="004A1765" w:rsidRDefault="004A1765"/>
    <w:p w14:paraId="73D8EDAF" w14:textId="77777777" w:rsidR="004A1765" w:rsidRDefault="004A1765">
      <w:pPr>
        <w:rPr>
          <w:sz w:val="2"/>
          <w:szCs w:val="2"/>
        </w:rPr>
      </w:pPr>
    </w:p>
    <w:p w14:paraId="642350AD" w14:textId="77777777" w:rsidR="004A1765" w:rsidRDefault="004A1765"/>
    <w:p w14:paraId="39DAF1A9" w14:textId="77777777" w:rsidR="004A1765" w:rsidRDefault="004A1765">
      <w:pPr>
        <w:spacing w:after="0" w:line="240" w:lineRule="auto"/>
      </w:pPr>
    </w:p>
  </w:footnote>
  <w:footnote w:type="continuationSeparator" w:id="0">
    <w:p w14:paraId="7F3F3709" w14:textId="77777777" w:rsidR="004A1765" w:rsidRDefault="004A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765"/>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13559</TotalTime>
  <Pages>2</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2079</cp:revision>
  <cp:lastPrinted>2009-02-06T05:36:00Z</cp:lastPrinted>
  <dcterms:created xsi:type="dcterms:W3CDTF">2024-04-09T10:20:00Z</dcterms:created>
  <dcterms:modified xsi:type="dcterms:W3CDTF">2024-04-25T19:11:00Z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