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4A7B"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Калимуллин</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Тагил</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Равилович</w:t>
      </w:r>
      <w:r w:rsidRPr="007A5113">
        <w:rPr>
          <w:rFonts w:ascii="Arial" w:hAnsi="Arial" w:cs="Arial"/>
          <w:caps/>
          <w:color w:val="333333"/>
          <w:sz w:val="27"/>
          <w:szCs w:val="27"/>
        </w:rPr>
        <w:t>.</w:t>
      </w:r>
    </w:p>
    <w:p w14:paraId="1CE02069"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Формирование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российском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обществе</w:t>
      </w:r>
      <w:r w:rsidRPr="007A5113">
        <w:rPr>
          <w:rFonts w:ascii="Arial" w:hAnsi="Arial" w:cs="Arial"/>
          <w:caps/>
          <w:color w:val="333333"/>
          <w:sz w:val="27"/>
          <w:szCs w:val="27"/>
        </w:rPr>
        <w:t xml:space="preserve"> : </w:t>
      </w:r>
      <w:r w:rsidRPr="007A5113">
        <w:rPr>
          <w:rFonts w:ascii="Arial" w:hAnsi="Arial" w:cs="Arial" w:hint="eastAsia"/>
          <w:caps/>
          <w:color w:val="333333"/>
          <w:sz w:val="27"/>
          <w:szCs w:val="27"/>
        </w:rPr>
        <w:t>Теоретико</w:t>
      </w:r>
      <w:r w:rsidRPr="007A5113">
        <w:rPr>
          <w:rFonts w:ascii="Arial" w:hAnsi="Arial" w:cs="Arial"/>
          <w:caps/>
          <w:color w:val="333333"/>
          <w:sz w:val="27"/>
          <w:szCs w:val="27"/>
        </w:rPr>
        <w:t>-</w:t>
      </w:r>
      <w:r w:rsidRPr="007A5113">
        <w:rPr>
          <w:rFonts w:ascii="Arial" w:hAnsi="Arial" w:cs="Arial" w:hint="eastAsia"/>
          <w:caps/>
          <w:color w:val="333333"/>
          <w:sz w:val="27"/>
          <w:szCs w:val="27"/>
        </w:rPr>
        <w:t>методологический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анализ</w:t>
      </w:r>
      <w:r w:rsidRPr="007A5113">
        <w:rPr>
          <w:rFonts w:ascii="Arial" w:hAnsi="Arial" w:cs="Arial"/>
          <w:caps/>
          <w:color w:val="333333"/>
          <w:sz w:val="27"/>
          <w:szCs w:val="27"/>
        </w:rPr>
        <w:t xml:space="preserve"> : </w:t>
      </w:r>
      <w:r w:rsidRPr="007A5113">
        <w:rPr>
          <w:rFonts w:ascii="Arial" w:hAnsi="Arial" w:cs="Arial" w:hint="eastAsia"/>
          <w:caps/>
          <w:color w:val="333333"/>
          <w:sz w:val="27"/>
          <w:szCs w:val="27"/>
        </w:rPr>
        <w:t>диссертация</w:t>
      </w:r>
      <w:r w:rsidRPr="007A5113">
        <w:rPr>
          <w:rFonts w:ascii="Arial" w:hAnsi="Arial" w:cs="Arial"/>
          <w:caps/>
          <w:color w:val="333333"/>
          <w:sz w:val="27"/>
          <w:szCs w:val="27"/>
        </w:rPr>
        <w:t xml:space="preserve"> ... </w:t>
      </w:r>
      <w:r w:rsidRPr="007A5113">
        <w:rPr>
          <w:rFonts w:ascii="Arial" w:hAnsi="Arial" w:cs="Arial" w:hint="eastAsia"/>
          <w:caps/>
          <w:color w:val="333333"/>
          <w:sz w:val="27"/>
          <w:szCs w:val="27"/>
        </w:rPr>
        <w:t>кандидата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социологических</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наук</w:t>
      </w:r>
      <w:r w:rsidRPr="007A5113">
        <w:rPr>
          <w:rFonts w:ascii="Arial" w:hAnsi="Arial" w:cs="Arial"/>
          <w:caps/>
          <w:color w:val="333333"/>
          <w:sz w:val="27"/>
          <w:szCs w:val="27"/>
        </w:rPr>
        <w:t xml:space="preserve"> : 22.00.04. - </w:t>
      </w:r>
      <w:r w:rsidRPr="007A5113">
        <w:rPr>
          <w:rFonts w:ascii="Arial" w:hAnsi="Arial" w:cs="Arial" w:hint="eastAsia"/>
          <w:caps/>
          <w:color w:val="333333"/>
          <w:sz w:val="27"/>
          <w:szCs w:val="27"/>
        </w:rPr>
        <w:t>Казань</w:t>
      </w:r>
      <w:r w:rsidRPr="007A5113">
        <w:rPr>
          <w:rFonts w:ascii="Arial" w:hAnsi="Arial" w:cs="Arial"/>
          <w:caps/>
          <w:color w:val="333333"/>
          <w:sz w:val="27"/>
          <w:szCs w:val="27"/>
        </w:rPr>
        <w:t xml:space="preserve">, 2000. - 226 </w:t>
      </w:r>
      <w:r w:rsidRPr="007A5113">
        <w:rPr>
          <w:rFonts w:ascii="Arial" w:hAnsi="Arial" w:cs="Arial" w:hint="eastAsia"/>
          <w:caps/>
          <w:color w:val="333333"/>
          <w:sz w:val="27"/>
          <w:szCs w:val="27"/>
        </w:rPr>
        <w:t>с</w:t>
      </w:r>
      <w:r w:rsidRPr="007A5113">
        <w:rPr>
          <w:rFonts w:ascii="Arial" w:hAnsi="Arial" w:cs="Arial"/>
          <w:caps/>
          <w:color w:val="333333"/>
          <w:sz w:val="27"/>
          <w:szCs w:val="27"/>
        </w:rPr>
        <w:t>.</w:t>
      </w:r>
    </w:p>
    <w:p w14:paraId="5D4819CF"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больше</w:t>
      </w:r>
    </w:p>
    <w:p w14:paraId="321306D9"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Цитаты</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из</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текста</w:t>
      </w:r>
      <w:r w:rsidRPr="007A5113">
        <w:rPr>
          <w:rFonts w:ascii="Arial" w:hAnsi="Arial" w:cs="Arial"/>
          <w:caps/>
          <w:color w:val="333333"/>
          <w:sz w:val="27"/>
          <w:szCs w:val="27"/>
        </w:rPr>
        <w:t>:</w:t>
      </w:r>
    </w:p>
    <w:p w14:paraId="1EFA74D9"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стр</w:t>
      </w:r>
      <w:r w:rsidRPr="007A5113">
        <w:rPr>
          <w:rFonts w:ascii="Arial" w:hAnsi="Arial" w:cs="Arial"/>
          <w:caps/>
          <w:color w:val="333333"/>
          <w:sz w:val="27"/>
          <w:szCs w:val="27"/>
        </w:rPr>
        <w:t>. 1</w:t>
      </w:r>
    </w:p>
    <w:p w14:paraId="09615D49"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КАЗАНСКИЙ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ГОСУДАРСТВЕННЫЙ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ТЕХНИЧЕСКИЙ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У</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А</w:t>
      </w:r>
      <w:r w:rsidRPr="007A5113">
        <w:rPr>
          <w:rFonts w:ascii="Arial" w:hAnsi="Arial" w:cs="Arial"/>
          <w:caps/>
          <w:color w:val="333333"/>
          <w:sz w:val="27"/>
          <w:szCs w:val="27"/>
        </w:rPr>
        <w:t xml:space="preserve"> . </w:t>
      </w:r>
      <w:r w:rsidRPr="007A5113">
        <w:rPr>
          <w:rFonts w:ascii="Arial" w:hAnsi="Arial" w:cs="Arial" w:hint="eastAsia"/>
          <w:caps/>
          <w:color w:val="333333"/>
          <w:sz w:val="27"/>
          <w:szCs w:val="27"/>
        </w:rPr>
        <w:t>Н</w:t>
      </w:r>
      <w:r w:rsidRPr="007A5113">
        <w:rPr>
          <w:rFonts w:ascii="Arial" w:hAnsi="Arial" w:cs="Arial"/>
          <w:caps/>
          <w:color w:val="333333"/>
          <w:sz w:val="27"/>
          <w:szCs w:val="27"/>
        </w:rPr>
        <w:t xml:space="preserve"> . </w:t>
      </w:r>
      <w:r w:rsidRPr="007A5113">
        <w:rPr>
          <w:rFonts w:ascii="Arial" w:hAnsi="Arial" w:cs="Arial" w:hint="eastAsia"/>
          <w:caps/>
          <w:color w:val="333333"/>
          <w:sz w:val="27"/>
          <w:szCs w:val="27"/>
        </w:rPr>
        <w:t>Т</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У</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Л</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правах</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рукописи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КАЛИМУЛЛИН</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ТАГИР</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РАВИЛОВИЧ</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ФОРМИРОВАНИЕ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РОССИЙСКОМ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ОБЩЕСТВЕ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теоретико</w:t>
      </w:r>
      <w:r w:rsidRPr="007A5113">
        <w:rPr>
          <w:rFonts w:ascii="Arial" w:hAnsi="Arial" w:cs="Arial"/>
          <w:caps/>
          <w:color w:val="333333"/>
          <w:sz w:val="27"/>
          <w:szCs w:val="27"/>
        </w:rPr>
        <w:t>-</w:t>
      </w:r>
      <w:r w:rsidRPr="007A5113">
        <w:rPr>
          <w:rFonts w:ascii="Arial" w:hAnsi="Arial" w:cs="Arial" w:hint="eastAsia"/>
          <w:caps/>
          <w:color w:val="333333"/>
          <w:sz w:val="27"/>
          <w:szCs w:val="27"/>
        </w:rPr>
        <w:t>методологический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анализ</w:t>
      </w:r>
      <w:r w:rsidRPr="007A5113">
        <w:rPr>
          <w:rFonts w:ascii="Arial" w:hAnsi="Arial" w:cs="Arial"/>
          <w:caps/>
          <w:color w:val="333333"/>
          <w:sz w:val="27"/>
          <w:szCs w:val="27"/>
        </w:rPr>
        <w:t xml:space="preserve">) 22.00.04. </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социальная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структура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социальные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институты</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процессы</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ДИССЕРТАЦИЯ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на</w:t>
      </w:r>
    </w:p>
    <w:p w14:paraId="774472B0"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стр</w:t>
      </w:r>
      <w:r w:rsidRPr="007A5113">
        <w:rPr>
          <w:rFonts w:ascii="Arial" w:hAnsi="Arial" w:cs="Arial"/>
          <w:caps/>
          <w:color w:val="333333"/>
          <w:sz w:val="27"/>
          <w:szCs w:val="27"/>
        </w:rPr>
        <w:t>. 16</w:t>
      </w:r>
    </w:p>
    <w:p w14:paraId="17F0BA7C"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са</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Например</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существует</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практика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применения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категорий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средний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слой</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слои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новый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старый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средний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средняя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страта</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страты</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средние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классы</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мелкая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новая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старая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буржуазия</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w:t>
      </w:r>
      <w:r w:rsidRPr="007A5113">
        <w:rPr>
          <w:rFonts w:ascii="Arial" w:hAnsi="Arial" w:cs="Arial"/>
          <w:caps/>
          <w:color w:val="333333"/>
          <w:sz w:val="27"/>
          <w:szCs w:val="27"/>
        </w:rPr>
        <w:t>.</w:t>
      </w:r>
      <w:r w:rsidRPr="007A5113">
        <w:rPr>
          <w:rFonts w:ascii="Arial" w:hAnsi="Arial" w:cs="Arial" w:hint="eastAsia"/>
          <w:caps/>
          <w:color w:val="333333"/>
          <w:sz w:val="27"/>
          <w:szCs w:val="27"/>
        </w:rPr>
        <w:t>д</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Еще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w:t>
      </w:r>
      <w:r w:rsidRPr="007A5113">
        <w:rPr>
          <w:rFonts w:ascii="Arial" w:hAnsi="Arial" w:cs="Arial"/>
          <w:caps/>
          <w:color w:val="333333"/>
          <w:sz w:val="27"/>
          <w:szCs w:val="27"/>
        </w:rPr>
        <w:t>.</w:t>
      </w:r>
      <w:r w:rsidRPr="007A5113">
        <w:rPr>
          <w:rFonts w:ascii="Arial" w:hAnsi="Arial" w:cs="Arial" w:hint="eastAsia"/>
          <w:caps/>
          <w:color w:val="333333"/>
          <w:sz w:val="27"/>
          <w:szCs w:val="27"/>
        </w:rPr>
        <w:t>Дарендо</w:t>
      </w:r>
      <w:r w:rsidRPr="007A5113">
        <w:rPr>
          <w:rFonts w:ascii="Arial" w:hAnsi="Arial" w:cs="Arial"/>
          <w:caps/>
          <w:color w:val="333333"/>
          <w:sz w:val="27"/>
          <w:szCs w:val="27"/>
        </w:rPr>
        <w:t>.</w:t>
      </w:r>
      <w:r w:rsidRPr="007A5113">
        <w:rPr>
          <w:rFonts w:ascii="Arial" w:hAnsi="Arial" w:cs="Arial" w:hint="eastAsia"/>
          <w:caps/>
          <w:color w:val="333333"/>
          <w:sz w:val="27"/>
          <w:szCs w:val="27"/>
        </w:rPr>
        <w:t>рфом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было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замечено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что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ни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одном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современном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языке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не</w:t>
      </w:r>
    </w:p>
    <w:p w14:paraId="092ED3EF"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стр</w:t>
      </w:r>
      <w:r w:rsidRPr="007A5113">
        <w:rPr>
          <w:rFonts w:ascii="Arial" w:hAnsi="Arial" w:cs="Arial"/>
          <w:caps/>
          <w:color w:val="333333"/>
          <w:sz w:val="27"/>
          <w:szCs w:val="27"/>
        </w:rPr>
        <w:t>. 31</w:t>
      </w:r>
    </w:p>
    <w:p w14:paraId="648523BB"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lastRenderedPageBreak/>
        <w:t>функционалистская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концепция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средних</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классов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це­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лом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может</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быть</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использована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анализе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процессов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формирования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российского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общества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контексте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изложенного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важно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подчеркнуть</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что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класс</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w:t>
      </w:r>
      <w:r w:rsidRPr="007A5113">
        <w:rPr>
          <w:rFonts w:ascii="Arial" w:hAnsi="Arial" w:cs="Arial" w:hint="eastAsia"/>
          <w:caps/>
          <w:color w:val="333333"/>
          <w:sz w:val="27"/>
          <w:szCs w:val="27"/>
        </w:rPr>
        <w:t>слой</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страта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изначально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являются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тождественными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понятиями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тем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более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идентичными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социальными</w:t>
      </w:r>
    </w:p>
    <w:p w14:paraId="62B8A7B4" w14:textId="77777777" w:rsidR="007A5113" w:rsidRPr="007A5113" w:rsidRDefault="007A5113" w:rsidP="007A5113">
      <w:pPr>
        <w:rPr>
          <w:rFonts w:ascii="Arial" w:hAnsi="Arial" w:cs="Arial"/>
          <w:caps/>
          <w:color w:val="333333"/>
          <w:sz w:val="27"/>
          <w:szCs w:val="27"/>
        </w:rPr>
      </w:pPr>
      <w:r w:rsidRPr="007A5113">
        <w:rPr>
          <w:rFonts w:ascii="Arial" w:hAnsi="Arial" w:cs="Arial"/>
          <w:caps/>
          <w:color w:val="333333"/>
          <w:sz w:val="27"/>
          <w:szCs w:val="27"/>
        </w:rPr>
        <w:t xml:space="preserve"> </w:t>
      </w:r>
    </w:p>
    <w:p w14:paraId="61069E5F"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Оглавление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диссертации</w:t>
      </w:r>
    </w:p>
    <w:p w14:paraId="55F697A0"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кандидат</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социологических</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наук</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Калимуллин</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Тагил</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Равилович</w:t>
      </w:r>
    </w:p>
    <w:p w14:paraId="7023AB4A"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Введение</w:t>
      </w:r>
    </w:p>
    <w:p w14:paraId="236F31BE" w14:textId="77777777" w:rsidR="007A5113" w:rsidRPr="007A5113" w:rsidRDefault="007A5113" w:rsidP="007A5113">
      <w:pPr>
        <w:rPr>
          <w:rFonts w:ascii="Arial" w:hAnsi="Arial" w:cs="Arial"/>
          <w:caps/>
          <w:color w:val="333333"/>
          <w:sz w:val="27"/>
          <w:szCs w:val="27"/>
        </w:rPr>
      </w:pPr>
    </w:p>
    <w:p w14:paraId="7BD4033D"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Глава</w:t>
      </w:r>
      <w:r w:rsidRPr="007A5113">
        <w:rPr>
          <w:rFonts w:ascii="Arial" w:hAnsi="Arial" w:cs="Arial"/>
          <w:caps/>
          <w:color w:val="333333"/>
          <w:sz w:val="27"/>
          <w:szCs w:val="27"/>
        </w:rPr>
        <w:t xml:space="preserve"> I. </w:t>
      </w:r>
      <w:r w:rsidRPr="007A5113">
        <w:rPr>
          <w:rFonts w:ascii="Arial" w:hAnsi="Arial" w:cs="Arial" w:hint="eastAsia"/>
          <w:caps/>
          <w:color w:val="333333"/>
          <w:sz w:val="27"/>
          <w:szCs w:val="27"/>
        </w:rPr>
        <w:t>КОНЦЕПТУАЛЬНЫЕ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ОСНОВЫ</w:t>
      </w:r>
    </w:p>
    <w:p w14:paraId="0F8D245D" w14:textId="77777777" w:rsidR="007A5113" w:rsidRPr="007A5113" w:rsidRDefault="007A5113" w:rsidP="007A5113">
      <w:pPr>
        <w:rPr>
          <w:rFonts w:ascii="Arial" w:hAnsi="Arial" w:cs="Arial"/>
          <w:caps/>
          <w:color w:val="333333"/>
          <w:sz w:val="27"/>
          <w:szCs w:val="27"/>
        </w:rPr>
      </w:pPr>
    </w:p>
    <w:p w14:paraId="34B8B829"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ИССЛЕДОВАНИЯ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2D7DD576" w14:textId="77777777" w:rsidR="007A5113" w:rsidRPr="007A5113" w:rsidRDefault="007A5113" w:rsidP="007A5113">
      <w:pPr>
        <w:rPr>
          <w:rFonts w:ascii="Arial" w:hAnsi="Arial" w:cs="Arial"/>
          <w:caps/>
          <w:color w:val="333333"/>
          <w:sz w:val="27"/>
          <w:szCs w:val="27"/>
        </w:rPr>
      </w:pPr>
    </w:p>
    <w:p w14:paraId="4F72DE2B"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1. </w:t>
      </w:r>
      <w:r w:rsidRPr="007A5113">
        <w:rPr>
          <w:rFonts w:ascii="Arial" w:hAnsi="Arial" w:cs="Arial" w:hint="eastAsia"/>
          <w:caps/>
          <w:color w:val="333333"/>
          <w:sz w:val="27"/>
          <w:szCs w:val="27"/>
        </w:rPr>
        <w:t>Эволюция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основных</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подходов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определению</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04C1EA59" w14:textId="77777777" w:rsidR="007A5113" w:rsidRPr="007A5113" w:rsidRDefault="007A5113" w:rsidP="007A5113">
      <w:pPr>
        <w:rPr>
          <w:rFonts w:ascii="Arial" w:hAnsi="Arial" w:cs="Arial"/>
          <w:caps/>
          <w:color w:val="333333"/>
          <w:sz w:val="27"/>
          <w:szCs w:val="27"/>
        </w:rPr>
      </w:pPr>
    </w:p>
    <w:p w14:paraId="1E47F9D4"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2. </w:t>
      </w:r>
      <w:r w:rsidRPr="007A5113">
        <w:rPr>
          <w:rFonts w:ascii="Arial" w:hAnsi="Arial" w:cs="Arial" w:hint="eastAsia"/>
          <w:caps/>
          <w:color w:val="333333"/>
          <w:sz w:val="27"/>
          <w:szCs w:val="27"/>
        </w:rPr>
        <w:t>Концепции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социологии</w:t>
      </w:r>
    </w:p>
    <w:p w14:paraId="4A47F4E9" w14:textId="77777777" w:rsidR="007A5113" w:rsidRPr="007A5113" w:rsidRDefault="007A5113" w:rsidP="007A5113">
      <w:pPr>
        <w:rPr>
          <w:rFonts w:ascii="Arial" w:hAnsi="Arial" w:cs="Arial"/>
          <w:caps/>
          <w:color w:val="333333"/>
          <w:sz w:val="27"/>
          <w:szCs w:val="27"/>
        </w:rPr>
      </w:pPr>
    </w:p>
    <w:p w14:paraId="458B5FA4" w14:textId="77777777" w:rsidR="007A5113" w:rsidRPr="007A5113" w:rsidRDefault="007A5113" w:rsidP="007A5113">
      <w:pPr>
        <w:rPr>
          <w:rFonts w:ascii="Arial" w:hAnsi="Arial" w:cs="Arial"/>
          <w:caps/>
          <w:color w:val="333333"/>
          <w:sz w:val="27"/>
          <w:szCs w:val="27"/>
        </w:rPr>
      </w:pPr>
      <w:r w:rsidRPr="007A5113">
        <w:rPr>
          <w:rFonts w:ascii="Arial" w:hAnsi="Arial" w:cs="Arial"/>
          <w:caps/>
          <w:color w:val="333333"/>
          <w:sz w:val="27"/>
          <w:szCs w:val="27"/>
        </w:rPr>
        <w:t xml:space="preserve">XIX </w:t>
      </w: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начала</w:t>
      </w:r>
      <w:r w:rsidRPr="007A5113">
        <w:rPr>
          <w:rFonts w:ascii="Arial" w:hAnsi="Arial" w:cs="Arial"/>
          <w:caps/>
          <w:color w:val="333333"/>
          <w:sz w:val="27"/>
          <w:szCs w:val="27"/>
        </w:rPr>
        <w:t xml:space="preserve"> XX </w:t>
      </w:r>
      <w:r w:rsidRPr="007A5113">
        <w:rPr>
          <w:rFonts w:ascii="Arial" w:hAnsi="Arial" w:cs="Arial" w:hint="eastAsia"/>
          <w:caps/>
          <w:color w:val="333333"/>
          <w:sz w:val="27"/>
          <w:szCs w:val="27"/>
        </w:rPr>
        <w:t>вв</w:t>
      </w:r>
      <w:r w:rsidRPr="007A5113">
        <w:rPr>
          <w:rFonts w:ascii="Arial" w:hAnsi="Arial" w:cs="Arial"/>
          <w:caps/>
          <w:color w:val="333333"/>
          <w:sz w:val="27"/>
          <w:szCs w:val="27"/>
        </w:rPr>
        <w:t>.</w:t>
      </w:r>
    </w:p>
    <w:p w14:paraId="0EE0FDFC" w14:textId="77777777" w:rsidR="007A5113" w:rsidRPr="007A5113" w:rsidRDefault="007A5113" w:rsidP="007A5113">
      <w:pPr>
        <w:rPr>
          <w:rFonts w:ascii="Arial" w:hAnsi="Arial" w:cs="Arial"/>
          <w:caps/>
          <w:color w:val="333333"/>
          <w:sz w:val="27"/>
          <w:szCs w:val="27"/>
        </w:rPr>
      </w:pPr>
    </w:p>
    <w:p w14:paraId="687C5322"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3. </w:t>
      </w:r>
      <w:r w:rsidRPr="007A5113">
        <w:rPr>
          <w:rFonts w:ascii="Arial" w:hAnsi="Arial" w:cs="Arial" w:hint="eastAsia"/>
          <w:caps/>
          <w:color w:val="333333"/>
          <w:sz w:val="27"/>
          <w:szCs w:val="27"/>
        </w:rPr>
        <w:t>Современные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западные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теории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048E2E19" w14:textId="77777777" w:rsidR="007A5113" w:rsidRPr="007A5113" w:rsidRDefault="007A5113" w:rsidP="007A5113">
      <w:pPr>
        <w:rPr>
          <w:rFonts w:ascii="Arial" w:hAnsi="Arial" w:cs="Arial"/>
          <w:caps/>
          <w:color w:val="333333"/>
          <w:sz w:val="27"/>
          <w:szCs w:val="27"/>
        </w:rPr>
      </w:pPr>
    </w:p>
    <w:p w14:paraId="5D8B3A64"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Глава</w:t>
      </w:r>
      <w:r w:rsidRPr="007A5113">
        <w:rPr>
          <w:rFonts w:ascii="Arial" w:hAnsi="Arial" w:cs="Arial"/>
          <w:caps/>
          <w:color w:val="333333"/>
          <w:sz w:val="27"/>
          <w:szCs w:val="27"/>
        </w:rPr>
        <w:t xml:space="preserve"> II. </w:t>
      </w:r>
      <w:r w:rsidRPr="007A5113">
        <w:rPr>
          <w:rFonts w:ascii="Arial" w:hAnsi="Arial" w:cs="Arial" w:hint="eastAsia"/>
          <w:caps/>
          <w:color w:val="333333"/>
          <w:sz w:val="27"/>
          <w:szCs w:val="27"/>
        </w:rPr>
        <w:t>ТЕОРИИ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414BE8D7" w14:textId="77777777" w:rsidR="007A5113" w:rsidRPr="007A5113" w:rsidRDefault="007A5113" w:rsidP="007A5113">
      <w:pPr>
        <w:rPr>
          <w:rFonts w:ascii="Arial" w:hAnsi="Arial" w:cs="Arial"/>
          <w:caps/>
          <w:color w:val="333333"/>
          <w:sz w:val="27"/>
          <w:szCs w:val="27"/>
        </w:rPr>
      </w:pPr>
    </w:p>
    <w:p w14:paraId="18306A22"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ОТЕЧЕСТВЕННОЙ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СОЦИОЛОГИИ</w:t>
      </w:r>
    </w:p>
    <w:p w14:paraId="14644EA8" w14:textId="77777777" w:rsidR="007A5113" w:rsidRPr="007A5113" w:rsidRDefault="007A5113" w:rsidP="007A5113">
      <w:pPr>
        <w:rPr>
          <w:rFonts w:ascii="Arial" w:hAnsi="Arial" w:cs="Arial"/>
          <w:caps/>
          <w:color w:val="333333"/>
          <w:sz w:val="27"/>
          <w:szCs w:val="27"/>
        </w:rPr>
      </w:pPr>
    </w:p>
    <w:p w14:paraId="672A2E43"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1. </w:t>
      </w:r>
      <w:r w:rsidRPr="007A5113">
        <w:rPr>
          <w:rFonts w:ascii="Arial" w:hAnsi="Arial" w:cs="Arial" w:hint="eastAsia"/>
          <w:caps/>
          <w:color w:val="333333"/>
          <w:sz w:val="27"/>
          <w:szCs w:val="27"/>
        </w:rPr>
        <w:t>Советская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традиция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исследования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583DB920" w14:textId="77777777" w:rsidR="007A5113" w:rsidRPr="007A5113" w:rsidRDefault="007A5113" w:rsidP="007A5113">
      <w:pPr>
        <w:rPr>
          <w:rFonts w:ascii="Arial" w:hAnsi="Arial" w:cs="Arial"/>
          <w:caps/>
          <w:color w:val="333333"/>
          <w:sz w:val="27"/>
          <w:szCs w:val="27"/>
        </w:rPr>
      </w:pPr>
    </w:p>
    <w:p w14:paraId="52F3D2F8"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2. </w:t>
      </w:r>
      <w:r w:rsidRPr="007A5113">
        <w:rPr>
          <w:rFonts w:ascii="Arial" w:hAnsi="Arial" w:cs="Arial" w:hint="eastAsia"/>
          <w:caps/>
          <w:color w:val="333333"/>
          <w:sz w:val="27"/>
          <w:szCs w:val="27"/>
        </w:rPr>
        <w:t>Современные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российские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концепции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6EF165D5" w14:textId="77777777" w:rsidR="007A5113" w:rsidRPr="007A5113" w:rsidRDefault="007A5113" w:rsidP="007A5113">
      <w:pPr>
        <w:rPr>
          <w:rFonts w:ascii="Arial" w:hAnsi="Arial" w:cs="Arial"/>
          <w:caps/>
          <w:color w:val="333333"/>
          <w:sz w:val="27"/>
          <w:szCs w:val="27"/>
        </w:rPr>
      </w:pPr>
    </w:p>
    <w:p w14:paraId="3DDC923E"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Глава</w:t>
      </w:r>
      <w:r w:rsidRPr="007A5113">
        <w:rPr>
          <w:rFonts w:ascii="Arial" w:hAnsi="Arial" w:cs="Arial"/>
          <w:caps/>
          <w:color w:val="333333"/>
          <w:sz w:val="27"/>
          <w:szCs w:val="27"/>
        </w:rPr>
        <w:t xml:space="preserve"> III. </w:t>
      </w:r>
      <w:r w:rsidRPr="007A5113">
        <w:rPr>
          <w:rFonts w:ascii="Arial" w:hAnsi="Arial" w:cs="Arial" w:hint="eastAsia"/>
          <w:caps/>
          <w:color w:val="333333"/>
          <w:sz w:val="27"/>
          <w:szCs w:val="27"/>
        </w:rPr>
        <w:t>СТАНОВЛЕНИЕ</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p>
    <w:p w14:paraId="51E323B9" w14:textId="77777777" w:rsidR="007A5113" w:rsidRPr="007A5113" w:rsidRDefault="007A5113" w:rsidP="007A5113">
      <w:pPr>
        <w:rPr>
          <w:rFonts w:ascii="Arial" w:hAnsi="Arial" w:cs="Arial"/>
          <w:caps/>
          <w:color w:val="333333"/>
          <w:sz w:val="27"/>
          <w:szCs w:val="27"/>
        </w:rPr>
      </w:pPr>
    </w:p>
    <w:p w14:paraId="11DE49D3"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ПРОВИНЦИАЛЬНОГО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ПОЛИЭТНИЧНОГО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ГОРОДА</w:t>
      </w:r>
    </w:p>
    <w:p w14:paraId="17C2E06C" w14:textId="77777777" w:rsidR="007A5113" w:rsidRPr="007A5113" w:rsidRDefault="007A5113" w:rsidP="007A5113">
      <w:pPr>
        <w:rPr>
          <w:rFonts w:ascii="Arial" w:hAnsi="Arial" w:cs="Arial"/>
          <w:caps/>
          <w:color w:val="333333"/>
          <w:sz w:val="27"/>
          <w:szCs w:val="27"/>
        </w:rPr>
      </w:pPr>
    </w:p>
    <w:p w14:paraId="2A284EA0"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1. </w:t>
      </w:r>
      <w:r w:rsidRPr="007A5113">
        <w:rPr>
          <w:rFonts w:ascii="Arial" w:hAnsi="Arial" w:cs="Arial" w:hint="eastAsia"/>
          <w:caps/>
          <w:color w:val="333333"/>
          <w:sz w:val="27"/>
          <w:szCs w:val="27"/>
        </w:rPr>
        <w:t>Факторы</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социальной</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дифференциации</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провинциального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полиэтничного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города</w:t>
      </w:r>
    </w:p>
    <w:p w14:paraId="675D1D39" w14:textId="77777777" w:rsidR="007A5113" w:rsidRPr="007A5113" w:rsidRDefault="007A5113" w:rsidP="007A5113">
      <w:pPr>
        <w:rPr>
          <w:rFonts w:ascii="Arial" w:hAnsi="Arial" w:cs="Arial"/>
          <w:caps/>
          <w:color w:val="333333"/>
          <w:sz w:val="27"/>
          <w:szCs w:val="27"/>
        </w:rPr>
      </w:pPr>
    </w:p>
    <w:p w14:paraId="7A371062" w14:textId="77777777" w:rsidR="007A5113" w:rsidRPr="007A5113" w:rsidRDefault="007A5113" w:rsidP="007A5113">
      <w:pPr>
        <w:rPr>
          <w:rFonts w:ascii="Arial" w:hAnsi="Arial" w:cs="Arial"/>
          <w:caps/>
          <w:color w:val="333333"/>
          <w:sz w:val="27"/>
          <w:szCs w:val="27"/>
        </w:rPr>
      </w:pPr>
      <w:r w:rsidRPr="007A5113">
        <w:rPr>
          <w:rFonts w:ascii="Arial" w:hAnsi="Arial" w:cs="Arial" w:hint="eastAsia"/>
          <w:caps/>
          <w:color w:val="333333"/>
          <w:sz w:val="27"/>
          <w:szCs w:val="27"/>
        </w:rPr>
        <w:t>§</w:t>
      </w:r>
      <w:r w:rsidRPr="007A5113">
        <w:rPr>
          <w:rFonts w:ascii="Arial" w:hAnsi="Arial" w:cs="Arial"/>
          <w:caps/>
          <w:color w:val="333333"/>
          <w:sz w:val="27"/>
          <w:szCs w:val="27"/>
        </w:rPr>
        <w:t xml:space="preserve"> 2. </w:t>
      </w:r>
      <w:r w:rsidRPr="007A5113">
        <w:rPr>
          <w:rFonts w:ascii="Arial" w:hAnsi="Arial" w:cs="Arial" w:hint="eastAsia"/>
          <w:caps/>
          <w:color w:val="333333"/>
          <w:sz w:val="27"/>
          <w:szCs w:val="27"/>
        </w:rPr>
        <w:t>Проблема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в</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этносоциальном</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контексте</w:t>
      </w:r>
    </w:p>
    <w:p w14:paraId="2D7C8965" w14:textId="77777777" w:rsidR="007A5113" w:rsidRPr="007A5113" w:rsidRDefault="007A5113" w:rsidP="007A5113">
      <w:pPr>
        <w:rPr>
          <w:rFonts w:ascii="Arial" w:hAnsi="Arial" w:cs="Arial"/>
          <w:caps/>
          <w:color w:val="333333"/>
          <w:sz w:val="27"/>
          <w:szCs w:val="27"/>
        </w:rPr>
      </w:pPr>
    </w:p>
    <w:p w14:paraId="2013FB89" w14:textId="1DAFC308" w:rsidR="00F0131B" w:rsidRPr="007A5113" w:rsidRDefault="007A5113" w:rsidP="007A5113">
      <w:r w:rsidRPr="007A5113">
        <w:rPr>
          <w:rFonts w:ascii="Arial" w:hAnsi="Arial" w:cs="Arial" w:hint="eastAsia"/>
          <w:caps/>
          <w:color w:val="333333"/>
          <w:sz w:val="27"/>
          <w:szCs w:val="27"/>
        </w:rPr>
        <w:lastRenderedPageBreak/>
        <w:t>§</w:t>
      </w:r>
      <w:r w:rsidRPr="007A5113">
        <w:rPr>
          <w:rFonts w:ascii="Arial" w:hAnsi="Arial" w:cs="Arial"/>
          <w:caps/>
          <w:color w:val="333333"/>
          <w:sz w:val="27"/>
          <w:szCs w:val="27"/>
        </w:rPr>
        <w:t xml:space="preserve"> 3. </w:t>
      </w:r>
      <w:r w:rsidRPr="007A5113">
        <w:rPr>
          <w:rFonts w:ascii="Arial" w:hAnsi="Arial" w:cs="Arial" w:hint="eastAsia"/>
          <w:caps/>
          <w:color w:val="333333"/>
          <w:sz w:val="27"/>
          <w:szCs w:val="27"/>
        </w:rPr>
        <w:t>Социальная</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мобильность</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среднего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класса</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провинциального</w:t>
      </w:r>
      <w:r w:rsidRPr="007A5113">
        <w:rPr>
          <w:rFonts w:ascii="Arial" w:hAnsi="Arial" w:cs="Arial"/>
          <w:caps/>
          <w:color w:val="333333"/>
          <w:sz w:val="27"/>
          <w:szCs w:val="27"/>
        </w:rPr>
        <w:t xml:space="preserve"> </w:t>
      </w:r>
      <w:r w:rsidRPr="007A5113">
        <w:rPr>
          <w:rFonts w:ascii="Arial" w:hAnsi="Arial" w:cs="Arial" w:hint="eastAsia"/>
          <w:caps/>
          <w:color w:val="333333"/>
          <w:sz w:val="27"/>
          <w:szCs w:val="27"/>
        </w:rPr>
        <w:t>города</w:t>
      </w:r>
    </w:p>
    <w:sectPr w:rsidR="00F0131B" w:rsidRPr="007A51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5C30" w14:textId="77777777" w:rsidR="008D35AF" w:rsidRDefault="008D35AF">
      <w:pPr>
        <w:spacing w:after="0" w:line="240" w:lineRule="auto"/>
      </w:pPr>
      <w:r>
        <w:separator/>
      </w:r>
    </w:p>
  </w:endnote>
  <w:endnote w:type="continuationSeparator" w:id="0">
    <w:p w14:paraId="05520454" w14:textId="77777777" w:rsidR="008D35AF" w:rsidRDefault="008D3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BE53" w14:textId="77777777" w:rsidR="008D35AF" w:rsidRDefault="008D35AF"/>
    <w:p w14:paraId="7BF02DBF" w14:textId="77777777" w:rsidR="008D35AF" w:rsidRDefault="008D35AF"/>
    <w:p w14:paraId="4817F00C" w14:textId="77777777" w:rsidR="008D35AF" w:rsidRDefault="008D35AF"/>
    <w:p w14:paraId="5960D958" w14:textId="77777777" w:rsidR="008D35AF" w:rsidRDefault="008D35AF"/>
    <w:p w14:paraId="737EEEC4" w14:textId="77777777" w:rsidR="008D35AF" w:rsidRDefault="008D35AF"/>
    <w:p w14:paraId="679AC153" w14:textId="77777777" w:rsidR="008D35AF" w:rsidRDefault="008D35AF"/>
    <w:p w14:paraId="36F76B30" w14:textId="77777777" w:rsidR="008D35AF" w:rsidRDefault="008D35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291ED9" wp14:editId="7B9129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E9BE3" w14:textId="77777777" w:rsidR="008D35AF" w:rsidRDefault="008D35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291E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4E9BE3" w14:textId="77777777" w:rsidR="008D35AF" w:rsidRDefault="008D35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CD7E8B4" w14:textId="77777777" w:rsidR="008D35AF" w:rsidRDefault="008D35AF"/>
    <w:p w14:paraId="12071A2F" w14:textId="77777777" w:rsidR="008D35AF" w:rsidRDefault="008D35AF"/>
    <w:p w14:paraId="358439EB" w14:textId="77777777" w:rsidR="008D35AF" w:rsidRDefault="008D35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EB1B5D" wp14:editId="788579E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3C440" w14:textId="77777777" w:rsidR="008D35AF" w:rsidRDefault="008D35AF"/>
                          <w:p w14:paraId="08FC81E0" w14:textId="77777777" w:rsidR="008D35AF" w:rsidRDefault="008D35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EB1B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33C440" w14:textId="77777777" w:rsidR="008D35AF" w:rsidRDefault="008D35AF"/>
                    <w:p w14:paraId="08FC81E0" w14:textId="77777777" w:rsidR="008D35AF" w:rsidRDefault="008D35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AEB2BB" w14:textId="77777777" w:rsidR="008D35AF" w:rsidRDefault="008D35AF"/>
    <w:p w14:paraId="450B78EA" w14:textId="77777777" w:rsidR="008D35AF" w:rsidRDefault="008D35AF">
      <w:pPr>
        <w:rPr>
          <w:sz w:val="2"/>
          <w:szCs w:val="2"/>
        </w:rPr>
      </w:pPr>
    </w:p>
    <w:p w14:paraId="642A7FB3" w14:textId="77777777" w:rsidR="008D35AF" w:rsidRDefault="008D35AF"/>
    <w:p w14:paraId="4D71D5EF" w14:textId="77777777" w:rsidR="008D35AF" w:rsidRDefault="008D35AF">
      <w:pPr>
        <w:spacing w:after="0" w:line="240" w:lineRule="auto"/>
      </w:pPr>
    </w:p>
  </w:footnote>
  <w:footnote w:type="continuationSeparator" w:id="0">
    <w:p w14:paraId="7B01EB53" w14:textId="77777777" w:rsidR="008D35AF" w:rsidRDefault="008D3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AF"/>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61166</TotalTime>
  <Pages>4</Pages>
  <Words>293</Words>
  <Characters>1675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3085</cp:revision>
  <cp:lastPrinted>2009-02-06T05:36:00Z</cp:lastPrinted>
  <dcterms:created xsi:type="dcterms:W3CDTF">2025-11-25T20:19:00Z</dcterms:created>
  <dcterms:modified xsi:type="dcterms:W3CDTF">2026-02-03T16:47:00Z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