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F7C2" w14:textId="4888464C" w:rsidR="00D01000" w:rsidRDefault="00D53450" w:rsidP="00D53450">
      <w:r w:rsidRPr="00D53450">
        <w:rPr>
          <w:rFonts w:hint="eastAsia"/>
        </w:rPr>
        <w:t>Ляшенко</w:t>
      </w:r>
      <w:r w:rsidRPr="00D53450">
        <w:t xml:space="preserve"> </w:t>
      </w:r>
      <w:r w:rsidRPr="00D53450">
        <w:rPr>
          <w:rFonts w:hint="eastAsia"/>
        </w:rPr>
        <w:t>Елена</w:t>
      </w:r>
      <w:r w:rsidRPr="00D53450">
        <w:t xml:space="preserve"> </w:t>
      </w:r>
      <w:r w:rsidRPr="00D53450">
        <w:rPr>
          <w:rFonts w:hint="eastAsia"/>
        </w:rPr>
        <w:t>Александровна</w:t>
      </w:r>
      <w:r>
        <w:t xml:space="preserve"> </w:t>
      </w:r>
      <w:r w:rsidRPr="00D53450">
        <w:rPr>
          <w:rFonts w:hint="eastAsia"/>
        </w:rPr>
        <w:t>Развитие</w:t>
      </w:r>
      <w:r w:rsidRPr="00D53450">
        <w:t xml:space="preserve"> </w:t>
      </w:r>
      <w:r w:rsidRPr="00D53450">
        <w:rPr>
          <w:rFonts w:hint="eastAsia"/>
        </w:rPr>
        <w:t>региональной</w:t>
      </w:r>
      <w:r w:rsidRPr="00D53450">
        <w:t xml:space="preserve"> </w:t>
      </w:r>
      <w:r w:rsidRPr="00D53450">
        <w:rPr>
          <w:rFonts w:hint="eastAsia"/>
        </w:rPr>
        <w:t>институциональной</w:t>
      </w:r>
      <w:r w:rsidRPr="00D53450">
        <w:t xml:space="preserve"> </w:t>
      </w:r>
      <w:r w:rsidRPr="00D53450">
        <w:rPr>
          <w:rFonts w:hint="eastAsia"/>
        </w:rPr>
        <w:t>среды</w:t>
      </w:r>
      <w:r w:rsidRPr="00D53450">
        <w:t xml:space="preserve"> </w:t>
      </w:r>
      <w:r w:rsidRPr="00D53450">
        <w:rPr>
          <w:rFonts w:hint="eastAsia"/>
        </w:rPr>
        <w:t>функционирования</w:t>
      </w:r>
      <w:r w:rsidRPr="00D53450">
        <w:t xml:space="preserve"> </w:t>
      </w:r>
      <w:r w:rsidRPr="00D53450">
        <w:rPr>
          <w:rFonts w:hint="eastAsia"/>
        </w:rPr>
        <w:t>технопарковых</w:t>
      </w:r>
      <w:r w:rsidRPr="00D53450">
        <w:t xml:space="preserve"> </w:t>
      </w:r>
      <w:r w:rsidRPr="00D53450">
        <w:rPr>
          <w:rFonts w:hint="eastAsia"/>
        </w:rPr>
        <w:t>структур</w:t>
      </w:r>
    </w:p>
    <w:p w14:paraId="44B5C9BC" w14:textId="77777777" w:rsidR="00D53450" w:rsidRDefault="00D53450" w:rsidP="00D53450">
      <w:r>
        <w:rPr>
          <w:rFonts w:hint="eastAsia"/>
        </w:rPr>
        <w:t>ОГЛАВЛЕНИЕ</w:t>
      </w:r>
      <w:r>
        <w:t xml:space="preserve"> </w:t>
      </w:r>
      <w:r>
        <w:rPr>
          <w:rFonts w:hint="eastAsia"/>
        </w:rPr>
        <w:t>ДИССЕРТАЦИИ</w:t>
      </w:r>
    </w:p>
    <w:p w14:paraId="0D090751" w14:textId="77777777" w:rsidR="00D53450" w:rsidRDefault="00D53450" w:rsidP="00D53450">
      <w:r>
        <w:rPr>
          <w:rFonts w:hint="eastAsia"/>
        </w:rPr>
        <w:t>кандидат</w:t>
      </w:r>
      <w:r>
        <w:t xml:space="preserve"> </w:t>
      </w:r>
      <w:r>
        <w:rPr>
          <w:rFonts w:hint="eastAsia"/>
        </w:rPr>
        <w:t>наук</w:t>
      </w:r>
      <w:r>
        <w:t xml:space="preserve"> </w:t>
      </w:r>
      <w:r>
        <w:rPr>
          <w:rFonts w:hint="eastAsia"/>
        </w:rPr>
        <w:t>Ляшенко</w:t>
      </w:r>
      <w:r>
        <w:t xml:space="preserve"> </w:t>
      </w:r>
      <w:r>
        <w:rPr>
          <w:rFonts w:hint="eastAsia"/>
        </w:rPr>
        <w:t>Елена</w:t>
      </w:r>
      <w:r>
        <w:t xml:space="preserve"> </w:t>
      </w:r>
      <w:r>
        <w:rPr>
          <w:rFonts w:hint="eastAsia"/>
        </w:rPr>
        <w:t>Александровна</w:t>
      </w:r>
    </w:p>
    <w:p w14:paraId="2E6A75FC" w14:textId="77777777" w:rsidR="00D53450" w:rsidRDefault="00D53450" w:rsidP="00D53450">
      <w:r>
        <w:rPr>
          <w:rFonts w:hint="eastAsia"/>
        </w:rPr>
        <w:t>ВВЕДЕНИЕ</w:t>
      </w:r>
    </w:p>
    <w:p w14:paraId="453D09EE" w14:textId="77777777" w:rsidR="00D53450" w:rsidRDefault="00D53450" w:rsidP="00D53450"/>
    <w:p w14:paraId="51B2D0F1" w14:textId="77777777" w:rsidR="00D53450" w:rsidRDefault="00D53450" w:rsidP="00D53450">
      <w:r>
        <w:t xml:space="preserve">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r>
        <w:t xml:space="preserve"> </w:t>
      </w:r>
      <w:r>
        <w:rPr>
          <w:rFonts w:hint="eastAsia"/>
        </w:rPr>
        <w:t>ФУНКЦИОНИРОВАНИЯ</w:t>
      </w:r>
    </w:p>
    <w:p w14:paraId="54069374" w14:textId="77777777" w:rsidR="00D53450" w:rsidRDefault="00D53450" w:rsidP="00D53450"/>
    <w:p w14:paraId="1B53A42E" w14:textId="77777777" w:rsidR="00D53450" w:rsidRDefault="00D53450" w:rsidP="00D53450">
      <w:r>
        <w:rPr>
          <w:rFonts w:hint="eastAsia"/>
        </w:rPr>
        <w:t>ТЕХНОПАРКОВЫХ</w:t>
      </w:r>
      <w:r>
        <w:t xml:space="preserve"> </w:t>
      </w:r>
      <w:r>
        <w:rPr>
          <w:rFonts w:hint="eastAsia"/>
        </w:rPr>
        <w:t>СТРУКТУР</w:t>
      </w:r>
    </w:p>
    <w:p w14:paraId="72CE46C9" w14:textId="77777777" w:rsidR="00D53450" w:rsidRDefault="00D53450" w:rsidP="00D53450"/>
    <w:p w14:paraId="6E7E7132" w14:textId="77777777" w:rsidR="00D53450" w:rsidRDefault="00D53450" w:rsidP="00D53450">
      <w:r>
        <w:t xml:space="preserve">1. 1 </w:t>
      </w:r>
      <w:r>
        <w:rPr>
          <w:rFonts w:hint="eastAsia"/>
        </w:rPr>
        <w:t>Содержательная</w:t>
      </w:r>
      <w:r>
        <w:t xml:space="preserve"> </w:t>
      </w:r>
      <w:r>
        <w:rPr>
          <w:rFonts w:hint="eastAsia"/>
        </w:rPr>
        <w:t>идентификация</w:t>
      </w:r>
      <w:r>
        <w:t xml:space="preserve"> </w:t>
      </w:r>
      <w:r>
        <w:rPr>
          <w:rFonts w:hint="eastAsia"/>
        </w:rPr>
        <w:t>понятия</w:t>
      </w:r>
      <w:r>
        <w:t xml:space="preserve"> </w:t>
      </w:r>
      <w:r>
        <w:rPr>
          <w:rFonts w:hint="eastAsia"/>
        </w:rPr>
        <w:t>«</w:t>
      </w:r>
      <w:r>
        <w:rPr>
          <w:rFonts w:hint="eastAsia"/>
        </w:rPr>
        <w:t>региональная</w:t>
      </w:r>
    </w:p>
    <w:p w14:paraId="03C985D3" w14:textId="77777777" w:rsidR="00D53450" w:rsidRDefault="00D53450" w:rsidP="00D53450"/>
    <w:p w14:paraId="651FB077" w14:textId="77777777" w:rsidR="00D53450" w:rsidRDefault="00D53450" w:rsidP="00D53450">
      <w:r>
        <w:rPr>
          <w:rFonts w:hint="eastAsia"/>
        </w:rPr>
        <w:t>институциональная</w:t>
      </w:r>
      <w:r>
        <w:t xml:space="preserve"> </w:t>
      </w:r>
      <w:r>
        <w:rPr>
          <w:rFonts w:hint="eastAsia"/>
        </w:rPr>
        <w:t>среда</w:t>
      </w:r>
      <w:r>
        <w:rPr>
          <w:rFonts w:hint="eastAsia"/>
        </w:rPr>
        <w:t>»</w:t>
      </w:r>
    </w:p>
    <w:p w14:paraId="0BC1A3A5" w14:textId="77777777" w:rsidR="00D53450" w:rsidRDefault="00D53450" w:rsidP="00D53450"/>
    <w:p w14:paraId="1EAF9F53" w14:textId="77777777" w:rsidR="00D53450" w:rsidRDefault="00D53450" w:rsidP="00D53450">
      <w:r>
        <w:t xml:space="preserve">1.2 </w:t>
      </w:r>
      <w:r>
        <w:rPr>
          <w:rFonts w:hint="eastAsia"/>
        </w:rPr>
        <w:t>Сущность</w:t>
      </w:r>
      <w:r>
        <w:t xml:space="preserve"> </w:t>
      </w:r>
      <w:r>
        <w:rPr>
          <w:rFonts w:hint="eastAsia"/>
        </w:rPr>
        <w:t>и</w:t>
      </w:r>
      <w:r>
        <w:t xml:space="preserve"> </w:t>
      </w:r>
      <w:r>
        <w:rPr>
          <w:rFonts w:hint="eastAsia"/>
        </w:rPr>
        <w:t>значение</w:t>
      </w:r>
      <w:r>
        <w:t xml:space="preserve"> </w:t>
      </w:r>
      <w:r>
        <w:rPr>
          <w:rFonts w:hint="eastAsia"/>
        </w:rPr>
        <w:t>технопарковых</w:t>
      </w:r>
      <w:r>
        <w:t xml:space="preserve"> </w:t>
      </w:r>
      <w:r>
        <w:rPr>
          <w:rFonts w:hint="eastAsia"/>
        </w:rPr>
        <w:t>структур</w:t>
      </w:r>
      <w:r>
        <w:t xml:space="preserve"> </w:t>
      </w:r>
      <w:r>
        <w:rPr>
          <w:rFonts w:hint="eastAsia"/>
        </w:rPr>
        <w:t>в</w:t>
      </w:r>
      <w:r>
        <w:t xml:space="preserve"> </w:t>
      </w:r>
      <w:r>
        <w:rPr>
          <w:rFonts w:hint="eastAsia"/>
        </w:rPr>
        <w:t>региональной</w:t>
      </w:r>
      <w:r>
        <w:t xml:space="preserve"> </w:t>
      </w:r>
      <w:r>
        <w:rPr>
          <w:rFonts w:hint="eastAsia"/>
        </w:rPr>
        <w:t>экономике</w:t>
      </w:r>
    </w:p>
    <w:p w14:paraId="527FF756" w14:textId="77777777" w:rsidR="00D53450" w:rsidRDefault="00D53450" w:rsidP="00D53450"/>
    <w:p w14:paraId="12408353" w14:textId="77777777" w:rsidR="00D53450" w:rsidRDefault="00D53450" w:rsidP="00D53450">
      <w:r>
        <w:t xml:space="preserve">1.3 </w:t>
      </w:r>
      <w:r>
        <w:rPr>
          <w:rFonts w:hint="eastAsia"/>
        </w:rPr>
        <w:t>Влияние</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r>
        <w:t xml:space="preserve"> </w:t>
      </w:r>
      <w:r>
        <w:rPr>
          <w:rFonts w:hint="eastAsia"/>
        </w:rPr>
        <w:t>на</w:t>
      </w:r>
      <w:r>
        <w:t xml:space="preserve"> </w:t>
      </w:r>
      <w:r>
        <w:rPr>
          <w:rFonts w:hint="eastAsia"/>
        </w:rPr>
        <w:t>функционирование</w:t>
      </w:r>
      <w:r>
        <w:t xml:space="preserve"> </w:t>
      </w:r>
      <w:r>
        <w:rPr>
          <w:rFonts w:hint="eastAsia"/>
        </w:rPr>
        <w:t>технопарковых</w:t>
      </w:r>
      <w:r>
        <w:t xml:space="preserve"> </w:t>
      </w:r>
      <w:r>
        <w:rPr>
          <w:rFonts w:hint="eastAsia"/>
        </w:rPr>
        <w:t>структур</w:t>
      </w:r>
    </w:p>
    <w:p w14:paraId="4FFABBE7" w14:textId="77777777" w:rsidR="00D53450" w:rsidRDefault="00D53450" w:rsidP="00D53450"/>
    <w:p w14:paraId="610761F6" w14:textId="77777777" w:rsidR="00D53450" w:rsidRDefault="00D53450" w:rsidP="00D53450">
      <w:r>
        <w:t xml:space="preserve">2 </w:t>
      </w:r>
      <w:r>
        <w:rPr>
          <w:rFonts w:hint="eastAsia"/>
        </w:rPr>
        <w:t>МЕТОДИЧЕСКИЕ</w:t>
      </w:r>
      <w:r>
        <w:t xml:space="preserve"> </w:t>
      </w:r>
      <w:r>
        <w:rPr>
          <w:rFonts w:hint="eastAsia"/>
        </w:rPr>
        <w:t>ОСНОВЫ</w:t>
      </w:r>
      <w:r>
        <w:t xml:space="preserve"> </w:t>
      </w:r>
      <w:r>
        <w:rPr>
          <w:rFonts w:hint="eastAsia"/>
        </w:rPr>
        <w:t>АНАЛИЗА</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r>
        <w:t xml:space="preserve"> </w:t>
      </w:r>
      <w:r>
        <w:rPr>
          <w:rFonts w:hint="eastAsia"/>
        </w:rPr>
        <w:t>ФУНКЦИОНИРОВАНИЯ</w:t>
      </w:r>
      <w:r>
        <w:t xml:space="preserve"> </w:t>
      </w:r>
      <w:r>
        <w:rPr>
          <w:rFonts w:hint="eastAsia"/>
        </w:rPr>
        <w:t>ТЕХНОПАРКОВЫХ</w:t>
      </w:r>
      <w:r>
        <w:t xml:space="preserve"> </w:t>
      </w:r>
      <w:r>
        <w:rPr>
          <w:rFonts w:hint="eastAsia"/>
        </w:rPr>
        <w:t>СТРУКТУР</w:t>
      </w:r>
    </w:p>
    <w:p w14:paraId="7345FA6C" w14:textId="77777777" w:rsidR="00D53450" w:rsidRDefault="00D53450" w:rsidP="00D53450"/>
    <w:p w14:paraId="5EA4FC31" w14:textId="77777777" w:rsidR="00D53450" w:rsidRDefault="00D53450" w:rsidP="00D53450">
      <w:r>
        <w:t xml:space="preserve">2.1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анализу</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r>
        <w:t xml:space="preserve"> </w:t>
      </w:r>
      <w:r>
        <w:rPr>
          <w:rFonts w:hint="eastAsia"/>
        </w:rPr>
        <w:t>функционирования</w:t>
      </w:r>
      <w:r>
        <w:t xml:space="preserve"> </w:t>
      </w:r>
      <w:r>
        <w:rPr>
          <w:rFonts w:hint="eastAsia"/>
        </w:rPr>
        <w:t>технопарковых</w:t>
      </w:r>
      <w:r>
        <w:t xml:space="preserve"> </w:t>
      </w:r>
      <w:r>
        <w:rPr>
          <w:rFonts w:hint="eastAsia"/>
        </w:rPr>
        <w:t>структур</w:t>
      </w:r>
    </w:p>
    <w:p w14:paraId="7A6BC07C" w14:textId="77777777" w:rsidR="00D53450" w:rsidRDefault="00D53450" w:rsidP="00D53450"/>
    <w:p w14:paraId="12C44957" w14:textId="77777777" w:rsidR="00D53450" w:rsidRDefault="00D53450" w:rsidP="00D53450">
      <w:r>
        <w:t xml:space="preserve">2.2 </w:t>
      </w:r>
      <w:r>
        <w:rPr>
          <w:rFonts w:hint="eastAsia"/>
        </w:rPr>
        <w:t>Количественный</w:t>
      </w:r>
      <w:r>
        <w:t xml:space="preserve"> </w:t>
      </w:r>
      <w:r>
        <w:rPr>
          <w:rFonts w:hint="eastAsia"/>
        </w:rPr>
        <w:t>анализ</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r>
        <w:t xml:space="preserve"> </w:t>
      </w:r>
      <w:r>
        <w:rPr>
          <w:rFonts w:hint="eastAsia"/>
        </w:rPr>
        <w:t>субъектов</w:t>
      </w:r>
      <w:r>
        <w:t xml:space="preserve"> </w:t>
      </w:r>
      <w:r>
        <w:rPr>
          <w:rFonts w:hint="eastAsia"/>
        </w:rPr>
        <w:t>Российской</w:t>
      </w:r>
      <w:r>
        <w:t xml:space="preserve"> </w:t>
      </w:r>
      <w:r>
        <w:rPr>
          <w:rFonts w:hint="eastAsia"/>
        </w:rPr>
        <w:t>Федерации</w:t>
      </w:r>
    </w:p>
    <w:p w14:paraId="0F3E3E7D" w14:textId="77777777" w:rsidR="00D53450" w:rsidRDefault="00D53450" w:rsidP="00D53450"/>
    <w:p w14:paraId="61EFF782" w14:textId="77777777" w:rsidR="00D53450" w:rsidRDefault="00D53450" w:rsidP="00D53450">
      <w:r>
        <w:t xml:space="preserve">2.3 </w:t>
      </w:r>
      <w:r>
        <w:rPr>
          <w:rFonts w:hint="eastAsia"/>
        </w:rPr>
        <w:t>Качественная</w:t>
      </w:r>
      <w:r>
        <w:t xml:space="preserve"> </w:t>
      </w:r>
      <w:r>
        <w:rPr>
          <w:rFonts w:hint="eastAsia"/>
        </w:rPr>
        <w:t>оценка</w:t>
      </w:r>
      <w:r>
        <w:t xml:space="preserve"> </w:t>
      </w:r>
      <w:r>
        <w:rPr>
          <w:rFonts w:hint="eastAsia"/>
        </w:rPr>
        <w:t>региональной</w:t>
      </w:r>
      <w:r>
        <w:t xml:space="preserve"> </w:t>
      </w:r>
      <w:r>
        <w:rPr>
          <w:rFonts w:hint="eastAsia"/>
        </w:rPr>
        <w:t>институцио</w:t>
      </w:r>
      <w:r>
        <w:rPr>
          <w:rFonts w:hint="eastAsia"/>
        </w:rPr>
        <w:lastRenderedPageBreak/>
        <w:t>нальной</w:t>
      </w:r>
      <w:r>
        <w:t xml:space="preserve"> </w:t>
      </w:r>
      <w:r>
        <w:rPr>
          <w:rFonts w:hint="eastAsia"/>
        </w:rPr>
        <w:t>среды</w:t>
      </w:r>
      <w:r>
        <w:t xml:space="preserve"> </w:t>
      </w:r>
      <w:r>
        <w:rPr>
          <w:rFonts w:hint="eastAsia"/>
        </w:rPr>
        <w:t>функционирования</w:t>
      </w:r>
      <w:r>
        <w:t xml:space="preserve"> </w:t>
      </w:r>
      <w:r>
        <w:rPr>
          <w:rFonts w:hint="eastAsia"/>
        </w:rPr>
        <w:t>технопарковых</w:t>
      </w:r>
      <w:r>
        <w:t xml:space="preserve"> </w:t>
      </w:r>
      <w:r>
        <w:rPr>
          <w:rFonts w:hint="eastAsia"/>
        </w:rPr>
        <w:t>структур</w:t>
      </w:r>
    </w:p>
    <w:p w14:paraId="4DF7159C" w14:textId="77777777" w:rsidR="00D53450" w:rsidRDefault="00D53450" w:rsidP="00D53450"/>
    <w:p w14:paraId="1B04E448" w14:textId="77777777" w:rsidR="00D53450" w:rsidRDefault="00D53450" w:rsidP="00D53450">
      <w:r>
        <w:t xml:space="preserve">3 </w:t>
      </w:r>
      <w:r>
        <w:rPr>
          <w:rFonts w:hint="eastAsia"/>
        </w:rPr>
        <w:t>ПРИОРИТЕТЫ</w:t>
      </w:r>
      <w:r>
        <w:t xml:space="preserve"> </w:t>
      </w:r>
      <w:r>
        <w:rPr>
          <w:rFonts w:hint="eastAsia"/>
        </w:rPr>
        <w:t>И</w:t>
      </w:r>
      <w:r>
        <w:t xml:space="preserve"> </w:t>
      </w:r>
      <w:r>
        <w:rPr>
          <w:rFonts w:hint="eastAsia"/>
        </w:rPr>
        <w:t>ИНСТРУМЕНТЫ</w:t>
      </w:r>
      <w:r>
        <w:t xml:space="preserve"> </w:t>
      </w:r>
      <w:r>
        <w:rPr>
          <w:rFonts w:hint="eastAsia"/>
        </w:rPr>
        <w:t>РАЗВИТИЯ</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r>
        <w:t xml:space="preserve"> </w:t>
      </w:r>
      <w:r>
        <w:rPr>
          <w:rFonts w:hint="eastAsia"/>
        </w:rPr>
        <w:t>ФУНКЦИОНИРОВАНИЯ</w:t>
      </w:r>
      <w:r>
        <w:t xml:space="preserve"> </w:t>
      </w:r>
      <w:r>
        <w:rPr>
          <w:rFonts w:hint="eastAsia"/>
        </w:rPr>
        <w:t>ТЕХНОПАРКОВЫХ</w:t>
      </w:r>
      <w:r>
        <w:t xml:space="preserve"> </w:t>
      </w:r>
      <w:r>
        <w:rPr>
          <w:rFonts w:hint="eastAsia"/>
        </w:rPr>
        <w:t>СТРУКТУР</w:t>
      </w:r>
    </w:p>
    <w:p w14:paraId="25B65322" w14:textId="77777777" w:rsidR="00D53450" w:rsidRDefault="00D53450" w:rsidP="00D53450"/>
    <w:p w14:paraId="5EA002EF" w14:textId="77777777" w:rsidR="00D53450" w:rsidRDefault="00D53450" w:rsidP="00D53450">
      <w:r>
        <w:t xml:space="preserve">3.1 </w:t>
      </w:r>
      <w:r>
        <w:rPr>
          <w:rFonts w:hint="eastAsia"/>
        </w:rPr>
        <w:t>Зарубежные</w:t>
      </w:r>
      <w:r>
        <w:t xml:space="preserve"> </w:t>
      </w:r>
      <w:r>
        <w:rPr>
          <w:rFonts w:hint="eastAsia"/>
        </w:rPr>
        <w:t>и</w:t>
      </w:r>
      <w:r>
        <w:t xml:space="preserve"> </w:t>
      </w:r>
      <w:r>
        <w:rPr>
          <w:rFonts w:hint="eastAsia"/>
        </w:rPr>
        <w:t>отечественные</w:t>
      </w:r>
      <w:r>
        <w:t xml:space="preserve"> </w:t>
      </w:r>
      <w:r>
        <w:rPr>
          <w:rFonts w:hint="eastAsia"/>
        </w:rPr>
        <w:t>практики</w:t>
      </w:r>
      <w:r>
        <w:t xml:space="preserve"> </w:t>
      </w:r>
      <w:r>
        <w:rPr>
          <w:rFonts w:hint="eastAsia"/>
        </w:rPr>
        <w:t>развития</w:t>
      </w:r>
      <w:r>
        <w:t xml:space="preserve"> </w:t>
      </w:r>
      <w:r>
        <w:rPr>
          <w:rFonts w:hint="eastAsia"/>
        </w:rPr>
        <w:t>региональной</w:t>
      </w:r>
      <w:r>
        <w:t xml:space="preserve"> </w:t>
      </w:r>
      <w:r>
        <w:rPr>
          <w:rFonts w:hint="eastAsia"/>
        </w:rPr>
        <w:t>институциональной</w:t>
      </w:r>
      <w:r>
        <w:t xml:space="preserve"> </w:t>
      </w:r>
      <w:r>
        <w:rPr>
          <w:rFonts w:hint="eastAsia"/>
        </w:rPr>
        <w:t>среды</w:t>
      </w:r>
    </w:p>
    <w:p w14:paraId="3B9D84E2" w14:textId="77777777" w:rsidR="00D53450" w:rsidRDefault="00D53450" w:rsidP="00D53450"/>
    <w:p w14:paraId="24FFA7D2" w14:textId="77777777" w:rsidR="00D53450" w:rsidRDefault="00D53450" w:rsidP="00D53450">
      <w:r>
        <w:t xml:space="preserve">3.2 </w:t>
      </w:r>
      <w:r>
        <w:rPr>
          <w:rFonts w:hint="eastAsia"/>
        </w:rPr>
        <w:t>Направления</w:t>
      </w:r>
      <w:r>
        <w:t xml:space="preserve"> </w:t>
      </w:r>
      <w:r>
        <w:rPr>
          <w:rFonts w:hint="eastAsia"/>
        </w:rPr>
        <w:t>региональной</w:t>
      </w:r>
      <w:r>
        <w:t xml:space="preserve"> </w:t>
      </w:r>
      <w:r>
        <w:rPr>
          <w:rFonts w:hint="eastAsia"/>
        </w:rPr>
        <w:t>политики</w:t>
      </w:r>
      <w:r>
        <w:t xml:space="preserve"> </w:t>
      </w:r>
      <w:r>
        <w:rPr>
          <w:rFonts w:hint="eastAsia"/>
        </w:rPr>
        <w:t>по</w:t>
      </w:r>
      <w:r>
        <w:t xml:space="preserve"> </w:t>
      </w:r>
      <w:r>
        <w:rPr>
          <w:rFonts w:hint="eastAsia"/>
        </w:rPr>
        <w:t>развитию</w:t>
      </w:r>
      <w:r>
        <w:t xml:space="preserve"> </w:t>
      </w:r>
      <w:r>
        <w:rPr>
          <w:rFonts w:hint="eastAsia"/>
        </w:rPr>
        <w:t>институциональной</w:t>
      </w:r>
      <w:r>
        <w:t xml:space="preserve"> </w:t>
      </w:r>
      <w:r>
        <w:rPr>
          <w:rFonts w:hint="eastAsia"/>
        </w:rPr>
        <w:t>среды</w:t>
      </w:r>
      <w:r>
        <w:t xml:space="preserve"> </w:t>
      </w:r>
      <w:r>
        <w:rPr>
          <w:rFonts w:hint="eastAsia"/>
        </w:rPr>
        <w:t>функционирования</w:t>
      </w:r>
      <w:r>
        <w:t xml:space="preserve"> </w:t>
      </w:r>
      <w:r>
        <w:rPr>
          <w:rFonts w:hint="eastAsia"/>
        </w:rPr>
        <w:t>технопарковых</w:t>
      </w:r>
      <w:r>
        <w:t xml:space="preserve"> </w:t>
      </w:r>
      <w:r>
        <w:rPr>
          <w:rFonts w:hint="eastAsia"/>
        </w:rPr>
        <w:t>структур</w:t>
      </w:r>
      <w:r>
        <w:t xml:space="preserve"> </w:t>
      </w:r>
      <w:r>
        <w:rPr>
          <w:rFonts w:hint="eastAsia"/>
        </w:rPr>
        <w:t>на</w:t>
      </w:r>
      <w:r>
        <w:t xml:space="preserve"> </w:t>
      </w:r>
      <w:r>
        <w:rPr>
          <w:rFonts w:hint="eastAsia"/>
        </w:rPr>
        <w:t>территории</w:t>
      </w:r>
      <w:r>
        <w:t xml:space="preserve"> </w:t>
      </w:r>
      <w:r>
        <w:rPr>
          <w:rFonts w:hint="eastAsia"/>
        </w:rPr>
        <w:t>Свердловской</w:t>
      </w:r>
      <w:r>
        <w:t xml:space="preserve"> </w:t>
      </w:r>
      <w:r>
        <w:rPr>
          <w:rFonts w:hint="eastAsia"/>
        </w:rPr>
        <w:t>области</w:t>
      </w:r>
    </w:p>
    <w:p w14:paraId="7ED5F555" w14:textId="77777777" w:rsidR="00D53450" w:rsidRDefault="00D53450" w:rsidP="00D53450"/>
    <w:p w14:paraId="7131BA1B" w14:textId="77777777" w:rsidR="00D53450" w:rsidRDefault="00D53450" w:rsidP="00D53450">
      <w:r>
        <w:t xml:space="preserve">3.3 </w:t>
      </w:r>
      <w:r>
        <w:rPr>
          <w:rFonts w:hint="eastAsia"/>
        </w:rPr>
        <w:t>Концессионное</w:t>
      </w:r>
      <w:r>
        <w:t xml:space="preserve"> </w:t>
      </w:r>
      <w:r>
        <w:rPr>
          <w:rFonts w:hint="eastAsia"/>
        </w:rPr>
        <w:t>соглашение</w:t>
      </w:r>
      <w:r>
        <w:t xml:space="preserve"> </w:t>
      </w:r>
      <w:r>
        <w:rPr>
          <w:rFonts w:hint="eastAsia"/>
        </w:rPr>
        <w:t>как</w:t>
      </w:r>
      <w:r>
        <w:t xml:space="preserve"> </w:t>
      </w:r>
      <w:r>
        <w:rPr>
          <w:rFonts w:hint="eastAsia"/>
        </w:rPr>
        <w:t>инструмент</w:t>
      </w:r>
      <w:r>
        <w:t xml:space="preserve"> </w:t>
      </w:r>
      <w:r>
        <w:rPr>
          <w:rFonts w:hint="eastAsia"/>
        </w:rPr>
        <w:t>развития</w:t>
      </w:r>
      <w:r>
        <w:t xml:space="preserve"> </w:t>
      </w:r>
      <w:r>
        <w:rPr>
          <w:rFonts w:hint="eastAsia"/>
        </w:rPr>
        <w:t>технопарковых</w:t>
      </w:r>
      <w:r>
        <w:t xml:space="preserve"> </w:t>
      </w:r>
      <w:r>
        <w:rPr>
          <w:rFonts w:hint="eastAsia"/>
        </w:rPr>
        <w:t>структур</w:t>
      </w:r>
    </w:p>
    <w:p w14:paraId="1BBDA44F" w14:textId="77777777" w:rsidR="00D53450" w:rsidRDefault="00D53450" w:rsidP="00D53450"/>
    <w:p w14:paraId="55551FF9" w14:textId="77777777" w:rsidR="00D53450" w:rsidRDefault="00D53450" w:rsidP="00D53450">
      <w:r>
        <w:rPr>
          <w:rFonts w:hint="eastAsia"/>
        </w:rPr>
        <w:t>ЗАКЛЮЧЕНИЕ</w:t>
      </w:r>
    </w:p>
    <w:p w14:paraId="3DB872EB" w14:textId="77777777" w:rsidR="00D53450" w:rsidRDefault="00D53450" w:rsidP="00D53450"/>
    <w:p w14:paraId="681D6494" w14:textId="77777777" w:rsidR="00D53450" w:rsidRDefault="00D53450" w:rsidP="00D53450">
      <w:r>
        <w:rPr>
          <w:rFonts w:hint="eastAsia"/>
        </w:rPr>
        <w:t>СПИСОК</w:t>
      </w:r>
      <w:r>
        <w:t xml:space="preserve"> </w:t>
      </w:r>
      <w:r>
        <w:rPr>
          <w:rFonts w:hint="eastAsia"/>
        </w:rPr>
        <w:t>ЛИТЕРАТУРЫ</w:t>
      </w:r>
    </w:p>
    <w:p w14:paraId="4AA87F58" w14:textId="77777777" w:rsidR="00D53450" w:rsidRDefault="00D53450" w:rsidP="00D53450"/>
    <w:p w14:paraId="3D2A3D4B" w14:textId="77777777" w:rsidR="00D53450" w:rsidRDefault="00D53450" w:rsidP="00D53450">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исследования</w:t>
      </w:r>
    </w:p>
    <w:p w14:paraId="187E366C" w14:textId="77777777" w:rsidR="00D53450" w:rsidRDefault="00D53450" w:rsidP="00D53450"/>
    <w:p w14:paraId="3CFA8E59" w14:textId="77777777" w:rsidR="00D53450" w:rsidRDefault="00D53450" w:rsidP="00D53450">
      <w:r>
        <w:rPr>
          <w:rFonts w:hint="eastAsia"/>
        </w:rPr>
        <w:t>Приложение</w:t>
      </w:r>
      <w:r>
        <w:t xml:space="preserve"> </w:t>
      </w:r>
      <w:r>
        <w:rPr>
          <w:rFonts w:hint="eastAsia"/>
        </w:rPr>
        <w:t>А</w:t>
      </w:r>
      <w:r>
        <w:t xml:space="preserve"> - </w:t>
      </w:r>
      <w:r>
        <w:rPr>
          <w:rFonts w:hint="eastAsia"/>
        </w:rPr>
        <w:t>Теоретические</w:t>
      </w:r>
      <w:r>
        <w:t xml:space="preserve"> </w:t>
      </w:r>
      <w:r>
        <w:rPr>
          <w:rFonts w:hint="eastAsia"/>
        </w:rPr>
        <w:t>аспекты</w:t>
      </w:r>
      <w:r>
        <w:t xml:space="preserve"> </w:t>
      </w:r>
      <w:r>
        <w:rPr>
          <w:rFonts w:hint="eastAsia"/>
        </w:rPr>
        <w:t>исследования</w:t>
      </w:r>
    </w:p>
    <w:p w14:paraId="7333C040" w14:textId="77777777" w:rsidR="00D53450" w:rsidRDefault="00D53450" w:rsidP="00D53450"/>
    <w:p w14:paraId="236341E0" w14:textId="77777777" w:rsidR="00D53450" w:rsidRDefault="00D53450" w:rsidP="00D53450">
      <w:r>
        <w:rPr>
          <w:rFonts w:hint="eastAsia"/>
        </w:rPr>
        <w:t>Приложение</w:t>
      </w:r>
      <w:r>
        <w:t xml:space="preserve"> </w:t>
      </w:r>
      <w:r>
        <w:rPr>
          <w:rFonts w:hint="eastAsia"/>
        </w:rPr>
        <w:t>Б</w:t>
      </w:r>
      <w:r>
        <w:t xml:space="preserve"> - </w:t>
      </w:r>
      <w:r>
        <w:rPr>
          <w:rFonts w:hint="eastAsia"/>
        </w:rPr>
        <w:t>Методики</w:t>
      </w:r>
      <w:r>
        <w:t xml:space="preserve"> </w:t>
      </w:r>
      <w:r>
        <w:rPr>
          <w:rFonts w:hint="eastAsia"/>
        </w:rPr>
        <w:t>оценки</w:t>
      </w:r>
      <w:r>
        <w:t xml:space="preserve"> </w:t>
      </w:r>
      <w:r>
        <w:rPr>
          <w:rFonts w:hint="eastAsia"/>
        </w:rPr>
        <w:t>институциональной</w:t>
      </w:r>
      <w:r>
        <w:t xml:space="preserve"> </w:t>
      </w:r>
      <w:r>
        <w:rPr>
          <w:rFonts w:hint="eastAsia"/>
        </w:rPr>
        <w:t>среды</w:t>
      </w:r>
    </w:p>
    <w:p w14:paraId="31E2F422" w14:textId="77777777" w:rsidR="00D53450" w:rsidRDefault="00D53450" w:rsidP="00D53450"/>
    <w:p w14:paraId="6ABC9A4F" w14:textId="77777777" w:rsidR="00D53450" w:rsidRDefault="00D53450" w:rsidP="00D53450">
      <w:r>
        <w:rPr>
          <w:rFonts w:hint="eastAsia"/>
        </w:rPr>
        <w:t>Приложение</w:t>
      </w:r>
      <w:r>
        <w:t xml:space="preserve"> </w:t>
      </w:r>
      <w:r>
        <w:rPr>
          <w:rFonts w:hint="eastAsia"/>
        </w:rPr>
        <w:t>В</w:t>
      </w:r>
      <w:r>
        <w:t xml:space="preserve"> - </w:t>
      </w:r>
      <w:r>
        <w:rPr>
          <w:rFonts w:hint="eastAsia"/>
        </w:rPr>
        <w:t>Характеристики</w:t>
      </w:r>
      <w:r>
        <w:t xml:space="preserve"> </w:t>
      </w:r>
      <w:r>
        <w:rPr>
          <w:rFonts w:hint="eastAsia"/>
        </w:rPr>
        <w:t>и</w:t>
      </w:r>
      <w:r>
        <w:t xml:space="preserve"> </w:t>
      </w:r>
      <w:r>
        <w:rPr>
          <w:rFonts w:hint="eastAsia"/>
        </w:rPr>
        <w:t>функции</w:t>
      </w:r>
      <w:r>
        <w:t xml:space="preserve"> </w:t>
      </w:r>
      <w:r>
        <w:rPr>
          <w:rFonts w:hint="eastAsia"/>
        </w:rPr>
        <w:t>структур</w:t>
      </w:r>
      <w:r>
        <w:t xml:space="preserve">, </w:t>
      </w:r>
      <w:r>
        <w:rPr>
          <w:rFonts w:hint="eastAsia"/>
        </w:rPr>
        <w:t>связанных</w:t>
      </w:r>
    </w:p>
    <w:p w14:paraId="6078C05C" w14:textId="77777777" w:rsidR="00D53450" w:rsidRDefault="00D53450" w:rsidP="00D53450"/>
    <w:p w14:paraId="13786656" w14:textId="77777777" w:rsidR="00D53450" w:rsidRDefault="00D53450" w:rsidP="00D53450">
      <w:r>
        <w:rPr>
          <w:rFonts w:hint="eastAsia"/>
        </w:rPr>
        <w:t>с</w:t>
      </w:r>
      <w:r>
        <w:t xml:space="preserve"> </w:t>
      </w:r>
      <w:r>
        <w:rPr>
          <w:rFonts w:hint="eastAsia"/>
        </w:rPr>
        <w:t>созданием</w:t>
      </w:r>
      <w:r>
        <w:t xml:space="preserve"> </w:t>
      </w:r>
      <w:r>
        <w:rPr>
          <w:rFonts w:hint="eastAsia"/>
        </w:rPr>
        <w:t>и</w:t>
      </w:r>
      <w:r>
        <w:t xml:space="preserve"> </w:t>
      </w:r>
      <w:r>
        <w:rPr>
          <w:rFonts w:hint="eastAsia"/>
        </w:rPr>
        <w:t>коммерциализацией</w:t>
      </w:r>
      <w:r>
        <w:t xml:space="preserve"> </w:t>
      </w:r>
      <w:r>
        <w:rPr>
          <w:rFonts w:hint="eastAsia"/>
        </w:rPr>
        <w:t>инноваций</w:t>
      </w:r>
    </w:p>
    <w:p w14:paraId="0CFAADB6" w14:textId="77777777" w:rsidR="00D53450" w:rsidRDefault="00D53450" w:rsidP="00D53450"/>
    <w:p w14:paraId="07E6E900" w14:textId="77777777" w:rsidR="00D53450" w:rsidRDefault="00D53450" w:rsidP="00D53450">
      <w:r>
        <w:rPr>
          <w:rFonts w:hint="eastAsia"/>
        </w:rPr>
        <w:lastRenderedPageBreak/>
        <w:t>Приложение</w:t>
      </w:r>
      <w:r>
        <w:t xml:space="preserve"> </w:t>
      </w:r>
      <w:r>
        <w:rPr>
          <w:rFonts w:hint="eastAsia"/>
        </w:rPr>
        <w:t>Г</w:t>
      </w:r>
      <w:r>
        <w:t xml:space="preserve"> - </w:t>
      </w:r>
      <w:r>
        <w:rPr>
          <w:rFonts w:hint="eastAsia"/>
        </w:rPr>
        <w:t>Технопарковая</w:t>
      </w:r>
      <w:r>
        <w:t xml:space="preserve"> </w:t>
      </w:r>
      <w:r>
        <w:rPr>
          <w:rFonts w:hint="eastAsia"/>
        </w:rPr>
        <w:t>структура</w:t>
      </w:r>
      <w:r>
        <w:t xml:space="preserve"> </w:t>
      </w:r>
      <w:r>
        <w:rPr>
          <w:rFonts w:hint="eastAsia"/>
        </w:rPr>
        <w:t>в</w:t>
      </w:r>
      <w:r>
        <w:t xml:space="preserve"> </w:t>
      </w:r>
      <w:r>
        <w:rPr>
          <w:rFonts w:hint="eastAsia"/>
        </w:rPr>
        <w:t>свете</w:t>
      </w:r>
      <w:r>
        <w:t xml:space="preserve"> </w:t>
      </w:r>
      <w:r>
        <w:rPr>
          <w:rFonts w:hint="eastAsia"/>
        </w:rPr>
        <w:t>теорий</w:t>
      </w:r>
      <w:r>
        <w:t xml:space="preserve"> </w:t>
      </w:r>
      <w:r>
        <w:rPr>
          <w:rFonts w:hint="eastAsia"/>
        </w:rPr>
        <w:t>регионального</w:t>
      </w:r>
    </w:p>
    <w:p w14:paraId="40855C39" w14:textId="77777777" w:rsidR="00D53450" w:rsidRDefault="00D53450" w:rsidP="00D53450"/>
    <w:p w14:paraId="572FCB86" w14:textId="77777777" w:rsidR="00D53450" w:rsidRDefault="00D53450" w:rsidP="00D53450">
      <w:r>
        <w:rPr>
          <w:rFonts w:hint="eastAsia"/>
        </w:rPr>
        <w:t>развития</w:t>
      </w:r>
    </w:p>
    <w:p w14:paraId="5F9FC532" w14:textId="77777777" w:rsidR="00D53450" w:rsidRDefault="00D53450" w:rsidP="00D53450"/>
    <w:p w14:paraId="0F5CF020" w14:textId="77777777" w:rsidR="00D53450" w:rsidRDefault="00D53450" w:rsidP="00D53450">
      <w:r>
        <w:rPr>
          <w:rFonts w:hint="eastAsia"/>
        </w:rPr>
        <w:t>Приложение</w:t>
      </w:r>
      <w:r>
        <w:t xml:space="preserve"> </w:t>
      </w:r>
      <w:r>
        <w:rPr>
          <w:rFonts w:hint="eastAsia"/>
        </w:rPr>
        <w:t>Д</w:t>
      </w:r>
      <w:r>
        <w:t xml:space="preserve"> - </w:t>
      </w:r>
      <w:r>
        <w:rPr>
          <w:rFonts w:hint="eastAsia"/>
        </w:rPr>
        <w:t>Функции</w:t>
      </w:r>
      <w:r>
        <w:t xml:space="preserve"> </w:t>
      </w:r>
      <w:r>
        <w:rPr>
          <w:rFonts w:hint="eastAsia"/>
        </w:rPr>
        <w:t>институциональной</w:t>
      </w:r>
      <w:r>
        <w:t xml:space="preserve"> </w:t>
      </w:r>
      <w:r>
        <w:rPr>
          <w:rFonts w:hint="eastAsia"/>
        </w:rPr>
        <w:t>среды</w:t>
      </w:r>
      <w:r>
        <w:t xml:space="preserve"> </w:t>
      </w:r>
      <w:r>
        <w:rPr>
          <w:rFonts w:hint="eastAsia"/>
        </w:rPr>
        <w:t>в</w:t>
      </w:r>
      <w:r>
        <w:t xml:space="preserve"> </w:t>
      </w:r>
      <w:r>
        <w:rPr>
          <w:rFonts w:hint="eastAsia"/>
        </w:rPr>
        <w:t>деятельности</w:t>
      </w:r>
    </w:p>
    <w:p w14:paraId="7B74B0BF" w14:textId="77777777" w:rsidR="00D53450" w:rsidRDefault="00D53450" w:rsidP="00D53450"/>
    <w:p w14:paraId="46AD8746" w14:textId="77777777" w:rsidR="00D53450" w:rsidRDefault="00D53450" w:rsidP="00D53450">
      <w:r>
        <w:rPr>
          <w:rFonts w:hint="eastAsia"/>
        </w:rPr>
        <w:t>экономических</w:t>
      </w:r>
      <w:r>
        <w:t xml:space="preserve"> </w:t>
      </w:r>
      <w:r>
        <w:rPr>
          <w:rFonts w:hint="eastAsia"/>
        </w:rPr>
        <w:t>субъектов</w:t>
      </w:r>
    </w:p>
    <w:p w14:paraId="5245C7DE" w14:textId="77777777" w:rsidR="00D53450" w:rsidRPr="00D53450" w:rsidRDefault="00D53450" w:rsidP="00D53450"/>
    <w:sectPr w:rsidR="00D53450" w:rsidRPr="00D53450" w:rsidSect="00A618C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2DB2" w14:textId="77777777" w:rsidR="00A618CB" w:rsidRDefault="00A618CB">
      <w:pPr>
        <w:spacing w:after="0" w:line="240" w:lineRule="auto"/>
      </w:pPr>
      <w:r>
        <w:separator/>
      </w:r>
    </w:p>
  </w:endnote>
  <w:endnote w:type="continuationSeparator" w:id="0">
    <w:p w14:paraId="4F912CD4" w14:textId="77777777" w:rsidR="00A618CB" w:rsidRDefault="00A6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DD4D" w14:textId="77777777" w:rsidR="00A618CB" w:rsidRDefault="00A618CB"/>
    <w:p w14:paraId="660CACCF" w14:textId="77777777" w:rsidR="00A618CB" w:rsidRDefault="00A618CB"/>
    <w:p w14:paraId="0F4E793D" w14:textId="77777777" w:rsidR="00A618CB" w:rsidRDefault="00A618CB"/>
    <w:p w14:paraId="508DCC30" w14:textId="77777777" w:rsidR="00A618CB" w:rsidRDefault="00A618CB"/>
    <w:p w14:paraId="6ADF1BA9" w14:textId="77777777" w:rsidR="00A618CB" w:rsidRDefault="00A618CB"/>
    <w:p w14:paraId="0C351484" w14:textId="77777777" w:rsidR="00A618CB" w:rsidRDefault="00A618CB"/>
    <w:p w14:paraId="6B60B1A4" w14:textId="77777777" w:rsidR="00A618CB" w:rsidRDefault="00A618C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709118" wp14:editId="237B1F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30D2" w14:textId="77777777" w:rsidR="00A618CB" w:rsidRDefault="00A61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091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4A30D2" w14:textId="77777777" w:rsidR="00A618CB" w:rsidRDefault="00A618C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8BC86D" w14:textId="77777777" w:rsidR="00A618CB" w:rsidRDefault="00A618CB"/>
    <w:p w14:paraId="4894F482" w14:textId="77777777" w:rsidR="00A618CB" w:rsidRDefault="00A618CB"/>
    <w:p w14:paraId="15750342" w14:textId="77777777" w:rsidR="00A618CB" w:rsidRDefault="00A618C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82021B" wp14:editId="27978E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AE9B" w14:textId="77777777" w:rsidR="00A618CB" w:rsidRDefault="00A618CB"/>
                          <w:p w14:paraId="4BCD261B" w14:textId="77777777" w:rsidR="00A618CB" w:rsidRDefault="00A618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82021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8EAE9B" w14:textId="77777777" w:rsidR="00A618CB" w:rsidRDefault="00A618CB"/>
                    <w:p w14:paraId="4BCD261B" w14:textId="77777777" w:rsidR="00A618CB" w:rsidRDefault="00A618C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0AC142" w14:textId="77777777" w:rsidR="00A618CB" w:rsidRDefault="00A618CB"/>
    <w:p w14:paraId="48A4E95A" w14:textId="77777777" w:rsidR="00A618CB" w:rsidRDefault="00A618CB">
      <w:pPr>
        <w:rPr>
          <w:sz w:val="2"/>
          <w:szCs w:val="2"/>
        </w:rPr>
      </w:pPr>
    </w:p>
    <w:p w14:paraId="7998FC81" w14:textId="77777777" w:rsidR="00A618CB" w:rsidRDefault="00A618CB"/>
    <w:p w14:paraId="7D1BE6C2" w14:textId="77777777" w:rsidR="00A618CB" w:rsidRDefault="00A618CB">
      <w:pPr>
        <w:spacing w:after="0" w:line="240" w:lineRule="auto"/>
      </w:pPr>
    </w:p>
  </w:footnote>
  <w:footnote w:type="continuationSeparator" w:id="0">
    <w:p w14:paraId="5D6EF8EB" w14:textId="77777777" w:rsidR="00A618CB" w:rsidRDefault="00A6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C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3</Pages>
  <Words>277</Words>
  <Characters>1584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1023</cp:revision>
  <cp:lastPrinted>2009-02-06T05:36:00Z</cp:lastPrinted>
  <dcterms:created xsi:type="dcterms:W3CDTF">2024-04-09T10:20:00Z</dcterms:created>
  <dcterms:modified xsi:type="dcterms:W3CDTF">2024-04-20T15:21:00Z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