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САГАЛЯНОВ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ІГОР</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ЮРІЙОВИЧ</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Назва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дисертаційної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роботи</w:t>
      </w:r>
      <w:r w:rsidRPr="001C449E">
        <w:rPr>
          <w:rFonts w:ascii="Verdana" w:hAnsi="Verdana"/>
          <w:color w:val="000000"/>
          <w:shd w:val="clear" w:color="auto" w:fill="FFFFFF"/>
        </w:rPr>
        <w:t>: "</w:t>
      </w:r>
      <w:r w:rsidRPr="001C449E">
        <w:rPr>
          <w:rFonts w:ascii="Verdana" w:hAnsi="Verdana" w:hint="eastAsia"/>
          <w:color w:val="000000"/>
          <w:shd w:val="clear" w:color="auto" w:fill="FFFFFF"/>
        </w:rPr>
        <w:t>ЕЛЕКТРОПРОВІДНІСТЬ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РОЗПОДІЛАМИ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АДСОРБОВАНИХ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p>
    <w:p w:rsidR="001C449E" w:rsidRPr="001C449E" w:rsidRDefault="001C449E" w:rsidP="001C449E">
      <w:pPr>
        <w:rPr>
          <w:rFonts w:ascii="Verdana" w:hAnsi="Verdana"/>
          <w:color w:val="000000"/>
          <w:shd w:val="clear" w:color="auto" w:fill="FFFFFF"/>
        </w:rPr>
      </w:pPr>
    </w:p>
    <w:p w:rsidR="001C449E" w:rsidRPr="001C449E" w:rsidRDefault="001C449E" w:rsidP="001C449E">
      <w:pPr>
        <w:rPr>
          <w:rFonts w:ascii="Verdana" w:hAnsi="Verdana"/>
          <w:color w:val="000000"/>
          <w:shd w:val="clear" w:color="auto" w:fill="FFFFFF"/>
        </w:rPr>
      </w:pP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МІНІСТЕРСТВО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ОСВІТИ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НАУКИ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УКРАЇНИ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КИЇВСЬКИЙ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НАЦІОНАЛЬНИЙ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УНІВЕРСИТЕТ</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імені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ТАРАСА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ШЕВЧЕНКА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правах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рукопису</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Сагалянов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Ігор</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Юрійович</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УДК</w:t>
      </w:r>
      <w:r w:rsidRPr="001C449E">
        <w:rPr>
          <w:rFonts w:ascii="Verdana" w:hAnsi="Verdana"/>
          <w:color w:val="000000"/>
          <w:shd w:val="clear" w:color="auto" w:fill="FFFFFF"/>
        </w:rPr>
        <w:t xml:space="preserve"> 539.19;538.9;539.2</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ЕЛЕКТРОПРОВІДНІСТЬ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РОЗПОДІЛАМИ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АДСОРБОВАНИХ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01.04.07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фізика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твердого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тіла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Дисертація</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здобуття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наукового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ступеня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кандидата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фізико</w:t>
      </w:r>
      <w:r w:rsidRPr="001C449E">
        <w:rPr>
          <w:rFonts w:ascii="Verdana" w:hAnsi="Verdana"/>
          <w:color w:val="000000"/>
          <w:shd w:val="clear" w:color="auto" w:fill="FFFFFF"/>
        </w:rPr>
        <w:t>-</w:t>
      </w:r>
      <w:r w:rsidRPr="001C449E">
        <w:rPr>
          <w:rFonts w:ascii="Verdana" w:hAnsi="Verdana" w:hint="eastAsia"/>
          <w:color w:val="000000"/>
          <w:shd w:val="clear" w:color="auto" w:fill="FFFFFF"/>
        </w:rPr>
        <w:t>математичних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наук</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Науковий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керівник</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Прилуцький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Юрій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Іванович</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доктор</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фізико</w:t>
      </w:r>
      <w:r w:rsidRPr="001C449E">
        <w:rPr>
          <w:rFonts w:ascii="Verdana" w:hAnsi="Verdana"/>
          <w:color w:val="000000"/>
          <w:shd w:val="clear" w:color="auto" w:fill="FFFFFF"/>
        </w:rPr>
        <w:t>-</w:t>
      </w:r>
      <w:r w:rsidRPr="001C449E">
        <w:rPr>
          <w:rFonts w:ascii="Verdana" w:hAnsi="Verdana" w:hint="eastAsia"/>
          <w:color w:val="000000"/>
          <w:shd w:val="clear" w:color="auto" w:fill="FFFFFF"/>
        </w:rPr>
        <w:t>математичних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наук</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професор</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Київ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2015</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2</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ЗМІСТ</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ПЕРЕЛІК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УМОВНИХ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ПОЗНАЧЕНЬ</w:t>
      </w:r>
      <w:r w:rsidRPr="001C449E">
        <w:rPr>
          <w:rFonts w:ascii="Verdana" w:hAnsi="Verdana"/>
          <w:color w:val="000000"/>
          <w:shd w:val="clear" w:color="auto" w:fill="FFFFFF"/>
        </w:rPr>
        <w:t xml:space="preserve"> 4</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ВСТУП</w:t>
      </w:r>
      <w:r w:rsidRPr="001C449E">
        <w:rPr>
          <w:rFonts w:ascii="Verdana" w:hAnsi="Verdana"/>
          <w:color w:val="000000"/>
          <w:shd w:val="clear" w:color="auto" w:fill="FFFFFF"/>
        </w:rPr>
        <w:t xml:space="preserve"> 5</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РОЗДІЛ</w:t>
      </w:r>
      <w:r w:rsidRPr="001C449E">
        <w:rPr>
          <w:rFonts w:ascii="Verdana" w:hAnsi="Verdana"/>
          <w:color w:val="000000"/>
          <w:shd w:val="clear" w:color="auto" w:fill="FFFFFF"/>
        </w:rPr>
        <w:t xml:space="preserve"> 1. </w:t>
      </w:r>
      <w:r w:rsidRPr="001C449E">
        <w:rPr>
          <w:rFonts w:ascii="Verdana" w:hAnsi="Verdana" w:hint="eastAsia"/>
          <w:color w:val="000000"/>
          <w:shd w:val="clear" w:color="auto" w:fill="FFFFFF"/>
        </w:rPr>
        <w:t>ЛІТЕРАТУРНИЙ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ОГЛЯД</w:t>
      </w:r>
      <w:r w:rsidRPr="001C449E">
        <w:rPr>
          <w:rFonts w:ascii="Verdana" w:hAnsi="Verdana"/>
          <w:color w:val="000000"/>
          <w:shd w:val="clear" w:color="auto" w:fill="FFFFFF"/>
        </w:rPr>
        <w:t xml:space="preserve"> 10</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1.1. </w:t>
      </w:r>
      <w:r w:rsidRPr="001C449E">
        <w:rPr>
          <w:rFonts w:ascii="Verdana" w:hAnsi="Verdana" w:hint="eastAsia"/>
          <w:color w:val="000000"/>
          <w:shd w:val="clear" w:color="auto" w:fill="FFFFFF"/>
        </w:rPr>
        <w:t>Структура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10</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1.2. </w:t>
      </w:r>
      <w:r w:rsidRPr="001C449E">
        <w:rPr>
          <w:rFonts w:ascii="Verdana" w:hAnsi="Verdana" w:hint="eastAsia"/>
          <w:color w:val="000000"/>
          <w:shd w:val="clear" w:color="auto" w:fill="FFFFFF"/>
        </w:rPr>
        <w:t>Електронні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властивості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11</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1.3. </w:t>
      </w:r>
      <w:r w:rsidRPr="001C449E">
        <w:rPr>
          <w:rFonts w:ascii="Verdana" w:hAnsi="Verdana" w:hint="eastAsia"/>
          <w:color w:val="000000"/>
          <w:shd w:val="clear" w:color="auto" w:fill="FFFFFF"/>
        </w:rPr>
        <w:t>Точкові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графені</w:t>
      </w:r>
      <w:r w:rsidRPr="001C449E">
        <w:rPr>
          <w:rFonts w:ascii="Verdana" w:hAnsi="Verdana"/>
          <w:color w:val="000000"/>
          <w:shd w:val="clear" w:color="auto" w:fill="FFFFFF"/>
        </w:rPr>
        <w:t xml:space="preserve"> 19</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1.3.1. </w:t>
      </w:r>
      <w:r w:rsidRPr="001C449E">
        <w:rPr>
          <w:rFonts w:ascii="Verdana" w:hAnsi="Verdana" w:hint="eastAsia"/>
          <w:color w:val="000000"/>
          <w:shd w:val="clear" w:color="auto" w:fill="FFFFFF"/>
        </w:rPr>
        <w:t>Дефекти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19</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1.3.2. </w:t>
      </w:r>
      <w:r w:rsidRPr="001C449E">
        <w:rPr>
          <w:rFonts w:ascii="Verdana" w:hAnsi="Verdana" w:hint="eastAsia"/>
          <w:color w:val="000000"/>
          <w:shd w:val="clear" w:color="auto" w:fill="FFFFFF"/>
        </w:rPr>
        <w:t>Адсорбційні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дефекти</w:t>
      </w:r>
      <w:r w:rsidRPr="001C449E">
        <w:rPr>
          <w:rFonts w:ascii="Verdana" w:hAnsi="Verdana"/>
          <w:color w:val="000000"/>
          <w:shd w:val="clear" w:color="auto" w:fill="FFFFFF"/>
        </w:rPr>
        <w:t xml:space="preserve"> 23</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1.4. </w:t>
      </w:r>
      <w:r w:rsidRPr="001C449E">
        <w:rPr>
          <w:rFonts w:ascii="Verdana" w:hAnsi="Verdana" w:hint="eastAsia"/>
          <w:color w:val="000000"/>
          <w:shd w:val="clear" w:color="auto" w:fill="FFFFFF"/>
        </w:rPr>
        <w:t>Висновки</w:t>
      </w:r>
      <w:r w:rsidRPr="001C449E">
        <w:rPr>
          <w:rFonts w:ascii="Verdana" w:hAnsi="Verdana"/>
          <w:color w:val="000000"/>
          <w:shd w:val="clear" w:color="auto" w:fill="FFFFFF"/>
        </w:rPr>
        <w:t xml:space="preserve"> 28</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РОЗДІЛ</w:t>
      </w:r>
      <w:r w:rsidRPr="001C449E">
        <w:rPr>
          <w:rFonts w:ascii="Verdana" w:hAnsi="Verdana"/>
          <w:color w:val="000000"/>
          <w:shd w:val="clear" w:color="auto" w:fill="FFFFFF"/>
        </w:rPr>
        <w:t xml:space="preserve"> 2. </w:t>
      </w:r>
      <w:r w:rsidRPr="001C449E">
        <w:rPr>
          <w:rFonts w:ascii="Verdana" w:hAnsi="Verdana" w:hint="eastAsia"/>
          <w:color w:val="000000"/>
          <w:shd w:val="clear" w:color="auto" w:fill="FFFFFF"/>
        </w:rPr>
        <w:t>МЕТОДИКА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ПРОВЕДЕННЯ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ЧИСЕЛЬНИХ</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РОЗРАХУНКІВ</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30</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2.1. </w:t>
      </w:r>
      <w:r w:rsidRPr="001C449E">
        <w:rPr>
          <w:rFonts w:ascii="Verdana" w:hAnsi="Verdana" w:hint="eastAsia"/>
          <w:color w:val="000000"/>
          <w:shd w:val="clear" w:color="auto" w:fill="FFFFFF"/>
        </w:rPr>
        <w:t>Моделювання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структури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30</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2.2. </w:t>
      </w:r>
      <w:r w:rsidRPr="001C449E">
        <w:rPr>
          <w:rFonts w:ascii="Verdana" w:hAnsi="Verdana" w:hint="eastAsia"/>
          <w:color w:val="000000"/>
          <w:shd w:val="clear" w:color="auto" w:fill="FFFFFF"/>
        </w:rPr>
        <w:t>Розрахунок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провідності</w:t>
      </w:r>
      <w:r w:rsidRPr="001C449E">
        <w:rPr>
          <w:rFonts w:ascii="Verdana" w:hAnsi="Verdana"/>
          <w:color w:val="000000"/>
          <w:shd w:val="clear" w:color="auto" w:fill="FFFFFF"/>
        </w:rPr>
        <w:t xml:space="preserve"> 33</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2.3. </w:t>
      </w:r>
      <w:r w:rsidRPr="001C449E">
        <w:rPr>
          <w:rFonts w:ascii="Verdana" w:hAnsi="Verdana" w:hint="eastAsia"/>
          <w:color w:val="000000"/>
          <w:shd w:val="clear" w:color="auto" w:fill="FFFFFF"/>
        </w:rPr>
        <w:t>Розрахунок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густини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станів</w:t>
      </w:r>
      <w:r w:rsidRPr="001C449E">
        <w:rPr>
          <w:rFonts w:ascii="Verdana" w:hAnsi="Verdana"/>
          <w:color w:val="000000"/>
          <w:shd w:val="clear" w:color="auto" w:fill="FFFFFF"/>
        </w:rPr>
        <w:t xml:space="preserve"> 34</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2.4. </w:t>
      </w:r>
      <w:r w:rsidRPr="001C449E">
        <w:rPr>
          <w:rFonts w:ascii="Verdana" w:hAnsi="Verdana" w:hint="eastAsia"/>
          <w:color w:val="000000"/>
          <w:shd w:val="clear" w:color="auto" w:fill="FFFFFF"/>
        </w:rPr>
        <w:t>Процедура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тридіагоналізації</w:t>
      </w:r>
      <w:r w:rsidRPr="001C449E">
        <w:rPr>
          <w:rFonts w:ascii="Verdana" w:hAnsi="Verdana"/>
          <w:color w:val="000000"/>
          <w:shd w:val="clear" w:color="auto" w:fill="FFFFFF"/>
        </w:rPr>
        <w:t xml:space="preserve"> 36</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2.5. </w:t>
      </w:r>
      <w:r w:rsidRPr="001C449E">
        <w:rPr>
          <w:rFonts w:ascii="Verdana" w:hAnsi="Verdana" w:hint="eastAsia"/>
          <w:color w:val="000000"/>
          <w:shd w:val="clear" w:color="auto" w:fill="FFFFFF"/>
        </w:rPr>
        <w:t>Метод</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ланцюгових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дробових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виразів</w:t>
      </w:r>
      <w:r w:rsidRPr="001C449E">
        <w:rPr>
          <w:rFonts w:ascii="Verdana" w:hAnsi="Verdana"/>
          <w:color w:val="000000"/>
          <w:shd w:val="clear" w:color="auto" w:fill="FFFFFF"/>
        </w:rPr>
        <w:t xml:space="preserve"> 38</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2.6. </w:t>
      </w:r>
      <w:r w:rsidRPr="001C449E">
        <w:rPr>
          <w:rFonts w:ascii="Verdana" w:hAnsi="Verdana" w:hint="eastAsia"/>
          <w:color w:val="000000"/>
          <w:shd w:val="clear" w:color="auto" w:fill="FFFFFF"/>
        </w:rPr>
        <w:t>Коефіцієнт</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дифузії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режими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провідності</w:t>
      </w:r>
      <w:r w:rsidRPr="001C449E">
        <w:rPr>
          <w:rFonts w:ascii="Verdana" w:hAnsi="Verdana"/>
          <w:color w:val="000000"/>
          <w:shd w:val="clear" w:color="auto" w:fill="FFFFFF"/>
        </w:rPr>
        <w:t xml:space="preserve"> 40</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2.7. </w:t>
      </w:r>
      <w:r w:rsidRPr="001C449E">
        <w:rPr>
          <w:rFonts w:ascii="Verdana" w:hAnsi="Verdana" w:hint="eastAsia"/>
          <w:color w:val="000000"/>
          <w:shd w:val="clear" w:color="auto" w:fill="FFFFFF"/>
        </w:rPr>
        <w:t>Моделювання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еволюції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хвильового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пакету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часі</w:t>
      </w:r>
      <w:r w:rsidRPr="001C449E">
        <w:rPr>
          <w:rFonts w:ascii="Verdana" w:hAnsi="Verdana"/>
          <w:color w:val="000000"/>
          <w:shd w:val="clear" w:color="auto" w:fill="FFFFFF"/>
        </w:rPr>
        <w:t xml:space="preserve"> 42</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2.8. </w:t>
      </w:r>
      <w:r w:rsidRPr="001C449E">
        <w:rPr>
          <w:rFonts w:ascii="Verdana" w:hAnsi="Verdana" w:hint="eastAsia"/>
          <w:color w:val="000000"/>
          <w:shd w:val="clear" w:color="auto" w:fill="FFFFFF"/>
        </w:rPr>
        <w:t>Перехід</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густини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станів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електронної</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концентрації</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45</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2.9. </w:t>
      </w:r>
      <w:r w:rsidRPr="001C449E">
        <w:rPr>
          <w:rFonts w:ascii="Verdana" w:hAnsi="Verdana" w:hint="eastAsia"/>
          <w:color w:val="000000"/>
          <w:shd w:val="clear" w:color="auto" w:fill="FFFFFF"/>
        </w:rPr>
        <w:t>Висновки</w:t>
      </w:r>
      <w:r w:rsidRPr="001C449E">
        <w:rPr>
          <w:rFonts w:ascii="Verdana" w:hAnsi="Verdana"/>
          <w:color w:val="000000"/>
          <w:shd w:val="clear" w:color="auto" w:fill="FFFFFF"/>
        </w:rPr>
        <w:t xml:space="preserve"> 46</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РОЗДІЛ</w:t>
      </w:r>
      <w:r w:rsidRPr="001C449E">
        <w:rPr>
          <w:rFonts w:ascii="Verdana" w:hAnsi="Verdana"/>
          <w:color w:val="000000"/>
          <w:shd w:val="clear" w:color="auto" w:fill="FFFFFF"/>
        </w:rPr>
        <w:t xml:space="preserve"> 3. </w:t>
      </w:r>
      <w:r w:rsidRPr="001C449E">
        <w:rPr>
          <w:rFonts w:ascii="Verdana" w:hAnsi="Verdana" w:hint="eastAsia"/>
          <w:color w:val="000000"/>
          <w:shd w:val="clear" w:color="auto" w:fill="FFFFFF"/>
        </w:rPr>
        <w:t>ВПЛИВ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ПРОВІДНІСТЬ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ПРИКЛАДІ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НІТРОҐЕНУ</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47</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3.1. </w:t>
      </w:r>
      <w:r w:rsidRPr="001C449E">
        <w:rPr>
          <w:rFonts w:ascii="Verdana" w:hAnsi="Verdana" w:hint="eastAsia"/>
          <w:color w:val="000000"/>
          <w:shd w:val="clear" w:color="auto" w:fill="FFFFFF"/>
        </w:rPr>
        <w:t>Моделювання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просторового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розподілу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Нітроґену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ґратці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графену</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47</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3.2. </w:t>
      </w:r>
      <w:r w:rsidRPr="001C449E">
        <w:rPr>
          <w:rFonts w:ascii="Verdana" w:hAnsi="Verdana" w:hint="eastAsia"/>
          <w:color w:val="000000"/>
          <w:shd w:val="clear" w:color="auto" w:fill="FFFFFF"/>
        </w:rPr>
        <w:t>Вплив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типів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Нітроґену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ґратці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його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електропровідність</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48</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3.2.1. </w:t>
      </w:r>
      <w:r w:rsidRPr="001C449E">
        <w:rPr>
          <w:rFonts w:ascii="Verdana" w:hAnsi="Verdana" w:hint="eastAsia"/>
          <w:color w:val="000000"/>
          <w:shd w:val="clear" w:color="auto" w:fill="FFFFFF"/>
        </w:rPr>
        <w:t>Потенційно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можливі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типи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48</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3</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3.2.2. </w:t>
      </w:r>
      <w:r w:rsidRPr="001C449E">
        <w:rPr>
          <w:rFonts w:ascii="Verdana" w:hAnsi="Verdana" w:hint="eastAsia"/>
          <w:color w:val="000000"/>
          <w:shd w:val="clear" w:color="auto" w:fill="FFFFFF"/>
        </w:rPr>
        <w:t>Моделювання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вакансій</w:t>
      </w:r>
      <w:r w:rsidRPr="001C449E">
        <w:rPr>
          <w:rFonts w:ascii="Verdana" w:hAnsi="Verdana"/>
          <w:color w:val="000000"/>
          <w:shd w:val="clear" w:color="auto" w:fill="FFFFFF"/>
        </w:rPr>
        <w:t xml:space="preserve"> 52</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3.2.3. </w:t>
      </w:r>
      <w:r w:rsidRPr="001C449E">
        <w:rPr>
          <w:rFonts w:ascii="Verdana" w:hAnsi="Verdana" w:hint="eastAsia"/>
          <w:color w:val="000000"/>
          <w:shd w:val="clear" w:color="auto" w:fill="FFFFFF"/>
        </w:rPr>
        <w:t>Розсіювальний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потенціал</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допованого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Нітроґеном</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конфіґурацій</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54</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3.2.4. </w:t>
      </w:r>
      <w:r w:rsidRPr="001C449E">
        <w:rPr>
          <w:rFonts w:ascii="Verdana" w:hAnsi="Verdana" w:hint="eastAsia"/>
          <w:color w:val="000000"/>
          <w:shd w:val="clear" w:color="auto" w:fill="FFFFFF"/>
        </w:rPr>
        <w:t>Густина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станів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допованого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Нітроґеном</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конфіґурацій</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57</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3.2.5. </w:t>
      </w:r>
      <w:r w:rsidRPr="001C449E">
        <w:rPr>
          <w:rFonts w:ascii="Verdana" w:hAnsi="Verdana" w:hint="eastAsia"/>
          <w:color w:val="000000"/>
          <w:shd w:val="clear" w:color="auto" w:fill="FFFFFF"/>
        </w:rPr>
        <w:t>Коефіцієнт</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дифузії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допованого</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Нітроґеном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конфіґурацій</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60</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3.2.6. </w:t>
      </w:r>
      <w:r w:rsidRPr="001C449E">
        <w:rPr>
          <w:rFonts w:ascii="Verdana" w:hAnsi="Verdana" w:hint="eastAsia"/>
          <w:color w:val="000000"/>
          <w:shd w:val="clear" w:color="auto" w:fill="FFFFFF"/>
        </w:rPr>
        <w:t>Провідність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типів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Нітроґеном</w:t>
      </w:r>
      <w:r w:rsidRPr="001C449E">
        <w:rPr>
          <w:rFonts w:ascii="Verdana" w:hAnsi="Verdana"/>
          <w:color w:val="000000"/>
          <w:shd w:val="clear" w:color="auto" w:fill="FFFFFF"/>
        </w:rPr>
        <w:t xml:space="preserve"> 64</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3.3. </w:t>
      </w:r>
      <w:r w:rsidRPr="001C449E">
        <w:rPr>
          <w:rFonts w:ascii="Verdana" w:hAnsi="Verdana" w:hint="eastAsia"/>
          <w:color w:val="000000"/>
          <w:shd w:val="clear" w:color="auto" w:fill="FFFFFF"/>
        </w:rPr>
        <w:t>Висновки</w:t>
      </w:r>
      <w:r w:rsidRPr="001C449E">
        <w:rPr>
          <w:rFonts w:ascii="Verdana" w:hAnsi="Verdana"/>
          <w:color w:val="000000"/>
          <w:shd w:val="clear" w:color="auto" w:fill="FFFFFF"/>
        </w:rPr>
        <w:t xml:space="preserve"> 68</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РОЗДІЛ</w:t>
      </w:r>
      <w:r w:rsidRPr="001C449E">
        <w:rPr>
          <w:rFonts w:ascii="Verdana" w:hAnsi="Verdana"/>
          <w:color w:val="000000"/>
          <w:shd w:val="clear" w:color="auto" w:fill="FFFFFF"/>
        </w:rPr>
        <w:t xml:space="preserve"> 4. </w:t>
      </w:r>
      <w:r w:rsidRPr="001C449E">
        <w:rPr>
          <w:rFonts w:ascii="Verdana" w:hAnsi="Verdana" w:hint="eastAsia"/>
          <w:color w:val="000000"/>
          <w:shd w:val="clear" w:color="auto" w:fill="FFFFFF"/>
        </w:rPr>
        <w:t>ВПЛИВ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АДСОРБЦІЙНИХ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ПРОВІДНІСТЬ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ПРИКЛАДІ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АДАТОМІВ</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КАЛІЮ</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70</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4.1. </w:t>
      </w:r>
      <w:r w:rsidRPr="001C449E">
        <w:rPr>
          <w:rFonts w:ascii="Verdana" w:hAnsi="Verdana" w:hint="eastAsia"/>
          <w:color w:val="000000"/>
          <w:shd w:val="clear" w:color="auto" w:fill="FFFFFF"/>
        </w:rPr>
        <w:t>Моделювання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розсіювального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потенціалу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адсорбованого</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Калію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поверхні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70</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4.2. </w:t>
      </w:r>
      <w:r w:rsidRPr="001C449E">
        <w:rPr>
          <w:rFonts w:ascii="Verdana" w:hAnsi="Verdana" w:hint="eastAsia"/>
          <w:color w:val="000000"/>
          <w:shd w:val="clear" w:color="auto" w:fill="FFFFFF"/>
        </w:rPr>
        <w:t>Розсіювальний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потенціал</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Калієвими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адатомами</w:t>
      </w:r>
      <w:r w:rsidRPr="001C449E">
        <w:rPr>
          <w:rFonts w:ascii="Verdana" w:hAnsi="Verdana"/>
          <w:color w:val="000000"/>
          <w:shd w:val="clear" w:color="auto" w:fill="FFFFFF"/>
        </w:rPr>
        <w:t xml:space="preserve"> 72</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4.3. </w:t>
      </w:r>
      <w:r w:rsidRPr="001C449E">
        <w:rPr>
          <w:rFonts w:ascii="Verdana" w:hAnsi="Verdana" w:hint="eastAsia"/>
          <w:color w:val="000000"/>
          <w:shd w:val="clear" w:color="auto" w:fill="FFFFFF"/>
        </w:rPr>
        <w:t>Густина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станів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адсорбованим</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Калієм</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74</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4.4. </w:t>
      </w:r>
      <w:r w:rsidRPr="001C449E">
        <w:rPr>
          <w:rFonts w:ascii="Verdana" w:hAnsi="Verdana" w:hint="eastAsia"/>
          <w:color w:val="000000"/>
          <w:shd w:val="clear" w:color="auto" w:fill="FFFFFF"/>
        </w:rPr>
        <w:t>Коефіцієнт</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дифузії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Калієвими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адатомами</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77</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4.5. </w:t>
      </w:r>
      <w:r w:rsidRPr="001C449E">
        <w:rPr>
          <w:rFonts w:ascii="Verdana" w:hAnsi="Verdana" w:hint="eastAsia"/>
          <w:color w:val="000000"/>
          <w:shd w:val="clear" w:color="auto" w:fill="FFFFFF"/>
        </w:rPr>
        <w:t>Провідність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адсорбованого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Калію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78</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4.6. </w:t>
      </w:r>
      <w:r w:rsidRPr="001C449E">
        <w:rPr>
          <w:rFonts w:ascii="Verdana" w:hAnsi="Verdana" w:hint="eastAsia"/>
          <w:color w:val="000000"/>
          <w:shd w:val="clear" w:color="auto" w:fill="FFFFFF"/>
        </w:rPr>
        <w:t>Висновки</w:t>
      </w:r>
      <w:r w:rsidRPr="001C449E">
        <w:rPr>
          <w:rFonts w:ascii="Verdana" w:hAnsi="Verdana"/>
          <w:color w:val="000000"/>
          <w:shd w:val="clear" w:color="auto" w:fill="FFFFFF"/>
        </w:rPr>
        <w:t xml:space="preserve"> 84</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ВИСНОВКИ</w:t>
      </w:r>
      <w:r w:rsidRPr="001C449E">
        <w:rPr>
          <w:rFonts w:ascii="Verdana" w:hAnsi="Verdana"/>
          <w:color w:val="000000"/>
          <w:shd w:val="clear" w:color="auto" w:fill="FFFFFF"/>
        </w:rPr>
        <w:t xml:space="preserve"> 85</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СПИСОК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ВИКОРИСТАНИХ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ЛІТЕРАТУРНИХ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ДЖЕРЕЛ</w:t>
      </w:r>
      <w:r w:rsidRPr="001C449E">
        <w:rPr>
          <w:rFonts w:ascii="Verdana" w:hAnsi="Verdana"/>
          <w:color w:val="000000"/>
          <w:shd w:val="clear" w:color="auto" w:fill="FFFFFF"/>
        </w:rPr>
        <w:t xml:space="preserve"> 86</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ДОДАТОК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w:t>
      </w:r>
      <w:r w:rsidRPr="001C449E">
        <w:rPr>
          <w:rFonts w:ascii="Verdana" w:hAnsi="Verdana"/>
          <w:color w:val="000000"/>
          <w:shd w:val="clear" w:color="auto" w:fill="FFFFFF"/>
        </w:rPr>
        <w:t xml:space="preserve"> 102</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ДОДАТОК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Б</w:t>
      </w:r>
      <w:r w:rsidRPr="001C449E">
        <w:rPr>
          <w:rFonts w:ascii="Verdana" w:hAnsi="Verdana"/>
          <w:color w:val="000000"/>
          <w:shd w:val="clear" w:color="auto" w:fill="FFFFFF"/>
        </w:rPr>
        <w:t xml:space="preserve"> 103</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ДОДАТОК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109</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ДОДАТОК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w:t>
      </w:r>
      <w:r w:rsidRPr="001C449E">
        <w:rPr>
          <w:rFonts w:ascii="Verdana" w:hAnsi="Verdana"/>
          <w:color w:val="000000"/>
          <w:shd w:val="clear" w:color="auto" w:fill="FFFFFF"/>
        </w:rPr>
        <w:t xml:space="preserve"> 110</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ДОДАТОК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w:t>
      </w:r>
      <w:r w:rsidRPr="001C449E">
        <w:rPr>
          <w:rFonts w:ascii="Verdana" w:hAnsi="Verdana"/>
          <w:color w:val="000000"/>
          <w:shd w:val="clear" w:color="auto" w:fill="FFFFFF"/>
        </w:rPr>
        <w:t xml:space="preserve"> 112</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ДОДАТОК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w:t>
      </w:r>
      <w:r w:rsidRPr="001C449E">
        <w:rPr>
          <w:rFonts w:ascii="Verdana" w:hAnsi="Verdana"/>
          <w:color w:val="000000"/>
          <w:shd w:val="clear" w:color="auto" w:fill="FFFFFF"/>
        </w:rPr>
        <w:t xml:space="preserve"> 113</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4</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ПЕРЕЛІК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УМОВНИХ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ПОЗНАЧЕНЬ</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СТМ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сканувальний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тунельний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мікроскоп</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DFT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теорія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функціоналу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густини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провідність</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циклотронна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маса</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питомий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електричний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опір</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напруга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затворі</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швидкість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Фермі</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абсолютна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температура</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енергія</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кількість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вузлів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ґратці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кількість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точкових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ґратці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p>
    <w:p w:rsidR="001C449E" w:rsidRPr="001C449E" w:rsidRDefault="001C449E" w:rsidP="001C449E">
      <w:pPr>
        <w:rPr>
          <w:rFonts w:ascii="Verdana" w:hAnsi="Verdana"/>
          <w:color w:val="000000"/>
          <w:shd w:val="clear" w:color="auto" w:fill="FFFFFF"/>
        </w:rPr>
      </w:pP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концентрація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Нітроґену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вакансій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загальна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концентрація</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точкових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ґратці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відповідно</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розсіювальний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потенціал</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вузлі</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радіус</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кореляції</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гамільтоніан</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системи</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нормований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гамільтоніан</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системи</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максимальне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мінімальне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значення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енергії</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інтеґрал</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перескоку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оператор</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координати</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еволюційний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оператор</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густина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станів</w:t>
      </w:r>
      <w:r w:rsidRPr="001C449E">
        <w:rPr>
          <w:rFonts w:ascii="Verdana" w:hAnsi="Verdana"/>
          <w:color w:val="000000"/>
          <w:shd w:val="clear" w:color="auto" w:fill="FFFFFF"/>
        </w:rPr>
        <w:t xml:space="preserve"> (DOS)</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матричні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елементи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тридіагоналізованого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гамільтоніану</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перший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діагональний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матричний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елемент</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функції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Ґріна</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коефіцієнт</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дифузії</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поліноми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Чебишова</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концентрація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носіїв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заряду</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параметр</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5</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ВСТУП</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Актуальність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роботи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Серед</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симетрією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двовимірних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систем</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графен</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наразі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одним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найактуальніших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об’єктів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фізиці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твердого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тіла</w:t>
      </w:r>
      <w:r w:rsidRPr="001C449E">
        <w:rPr>
          <w:rFonts w:ascii="Verdana" w:hAnsi="Verdana"/>
          <w:color w:val="000000"/>
          <w:shd w:val="clear" w:color="auto" w:fill="FFFFFF"/>
        </w:rPr>
        <w:t xml:space="preserve"> [1].</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Найважливішою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властивістю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Карбону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здатність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утворювати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міцні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ковалентні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зв’язки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між</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собою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інших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елементів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щоб</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розірвати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такий</w:t>
      </w:r>
      <w:r w:rsidRPr="001C449E">
        <w:rPr>
          <w:rFonts w:ascii="Verdana" w:hAnsi="Verdana"/>
          <w:color w:val="000000"/>
          <w:shd w:val="clear" w:color="auto" w:fill="FFFFFF"/>
        </w:rPr>
        <w:t xml:space="preserve"> C</w:t>
      </w:r>
      <w:r w:rsidRPr="001C449E">
        <w:rPr>
          <w:rFonts w:ascii="Verdana" w:hAnsi="Verdana" w:hint="eastAsia"/>
          <w:color w:val="000000"/>
          <w:shd w:val="clear" w:color="auto" w:fill="FFFFFF"/>
        </w:rPr>
        <w:t>–</w:t>
      </w:r>
      <w:r w:rsidRPr="001C449E">
        <w:rPr>
          <w:rFonts w:ascii="Verdana" w:hAnsi="Verdana"/>
          <w:color w:val="000000"/>
          <w:shd w:val="clear" w:color="auto" w:fill="FFFFFF"/>
        </w:rPr>
        <w:t>C-</w:t>
      </w:r>
      <w:r w:rsidRPr="001C449E">
        <w:rPr>
          <w:rFonts w:ascii="Verdana" w:hAnsi="Verdana" w:hint="eastAsia"/>
          <w:color w:val="000000"/>
          <w:shd w:val="clear" w:color="auto" w:fill="FFFFFF"/>
        </w:rPr>
        <w:t>зв’язок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необхідно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розігріти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структуру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температури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Це</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уможливлює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створення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різноманітних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впорядкованих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або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розгалужених</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структур</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надаючи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Карбону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лише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перевагу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побудові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органічного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світу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але</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можливість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мати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власні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алотропні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модифікації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кожній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притаманні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унікальні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фізичні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властивості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наприклад</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фулерени</w:t>
      </w:r>
      <w:r w:rsidRPr="001C449E">
        <w:rPr>
          <w:rFonts w:ascii="Verdana" w:hAnsi="Verdana"/>
          <w:color w:val="000000"/>
          <w:shd w:val="clear" w:color="auto" w:fill="FFFFFF"/>
        </w:rPr>
        <w:t xml:space="preserve"> [2</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4], </w:t>
      </w:r>
      <w:r w:rsidRPr="001C449E">
        <w:rPr>
          <w:rFonts w:ascii="Verdana" w:hAnsi="Verdana" w:hint="eastAsia"/>
          <w:color w:val="000000"/>
          <w:shd w:val="clear" w:color="auto" w:fill="FFFFFF"/>
        </w:rPr>
        <w:t>нанотрубки</w:t>
      </w:r>
      <w:r w:rsidRPr="001C449E">
        <w:rPr>
          <w:rFonts w:ascii="Verdana" w:hAnsi="Verdana"/>
          <w:color w:val="000000"/>
          <w:shd w:val="clear" w:color="auto" w:fill="FFFFFF"/>
        </w:rPr>
        <w:t xml:space="preserve"> [5]).</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Графен</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утворює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двовимірну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мережу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hint="eastAsia"/>
          <w:color w:val="000000"/>
          <w:shd w:val="clear" w:color="auto" w:fill="FFFFFF"/>
        </w:rPr>
        <w:t>правильних</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шестикутників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є</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основною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структурною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складовою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графітової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вузлах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кожний</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атом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Карбону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зв’язаний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через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гібридизацію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орбіталей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трьома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іншими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атомами</w:t>
      </w:r>
      <w:r w:rsidRPr="001C449E">
        <w:rPr>
          <w:rFonts w:ascii="Verdana" w:hAnsi="Verdana"/>
          <w:color w:val="000000"/>
          <w:shd w:val="clear" w:color="auto" w:fill="FFFFFF"/>
        </w:rPr>
        <w:t xml:space="preserve"> C. </w:t>
      </w:r>
      <w:r w:rsidRPr="001C449E">
        <w:rPr>
          <w:rFonts w:ascii="Verdana" w:hAnsi="Verdana" w:hint="eastAsia"/>
          <w:color w:val="000000"/>
          <w:shd w:val="clear" w:color="auto" w:fill="FFFFFF"/>
        </w:rPr>
        <w:t>Внаслідок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слабкої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Ван</w:t>
      </w:r>
      <w:r w:rsidRPr="001C449E">
        <w:rPr>
          <w:rFonts w:ascii="Verdana" w:hAnsi="Verdana"/>
          <w:color w:val="000000"/>
          <w:shd w:val="clear" w:color="auto" w:fill="FFFFFF"/>
        </w:rPr>
        <w:t>-</w:t>
      </w:r>
      <w:r w:rsidRPr="001C449E">
        <w:rPr>
          <w:rFonts w:ascii="Verdana" w:hAnsi="Verdana" w:hint="eastAsia"/>
          <w:color w:val="000000"/>
          <w:shd w:val="clear" w:color="auto" w:fill="FFFFFF"/>
        </w:rPr>
        <w:t>дер</w:t>
      </w:r>
      <w:r w:rsidRPr="001C449E">
        <w:rPr>
          <w:rFonts w:ascii="Verdana" w:hAnsi="Verdana"/>
          <w:color w:val="000000"/>
          <w:shd w:val="clear" w:color="auto" w:fill="FFFFFF"/>
        </w:rPr>
        <w:t>-</w:t>
      </w:r>
      <w:r w:rsidRPr="001C449E">
        <w:rPr>
          <w:rFonts w:ascii="Verdana" w:hAnsi="Verdana" w:hint="eastAsia"/>
          <w:color w:val="000000"/>
          <w:shd w:val="clear" w:color="auto" w:fill="FFFFFF"/>
        </w:rPr>
        <w:t>Ваальсівської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hint="eastAsia"/>
          <w:color w:val="000000"/>
          <w:shd w:val="clear" w:color="auto" w:fill="FFFFFF"/>
        </w:rPr>
        <w:t>дисперсійної</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взаємодії</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між</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шарами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Карбону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графіті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з’явилась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технологічна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можливість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одержати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ізольований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шар</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w:t>
      </w:r>
      <w:r w:rsidRPr="001C449E">
        <w:rPr>
          <w:rFonts w:ascii="Verdana" w:hAnsi="Verdana"/>
          <w:color w:val="000000"/>
          <w:shd w:val="clear" w:color="auto" w:fill="FFFFFF"/>
        </w:rPr>
        <w:t xml:space="preserve"> [1].</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Одержання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стабільних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двовимірних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скінченних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розмірів</w:t>
      </w:r>
      <w:r w:rsidRPr="001C449E">
        <w:rPr>
          <w:rFonts w:ascii="Verdana" w:hAnsi="Verdana"/>
          <w:color w:val="000000"/>
          <w:shd w:val="clear" w:color="auto" w:fill="FFFFFF"/>
        </w:rPr>
        <w:t xml:space="preserve"> [6]</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свідчить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можливість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створення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їх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основі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нового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класу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матеріалів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що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є</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перспективним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нанотехнологій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Леґування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допування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графенового</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шару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наприклад</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(B [7,8] </w:t>
      </w:r>
      <w:r w:rsidRPr="001C449E">
        <w:rPr>
          <w:rFonts w:ascii="Verdana" w:hAnsi="Verdana" w:hint="eastAsia"/>
          <w:color w:val="000000"/>
          <w:shd w:val="clear" w:color="auto" w:fill="FFFFFF"/>
        </w:rPr>
        <w:t>чи</w:t>
      </w:r>
      <w:r w:rsidRPr="001C449E">
        <w:rPr>
          <w:rFonts w:ascii="Verdana" w:hAnsi="Verdana"/>
          <w:color w:val="000000"/>
          <w:shd w:val="clear" w:color="auto" w:fill="FFFFFF"/>
        </w:rPr>
        <w:t xml:space="preserve"> N [9]), </w:t>
      </w:r>
      <w:r w:rsidRPr="001C449E">
        <w:rPr>
          <w:rFonts w:ascii="Verdana" w:hAnsi="Verdana" w:hint="eastAsia"/>
          <w:color w:val="000000"/>
          <w:shd w:val="clear" w:color="auto" w:fill="FFFFFF"/>
        </w:rPr>
        <w:t>може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бути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стабілізувальним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або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ж</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реґуляторним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чинником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що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сприятиме</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цілеспрямованій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зміні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його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механічних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електрофізичних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властивостей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Наразі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дослідження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таких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актуальним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адже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встановлено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що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не</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лише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найміцніший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певних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умов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Землі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матеріал</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найкращий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кімнатної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температури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провідник</w:t>
      </w:r>
      <w:r w:rsidRPr="001C449E">
        <w:rPr>
          <w:rFonts w:ascii="Verdana" w:hAnsi="Verdana"/>
          <w:color w:val="000000"/>
          <w:shd w:val="clear" w:color="auto" w:fill="FFFFFF"/>
        </w:rPr>
        <w:t xml:space="preserve"> [10]. </w:t>
      </w:r>
      <w:r w:rsidRPr="001C449E">
        <w:rPr>
          <w:rFonts w:ascii="Verdana" w:hAnsi="Verdana" w:hint="eastAsia"/>
          <w:color w:val="000000"/>
          <w:shd w:val="clear" w:color="auto" w:fill="FFFFFF"/>
        </w:rPr>
        <w:t>Зокрема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леґування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здатне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змінити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не</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тільки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графенову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зонну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структуру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істотно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залежить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порядку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розташування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електропровідність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Водночас</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важливо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розуміти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що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неоднорідності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леґованої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графенової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структури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спричинюють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появу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додаткових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каналів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розсіяння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провідності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відповідне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зменшення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електропровідності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це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обов’язково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потрібно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зважати</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6</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доцільному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проектуванні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наноелектронних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пристроїв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графеновій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основі</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Відкриття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надпровідності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CaC6 [11</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13] </w:t>
      </w:r>
      <w:r w:rsidRPr="001C449E">
        <w:rPr>
          <w:rFonts w:ascii="Verdana" w:hAnsi="Verdana" w:hint="eastAsia"/>
          <w:color w:val="000000"/>
          <w:shd w:val="clear" w:color="auto" w:fill="FFFFFF"/>
        </w:rPr>
        <w:t>свідчить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що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відповідних</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прошарків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графітових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сполук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можливе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досягнення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критичних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температур</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надпровідності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аж</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w:t>
      </w:r>
      <w:r w:rsidRPr="001C449E">
        <w:rPr>
          <w:rFonts w:ascii="Verdana" w:hAnsi="Verdana"/>
          <w:color w:val="000000"/>
          <w:shd w:val="clear" w:color="auto" w:fill="FFFFFF"/>
        </w:rPr>
        <w:t xml:space="preserve"> 15 </w:t>
      </w:r>
      <w:r w:rsidRPr="001C449E">
        <w:rPr>
          <w:rFonts w:ascii="Verdana" w:hAnsi="Verdana" w:hint="eastAsia"/>
          <w:color w:val="000000"/>
          <w:shd w:val="clear" w:color="auto" w:fill="FFFFFF"/>
        </w:rPr>
        <w:t>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Наявність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монопрошарків</w:t>
      </w:r>
      <w:r w:rsidRPr="001C449E">
        <w:rPr>
          <w:rFonts w:ascii="Verdana" w:hAnsi="Verdana"/>
          <w:color w:val="000000"/>
          <w:shd w:val="clear" w:color="auto" w:fill="FFFFFF"/>
        </w:rPr>
        <w:t xml:space="preserve"> [14,15] </w:t>
      </w:r>
      <w:r w:rsidRPr="001C449E">
        <w:rPr>
          <w:rFonts w:ascii="Verdana" w:hAnsi="Verdana" w:hint="eastAsia"/>
          <w:color w:val="000000"/>
          <w:shd w:val="clear" w:color="auto" w:fill="FFFFFF"/>
        </w:rPr>
        <w:t>та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можливість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осадження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домішкових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істотно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розширили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число</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графітових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сполук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Дійсно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обмеження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осадження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є</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w:t>
      </w:r>
      <w:r w:rsidRPr="001C449E">
        <w:rPr>
          <w:rFonts w:ascii="Verdana" w:hAnsi="Verdana" w:hint="eastAsia"/>
          <w:color w:val="000000"/>
          <w:shd w:val="clear" w:color="auto" w:fill="FFFFFF"/>
        </w:rPr>
        <w:t>м’якішими</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аніж</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осадження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графітові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прошарки</w:t>
      </w:r>
      <w:r w:rsidRPr="001C449E">
        <w:rPr>
          <w:rFonts w:ascii="Verdana" w:hAnsi="Verdana"/>
          <w:color w:val="000000"/>
          <w:shd w:val="clear" w:color="auto" w:fill="FFFFFF"/>
        </w:rPr>
        <w:t xml:space="preserve"> [16]. </w:t>
      </w:r>
      <w:r w:rsidRPr="001C449E">
        <w:rPr>
          <w:rFonts w:ascii="Verdana" w:hAnsi="Verdana" w:hint="eastAsia"/>
          <w:color w:val="000000"/>
          <w:shd w:val="clear" w:color="auto" w:fill="FFFFFF"/>
        </w:rPr>
        <w:t>Це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означає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що</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легованої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графенової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структури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температура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надпровідності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може</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виявитися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навіть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вищою</w:t>
      </w:r>
      <w:r w:rsidRPr="001C449E">
        <w:rPr>
          <w:rFonts w:ascii="Verdana" w:hAnsi="Verdana"/>
          <w:color w:val="000000"/>
          <w:shd w:val="clear" w:color="auto" w:fill="FFFFFF"/>
        </w:rPr>
        <w:t xml:space="preserve"> [16]. </w:t>
      </w:r>
      <w:r w:rsidRPr="001C449E">
        <w:rPr>
          <w:rFonts w:ascii="Verdana" w:hAnsi="Verdana" w:hint="eastAsia"/>
          <w:color w:val="000000"/>
          <w:shd w:val="clear" w:color="auto" w:fill="FFFFFF"/>
        </w:rPr>
        <w:t>Зокрема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свідчать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експериментальні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дані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кутової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фотоемісії</w:t>
      </w:r>
      <w:r w:rsidRPr="001C449E">
        <w:rPr>
          <w:rFonts w:ascii="Verdana" w:hAnsi="Verdana"/>
          <w:color w:val="000000"/>
          <w:shd w:val="clear" w:color="auto" w:fill="FFFFFF"/>
        </w:rPr>
        <w:t xml:space="preserve"> [17], </w:t>
      </w:r>
      <w:r w:rsidRPr="001C449E">
        <w:rPr>
          <w:rFonts w:ascii="Verdana" w:hAnsi="Verdana" w:hint="eastAsia"/>
          <w:color w:val="000000"/>
          <w:shd w:val="clear" w:color="auto" w:fill="FFFFFF"/>
        </w:rPr>
        <w:t>висока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критична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температура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надпровідності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леґованої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Кальцієм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графенової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структури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складом</w:t>
      </w:r>
      <w:r w:rsidRPr="001C449E">
        <w:rPr>
          <w:rFonts w:ascii="Verdana" w:hAnsi="Verdana"/>
          <w:color w:val="000000"/>
          <w:shd w:val="clear" w:color="auto" w:fill="FFFFFF"/>
        </w:rPr>
        <w:t xml:space="preserve"> CaC6 </w:t>
      </w:r>
      <w:r w:rsidRPr="001C449E">
        <w:rPr>
          <w:rFonts w:ascii="Verdana" w:hAnsi="Verdana" w:hint="eastAsia"/>
          <w:color w:val="000000"/>
          <w:shd w:val="clear" w:color="auto" w:fill="FFFFFF"/>
        </w:rPr>
        <w:t>зумовлена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істотним</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зростанням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w:t>
      </w:r>
      <w:r w:rsidRPr="001C449E">
        <w:rPr>
          <w:rFonts w:ascii="Verdana" w:hAnsi="Verdana"/>
          <w:color w:val="000000"/>
          <w:shd w:val="clear" w:color="auto" w:fill="FFFFFF"/>
        </w:rPr>
        <w:t>-</w:t>
      </w:r>
      <w:r w:rsidRPr="001C449E">
        <w:rPr>
          <w:rFonts w:ascii="Verdana" w:hAnsi="Verdana" w:hint="eastAsia"/>
          <w:color w:val="000000"/>
          <w:shd w:val="clear" w:color="auto" w:fill="FFFFFF"/>
        </w:rPr>
        <w:t>фононної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взаємодії</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Експериментальні</w:t>
      </w:r>
      <w:r w:rsidRPr="001C449E">
        <w:rPr>
          <w:rFonts w:ascii="Verdana" w:hAnsi="Verdana"/>
          <w:color w:val="000000"/>
          <w:shd w:val="clear" w:color="auto" w:fill="FFFFFF"/>
        </w:rPr>
        <w:t xml:space="preserve"> [18</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21]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теоретичні</w:t>
      </w:r>
      <w:r w:rsidRPr="001C449E">
        <w:rPr>
          <w:rFonts w:ascii="Verdana" w:hAnsi="Verdana"/>
          <w:color w:val="000000"/>
          <w:shd w:val="clear" w:color="auto" w:fill="FFFFFF"/>
        </w:rPr>
        <w:t xml:space="preserve"> [22</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24] </w:t>
      </w:r>
      <w:r w:rsidRPr="001C449E">
        <w:rPr>
          <w:rFonts w:ascii="Verdana" w:hAnsi="Verdana" w:hint="eastAsia"/>
          <w:color w:val="000000"/>
          <w:shd w:val="clear" w:color="auto" w:fill="FFFFFF"/>
        </w:rPr>
        <w:t>результати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вказують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те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що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мобільність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носіїв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заряду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суттєво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залежить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наявності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графені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Точкові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можна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умовно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поділити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два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типи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вбудовуються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ґратку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замість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Карбону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адсорбційні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атоми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можуть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знаходитись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лише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положеннях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відносно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вузлів</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ґратки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деякій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відстані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площини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процесі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адсорбції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Калію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формуються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стабільні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структури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складаються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графенового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шару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адсорбованих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найчастіше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серединах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шестикутників</w:t>
      </w:r>
      <w:r w:rsidRPr="001C449E">
        <w:rPr>
          <w:rFonts w:ascii="Verdana" w:hAnsi="Verdana"/>
          <w:color w:val="000000"/>
          <w:shd w:val="clear" w:color="auto" w:fill="FFFFFF"/>
        </w:rPr>
        <w:t>) [25</w:t>
      </w:r>
      <w:r w:rsidRPr="001C449E">
        <w:rPr>
          <w:rFonts w:ascii="Verdana" w:hAnsi="Verdana" w:hint="eastAsia"/>
          <w:color w:val="000000"/>
          <w:shd w:val="clear" w:color="auto" w:fill="FFFFFF"/>
        </w:rPr>
        <w:t>–</w:t>
      </w:r>
      <w:r w:rsidRPr="001C449E">
        <w:rPr>
          <w:rFonts w:ascii="Verdana" w:hAnsi="Verdana"/>
          <w:color w:val="000000"/>
          <w:shd w:val="clear" w:color="auto" w:fill="FFFFFF"/>
        </w:rPr>
        <w:t>28].</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Експериментальні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дослідження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виявили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що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має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місце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істотне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чотири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рази</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підвищення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провідності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випадку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корельованого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розташуванням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адатомів</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Калію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порівняно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випадковим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розташуванням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поверхні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[29</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33]. </w:t>
      </w:r>
      <w:r w:rsidRPr="001C449E">
        <w:rPr>
          <w:rFonts w:ascii="Verdana" w:hAnsi="Verdana" w:hint="eastAsia"/>
          <w:color w:val="000000"/>
          <w:shd w:val="clear" w:color="auto" w:fill="FFFFFF"/>
        </w:rPr>
        <w:t>Це</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відкриває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шлях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ефективного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використання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зарядженими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домішками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наноелектроніці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Керування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електропровідністю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допомогою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просторового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пере</w:t>
      </w:r>
      <w:r w:rsidRPr="001C449E">
        <w:rPr>
          <w:rFonts w:ascii="Verdana" w:hAnsi="Verdana"/>
          <w:color w:val="000000"/>
          <w:shd w:val="clear" w:color="auto" w:fill="FFFFFF"/>
        </w:rPr>
        <w:t>)</w:t>
      </w:r>
      <w:r w:rsidRPr="001C449E">
        <w:rPr>
          <w:rFonts w:ascii="Verdana" w:hAnsi="Verdana" w:hint="eastAsia"/>
          <w:color w:val="000000"/>
          <w:shd w:val="clear" w:color="auto" w:fill="FFFFFF"/>
        </w:rPr>
        <w:t>розподілу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точкових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таких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вакансії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або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адсорбційні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наразі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актуальною</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фундаментальною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прикладною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проблемами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розв’язання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лише</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починаються</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7</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Зв’язок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роботи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науковими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планами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програмами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темами</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Дисертаційну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роботу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виконано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рамках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держбюджетної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―Фундаментальні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дослідження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галузі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фізики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конденсованого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елементарних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частинок</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астрономії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матеріалознавства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створення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основ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новітніх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технологій</w:t>
      </w:r>
      <w:r w:rsidRPr="001C449E">
        <w:rPr>
          <w:rFonts w:ascii="Arial" w:hAnsi="Arial" w:cs="Arial"/>
          <w:color w:val="000000"/>
          <w:shd w:val="clear" w:color="auto" w:fill="FFFFFF"/>
        </w:rPr>
        <w:t>‖</w:t>
      </w:r>
      <w:r w:rsidRPr="001C449E">
        <w:rPr>
          <w:rFonts w:ascii="Verdana" w:hAnsi="Verdana" w:cs="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w:t>
      </w:r>
      <w:r w:rsidRPr="001C449E">
        <w:rPr>
          <w:rFonts w:ascii="Verdana" w:hAnsi="Verdana"/>
          <w:color w:val="000000"/>
          <w:shd w:val="clear" w:color="auto" w:fill="FFFFFF"/>
        </w:rPr>
        <w:t>11</w:t>
      </w:r>
      <w:r w:rsidRPr="001C449E">
        <w:rPr>
          <w:rFonts w:ascii="Verdana" w:hAnsi="Verdana" w:hint="eastAsia"/>
          <w:color w:val="000000"/>
          <w:shd w:val="clear" w:color="auto" w:fill="FFFFFF"/>
        </w:rPr>
        <w:t>БФ</w:t>
      </w:r>
      <w:r w:rsidRPr="001C449E">
        <w:rPr>
          <w:rFonts w:ascii="Verdana" w:hAnsi="Verdana"/>
          <w:color w:val="000000"/>
          <w:shd w:val="clear" w:color="auto" w:fill="FFFFFF"/>
        </w:rPr>
        <w:t>051</w:t>
      </w:r>
      <w:r w:rsidRPr="001C449E">
        <w:rPr>
          <w:rFonts w:ascii="Verdana" w:hAnsi="Verdana" w:hint="eastAsia"/>
          <w:color w:val="000000"/>
          <w:shd w:val="clear" w:color="auto" w:fill="FFFFFF"/>
        </w:rPr>
        <w:t>–</w:t>
      </w:r>
      <w:r w:rsidRPr="001C449E">
        <w:rPr>
          <w:rFonts w:ascii="Verdana" w:hAnsi="Verdana"/>
          <w:color w:val="000000"/>
          <w:shd w:val="clear" w:color="auto" w:fill="FFFFFF"/>
        </w:rPr>
        <w:t>01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держ</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реєстрації</w:t>
      </w:r>
      <w:r w:rsidRPr="001C449E">
        <w:rPr>
          <w:rFonts w:ascii="Verdana" w:hAnsi="Verdana"/>
          <w:color w:val="000000"/>
          <w:shd w:val="clear" w:color="auto" w:fill="FFFFFF"/>
        </w:rPr>
        <w:t xml:space="preserve"> 0106U006392, 2011</w:t>
      </w:r>
      <w:r w:rsidRPr="001C449E">
        <w:rPr>
          <w:rFonts w:ascii="Verdana" w:hAnsi="Verdana" w:hint="eastAsia"/>
          <w:color w:val="000000"/>
          <w:shd w:val="clear" w:color="auto" w:fill="FFFFFF"/>
        </w:rPr>
        <w:t>–</w:t>
      </w:r>
      <w:r w:rsidRPr="001C449E">
        <w:rPr>
          <w:rFonts w:ascii="Verdana" w:hAnsi="Verdana"/>
          <w:color w:val="000000"/>
          <w:shd w:val="clear" w:color="auto" w:fill="FFFFFF"/>
        </w:rPr>
        <w:t>2014</w:t>
      </w:r>
      <w:r w:rsidRPr="001C449E">
        <w:rPr>
          <w:rFonts w:ascii="Verdana" w:hAnsi="Verdana" w:hint="eastAsia"/>
          <w:color w:val="000000"/>
          <w:shd w:val="clear" w:color="auto" w:fill="FFFFFF"/>
        </w:rPr>
        <w:t>рр</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частину</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досліджень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спільних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науково</w:t>
      </w:r>
      <w:r w:rsidRPr="001C449E">
        <w:rPr>
          <w:rFonts w:ascii="Verdana" w:hAnsi="Verdana"/>
          <w:color w:val="000000"/>
          <w:shd w:val="clear" w:color="auto" w:fill="FFFFFF"/>
        </w:rPr>
        <w:t>-</w:t>
      </w:r>
      <w:r w:rsidRPr="001C449E">
        <w:rPr>
          <w:rFonts w:ascii="Verdana" w:hAnsi="Verdana" w:hint="eastAsia"/>
          <w:color w:val="000000"/>
          <w:shd w:val="clear" w:color="auto" w:fill="FFFFFF"/>
        </w:rPr>
        <w:t>дослідних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УНТЦ</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4908 </w:t>
      </w:r>
      <w:r w:rsidRPr="001C449E">
        <w:rPr>
          <w:rFonts w:ascii="Verdana" w:hAnsi="Verdana" w:hint="eastAsia"/>
          <w:color w:val="000000"/>
          <w:shd w:val="clear" w:color="auto" w:fill="FFFFFF"/>
        </w:rPr>
        <w:t>«</w:t>
      </w:r>
      <w:r w:rsidRPr="001C449E">
        <w:rPr>
          <w:rFonts w:ascii="Verdana" w:hAnsi="Verdana" w:hint="eastAsia"/>
          <w:color w:val="000000"/>
          <w:shd w:val="clear" w:color="auto" w:fill="FFFFFF"/>
        </w:rPr>
        <w:t>Новітні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нанокарбон</w:t>
      </w:r>
      <w:r w:rsidRPr="001C449E">
        <w:rPr>
          <w:rFonts w:ascii="Verdana" w:hAnsi="Verdana"/>
          <w:color w:val="000000"/>
          <w:shd w:val="clear" w:color="auto" w:fill="FFFFFF"/>
        </w:rPr>
        <w:t>-</w:t>
      </w:r>
      <w:r w:rsidRPr="001C449E">
        <w:rPr>
          <w:rFonts w:ascii="Verdana" w:hAnsi="Verdana" w:hint="eastAsia"/>
          <w:color w:val="000000"/>
          <w:shd w:val="clear" w:color="auto" w:fill="FFFFFF"/>
        </w:rPr>
        <w:t>полімер</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композити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підвищеними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екрануючими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тепловими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властивостями</w:t>
      </w:r>
      <w:r w:rsidRPr="001C449E">
        <w:rPr>
          <w:rFonts w:ascii="Arial" w:hAnsi="Arial" w:cs="Arial"/>
          <w:color w:val="000000"/>
          <w:shd w:val="clear" w:color="auto" w:fill="FFFFFF"/>
        </w:rPr>
        <w:t>‖</w:t>
      </w:r>
      <w:r w:rsidRPr="001C449E">
        <w:rPr>
          <w:rFonts w:ascii="Verdana" w:hAnsi="Verdana" w:cs="Verdana"/>
          <w:color w:val="000000"/>
          <w:shd w:val="clear" w:color="auto" w:fill="FFFFFF"/>
        </w:rPr>
        <w:t xml:space="preserve"> (2010</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2013 </w:t>
      </w:r>
      <w:r w:rsidRPr="001C449E">
        <w:rPr>
          <w:rFonts w:ascii="Verdana" w:hAnsi="Verdana" w:hint="eastAsia"/>
          <w:color w:val="000000"/>
          <w:shd w:val="clear" w:color="auto" w:fill="FFFFFF"/>
        </w:rPr>
        <w:t>рр</w:t>
      </w:r>
      <w:r w:rsidRPr="001C449E">
        <w:rPr>
          <w:rFonts w:ascii="Verdana" w:hAnsi="Verdana"/>
          <w:color w:val="000000"/>
          <w:shd w:val="clear" w:color="auto" w:fill="FFFFFF"/>
        </w:rPr>
        <w:t xml:space="preserve">.), </w:t>
      </w:r>
      <w:r w:rsidRPr="001C449E">
        <w:rPr>
          <w:rFonts w:ascii="Arial" w:hAnsi="Arial" w:cs="Arial"/>
          <w:color w:val="000000"/>
          <w:shd w:val="clear" w:color="auto" w:fill="FFFFFF"/>
        </w:rPr>
        <w:t>‖</w:t>
      </w:r>
      <w:r w:rsidRPr="001C449E">
        <w:rPr>
          <w:rFonts w:ascii="Verdana" w:hAnsi="Verdana" w:hint="eastAsia"/>
          <w:color w:val="000000"/>
          <w:shd w:val="clear" w:color="auto" w:fill="FFFFFF"/>
        </w:rPr>
        <w:t>Новітні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нанокомпозитні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матеріали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основі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низькорозмірних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вуглецевих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систем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електромагнітних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екранів</w:t>
      </w:r>
      <w:r w:rsidRPr="001C449E">
        <w:rPr>
          <w:rFonts w:ascii="Arial" w:hAnsi="Arial" w:cs="Arial"/>
          <w:color w:val="000000"/>
          <w:shd w:val="clear" w:color="auto" w:fill="FFFFFF"/>
        </w:rPr>
        <w:t>‖</w:t>
      </w:r>
      <w:r w:rsidRPr="001C449E">
        <w:rPr>
          <w:rFonts w:ascii="Verdana" w:hAnsi="Verdana" w:cs="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рамках</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міжнародної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програми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НАТО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„Наука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мир</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безпеку</w:t>
      </w:r>
      <w:r w:rsidRPr="001C449E">
        <w:rPr>
          <w:rFonts w:ascii="Arial" w:hAnsi="Arial" w:cs="Arial"/>
          <w:color w:val="000000"/>
          <w:shd w:val="clear" w:color="auto" w:fill="FFFFFF"/>
        </w:rPr>
        <w:t>‖</w:t>
      </w:r>
      <w:r w:rsidRPr="001C449E">
        <w:rPr>
          <w:rFonts w:ascii="Verdana" w:hAnsi="Verdana" w:cs="Verdana"/>
          <w:color w:val="000000"/>
          <w:shd w:val="clear" w:color="auto" w:fill="FFFFFF"/>
        </w:rPr>
        <w:t xml:space="preserve"> (</w:t>
      </w:r>
      <w:r w:rsidRPr="001C449E">
        <w:rPr>
          <w:rFonts w:ascii="Verdana" w:hAnsi="Verdana" w:hint="eastAsia"/>
          <w:color w:val="000000"/>
          <w:shd w:val="clear" w:color="auto" w:fill="FFFFFF"/>
        </w:rPr>
        <w:t>грант</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984243) </w:t>
      </w:r>
      <w:r w:rsidRPr="001C449E">
        <w:rPr>
          <w:rFonts w:ascii="Verdana" w:hAnsi="Verdana" w:hint="eastAsia"/>
          <w:color w:val="000000"/>
          <w:shd w:val="clear" w:color="auto" w:fill="FFFFFF"/>
        </w:rPr>
        <w:t>та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держбюджетної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молодих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вчених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15</w:t>
      </w:r>
      <w:r w:rsidRPr="001C449E">
        <w:rPr>
          <w:rFonts w:ascii="Verdana" w:hAnsi="Verdana" w:hint="eastAsia"/>
          <w:color w:val="000000"/>
          <w:shd w:val="clear" w:color="auto" w:fill="FFFFFF"/>
        </w:rPr>
        <w:t>БФ</w:t>
      </w:r>
      <w:r w:rsidRPr="001C449E">
        <w:rPr>
          <w:rFonts w:ascii="Verdana" w:hAnsi="Verdana"/>
          <w:color w:val="000000"/>
          <w:shd w:val="clear" w:color="auto" w:fill="FFFFFF"/>
        </w:rPr>
        <w:t>051</w:t>
      </w:r>
      <w:r w:rsidRPr="001C449E">
        <w:rPr>
          <w:rFonts w:ascii="Verdana" w:hAnsi="Verdana" w:hint="eastAsia"/>
          <w:color w:val="000000"/>
          <w:shd w:val="clear" w:color="auto" w:fill="FFFFFF"/>
        </w:rPr>
        <w:t>–</w:t>
      </w:r>
      <w:r w:rsidRPr="001C449E">
        <w:rPr>
          <w:rFonts w:ascii="Verdana" w:hAnsi="Verdana"/>
          <w:color w:val="000000"/>
          <w:shd w:val="clear" w:color="auto" w:fill="FFFFFF"/>
        </w:rPr>
        <w:t>02.</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Мета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дослідження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з’ясувати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вплив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точкових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вакансій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або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адатомів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структуру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електропровідність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досягнення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цієї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мети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були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поставлені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розв’язані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наступні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задачі</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1) </w:t>
      </w:r>
      <w:r w:rsidRPr="001C449E">
        <w:rPr>
          <w:rFonts w:ascii="Verdana" w:hAnsi="Verdana" w:hint="eastAsia"/>
          <w:color w:val="000000"/>
          <w:shd w:val="clear" w:color="auto" w:fill="FFFFFF"/>
        </w:rPr>
        <w:t>з’ясувати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вплив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випадкового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корельованого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впорядкованого</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просторових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розподілів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Нітрогенових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його</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електротранспортні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властивості</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2) </w:t>
      </w:r>
      <w:r w:rsidRPr="001C449E">
        <w:rPr>
          <w:rFonts w:ascii="Verdana" w:hAnsi="Verdana" w:hint="eastAsia"/>
          <w:color w:val="000000"/>
          <w:shd w:val="clear" w:color="auto" w:fill="FFFFFF"/>
        </w:rPr>
        <w:t>з’ясувати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вплив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комплексних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Нітрогену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вакансій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густину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станів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електропровідність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3) </w:t>
      </w:r>
      <w:r w:rsidRPr="001C449E">
        <w:rPr>
          <w:rFonts w:ascii="Verdana" w:hAnsi="Verdana" w:hint="eastAsia"/>
          <w:color w:val="000000"/>
          <w:shd w:val="clear" w:color="auto" w:fill="FFFFFF"/>
        </w:rPr>
        <w:t>розрахувати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електропровідність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адсорбованими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Калію</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залежно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їх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просторового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розподілу</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Об’єкт</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дослідження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структура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електропровідність</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точковими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дефектами</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Предмет</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дослідження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залежність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електропровідності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просторового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розподілу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точкових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графені</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Методи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дослідження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методологія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Кубо–Ґрінвуда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наближенні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сильного</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зв’язку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функціоналу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густини</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8</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Наукова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новизна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одержаних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результатів</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встановлено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зв’язок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між</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типом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точкових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w:t>
      </w:r>
      <w:r w:rsidRPr="001C449E">
        <w:rPr>
          <w:rFonts w:ascii="Verdana" w:hAnsi="Verdana" w:hint="eastAsia"/>
          <w:color w:val="000000"/>
          <w:shd w:val="clear" w:color="auto" w:fill="FFFFFF"/>
        </w:rPr>
        <w:t>корельоване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або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впорядковане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ґратці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його</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електропровідністю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полягає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підвищенні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електропровідності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цьому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випадку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w:t>
      </w:r>
      <w:r w:rsidRPr="001C449E">
        <w:rPr>
          <w:rFonts w:ascii="Verdana" w:hAnsi="Verdana"/>
          <w:color w:val="000000"/>
          <w:shd w:val="clear" w:color="auto" w:fill="FFFFFF"/>
        </w:rPr>
        <w:t xml:space="preserve"> 30 </w:t>
      </w:r>
      <w:r w:rsidRPr="001C449E">
        <w:rPr>
          <w:rFonts w:ascii="Verdana" w:hAnsi="Verdana" w:hint="eastAsia"/>
          <w:color w:val="000000"/>
          <w:shd w:val="clear" w:color="auto" w:fill="FFFFFF"/>
        </w:rPr>
        <w:t>разів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порівняно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випадковим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розподілом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вперше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проаналізовано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вплив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комплексів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вакансій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атомів</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заміщення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структуру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електротранспортні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властивості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вперше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з’ясовано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залежність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електропровідності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просторового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розташування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адатомів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відносно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вузлів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включаючи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положення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висоту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адсорбції</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встановлено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чинники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впливають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появу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величину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забороненої</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зони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випадку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впорядкованого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розподілу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точкових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Практичне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значення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одержаних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результатів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Варіювання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просторових</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розподілів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точкових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ґратці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графену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уможливлює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керування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його</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електротранспортними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властивостями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без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зміни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концентрації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дефектів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Таким</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чином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наведені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модельні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розрахунки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слугуватимуть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основою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створення</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композиційних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наноматеріалів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різними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властивостями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але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однаковим</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складом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що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може</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бути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використано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електронній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комп’ютерній</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технологіях</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Особистий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внесок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здобувача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Постановка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мети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досліджень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завдань</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підбір</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об’єктів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методів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досліджень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є</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результатом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спільної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роботи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науковим</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керівником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дисертанта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проф</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Прилуцьким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Крім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дослідження</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проводили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тісному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співробітництві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здобувача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його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керівника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проф</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Татаренком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w:t>
      </w:r>
      <w:r w:rsidRPr="001C449E">
        <w:rPr>
          <w:rFonts w:ascii="Verdana" w:hAnsi="Verdana"/>
          <w:color w:val="000000"/>
          <w:shd w:val="clear" w:color="auto" w:fill="FFFFFF"/>
        </w:rPr>
        <w:t>.</w:t>
      </w:r>
      <w:r w:rsidRPr="001C449E">
        <w:rPr>
          <w:rFonts w:ascii="Verdana" w:hAnsi="Verdana" w:hint="eastAsia"/>
          <w:color w:val="000000"/>
          <w:shd w:val="clear" w:color="auto" w:fill="FFFFFF"/>
        </w:rPr>
        <w:t>н</w:t>
      </w:r>
      <w:r w:rsidRPr="001C449E">
        <w:rPr>
          <w:rFonts w:ascii="Verdana" w:hAnsi="Verdana"/>
          <w:color w:val="000000"/>
          <w:shd w:val="clear" w:color="auto" w:fill="FFFFFF"/>
        </w:rPr>
        <w:t>.</w:t>
      </w:r>
      <w:r w:rsidRPr="001C449E">
        <w:rPr>
          <w:rFonts w:ascii="Verdana" w:hAnsi="Verdana" w:hint="eastAsia"/>
          <w:color w:val="000000"/>
          <w:shd w:val="clear" w:color="auto" w:fill="FFFFFF"/>
        </w:rPr>
        <w:t>с</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Радченком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відділу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теорії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твердого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тіла</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Інституту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металофізики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Курдюмова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НАН</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України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Автором</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самостійно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проведено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аналіз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літературних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джерел</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щодо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сучасного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стану</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наукових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досліджень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темою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дисертації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Розділ</w:t>
      </w:r>
      <w:r w:rsidRPr="001C449E">
        <w:rPr>
          <w:rFonts w:ascii="Verdana" w:hAnsi="Verdana"/>
          <w:color w:val="000000"/>
          <w:shd w:val="clear" w:color="auto" w:fill="FFFFFF"/>
        </w:rPr>
        <w:t xml:space="preserve"> 1). </w:t>
      </w:r>
      <w:r w:rsidRPr="001C449E">
        <w:rPr>
          <w:rFonts w:ascii="Verdana" w:hAnsi="Verdana" w:hint="eastAsia"/>
          <w:color w:val="000000"/>
          <w:shd w:val="clear" w:color="auto" w:fill="FFFFFF"/>
        </w:rPr>
        <w:t>Більшість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розрахункових</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програм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використовували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роботі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написані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автором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зокрема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побудовано</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9</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w:t>
      </w:r>
      <w:r w:rsidRPr="001C449E">
        <w:rPr>
          <w:rFonts w:ascii="Verdana" w:hAnsi="Verdana"/>
          <w:color w:val="000000"/>
          <w:shd w:val="clear" w:color="auto" w:fill="FFFFFF"/>
        </w:rPr>
        <w:t>++-</w:t>
      </w:r>
      <w:r w:rsidRPr="001C449E">
        <w:rPr>
          <w:rFonts w:ascii="Verdana" w:hAnsi="Verdana" w:hint="eastAsia"/>
          <w:color w:val="000000"/>
          <w:shd w:val="clear" w:color="auto" w:fill="FFFFFF"/>
        </w:rPr>
        <w:t>коди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методами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наведеними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Розділі</w:t>
      </w:r>
      <w:r w:rsidRPr="001C449E">
        <w:rPr>
          <w:rFonts w:ascii="Verdana" w:hAnsi="Verdana"/>
          <w:color w:val="000000"/>
          <w:shd w:val="clear" w:color="auto" w:fill="FFFFFF"/>
        </w:rPr>
        <w:t xml:space="preserve"> 2 (</w:t>
      </w:r>
      <w:r w:rsidRPr="001C449E">
        <w:rPr>
          <w:rFonts w:ascii="Verdana" w:hAnsi="Verdana" w:hint="eastAsia"/>
          <w:color w:val="000000"/>
          <w:shd w:val="clear" w:color="auto" w:fill="FFFFFF"/>
        </w:rPr>
        <w:t>див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додатки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проведено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їх</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імплементацію</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розрахунки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висвітлені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Розділах</w:t>
      </w:r>
      <w:r w:rsidRPr="001C449E">
        <w:rPr>
          <w:rFonts w:ascii="Verdana" w:hAnsi="Verdana"/>
          <w:color w:val="000000"/>
          <w:shd w:val="clear" w:color="auto" w:fill="FFFFFF"/>
        </w:rPr>
        <w:t xml:space="preserve"> 3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4. </w:t>
      </w:r>
      <w:r w:rsidRPr="001C449E">
        <w:rPr>
          <w:rFonts w:ascii="Verdana" w:hAnsi="Verdana" w:hint="eastAsia"/>
          <w:color w:val="000000"/>
          <w:shd w:val="clear" w:color="auto" w:fill="FFFFFF"/>
        </w:rPr>
        <w:t>Крім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для</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чисельних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розрахунків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модельних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параметрів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рамках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пакету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програми</w:t>
      </w:r>
    </w:p>
    <w:p w:rsidR="001C449E" w:rsidRPr="001C449E" w:rsidRDefault="001C449E" w:rsidP="001C449E">
      <w:pPr>
        <w:rPr>
          <w:rFonts w:ascii="Verdana" w:hAnsi="Verdana"/>
          <w:color w:val="000000"/>
          <w:shd w:val="clear" w:color="auto" w:fill="FFFFFF"/>
        </w:rPr>
      </w:pPr>
      <w:r w:rsidRPr="001C449E">
        <w:rPr>
          <w:rFonts w:ascii="Verdana" w:hAnsi="Verdana"/>
          <w:color w:val="000000"/>
          <w:shd w:val="clear" w:color="auto" w:fill="FFFFFF"/>
        </w:rPr>
        <w:t xml:space="preserve">Quantum ESPRESSO </w:t>
      </w:r>
      <w:r w:rsidRPr="001C449E">
        <w:rPr>
          <w:rFonts w:ascii="Verdana" w:hAnsi="Verdana" w:hint="eastAsia"/>
          <w:color w:val="000000"/>
          <w:shd w:val="clear" w:color="auto" w:fill="FFFFFF"/>
        </w:rPr>
        <w:t>було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задіяно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потужний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обчислювальний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кластер</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Київського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національного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університету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імені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Тараса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Шевченка</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Здобувач</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брав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активну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участь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обговоренні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аналізі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результатів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також</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готував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статті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друку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Особисто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автором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підготовлено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статті</w:t>
      </w:r>
      <w:r w:rsidRPr="001C449E">
        <w:rPr>
          <w:rFonts w:ascii="Verdana" w:hAnsi="Verdana"/>
          <w:color w:val="000000"/>
          <w:shd w:val="clear" w:color="auto" w:fill="FFFFFF"/>
        </w:rPr>
        <w:t xml:space="preserve"> [34,35]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окремі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розділи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статтях</w:t>
      </w:r>
      <w:r w:rsidRPr="001C449E">
        <w:rPr>
          <w:rFonts w:ascii="Verdana" w:hAnsi="Verdana"/>
          <w:color w:val="000000"/>
          <w:shd w:val="clear" w:color="auto" w:fill="FFFFFF"/>
        </w:rPr>
        <w:t xml:space="preserve"> [36</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40]. </w:t>
      </w:r>
      <w:r w:rsidRPr="001C449E">
        <w:rPr>
          <w:rFonts w:ascii="Verdana" w:hAnsi="Verdana" w:hint="eastAsia"/>
          <w:color w:val="000000"/>
          <w:shd w:val="clear" w:color="auto" w:fill="FFFFFF"/>
        </w:rPr>
        <w:t>Основна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частина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результатів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роботи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доповідалася</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автором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особисто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міжнародних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вітчизняних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конференціях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наукових</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семінарах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Інституту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металофізики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ім</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Курдюмова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НАН</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України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кафедри</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загальної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фізики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КНУ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імені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Тараса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Шевченка</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Апробація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результатів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дисертації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Результати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досліджень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темою</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дисертації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були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представлені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обговорювалися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таких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конференціях</w:t>
      </w:r>
      <w:r w:rsidRPr="001C449E">
        <w:rPr>
          <w:rFonts w:ascii="Verdana" w:hAnsi="Verdana"/>
          <w:color w:val="000000"/>
          <w:shd w:val="clear" w:color="auto" w:fill="FFFFFF"/>
        </w:rPr>
        <w:t>: 4th</w:t>
      </w:r>
    </w:p>
    <w:p w:rsidR="001C449E" w:rsidRPr="001C449E" w:rsidRDefault="001C449E" w:rsidP="001C449E">
      <w:pPr>
        <w:rPr>
          <w:rFonts w:ascii="Verdana" w:hAnsi="Verdana"/>
          <w:color w:val="000000"/>
          <w:shd w:val="clear" w:color="auto" w:fill="FFFFFF"/>
          <w:lang w:val="en-US"/>
        </w:rPr>
      </w:pPr>
      <w:r w:rsidRPr="001C449E">
        <w:rPr>
          <w:rFonts w:ascii="Verdana" w:hAnsi="Verdana"/>
          <w:color w:val="000000"/>
          <w:shd w:val="clear" w:color="auto" w:fill="FFFFFF"/>
          <w:lang w:val="en-US"/>
        </w:rPr>
        <w:t>German</w:t>
      </w:r>
      <w:r w:rsidRPr="001C449E">
        <w:rPr>
          <w:rFonts w:ascii="Verdana" w:hAnsi="Verdana" w:hint="eastAsia"/>
          <w:color w:val="000000"/>
          <w:shd w:val="clear" w:color="auto" w:fill="FFFFFF"/>
          <w:lang w:val="en-US"/>
        </w:rPr>
        <w:t>–</w:t>
      </w:r>
      <w:r w:rsidRPr="001C449E">
        <w:rPr>
          <w:rFonts w:ascii="Verdana" w:hAnsi="Verdana"/>
          <w:color w:val="000000"/>
          <w:shd w:val="clear" w:color="auto" w:fill="FFFFFF"/>
          <w:lang w:val="en-US"/>
        </w:rPr>
        <w:t xml:space="preserve">Ukrainian symposium </w:t>
      </w:r>
      <w:r w:rsidRPr="001C449E">
        <w:rPr>
          <w:rFonts w:ascii="Verdana" w:hAnsi="Verdana" w:hint="eastAsia"/>
          <w:color w:val="000000"/>
          <w:shd w:val="clear" w:color="auto" w:fill="FFFFFF"/>
          <w:lang w:val="en-US"/>
        </w:rPr>
        <w:t>―</w:t>
      </w:r>
      <w:r w:rsidRPr="001C449E">
        <w:rPr>
          <w:rFonts w:ascii="Verdana" w:hAnsi="Verdana"/>
          <w:color w:val="000000"/>
          <w:shd w:val="clear" w:color="auto" w:fill="FFFFFF"/>
          <w:lang w:val="en-US"/>
        </w:rPr>
        <w:t>Physics and Chemistry of Nanostructures and</w:t>
      </w:r>
    </w:p>
    <w:p w:rsidR="001C449E" w:rsidRPr="001C449E" w:rsidRDefault="001C449E" w:rsidP="001C449E">
      <w:pPr>
        <w:rPr>
          <w:rFonts w:ascii="Verdana" w:hAnsi="Verdana"/>
          <w:color w:val="000000"/>
          <w:shd w:val="clear" w:color="auto" w:fill="FFFFFF"/>
          <w:lang w:val="en-US"/>
        </w:rPr>
      </w:pPr>
      <w:r w:rsidRPr="001C449E">
        <w:rPr>
          <w:rFonts w:ascii="Verdana" w:hAnsi="Verdana"/>
          <w:color w:val="000000"/>
          <w:shd w:val="clear" w:color="auto" w:fill="FFFFFF"/>
          <w:lang w:val="en-US"/>
        </w:rPr>
        <w:t>Nanobiotechnology</w:t>
      </w:r>
      <w:r w:rsidRPr="001C449E">
        <w:rPr>
          <w:rFonts w:ascii="Arial" w:hAnsi="Arial" w:cs="Arial"/>
          <w:color w:val="000000"/>
          <w:shd w:val="clear" w:color="auto" w:fill="FFFFFF"/>
          <w:lang w:val="en-US"/>
        </w:rPr>
        <w:t>‖</w:t>
      </w:r>
      <w:r w:rsidRPr="001C449E">
        <w:rPr>
          <w:rFonts w:ascii="Verdana" w:hAnsi="Verdana" w:cs="Verdana"/>
          <w:color w:val="000000"/>
          <w:shd w:val="clear" w:color="auto" w:fill="FFFFFF"/>
          <w:lang w:val="en-US"/>
        </w:rPr>
        <w:t xml:space="preserve"> (Ilmenau, Germany, 2012); 2nd Ukrainian</w:t>
      </w:r>
      <w:r w:rsidRPr="001C449E">
        <w:rPr>
          <w:rFonts w:ascii="Verdana" w:hAnsi="Verdana" w:hint="eastAsia"/>
          <w:color w:val="000000"/>
          <w:shd w:val="clear" w:color="auto" w:fill="FFFFFF"/>
          <w:lang w:val="en-US"/>
        </w:rPr>
        <w:t>–</w:t>
      </w:r>
      <w:r w:rsidRPr="001C449E">
        <w:rPr>
          <w:rFonts w:ascii="Verdana" w:hAnsi="Verdana"/>
          <w:color w:val="000000"/>
          <w:shd w:val="clear" w:color="auto" w:fill="FFFFFF"/>
          <w:lang w:val="en-US"/>
        </w:rPr>
        <w:t>French School</w:t>
      </w:r>
    </w:p>
    <w:p w:rsidR="001C449E" w:rsidRPr="001C449E" w:rsidRDefault="001C449E" w:rsidP="001C449E">
      <w:pPr>
        <w:rPr>
          <w:rFonts w:ascii="Verdana" w:hAnsi="Verdana"/>
          <w:color w:val="000000"/>
          <w:shd w:val="clear" w:color="auto" w:fill="FFFFFF"/>
          <w:lang w:val="en-US"/>
        </w:rPr>
      </w:pPr>
      <w:r w:rsidRPr="001C449E">
        <w:rPr>
          <w:rFonts w:ascii="Verdana" w:hAnsi="Verdana" w:hint="eastAsia"/>
          <w:color w:val="000000"/>
          <w:shd w:val="clear" w:color="auto" w:fill="FFFFFF"/>
          <w:lang w:val="en-US"/>
        </w:rPr>
        <w:t>―</w:t>
      </w:r>
      <w:r w:rsidRPr="001C449E">
        <w:rPr>
          <w:rFonts w:ascii="Verdana" w:hAnsi="Verdana"/>
          <w:color w:val="000000"/>
          <w:shd w:val="clear" w:color="auto" w:fill="FFFFFF"/>
          <w:lang w:val="en-US"/>
        </w:rPr>
        <w:t>Carbon Nanomaterials: Structure and Properties</w:t>
      </w:r>
      <w:r w:rsidRPr="001C449E">
        <w:rPr>
          <w:rFonts w:ascii="Arial" w:hAnsi="Arial" w:cs="Arial"/>
          <w:color w:val="000000"/>
          <w:shd w:val="clear" w:color="auto" w:fill="FFFFFF"/>
          <w:lang w:val="en-US"/>
        </w:rPr>
        <w:t>‖</w:t>
      </w:r>
      <w:r w:rsidRPr="001C449E">
        <w:rPr>
          <w:rFonts w:ascii="Verdana" w:hAnsi="Verdana" w:cs="Verdana"/>
          <w:color w:val="000000"/>
          <w:shd w:val="clear" w:color="auto" w:fill="FFFFFF"/>
          <w:lang w:val="en-US"/>
        </w:rPr>
        <w:t xml:space="preserve"> (Beregove, Crimea, Ukraine,</w:t>
      </w:r>
    </w:p>
    <w:p w:rsidR="001C449E" w:rsidRPr="001C449E" w:rsidRDefault="001C449E" w:rsidP="001C449E">
      <w:pPr>
        <w:rPr>
          <w:rFonts w:ascii="Verdana" w:hAnsi="Verdana"/>
          <w:color w:val="000000"/>
          <w:shd w:val="clear" w:color="auto" w:fill="FFFFFF"/>
          <w:lang w:val="en-US"/>
        </w:rPr>
      </w:pPr>
      <w:r w:rsidRPr="001C449E">
        <w:rPr>
          <w:rFonts w:ascii="Verdana" w:hAnsi="Verdana"/>
          <w:color w:val="000000"/>
          <w:shd w:val="clear" w:color="auto" w:fill="FFFFFF"/>
          <w:lang w:val="en-US"/>
        </w:rPr>
        <w:t>2013); The 9th</w:t>
      </w:r>
    </w:p>
    <w:p w:rsidR="001C449E" w:rsidRPr="001C449E" w:rsidRDefault="001C449E" w:rsidP="001C449E">
      <w:pPr>
        <w:rPr>
          <w:rFonts w:ascii="Verdana" w:hAnsi="Verdana"/>
          <w:color w:val="000000"/>
          <w:shd w:val="clear" w:color="auto" w:fill="FFFFFF"/>
          <w:lang w:val="en-US"/>
        </w:rPr>
      </w:pPr>
      <w:r w:rsidRPr="001C449E">
        <w:rPr>
          <w:rFonts w:ascii="Verdana" w:hAnsi="Verdana"/>
          <w:color w:val="000000"/>
          <w:shd w:val="clear" w:color="auto" w:fill="FFFFFF"/>
          <w:lang w:val="en-US"/>
        </w:rPr>
        <w:t>Torunian Carbon Symposium: Carbon Materials in Science and</w:t>
      </w:r>
    </w:p>
    <w:p w:rsidR="001C449E" w:rsidRPr="001C449E" w:rsidRDefault="001C449E" w:rsidP="001C449E">
      <w:pPr>
        <w:rPr>
          <w:rFonts w:ascii="Verdana" w:hAnsi="Verdana"/>
          <w:color w:val="000000"/>
          <w:shd w:val="clear" w:color="auto" w:fill="FFFFFF"/>
          <w:lang w:val="en-US"/>
        </w:rPr>
      </w:pPr>
      <w:r w:rsidRPr="001C449E">
        <w:rPr>
          <w:rFonts w:ascii="Verdana" w:hAnsi="Verdana"/>
          <w:color w:val="000000"/>
          <w:shd w:val="clear" w:color="auto" w:fill="FFFFFF"/>
          <w:lang w:val="en-US"/>
        </w:rPr>
        <w:t>Technology (Torun, 2014); Ukrainian Conference with international participation</w:t>
      </w:r>
    </w:p>
    <w:p w:rsidR="001C449E" w:rsidRPr="001C449E" w:rsidRDefault="001C449E" w:rsidP="001C449E">
      <w:pPr>
        <w:rPr>
          <w:rFonts w:ascii="Verdana" w:hAnsi="Verdana"/>
          <w:color w:val="000000"/>
          <w:shd w:val="clear" w:color="auto" w:fill="FFFFFF"/>
          <w:lang w:val="en-US"/>
        </w:rPr>
      </w:pPr>
      <w:r w:rsidRPr="001C449E">
        <w:rPr>
          <w:rFonts w:ascii="Verdana" w:hAnsi="Verdana"/>
          <w:color w:val="000000"/>
          <w:shd w:val="clear" w:color="auto" w:fill="FFFFFF"/>
          <w:lang w:val="en-US"/>
        </w:rPr>
        <w:t>dedicated to the 85th anniversary of the birthday of Member of the N.A.S. of Ukraine</w:t>
      </w:r>
    </w:p>
    <w:p w:rsidR="001C449E" w:rsidRPr="001C449E" w:rsidRDefault="001C449E" w:rsidP="001C449E">
      <w:pPr>
        <w:rPr>
          <w:rFonts w:ascii="Verdana" w:hAnsi="Verdana"/>
          <w:color w:val="000000"/>
          <w:shd w:val="clear" w:color="auto" w:fill="FFFFFF"/>
          <w:lang w:val="en-US"/>
        </w:rPr>
      </w:pPr>
      <w:r w:rsidRPr="001C449E">
        <w:rPr>
          <w:rFonts w:ascii="Verdana" w:hAnsi="Verdana"/>
          <w:color w:val="000000"/>
          <w:shd w:val="clear" w:color="auto" w:fill="FFFFFF"/>
          <w:lang w:val="en-US"/>
        </w:rPr>
        <w:t>O.O. Chuiko "Chemistry, physics and technology of surface" (Kyiv, Ukraine, 2015).</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Публікації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Основні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результати</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опубліковано</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7 </w:t>
      </w:r>
      <w:r w:rsidRPr="001C449E">
        <w:rPr>
          <w:rFonts w:ascii="Verdana" w:hAnsi="Verdana" w:hint="eastAsia"/>
          <w:color w:val="000000"/>
          <w:shd w:val="clear" w:color="auto" w:fill="FFFFFF"/>
        </w:rPr>
        <w:t>роботах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яких</w:t>
      </w:r>
      <w:r w:rsidRPr="001C449E">
        <w:rPr>
          <w:rFonts w:ascii="Verdana" w:hAnsi="Verdana"/>
          <w:color w:val="000000"/>
          <w:shd w:val="clear" w:color="auto" w:fill="FFFFFF"/>
        </w:rPr>
        <w:t xml:space="preserve"> 6 </w:t>
      </w:r>
      <w:r w:rsidRPr="001C449E">
        <w:rPr>
          <w:rFonts w:ascii="Verdana" w:hAnsi="Verdana" w:hint="eastAsi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статті</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реферованих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журналах</w:t>
      </w:r>
      <w:r w:rsidRPr="001C449E">
        <w:rPr>
          <w:rFonts w:ascii="Verdana" w:hAnsi="Verdana"/>
          <w:color w:val="000000"/>
          <w:shd w:val="clear" w:color="auto" w:fill="FFFFFF"/>
        </w:rPr>
        <w:t xml:space="preserve">, 1 </w:t>
      </w:r>
      <w:r w:rsidRPr="001C449E">
        <w:rPr>
          <w:rFonts w:ascii="Verdana" w:hAnsi="Verdana" w:hint="eastAsia"/>
          <w:color w:val="000000"/>
          <w:shd w:val="clear" w:color="auto" w:fill="FFFFFF"/>
        </w:rPr>
        <w:t>—</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глава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монографії</w:t>
      </w:r>
      <w:r w:rsidRPr="001C449E">
        <w:rPr>
          <w:rFonts w:ascii="Verdana" w:hAnsi="Verdana"/>
          <w:color w:val="000000"/>
          <w:shd w:val="clear" w:color="auto" w:fill="FFFFFF"/>
        </w:rPr>
        <w:t>.</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Структура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обсяг</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дисертації</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Дисертаційна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робота</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складається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зі</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вступу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чотирьох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розділів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висновків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списку</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використаних</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літературних</w:t>
      </w:r>
    </w:p>
    <w:p w:rsidR="001C449E" w:rsidRPr="001C449E" w:rsidRDefault="001C449E" w:rsidP="001C449E">
      <w:pPr>
        <w:rPr>
          <w:rFonts w:ascii="Verdana" w:hAnsi="Verdana"/>
          <w:color w:val="000000"/>
          <w:shd w:val="clear" w:color="auto" w:fill="FFFFFF"/>
        </w:rPr>
      </w:pPr>
      <w:r w:rsidRPr="001C449E">
        <w:rPr>
          <w:rFonts w:ascii="Verdana" w:hAnsi="Verdana" w:hint="eastAsia"/>
          <w:color w:val="000000"/>
          <w:shd w:val="clear" w:color="auto" w:fill="FFFFFF"/>
        </w:rPr>
        <w:t>джерел</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із</w:t>
      </w:r>
      <w:r w:rsidRPr="001C449E">
        <w:rPr>
          <w:rFonts w:ascii="Verdana" w:hAnsi="Verdana"/>
          <w:color w:val="000000"/>
          <w:shd w:val="clear" w:color="auto" w:fill="FFFFFF"/>
        </w:rPr>
        <w:t xml:space="preserve"> 179 </w:t>
      </w:r>
      <w:r w:rsidRPr="001C449E">
        <w:rPr>
          <w:rFonts w:ascii="Verdana" w:hAnsi="Verdana" w:hint="eastAsia"/>
          <w:color w:val="000000"/>
          <w:shd w:val="clear" w:color="auto" w:fill="FFFFFF"/>
        </w:rPr>
        <w:t>найменувань</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та</w:t>
      </w:r>
      <w:r w:rsidRPr="001C449E">
        <w:rPr>
          <w:rFonts w:ascii="Verdana" w:hAnsi="Verdana"/>
          <w:color w:val="000000"/>
          <w:shd w:val="clear" w:color="auto" w:fill="FFFFFF"/>
        </w:rPr>
        <w:t xml:space="preserve"> 6 </w:t>
      </w:r>
      <w:r w:rsidRPr="001C449E">
        <w:rPr>
          <w:rFonts w:ascii="Verdana" w:hAnsi="Verdana" w:hint="eastAsia"/>
          <w:color w:val="000000"/>
          <w:shd w:val="clear" w:color="auto" w:fill="FFFFFF"/>
        </w:rPr>
        <w:t>додатків</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Загальний</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обсяг</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становить</w:t>
      </w:r>
      <w:r w:rsidRPr="001C449E">
        <w:rPr>
          <w:rFonts w:ascii="Verdana" w:hAnsi="Verdana"/>
          <w:color w:val="000000"/>
          <w:shd w:val="clear" w:color="auto" w:fill="FFFFFF"/>
        </w:rPr>
        <w:t xml:space="preserve"> 137</w:t>
      </w:r>
    </w:p>
    <w:p w:rsidR="00330E3B" w:rsidRDefault="001C449E" w:rsidP="001C449E">
      <w:pPr>
        <w:rPr>
          <w:rFonts w:ascii="Verdana" w:hAnsi="Verdana"/>
          <w:color w:val="000000"/>
          <w:shd w:val="clear" w:color="auto" w:fill="FFFFFF"/>
          <w:lang w:val="en-US"/>
        </w:rPr>
      </w:pPr>
      <w:r w:rsidRPr="001C449E">
        <w:rPr>
          <w:rFonts w:ascii="Verdana" w:hAnsi="Verdana" w:hint="eastAsia"/>
          <w:color w:val="000000"/>
          <w:shd w:val="clear" w:color="auto" w:fill="FFFFFF"/>
        </w:rPr>
        <w:t>сторінок</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Дисертація</w:t>
      </w:r>
      <w:r w:rsidRPr="001C449E">
        <w:rPr>
          <w:rFonts w:ascii="Verdana" w:hAnsi="Verdana"/>
          <w:color w:val="000000"/>
          <w:shd w:val="clear" w:color="auto" w:fill="FFFFFF"/>
        </w:rPr>
        <w:t xml:space="preserve"> </w:t>
      </w:r>
      <w:r w:rsidRPr="001C449E">
        <w:rPr>
          <w:rFonts w:ascii="Verdana" w:hAnsi="Verdana" w:hint="eastAsia"/>
          <w:color w:val="000000"/>
          <w:shd w:val="clear" w:color="auto" w:fill="FFFFFF"/>
        </w:rPr>
        <w:t>містить</w:t>
      </w:r>
      <w:r w:rsidRPr="001C449E">
        <w:rPr>
          <w:rFonts w:ascii="Verdana" w:hAnsi="Verdana"/>
          <w:color w:val="000000"/>
          <w:shd w:val="clear" w:color="auto" w:fill="FFFFFF"/>
        </w:rPr>
        <w:t xml:space="preserve"> 41 </w:t>
      </w:r>
      <w:r w:rsidRPr="001C449E">
        <w:rPr>
          <w:rFonts w:ascii="Verdana" w:hAnsi="Verdana" w:hint="eastAsia"/>
          <w:color w:val="000000"/>
          <w:shd w:val="clear" w:color="auto" w:fill="FFFFFF"/>
        </w:rPr>
        <w:t>рисунок</w:t>
      </w:r>
      <w:r w:rsidRPr="001C449E">
        <w:rPr>
          <w:rFonts w:ascii="Verdana" w:hAnsi="Verdana"/>
          <w:color w:val="000000"/>
          <w:shd w:val="clear" w:color="auto" w:fill="FFFFFF"/>
        </w:rPr>
        <w:t xml:space="preserve">, 5 </w:t>
      </w:r>
      <w:r w:rsidRPr="001C449E">
        <w:rPr>
          <w:rFonts w:ascii="Verdana" w:hAnsi="Verdana" w:hint="eastAsia"/>
          <w:color w:val="000000"/>
          <w:shd w:val="clear" w:color="auto" w:fill="FFFFFF"/>
        </w:rPr>
        <w:t>таблиць</w:t>
      </w:r>
      <w:r w:rsidRPr="001C449E">
        <w:rPr>
          <w:rFonts w:ascii="Verdana" w:hAnsi="Verdana"/>
          <w:color w:val="000000"/>
          <w:shd w:val="clear" w:color="auto" w:fill="FFFFFF"/>
        </w:rPr>
        <w:t>.</w:t>
      </w:r>
    </w:p>
    <w:p w:rsidR="001C449E" w:rsidRDefault="001C449E" w:rsidP="001C449E">
      <w:pPr>
        <w:rPr>
          <w:rFonts w:ascii="Verdana" w:hAnsi="Verdana"/>
          <w:color w:val="000000"/>
          <w:shd w:val="clear" w:color="auto" w:fill="FFFFFF"/>
          <w:lang w:val="en-US"/>
        </w:rPr>
      </w:pPr>
    </w:p>
    <w:p w:rsidR="001C449E" w:rsidRDefault="001C449E" w:rsidP="001C449E">
      <w:pPr>
        <w:rPr>
          <w:rFonts w:ascii="Verdana" w:hAnsi="Verdana"/>
          <w:color w:val="000000"/>
          <w:shd w:val="clear" w:color="auto" w:fill="FFFFFF"/>
          <w:lang w:val="en-US"/>
        </w:rPr>
      </w:pPr>
    </w:p>
    <w:p w:rsidR="001C449E" w:rsidRPr="001C449E" w:rsidRDefault="001C449E" w:rsidP="001C449E">
      <w:r w:rsidRPr="001C449E">
        <w:rPr>
          <w:rFonts w:hint="eastAsia"/>
        </w:rPr>
        <w:t>ВИСНОВКИ</w:t>
      </w:r>
    </w:p>
    <w:p w:rsidR="001C449E" w:rsidRPr="001C449E" w:rsidRDefault="001C449E" w:rsidP="001C449E">
      <w:r w:rsidRPr="001C449E">
        <w:rPr>
          <w:rFonts w:hint="eastAsia"/>
        </w:rPr>
        <w:t>Розроблено</w:t>
      </w:r>
      <w:r w:rsidRPr="001C449E">
        <w:rPr>
          <w:lang w:val="en-US"/>
        </w:rPr>
        <w:t></w:t>
      </w:r>
      <w:r w:rsidRPr="001C449E">
        <w:rPr>
          <w:rFonts w:hint="eastAsia"/>
        </w:rPr>
        <w:t>програмний</w:t>
      </w:r>
      <w:r w:rsidRPr="001C449E">
        <w:rPr>
          <w:lang w:val="en-US"/>
        </w:rPr>
        <w:t></w:t>
      </w:r>
      <w:r w:rsidRPr="001C449E">
        <w:rPr>
          <w:rFonts w:hint="eastAsia"/>
        </w:rPr>
        <w:t>пакет</w:t>
      </w:r>
      <w:r w:rsidRPr="001C449E">
        <w:rPr>
          <w:lang w:val="en-US"/>
        </w:rPr>
        <w:t></w:t>
      </w:r>
      <w:r w:rsidRPr="001C449E">
        <w:rPr>
          <w:lang w:val="en-US"/>
        </w:rPr>
        <w:t></w:t>
      </w:r>
      <w:r w:rsidRPr="001C449E">
        <w:rPr>
          <w:rFonts w:hint="eastAsia"/>
        </w:rPr>
        <w:t>С</w:t>
      </w:r>
      <w:r w:rsidRPr="001C449E">
        <w:rPr>
          <w:lang w:val="en-US"/>
        </w:rPr>
        <w:t></w:t>
      </w:r>
      <w:r w:rsidRPr="001C449E">
        <w:rPr>
          <w:lang w:val="en-US"/>
        </w:rPr>
        <w:t></w:t>
      </w:r>
      <w:r w:rsidRPr="001C449E">
        <w:rPr>
          <w:lang w:val="en-US"/>
        </w:rPr>
        <w:t></w:t>
      </w:r>
      <w:r w:rsidRPr="001C449E">
        <w:rPr>
          <w:lang w:val="en-US"/>
        </w:rPr>
        <w:t></w:t>
      </w:r>
      <w:r w:rsidRPr="001C449E">
        <w:rPr>
          <w:lang w:val="en-US"/>
        </w:rPr>
        <w:t></w:t>
      </w:r>
      <w:r w:rsidRPr="001C449E">
        <w:rPr>
          <w:rFonts w:hint="eastAsia"/>
        </w:rPr>
        <w:t>який</w:t>
      </w:r>
      <w:r w:rsidRPr="001C449E">
        <w:rPr>
          <w:lang w:val="en-US"/>
        </w:rPr>
        <w:t></w:t>
      </w:r>
      <w:r w:rsidRPr="001C449E">
        <w:rPr>
          <w:rFonts w:hint="eastAsia"/>
        </w:rPr>
        <w:t>дозволяє</w:t>
      </w:r>
      <w:r w:rsidRPr="001C449E">
        <w:rPr>
          <w:lang w:val="en-US"/>
        </w:rPr>
        <w:t></w:t>
      </w:r>
      <w:r w:rsidRPr="001C449E">
        <w:rPr>
          <w:rFonts w:hint="eastAsia"/>
        </w:rPr>
        <w:t>ефективно</w:t>
      </w:r>
      <w:r w:rsidRPr="001C449E">
        <w:rPr>
          <w:lang w:val="en-US"/>
        </w:rPr>
        <w:t></w:t>
      </w:r>
      <w:r w:rsidRPr="001C449E">
        <w:rPr>
          <w:rFonts w:hint="eastAsia"/>
        </w:rPr>
        <w:t>проводити</w:t>
      </w:r>
    </w:p>
    <w:p w:rsidR="001C449E" w:rsidRPr="001C449E" w:rsidRDefault="001C449E" w:rsidP="001C449E">
      <w:r w:rsidRPr="001C449E">
        <w:rPr>
          <w:rFonts w:hint="eastAsia"/>
        </w:rPr>
        <w:t>моделювання</w:t>
      </w:r>
      <w:r w:rsidRPr="001C449E">
        <w:rPr>
          <w:lang w:val="en-US"/>
        </w:rPr>
        <w:t></w:t>
      </w:r>
      <w:r w:rsidRPr="001C449E">
        <w:rPr>
          <w:rFonts w:hint="eastAsia"/>
        </w:rPr>
        <w:t>електротранспортних</w:t>
      </w:r>
      <w:r w:rsidRPr="001C449E">
        <w:rPr>
          <w:lang w:val="en-US"/>
        </w:rPr>
        <w:t></w:t>
      </w:r>
      <w:r w:rsidRPr="001C449E">
        <w:rPr>
          <w:rFonts w:hint="eastAsia"/>
        </w:rPr>
        <w:t>властивостей</w:t>
      </w:r>
      <w:r w:rsidRPr="001C449E">
        <w:rPr>
          <w:lang w:val="en-US"/>
        </w:rPr>
        <w:t></w:t>
      </w:r>
      <w:r w:rsidRPr="001C449E">
        <w:rPr>
          <w:rFonts w:hint="eastAsia"/>
        </w:rPr>
        <w:t>допованого</w:t>
      </w:r>
      <w:r w:rsidRPr="001C449E">
        <w:rPr>
          <w:lang w:val="en-US"/>
        </w:rPr>
        <w:t></w:t>
      </w:r>
      <w:r w:rsidRPr="001C449E">
        <w:rPr>
          <w:rFonts w:hint="eastAsia"/>
        </w:rPr>
        <w:t>графену</w:t>
      </w:r>
      <w:r w:rsidRPr="001C449E">
        <w:rPr>
          <w:lang w:val="en-US"/>
        </w:rPr>
        <w:t></w:t>
      </w:r>
    </w:p>
    <w:p w:rsidR="001C449E" w:rsidRPr="001C449E" w:rsidRDefault="001C449E" w:rsidP="001C449E">
      <w:r w:rsidRPr="001C449E">
        <w:rPr>
          <w:rFonts w:hint="eastAsia"/>
        </w:rPr>
        <w:t>Використовуючи</w:t>
      </w:r>
      <w:r w:rsidRPr="001C449E">
        <w:rPr>
          <w:lang w:val="en-US"/>
        </w:rPr>
        <w:t></w:t>
      </w:r>
      <w:r w:rsidRPr="001C449E">
        <w:rPr>
          <w:rFonts w:hint="eastAsia"/>
        </w:rPr>
        <w:t>ефективний</w:t>
      </w:r>
      <w:r w:rsidRPr="001C449E">
        <w:rPr>
          <w:lang w:val="en-US"/>
        </w:rPr>
        <w:t></w:t>
      </w:r>
      <w:r w:rsidRPr="001C449E">
        <w:rPr>
          <w:rFonts w:hint="eastAsia"/>
        </w:rPr>
        <w:t>метод</w:t>
      </w:r>
      <w:r w:rsidRPr="001C449E">
        <w:rPr>
          <w:lang w:val="en-US"/>
        </w:rPr>
        <w:t></w:t>
      </w:r>
      <w:r w:rsidRPr="001C449E">
        <w:rPr>
          <w:rFonts w:hint="eastAsia"/>
        </w:rPr>
        <w:t>Кубо</w:t>
      </w:r>
      <w:r w:rsidRPr="001C449E">
        <w:rPr>
          <w:lang w:val="en-US"/>
        </w:rPr>
        <w:t></w:t>
      </w:r>
      <w:r w:rsidRPr="001C449E">
        <w:rPr>
          <w:rFonts w:hint="eastAsia"/>
        </w:rPr>
        <w:t>Грінвуда</w:t>
      </w:r>
      <w:r w:rsidRPr="001C449E">
        <w:rPr>
          <w:lang w:val="en-US"/>
        </w:rPr>
        <w:t></w:t>
      </w:r>
      <w:r w:rsidRPr="001C449E">
        <w:rPr>
          <w:rFonts w:hint="eastAsia"/>
        </w:rPr>
        <w:t>у</w:t>
      </w:r>
      <w:r w:rsidRPr="001C449E">
        <w:rPr>
          <w:lang w:val="en-US"/>
        </w:rPr>
        <w:t></w:t>
      </w:r>
      <w:r w:rsidRPr="001C449E">
        <w:rPr>
          <w:rFonts w:hint="eastAsia"/>
        </w:rPr>
        <w:t>наближенні</w:t>
      </w:r>
      <w:r w:rsidRPr="001C449E">
        <w:rPr>
          <w:lang w:val="en-US"/>
        </w:rPr>
        <w:t></w:t>
      </w:r>
      <w:r w:rsidRPr="001C449E">
        <w:rPr>
          <w:rFonts w:hint="eastAsia"/>
        </w:rPr>
        <w:t>сильного</w:t>
      </w:r>
    </w:p>
    <w:p w:rsidR="001C449E" w:rsidRPr="001C449E" w:rsidRDefault="001C449E" w:rsidP="001C449E">
      <w:r w:rsidRPr="001C449E">
        <w:rPr>
          <w:rFonts w:hint="eastAsia"/>
        </w:rPr>
        <w:t>зв’язку</w:t>
      </w:r>
      <w:r w:rsidRPr="001C449E">
        <w:rPr>
          <w:lang w:val="en-US"/>
        </w:rPr>
        <w:t></w:t>
      </w:r>
      <w:r w:rsidRPr="001C449E">
        <w:rPr>
          <w:lang w:val="en-US"/>
        </w:rPr>
        <w:t></w:t>
      </w:r>
      <w:r w:rsidRPr="001C449E">
        <w:rPr>
          <w:rFonts w:hint="eastAsia"/>
        </w:rPr>
        <w:t>досліджено</w:t>
      </w:r>
      <w:r w:rsidRPr="001C449E">
        <w:rPr>
          <w:lang w:val="en-US"/>
        </w:rPr>
        <w:t></w:t>
      </w:r>
      <w:r w:rsidRPr="001C449E">
        <w:rPr>
          <w:rFonts w:hint="eastAsia"/>
        </w:rPr>
        <w:t>вплив</w:t>
      </w:r>
      <w:r w:rsidRPr="001C449E">
        <w:rPr>
          <w:lang w:val="en-US"/>
        </w:rPr>
        <w:t></w:t>
      </w:r>
      <w:r w:rsidRPr="001C449E">
        <w:rPr>
          <w:rFonts w:hint="eastAsia"/>
        </w:rPr>
        <w:t>точкових</w:t>
      </w:r>
      <w:r w:rsidRPr="001C449E">
        <w:rPr>
          <w:lang w:val="en-US"/>
        </w:rPr>
        <w:t></w:t>
      </w:r>
      <w:r w:rsidRPr="001C449E">
        <w:rPr>
          <w:rFonts w:hint="eastAsia"/>
        </w:rPr>
        <w:t>дефектів</w:t>
      </w:r>
      <w:r w:rsidRPr="001C449E">
        <w:rPr>
          <w:lang w:val="en-US"/>
        </w:rPr>
        <w:t></w:t>
      </w:r>
      <w:r w:rsidRPr="001C449E">
        <w:rPr>
          <w:rFonts w:hint="eastAsia"/>
        </w:rPr>
        <w:t>заміщення</w:t>
      </w:r>
      <w:r w:rsidRPr="001C449E">
        <w:rPr>
          <w:lang w:val="en-US"/>
        </w:rPr>
        <w:t></w:t>
      </w:r>
      <w:r w:rsidRPr="001C449E">
        <w:rPr>
          <w:rFonts w:hint="eastAsia"/>
        </w:rPr>
        <w:t>і</w:t>
      </w:r>
      <w:r w:rsidRPr="001C449E">
        <w:rPr>
          <w:lang w:val="en-US"/>
        </w:rPr>
        <w:t></w:t>
      </w:r>
      <w:r w:rsidRPr="001C449E">
        <w:rPr>
          <w:rFonts w:hint="eastAsia"/>
        </w:rPr>
        <w:t>адсорбції</w:t>
      </w:r>
      <w:r w:rsidRPr="001C449E">
        <w:rPr>
          <w:lang w:val="en-US"/>
        </w:rPr>
        <w:t></w:t>
      </w:r>
      <w:r w:rsidRPr="001C449E">
        <w:rPr>
          <w:rFonts w:hint="eastAsia"/>
        </w:rPr>
        <w:t>та</w:t>
      </w:r>
      <w:r w:rsidRPr="001C449E">
        <w:rPr>
          <w:lang w:val="en-US"/>
        </w:rPr>
        <w:t></w:t>
      </w:r>
      <w:r w:rsidRPr="001C449E">
        <w:rPr>
          <w:rFonts w:hint="eastAsia"/>
        </w:rPr>
        <w:t>їх</w:t>
      </w:r>
    </w:p>
    <w:p w:rsidR="001C449E" w:rsidRPr="001C449E" w:rsidRDefault="001C449E" w:rsidP="001C449E">
      <w:r w:rsidRPr="001C449E">
        <w:rPr>
          <w:rFonts w:hint="eastAsia"/>
        </w:rPr>
        <w:t>просторового</w:t>
      </w:r>
      <w:r w:rsidRPr="001C449E">
        <w:rPr>
          <w:lang w:val="en-US"/>
        </w:rPr>
        <w:t></w:t>
      </w:r>
      <w:r w:rsidRPr="001C449E">
        <w:rPr>
          <w:rFonts w:hint="eastAsia"/>
        </w:rPr>
        <w:t>розподілу</w:t>
      </w:r>
      <w:r w:rsidRPr="001C449E">
        <w:rPr>
          <w:lang w:val="en-US"/>
        </w:rPr>
        <w:t></w:t>
      </w:r>
      <w:r w:rsidRPr="001C449E">
        <w:rPr>
          <w:rFonts w:hint="eastAsia"/>
        </w:rPr>
        <w:t>на</w:t>
      </w:r>
      <w:r w:rsidRPr="001C449E">
        <w:rPr>
          <w:lang w:val="en-US"/>
        </w:rPr>
        <w:t></w:t>
      </w:r>
      <w:r w:rsidRPr="001C449E">
        <w:rPr>
          <w:rFonts w:hint="eastAsia"/>
        </w:rPr>
        <w:t>електротранспортні</w:t>
      </w:r>
      <w:r w:rsidRPr="001C449E">
        <w:rPr>
          <w:lang w:val="en-US"/>
        </w:rPr>
        <w:t></w:t>
      </w:r>
      <w:r w:rsidRPr="001C449E">
        <w:rPr>
          <w:rFonts w:hint="eastAsia"/>
        </w:rPr>
        <w:t>властивості</w:t>
      </w:r>
      <w:r w:rsidRPr="001C449E">
        <w:rPr>
          <w:lang w:val="en-US"/>
        </w:rPr>
        <w:t></w:t>
      </w:r>
      <w:r w:rsidRPr="001C449E">
        <w:rPr>
          <w:rFonts w:hint="eastAsia"/>
        </w:rPr>
        <w:t>графену</w:t>
      </w:r>
      <w:r w:rsidRPr="001C449E">
        <w:rPr>
          <w:lang w:val="en-US"/>
        </w:rPr>
        <w:t></w:t>
      </w:r>
      <w:r w:rsidRPr="001C449E">
        <w:rPr>
          <w:lang w:val="en-US"/>
        </w:rPr>
        <w:t></w:t>
      </w:r>
      <w:r w:rsidRPr="001C449E">
        <w:rPr>
          <w:rFonts w:hint="eastAsia"/>
        </w:rPr>
        <w:t>Зокрема</w:t>
      </w:r>
    </w:p>
    <w:p w:rsidR="001C449E" w:rsidRPr="001C449E" w:rsidRDefault="001C449E" w:rsidP="001C449E">
      <w:r w:rsidRPr="001C449E">
        <w:rPr>
          <w:rFonts w:hint="eastAsia"/>
        </w:rPr>
        <w:t>встановлено</w:t>
      </w:r>
      <w:r w:rsidRPr="001C449E">
        <w:rPr>
          <w:lang w:val="en-US"/>
        </w:rPr>
        <w:t></w:t>
      </w:r>
    </w:p>
    <w:p w:rsidR="001C449E" w:rsidRPr="001C449E" w:rsidRDefault="001C449E" w:rsidP="001C449E">
      <w:r w:rsidRPr="001C449E">
        <w:rPr>
          <w:lang w:val="en-US"/>
        </w:rPr>
        <w:t></w:t>
      </w:r>
      <w:r w:rsidRPr="001C449E">
        <w:rPr>
          <w:lang w:val="en-US"/>
        </w:rPr>
        <w:t></w:t>
      </w:r>
      <w:r w:rsidRPr="001C449E">
        <w:rPr>
          <w:lang w:val="en-US"/>
        </w:rPr>
        <w:t></w:t>
      </w:r>
      <w:r w:rsidRPr="001C449E">
        <w:rPr>
          <w:rFonts w:hint="eastAsia"/>
        </w:rPr>
        <w:t>заборонена</w:t>
      </w:r>
      <w:r w:rsidRPr="001C449E">
        <w:rPr>
          <w:lang w:val="en-US"/>
        </w:rPr>
        <w:t></w:t>
      </w:r>
      <w:r w:rsidRPr="001C449E">
        <w:rPr>
          <w:rFonts w:hint="eastAsia"/>
        </w:rPr>
        <w:t>зона</w:t>
      </w:r>
      <w:r w:rsidRPr="001C449E">
        <w:rPr>
          <w:lang w:val="en-US"/>
        </w:rPr>
        <w:t></w:t>
      </w:r>
      <w:r w:rsidRPr="001C449E">
        <w:rPr>
          <w:rFonts w:hint="eastAsia"/>
        </w:rPr>
        <w:t>в</w:t>
      </w:r>
      <w:r w:rsidRPr="001C449E">
        <w:rPr>
          <w:lang w:val="en-US"/>
        </w:rPr>
        <w:t></w:t>
      </w:r>
      <w:r w:rsidRPr="001C449E">
        <w:rPr>
          <w:rFonts w:hint="eastAsia"/>
        </w:rPr>
        <w:t>електронному</w:t>
      </w:r>
      <w:r w:rsidRPr="001C449E">
        <w:rPr>
          <w:lang w:val="en-US"/>
        </w:rPr>
        <w:t></w:t>
      </w:r>
      <w:r w:rsidRPr="001C449E">
        <w:rPr>
          <w:rFonts w:hint="eastAsia"/>
        </w:rPr>
        <w:t>енергетичному</w:t>
      </w:r>
      <w:r w:rsidRPr="001C449E">
        <w:rPr>
          <w:lang w:val="en-US"/>
        </w:rPr>
        <w:t></w:t>
      </w:r>
      <w:r w:rsidRPr="001C449E">
        <w:rPr>
          <w:rFonts w:hint="eastAsia"/>
        </w:rPr>
        <w:t>спектрі</w:t>
      </w:r>
      <w:r w:rsidRPr="001C449E">
        <w:rPr>
          <w:lang w:val="en-US"/>
        </w:rPr>
        <w:t></w:t>
      </w:r>
      <w:r w:rsidRPr="001C449E">
        <w:rPr>
          <w:rFonts w:hint="eastAsia"/>
        </w:rPr>
        <w:t>графену</w:t>
      </w:r>
      <w:r w:rsidRPr="001C449E">
        <w:rPr>
          <w:lang w:val="en-US"/>
        </w:rPr>
        <w:t></w:t>
      </w:r>
      <w:r w:rsidRPr="001C449E">
        <w:rPr>
          <w:rFonts w:hint="eastAsia"/>
        </w:rPr>
        <w:t>може</w:t>
      </w:r>
    </w:p>
    <w:p w:rsidR="001C449E" w:rsidRPr="001C449E" w:rsidRDefault="001C449E" w:rsidP="001C449E">
      <w:r w:rsidRPr="001C449E">
        <w:rPr>
          <w:rFonts w:hint="eastAsia"/>
        </w:rPr>
        <w:t>відкриватися</w:t>
      </w:r>
      <w:r w:rsidRPr="001C449E">
        <w:rPr>
          <w:lang w:val="en-US"/>
        </w:rPr>
        <w:t></w:t>
      </w:r>
      <w:r w:rsidRPr="001C449E">
        <w:rPr>
          <w:rFonts w:hint="eastAsia"/>
        </w:rPr>
        <w:t>при</w:t>
      </w:r>
      <w:r w:rsidRPr="001C449E">
        <w:rPr>
          <w:lang w:val="en-US"/>
        </w:rPr>
        <w:t></w:t>
      </w:r>
      <w:r w:rsidRPr="001C449E">
        <w:rPr>
          <w:rFonts w:hint="eastAsia"/>
        </w:rPr>
        <w:t>впорядкуванні</w:t>
      </w:r>
      <w:r w:rsidRPr="001C449E">
        <w:rPr>
          <w:lang w:val="en-US"/>
        </w:rPr>
        <w:t></w:t>
      </w:r>
      <w:r w:rsidRPr="001C449E">
        <w:rPr>
          <w:rFonts w:hint="eastAsia"/>
        </w:rPr>
        <w:t>точкових</w:t>
      </w:r>
      <w:r w:rsidRPr="001C449E">
        <w:rPr>
          <w:lang w:val="en-US"/>
        </w:rPr>
        <w:t></w:t>
      </w:r>
      <w:r w:rsidRPr="001C449E">
        <w:rPr>
          <w:rFonts w:hint="eastAsia"/>
        </w:rPr>
        <w:t>дефектів</w:t>
      </w:r>
      <w:r w:rsidRPr="001C449E">
        <w:rPr>
          <w:lang w:val="en-US"/>
        </w:rPr>
        <w:t></w:t>
      </w:r>
      <w:r w:rsidRPr="001C449E">
        <w:rPr>
          <w:rFonts w:hint="eastAsia"/>
        </w:rPr>
        <w:t>заміщення</w:t>
      </w:r>
      <w:r w:rsidRPr="001C449E">
        <w:rPr>
          <w:lang w:val="en-US"/>
        </w:rPr>
        <w:t></w:t>
      </w:r>
      <w:r w:rsidRPr="001C449E">
        <w:rPr>
          <w:rFonts w:hint="eastAsia"/>
        </w:rPr>
        <w:t>та</w:t>
      </w:r>
      <w:r w:rsidRPr="001C449E">
        <w:rPr>
          <w:lang w:val="en-US"/>
        </w:rPr>
        <w:t></w:t>
      </w:r>
      <w:r w:rsidRPr="001C449E">
        <w:rPr>
          <w:rFonts w:hint="eastAsia"/>
        </w:rPr>
        <w:t>адсорбційних</w:t>
      </w:r>
    </w:p>
    <w:p w:rsidR="001C449E" w:rsidRPr="001C449E" w:rsidRDefault="001C449E" w:rsidP="001C449E">
      <w:r w:rsidRPr="001C449E">
        <w:rPr>
          <w:rFonts w:hint="eastAsia"/>
        </w:rPr>
        <w:t>атомів</w:t>
      </w:r>
      <w:r w:rsidRPr="001C449E">
        <w:rPr>
          <w:lang w:val="en-US"/>
        </w:rPr>
        <w:t></w:t>
      </w:r>
      <w:r w:rsidRPr="001C449E">
        <w:rPr>
          <w:lang w:val="en-US"/>
        </w:rPr>
        <w:t></w:t>
      </w:r>
      <w:r w:rsidRPr="001C449E">
        <w:rPr>
          <w:rFonts w:hint="eastAsia"/>
        </w:rPr>
        <w:t>якщо</w:t>
      </w:r>
      <w:r w:rsidRPr="001C449E">
        <w:rPr>
          <w:lang w:val="en-US"/>
        </w:rPr>
        <w:t></w:t>
      </w:r>
      <w:r w:rsidRPr="001C449E">
        <w:rPr>
          <w:rFonts w:hint="eastAsia"/>
        </w:rPr>
        <w:t>останні</w:t>
      </w:r>
      <w:r w:rsidRPr="001C449E">
        <w:rPr>
          <w:lang w:val="en-US"/>
        </w:rPr>
        <w:t></w:t>
      </w:r>
      <w:r w:rsidRPr="001C449E">
        <w:rPr>
          <w:rFonts w:hint="eastAsia"/>
        </w:rPr>
        <w:t>розташовані</w:t>
      </w:r>
      <w:r w:rsidRPr="001C449E">
        <w:rPr>
          <w:lang w:val="en-US"/>
        </w:rPr>
        <w:t></w:t>
      </w:r>
      <w:r w:rsidRPr="001C449E">
        <w:rPr>
          <w:rFonts w:hint="eastAsia"/>
        </w:rPr>
        <w:t>над</w:t>
      </w:r>
      <w:r w:rsidRPr="001C449E">
        <w:rPr>
          <w:lang w:val="en-US"/>
        </w:rPr>
        <w:t></w:t>
      </w:r>
      <w:r w:rsidRPr="001C449E">
        <w:rPr>
          <w:rFonts w:hint="eastAsia"/>
        </w:rPr>
        <w:t>вузлами</w:t>
      </w:r>
      <w:r w:rsidRPr="001C449E">
        <w:rPr>
          <w:lang w:val="en-US"/>
        </w:rPr>
        <w:t></w:t>
      </w:r>
      <w:r w:rsidRPr="001C449E">
        <w:rPr>
          <w:rFonts w:hint="eastAsia"/>
        </w:rPr>
        <w:t>і</w:t>
      </w:r>
      <w:r w:rsidRPr="001C449E">
        <w:rPr>
          <w:lang w:val="en-US"/>
        </w:rPr>
        <w:t></w:t>
      </w:r>
      <w:r w:rsidRPr="001C449E">
        <w:rPr>
          <w:rFonts w:hint="eastAsia"/>
        </w:rPr>
        <w:t>є</w:t>
      </w:r>
      <w:r w:rsidRPr="001C449E">
        <w:rPr>
          <w:lang w:val="en-US"/>
        </w:rPr>
        <w:t></w:t>
      </w:r>
      <w:r w:rsidRPr="001C449E">
        <w:rPr>
          <w:rFonts w:hint="eastAsia"/>
        </w:rPr>
        <w:t>короткодіючими</w:t>
      </w:r>
      <w:r w:rsidRPr="001C449E">
        <w:rPr>
          <w:lang w:val="en-US"/>
        </w:rPr>
        <w:t></w:t>
      </w:r>
    </w:p>
    <w:p w:rsidR="001C449E" w:rsidRPr="001C449E" w:rsidRDefault="001C449E" w:rsidP="001C449E">
      <w:r w:rsidRPr="001C449E">
        <w:rPr>
          <w:lang w:val="en-US"/>
        </w:rPr>
        <w:t></w:t>
      </w:r>
      <w:r w:rsidRPr="001C449E">
        <w:rPr>
          <w:lang w:val="en-US"/>
        </w:rPr>
        <w:t></w:t>
      </w:r>
      <w:r w:rsidRPr="001C449E">
        <w:rPr>
          <w:lang w:val="en-US"/>
        </w:rPr>
        <w:t></w:t>
      </w:r>
      <w:r w:rsidRPr="001C449E">
        <w:rPr>
          <w:rFonts w:hint="eastAsia"/>
        </w:rPr>
        <w:t>за</w:t>
      </w:r>
      <w:r w:rsidRPr="001C449E">
        <w:rPr>
          <w:lang w:val="en-US"/>
        </w:rPr>
        <w:t></w:t>
      </w:r>
      <w:r w:rsidRPr="001C449E">
        <w:rPr>
          <w:rFonts w:hint="eastAsia"/>
        </w:rPr>
        <w:t>невпорядкованого</w:t>
      </w:r>
      <w:r w:rsidRPr="001C449E">
        <w:rPr>
          <w:lang w:val="en-US"/>
        </w:rPr>
        <w:t></w:t>
      </w:r>
      <w:r w:rsidRPr="001C449E">
        <w:rPr>
          <w:rFonts w:hint="eastAsia"/>
        </w:rPr>
        <w:t>розподілу</w:t>
      </w:r>
      <w:r w:rsidRPr="001C449E">
        <w:rPr>
          <w:lang w:val="en-US"/>
        </w:rPr>
        <w:t></w:t>
      </w:r>
      <w:r w:rsidRPr="001C449E">
        <w:rPr>
          <w:rFonts w:hint="eastAsia"/>
        </w:rPr>
        <w:t>адатомів</w:t>
      </w:r>
      <w:r w:rsidRPr="001C449E">
        <w:rPr>
          <w:lang w:val="en-US"/>
        </w:rPr>
        <w:t></w:t>
      </w:r>
      <w:r w:rsidRPr="001C449E">
        <w:rPr>
          <w:rFonts w:hint="eastAsia"/>
        </w:rPr>
        <w:t>над</w:t>
      </w:r>
      <w:r w:rsidRPr="001C449E">
        <w:rPr>
          <w:lang w:val="en-US"/>
        </w:rPr>
        <w:t></w:t>
      </w:r>
      <w:r w:rsidRPr="001C449E">
        <w:rPr>
          <w:rFonts w:hint="eastAsia"/>
        </w:rPr>
        <w:t>графеном</w:t>
      </w:r>
      <w:r w:rsidRPr="001C449E">
        <w:rPr>
          <w:lang w:val="en-US"/>
        </w:rPr>
        <w:t></w:t>
      </w:r>
      <w:r w:rsidRPr="001C449E">
        <w:rPr>
          <w:rFonts w:hint="eastAsia"/>
        </w:rPr>
        <w:t>його</w:t>
      </w:r>
    </w:p>
    <w:p w:rsidR="001C449E" w:rsidRPr="001C449E" w:rsidRDefault="001C449E" w:rsidP="001C449E">
      <w:r w:rsidRPr="001C449E">
        <w:rPr>
          <w:rFonts w:hint="eastAsia"/>
        </w:rPr>
        <w:t>електропровідність</w:t>
      </w:r>
      <w:r w:rsidRPr="001C449E">
        <w:rPr>
          <w:lang w:val="en-US"/>
        </w:rPr>
        <w:t></w:t>
      </w:r>
      <w:r w:rsidRPr="001C449E">
        <w:rPr>
          <w:rFonts w:hint="eastAsia"/>
        </w:rPr>
        <w:t>приблизно</w:t>
      </w:r>
      <w:r w:rsidRPr="001C449E">
        <w:rPr>
          <w:lang w:val="en-US"/>
        </w:rPr>
        <w:t></w:t>
      </w:r>
      <w:r w:rsidRPr="001C449E">
        <w:rPr>
          <w:rFonts w:hint="eastAsia"/>
        </w:rPr>
        <w:t>лінійно</w:t>
      </w:r>
      <w:r w:rsidRPr="001C449E">
        <w:rPr>
          <w:lang w:val="en-US"/>
        </w:rPr>
        <w:t></w:t>
      </w:r>
      <w:r w:rsidRPr="001C449E">
        <w:rPr>
          <w:rFonts w:hint="eastAsia"/>
        </w:rPr>
        <w:t>залежить</w:t>
      </w:r>
      <w:r w:rsidRPr="001C449E">
        <w:rPr>
          <w:lang w:val="en-US"/>
        </w:rPr>
        <w:t></w:t>
      </w:r>
      <w:r w:rsidRPr="001C449E">
        <w:rPr>
          <w:rFonts w:hint="eastAsia"/>
        </w:rPr>
        <w:t>від</w:t>
      </w:r>
      <w:r w:rsidRPr="001C449E">
        <w:rPr>
          <w:lang w:val="en-US"/>
        </w:rPr>
        <w:t></w:t>
      </w:r>
      <w:r w:rsidRPr="001C449E">
        <w:rPr>
          <w:rFonts w:hint="eastAsia"/>
        </w:rPr>
        <w:t>їхньої</w:t>
      </w:r>
      <w:r w:rsidRPr="001C449E">
        <w:rPr>
          <w:lang w:val="en-US"/>
        </w:rPr>
        <w:t></w:t>
      </w:r>
      <w:r w:rsidRPr="001C449E">
        <w:rPr>
          <w:rFonts w:hint="eastAsia"/>
        </w:rPr>
        <w:t>адсорбційної</w:t>
      </w:r>
      <w:r w:rsidRPr="001C449E">
        <w:rPr>
          <w:lang w:val="en-US"/>
        </w:rPr>
        <w:t></w:t>
      </w:r>
      <w:r w:rsidRPr="001C449E">
        <w:rPr>
          <w:rFonts w:hint="eastAsia"/>
        </w:rPr>
        <w:t>висоти</w:t>
      </w:r>
      <w:r w:rsidRPr="001C449E">
        <w:rPr>
          <w:lang w:val="en-US"/>
        </w:rPr>
        <w:t></w:t>
      </w:r>
    </w:p>
    <w:p w:rsidR="001C449E" w:rsidRPr="001C449E" w:rsidRDefault="001C449E" w:rsidP="001C449E">
      <w:r w:rsidRPr="001C449E">
        <w:rPr>
          <w:rFonts w:hint="eastAsia"/>
        </w:rPr>
        <w:t>а</w:t>
      </w:r>
      <w:r w:rsidRPr="001C449E">
        <w:rPr>
          <w:lang w:val="en-US"/>
        </w:rPr>
        <w:t></w:t>
      </w:r>
      <w:r w:rsidRPr="001C449E">
        <w:rPr>
          <w:rFonts w:hint="eastAsia"/>
        </w:rPr>
        <w:t>за</w:t>
      </w:r>
      <w:r w:rsidRPr="001C449E">
        <w:rPr>
          <w:lang w:val="en-US"/>
        </w:rPr>
        <w:t></w:t>
      </w:r>
      <w:r w:rsidRPr="001C449E">
        <w:rPr>
          <w:rFonts w:hint="eastAsia"/>
        </w:rPr>
        <w:t>впорядкованого</w:t>
      </w:r>
      <w:r w:rsidRPr="001C449E">
        <w:rPr>
          <w:lang w:val="en-US"/>
        </w:rPr>
        <w:t></w:t>
      </w:r>
      <w:r w:rsidRPr="001C449E">
        <w:rPr>
          <w:rFonts w:hint="eastAsia"/>
        </w:rPr>
        <w:t>розподілу</w:t>
      </w:r>
      <w:r w:rsidRPr="001C449E">
        <w:rPr>
          <w:lang w:val="en-US"/>
        </w:rPr>
        <w:t></w:t>
      </w:r>
      <w:r w:rsidRPr="001C449E">
        <w:rPr>
          <w:rFonts w:hint="eastAsia"/>
        </w:rPr>
        <w:t>—</w:t>
      </w:r>
      <w:r w:rsidRPr="001C449E">
        <w:rPr>
          <w:lang w:val="en-US"/>
        </w:rPr>
        <w:t></w:t>
      </w:r>
      <w:r w:rsidRPr="001C449E">
        <w:rPr>
          <w:rFonts w:hint="eastAsia"/>
        </w:rPr>
        <w:t>практично</w:t>
      </w:r>
      <w:r w:rsidRPr="001C449E">
        <w:rPr>
          <w:lang w:val="en-US"/>
        </w:rPr>
        <w:t></w:t>
      </w:r>
      <w:r w:rsidRPr="001C449E">
        <w:rPr>
          <w:rFonts w:hint="eastAsia"/>
        </w:rPr>
        <w:t>не</w:t>
      </w:r>
      <w:r w:rsidRPr="001C449E">
        <w:rPr>
          <w:lang w:val="en-US"/>
        </w:rPr>
        <w:t></w:t>
      </w:r>
      <w:r w:rsidRPr="001C449E">
        <w:rPr>
          <w:rFonts w:hint="eastAsia"/>
        </w:rPr>
        <w:t>залежить</w:t>
      </w:r>
      <w:r w:rsidRPr="001C449E">
        <w:rPr>
          <w:lang w:val="en-US"/>
        </w:rPr>
        <w:t></w:t>
      </w:r>
      <w:r w:rsidRPr="001C449E">
        <w:rPr>
          <w:rFonts w:hint="eastAsia"/>
        </w:rPr>
        <w:t>від</w:t>
      </w:r>
      <w:r w:rsidRPr="001C449E">
        <w:rPr>
          <w:lang w:val="en-US"/>
        </w:rPr>
        <w:t></w:t>
      </w:r>
      <w:r w:rsidRPr="001C449E">
        <w:rPr>
          <w:rFonts w:hint="eastAsia"/>
        </w:rPr>
        <w:t>неї</w:t>
      </w:r>
      <w:r w:rsidRPr="001C449E">
        <w:rPr>
          <w:lang w:val="en-US"/>
        </w:rPr>
        <w:t></w:t>
      </w:r>
    </w:p>
    <w:p w:rsidR="001C449E" w:rsidRPr="001C449E" w:rsidRDefault="001C449E" w:rsidP="001C449E">
      <w:r w:rsidRPr="001C449E">
        <w:rPr>
          <w:lang w:val="en-US"/>
        </w:rPr>
        <w:t></w:t>
      </w:r>
      <w:r w:rsidRPr="001C449E">
        <w:rPr>
          <w:lang w:val="en-US"/>
        </w:rPr>
        <w:t></w:t>
      </w:r>
      <w:r w:rsidRPr="001C449E">
        <w:rPr>
          <w:lang w:val="en-US"/>
        </w:rPr>
        <w:t></w:t>
      </w:r>
      <w:r w:rsidRPr="001C449E">
        <w:rPr>
          <w:rFonts w:hint="eastAsia"/>
        </w:rPr>
        <w:t>відмінність</w:t>
      </w:r>
      <w:r w:rsidRPr="001C449E">
        <w:rPr>
          <w:lang w:val="en-US"/>
        </w:rPr>
        <w:t></w:t>
      </w:r>
      <w:r w:rsidRPr="001C449E">
        <w:rPr>
          <w:rFonts w:hint="eastAsia"/>
        </w:rPr>
        <w:t>в</w:t>
      </w:r>
      <w:r w:rsidRPr="001C449E">
        <w:rPr>
          <w:lang w:val="en-US"/>
        </w:rPr>
        <w:t></w:t>
      </w:r>
      <w:r w:rsidRPr="001C449E">
        <w:rPr>
          <w:rFonts w:hint="eastAsia"/>
        </w:rPr>
        <w:t>електронній</w:t>
      </w:r>
      <w:r w:rsidRPr="001C449E">
        <w:rPr>
          <w:lang w:val="en-US"/>
        </w:rPr>
        <w:t></w:t>
      </w:r>
      <w:r w:rsidRPr="001C449E">
        <w:rPr>
          <w:rFonts w:hint="eastAsia"/>
        </w:rPr>
        <w:t>та</w:t>
      </w:r>
      <w:r w:rsidRPr="001C449E">
        <w:rPr>
          <w:lang w:val="en-US"/>
        </w:rPr>
        <w:t></w:t>
      </w:r>
      <w:r w:rsidRPr="001C449E">
        <w:rPr>
          <w:rFonts w:hint="eastAsia"/>
        </w:rPr>
        <w:t>дірковій</w:t>
      </w:r>
      <w:r w:rsidRPr="001C449E">
        <w:rPr>
          <w:lang w:val="en-US"/>
        </w:rPr>
        <w:t></w:t>
      </w:r>
      <w:r w:rsidRPr="001C449E">
        <w:rPr>
          <w:rFonts w:hint="eastAsia"/>
        </w:rPr>
        <w:t>провідностях</w:t>
      </w:r>
      <w:r w:rsidRPr="001C449E">
        <w:rPr>
          <w:lang w:val="en-US"/>
        </w:rPr>
        <w:t></w:t>
      </w:r>
      <w:r w:rsidRPr="001C449E">
        <w:rPr>
          <w:rFonts w:hint="eastAsia"/>
        </w:rPr>
        <w:t>графену</w:t>
      </w:r>
      <w:r w:rsidRPr="001C449E">
        <w:rPr>
          <w:lang w:val="en-US"/>
        </w:rPr>
        <w:t></w:t>
      </w:r>
      <w:r w:rsidRPr="001C449E">
        <w:rPr>
          <w:rFonts w:hint="eastAsia"/>
        </w:rPr>
        <w:t>послаблюється</w:t>
      </w:r>
      <w:r w:rsidRPr="001C449E">
        <w:rPr>
          <w:lang w:val="en-US"/>
        </w:rPr>
        <w:t></w:t>
      </w:r>
      <w:r w:rsidRPr="001C449E">
        <w:rPr>
          <w:rFonts w:hint="eastAsia"/>
        </w:rPr>
        <w:t>з</w:t>
      </w:r>
    </w:p>
    <w:p w:rsidR="001C449E" w:rsidRPr="001C449E" w:rsidRDefault="001C449E" w:rsidP="001C449E">
      <w:r w:rsidRPr="001C449E">
        <w:rPr>
          <w:rFonts w:hint="eastAsia"/>
        </w:rPr>
        <w:t>підвищенням</w:t>
      </w:r>
      <w:r w:rsidRPr="001C449E">
        <w:rPr>
          <w:lang w:val="en-US"/>
        </w:rPr>
        <w:t></w:t>
      </w:r>
      <w:r w:rsidRPr="001C449E">
        <w:rPr>
          <w:rFonts w:hint="eastAsia"/>
        </w:rPr>
        <w:t>кореляції</w:t>
      </w:r>
      <w:r w:rsidRPr="001C449E">
        <w:rPr>
          <w:lang w:val="en-US"/>
        </w:rPr>
        <w:t></w:t>
      </w:r>
      <w:r w:rsidRPr="001C449E">
        <w:rPr>
          <w:rFonts w:hint="eastAsia"/>
        </w:rPr>
        <w:t>у</w:t>
      </w:r>
      <w:r w:rsidRPr="001C449E">
        <w:rPr>
          <w:lang w:val="en-US"/>
        </w:rPr>
        <w:t></w:t>
      </w:r>
      <w:r w:rsidRPr="001C449E">
        <w:rPr>
          <w:rFonts w:hint="eastAsia"/>
        </w:rPr>
        <w:t>розподілі</w:t>
      </w:r>
      <w:r w:rsidRPr="001C449E">
        <w:rPr>
          <w:lang w:val="en-US"/>
        </w:rPr>
        <w:t></w:t>
      </w:r>
      <w:r w:rsidRPr="001C449E">
        <w:rPr>
          <w:rFonts w:hint="eastAsia"/>
        </w:rPr>
        <w:t>домішкових</w:t>
      </w:r>
      <w:r w:rsidRPr="001C449E">
        <w:rPr>
          <w:lang w:val="en-US"/>
        </w:rPr>
        <w:t></w:t>
      </w:r>
      <w:r w:rsidRPr="001C449E">
        <w:rPr>
          <w:rFonts w:hint="eastAsia"/>
        </w:rPr>
        <w:t>атомів</w:t>
      </w:r>
      <w:r w:rsidRPr="001C449E">
        <w:rPr>
          <w:lang w:val="en-US"/>
        </w:rPr>
        <w:t></w:t>
      </w:r>
      <w:r w:rsidRPr="001C449E">
        <w:rPr>
          <w:rFonts w:hint="eastAsia"/>
        </w:rPr>
        <w:t>заміщення</w:t>
      </w:r>
      <w:r w:rsidRPr="001C449E">
        <w:rPr>
          <w:lang w:val="en-US"/>
        </w:rPr>
        <w:t></w:t>
      </w:r>
      <w:r w:rsidRPr="001C449E">
        <w:rPr>
          <w:rFonts w:hint="eastAsia"/>
        </w:rPr>
        <w:t>або</w:t>
      </w:r>
      <w:r w:rsidRPr="001C449E">
        <w:rPr>
          <w:lang w:val="en-US"/>
        </w:rPr>
        <w:t></w:t>
      </w:r>
      <w:r w:rsidRPr="001C449E">
        <w:rPr>
          <w:rFonts w:hint="eastAsia"/>
        </w:rPr>
        <w:t>адатомів</w:t>
      </w:r>
      <w:r w:rsidRPr="001C449E">
        <w:rPr>
          <w:lang w:val="en-US"/>
        </w:rPr>
        <w:t></w:t>
      </w:r>
    </w:p>
    <w:p w:rsidR="001C449E" w:rsidRPr="001C449E" w:rsidRDefault="001C449E" w:rsidP="001C449E">
      <w:r w:rsidRPr="001C449E">
        <w:rPr>
          <w:rFonts w:hint="eastAsia"/>
        </w:rPr>
        <w:t>особливо</w:t>
      </w:r>
      <w:r w:rsidRPr="001C449E">
        <w:rPr>
          <w:lang w:val="en-US"/>
        </w:rPr>
        <w:t></w:t>
      </w:r>
      <w:r w:rsidRPr="001C449E">
        <w:rPr>
          <w:rFonts w:hint="eastAsia"/>
        </w:rPr>
        <w:t>за</w:t>
      </w:r>
      <w:r w:rsidRPr="001C449E">
        <w:rPr>
          <w:lang w:val="en-US"/>
        </w:rPr>
        <w:t></w:t>
      </w:r>
      <w:r w:rsidRPr="001C449E">
        <w:rPr>
          <w:rFonts w:hint="eastAsia"/>
        </w:rPr>
        <w:t>максимального</w:t>
      </w:r>
      <w:r w:rsidRPr="001C449E">
        <w:rPr>
          <w:lang w:val="en-US"/>
        </w:rPr>
        <w:t></w:t>
      </w:r>
      <w:r w:rsidRPr="001C449E">
        <w:rPr>
          <w:rFonts w:hint="eastAsia"/>
        </w:rPr>
        <w:t>далекого</w:t>
      </w:r>
      <w:r w:rsidRPr="001C449E">
        <w:rPr>
          <w:lang w:val="en-US"/>
        </w:rPr>
        <w:t></w:t>
      </w:r>
      <w:r w:rsidRPr="001C449E">
        <w:rPr>
          <w:rFonts w:hint="eastAsia"/>
        </w:rPr>
        <w:t>порядку</w:t>
      </w:r>
      <w:r w:rsidRPr="001C449E">
        <w:rPr>
          <w:lang w:val="en-US"/>
        </w:rPr>
        <w:t></w:t>
      </w:r>
      <w:r w:rsidRPr="001C449E">
        <w:rPr>
          <w:lang w:val="en-US"/>
        </w:rPr>
        <w:t></w:t>
      </w:r>
      <w:r w:rsidRPr="001C449E">
        <w:rPr>
          <w:rFonts w:hint="eastAsia"/>
        </w:rPr>
        <w:t>при</w:t>
      </w:r>
      <w:r w:rsidRPr="001C449E">
        <w:rPr>
          <w:lang w:val="en-US"/>
        </w:rPr>
        <w:t></w:t>
      </w:r>
      <w:r w:rsidRPr="001C449E">
        <w:rPr>
          <w:rFonts w:hint="eastAsia"/>
        </w:rPr>
        <w:t>збільшенні</w:t>
      </w:r>
      <w:r w:rsidRPr="001C449E">
        <w:rPr>
          <w:lang w:val="en-US"/>
        </w:rPr>
        <w:t></w:t>
      </w:r>
      <w:r w:rsidRPr="001C449E">
        <w:rPr>
          <w:rFonts w:hint="eastAsia"/>
        </w:rPr>
        <w:t>адсорбційної</w:t>
      </w:r>
    </w:p>
    <w:p w:rsidR="001C449E" w:rsidRPr="001C449E" w:rsidRDefault="001C449E" w:rsidP="001C449E">
      <w:r w:rsidRPr="001C449E">
        <w:rPr>
          <w:rFonts w:hint="eastAsia"/>
        </w:rPr>
        <w:t>висоти</w:t>
      </w:r>
      <w:r w:rsidRPr="001C449E">
        <w:rPr>
          <w:lang w:val="en-US"/>
        </w:rPr>
        <w:t></w:t>
      </w:r>
      <w:r w:rsidRPr="001C449E">
        <w:rPr>
          <w:rFonts w:hint="eastAsia"/>
        </w:rPr>
        <w:t>та</w:t>
      </w:r>
      <w:r w:rsidRPr="001C449E">
        <w:rPr>
          <w:lang w:val="en-US"/>
        </w:rPr>
        <w:t></w:t>
      </w:r>
      <w:r w:rsidRPr="001C449E">
        <w:rPr>
          <w:rFonts w:hint="eastAsia"/>
        </w:rPr>
        <w:t>частки</w:t>
      </w:r>
      <w:r w:rsidRPr="001C449E">
        <w:rPr>
          <w:lang w:val="en-US"/>
        </w:rPr>
        <w:t></w:t>
      </w:r>
      <w:r w:rsidRPr="001C449E">
        <w:rPr>
          <w:rFonts w:hint="eastAsia"/>
        </w:rPr>
        <w:t>вакансій</w:t>
      </w:r>
      <w:r w:rsidRPr="001C449E">
        <w:rPr>
          <w:lang w:val="en-US"/>
        </w:rPr>
        <w:t></w:t>
      </w:r>
      <w:r w:rsidRPr="001C449E">
        <w:rPr>
          <w:rFonts w:hint="eastAsia"/>
        </w:rPr>
        <w:t>у</w:t>
      </w:r>
      <w:r w:rsidRPr="001C449E">
        <w:rPr>
          <w:lang w:val="en-US"/>
        </w:rPr>
        <w:t></w:t>
      </w:r>
      <w:r w:rsidRPr="001C449E">
        <w:rPr>
          <w:rFonts w:hint="eastAsia"/>
        </w:rPr>
        <w:t>комплексних</w:t>
      </w:r>
      <w:r w:rsidRPr="001C449E">
        <w:rPr>
          <w:lang w:val="en-US"/>
        </w:rPr>
        <w:t></w:t>
      </w:r>
      <w:r w:rsidRPr="001C449E">
        <w:rPr>
          <w:rFonts w:hint="eastAsia"/>
        </w:rPr>
        <w:t>дефектах</w:t>
      </w:r>
      <w:r w:rsidRPr="001C449E">
        <w:rPr>
          <w:lang w:val="en-US"/>
        </w:rPr>
        <w:t></w:t>
      </w:r>
    </w:p>
    <w:p w:rsidR="001C449E" w:rsidRPr="001C449E" w:rsidRDefault="001C449E" w:rsidP="001C449E">
      <w:r w:rsidRPr="001C449E">
        <w:rPr>
          <w:lang w:val="en-US"/>
        </w:rPr>
        <w:t></w:t>
      </w:r>
      <w:r w:rsidRPr="001C449E">
        <w:rPr>
          <w:lang w:val="en-US"/>
        </w:rPr>
        <w:t></w:t>
      </w:r>
      <w:r w:rsidRPr="001C449E">
        <w:rPr>
          <w:lang w:val="en-US"/>
        </w:rPr>
        <w:t></w:t>
      </w:r>
      <w:r w:rsidRPr="001C449E">
        <w:rPr>
          <w:rFonts w:hint="eastAsia"/>
        </w:rPr>
        <w:t>кореляція</w:t>
      </w:r>
      <w:r w:rsidRPr="001C449E">
        <w:rPr>
          <w:lang w:val="en-US"/>
        </w:rPr>
        <w:t></w:t>
      </w:r>
      <w:r w:rsidRPr="001C449E">
        <w:rPr>
          <w:rFonts w:hint="eastAsia"/>
        </w:rPr>
        <w:t>та</w:t>
      </w:r>
      <w:r w:rsidRPr="001C449E">
        <w:rPr>
          <w:lang w:val="en-US"/>
        </w:rPr>
        <w:t></w:t>
      </w:r>
      <w:r w:rsidRPr="001C449E">
        <w:rPr>
          <w:rFonts w:hint="eastAsia"/>
        </w:rPr>
        <w:t>далекий</w:t>
      </w:r>
      <w:r w:rsidRPr="001C449E">
        <w:rPr>
          <w:lang w:val="en-US"/>
        </w:rPr>
        <w:t></w:t>
      </w:r>
      <w:r w:rsidRPr="001C449E">
        <w:rPr>
          <w:rFonts w:hint="eastAsia"/>
        </w:rPr>
        <w:t>порядок</w:t>
      </w:r>
      <w:r w:rsidRPr="001C449E">
        <w:rPr>
          <w:lang w:val="en-US"/>
        </w:rPr>
        <w:t></w:t>
      </w:r>
      <w:r w:rsidRPr="001C449E">
        <w:rPr>
          <w:rFonts w:hint="eastAsia"/>
        </w:rPr>
        <w:t>в</w:t>
      </w:r>
      <w:r w:rsidRPr="001C449E">
        <w:rPr>
          <w:lang w:val="en-US"/>
        </w:rPr>
        <w:t></w:t>
      </w:r>
      <w:r w:rsidRPr="001C449E">
        <w:rPr>
          <w:rFonts w:hint="eastAsia"/>
        </w:rPr>
        <w:t>розташуванні</w:t>
      </w:r>
      <w:r w:rsidRPr="001C449E">
        <w:rPr>
          <w:lang w:val="en-US"/>
        </w:rPr>
        <w:t></w:t>
      </w:r>
      <w:r w:rsidRPr="001C449E">
        <w:rPr>
          <w:rFonts w:hint="eastAsia"/>
        </w:rPr>
        <w:t>точкових</w:t>
      </w:r>
      <w:r w:rsidRPr="001C449E">
        <w:rPr>
          <w:lang w:val="en-US"/>
        </w:rPr>
        <w:t></w:t>
      </w:r>
      <w:r w:rsidRPr="001C449E">
        <w:rPr>
          <w:rFonts w:hint="eastAsia"/>
        </w:rPr>
        <w:t>дефектів</w:t>
      </w:r>
      <w:r w:rsidRPr="001C449E">
        <w:rPr>
          <w:lang w:val="en-US"/>
        </w:rPr>
        <w:t></w:t>
      </w:r>
      <w:r w:rsidRPr="001C449E">
        <w:rPr>
          <w:rFonts w:hint="eastAsia"/>
        </w:rPr>
        <w:t>заміщення</w:t>
      </w:r>
    </w:p>
    <w:p w:rsidR="001C449E" w:rsidRPr="001C449E" w:rsidRDefault="001C449E" w:rsidP="001C449E">
      <w:r w:rsidRPr="001C449E">
        <w:rPr>
          <w:rFonts w:hint="eastAsia"/>
        </w:rPr>
        <w:t>та</w:t>
      </w:r>
      <w:r w:rsidRPr="001C449E">
        <w:rPr>
          <w:lang w:val="en-US"/>
        </w:rPr>
        <w:t></w:t>
      </w:r>
      <w:r w:rsidRPr="001C449E">
        <w:rPr>
          <w:rFonts w:hint="eastAsia"/>
        </w:rPr>
        <w:t>адатомів</w:t>
      </w:r>
      <w:r w:rsidRPr="001C449E">
        <w:rPr>
          <w:lang w:val="en-US"/>
        </w:rPr>
        <w:t></w:t>
      </w:r>
      <w:r w:rsidRPr="001C449E">
        <w:rPr>
          <w:rFonts w:hint="eastAsia"/>
        </w:rPr>
        <w:t>підвищують</w:t>
      </w:r>
      <w:r w:rsidRPr="001C449E">
        <w:rPr>
          <w:lang w:val="en-US"/>
        </w:rPr>
        <w:t></w:t>
      </w:r>
      <w:r w:rsidRPr="001C449E">
        <w:rPr>
          <w:rFonts w:hint="eastAsia"/>
        </w:rPr>
        <w:t>провідність</w:t>
      </w:r>
      <w:r w:rsidRPr="001C449E">
        <w:rPr>
          <w:lang w:val="en-US"/>
        </w:rPr>
        <w:t></w:t>
      </w:r>
      <w:r w:rsidRPr="001C449E">
        <w:rPr>
          <w:rFonts w:hint="eastAsia"/>
        </w:rPr>
        <w:t>порівняно</w:t>
      </w:r>
      <w:r w:rsidRPr="001C449E">
        <w:rPr>
          <w:lang w:val="en-US"/>
        </w:rPr>
        <w:t></w:t>
      </w:r>
      <w:r w:rsidRPr="001C449E">
        <w:rPr>
          <w:rFonts w:hint="eastAsia"/>
        </w:rPr>
        <w:t>з</w:t>
      </w:r>
      <w:r w:rsidRPr="001C449E">
        <w:rPr>
          <w:lang w:val="en-US"/>
        </w:rPr>
        <w:t></w:t>
      </w:r>
      <w:r w:rsidRPr="001C449E">
        <w:rPr>
          <w:rFonts w:hint="eastAsia"/>
        </w:rPr>
        <w:t>їх</w:t>
      </w:r>
      <w:r w:rsidRPr="001C449E">
        <w:rPr>
          <w:lang w:val="en-US"/>
        </w:rPr>
        <w:t></w:t>
      </w:r>
      <w:r w:rsidRPr="001C449E">
        <w:rPr>
          <w:rFonts w:hint="eastAsia"/>
        </w:rPr>
        <w:t>випадковим</w:t>
      </w:r>
      <w:r w:rsidRPr="001C449E">
        <w:rPr>
          <w:lang w:val="en-US"/>
        </w:rPr>
        <w:t></w:t>
      </w:r>
      <w:r w:rsidRPr="001C449E">
        <w:rPr>
          <w:rFonts w:hint="eastAsia"/>
        </w:rPr>
        <w:t>розподілом</w:t>
      </w:r>
      <w:r w:rsidRPr="001C449E">
        <w:rPr>
          <w:lang w:val="en-US"/>
        </w:rPr>
        <w:t></w:t>
      </w:r>
      <w:r w:rsidRPr="001C449E">
        <w:rPr>
          <w:rFonts w:hint="eastAsia"/>
        </w:rPr>
        <w:t>у</w:t>
      </w:r>
    </w:p>
    <w:p w:rsidR="001C449E" w:rsidRPr="001C449E" w:rsidRDefault="001C449E" w:rsidP="001C449E">
      <w:r w:rsidRPr="001C449E">
        <w:rPr>
          <w:rFonts w:hint="eastAsia"/>
        </w:rPr>
        <w:t>декілька</w:t>
      </w:r>
      <w:r w:rsidRPr="001C449E">
        <w:rPr>
          <w:lang w:val="en-US"/>
        </w:rPr>
        <w:t></w:t>
      </w:r>
      <w:r w:rsidRPr="001C449E">
        <w:rPr>
          <w:lang w:val="en-US"/>
        </w:rPr>
        <w:t></w:t>
      </w:r>
      <w:r w:rsidRPr="001C449E">
        <w:rPr>
          <w:rFonts w:hint="eastAsia"/>
        </w:rPr>
        <w:t>або</w:t>
      </w:r>
      <w:r w:rsidRPr="001C449E">
        <w:rPr>
          <w:lang w:val="en-US"/>
        </w:rPr>
        <w:t></w:t>
      </w:r>
      <w:r w:rsidRPr="001C449E">
        <w:rPr>
          <w:rFonts w:hint="eastAsia"/>
        </w:rPr>
        <w:t>десятки</w:t>
      </w:r>
      <w:r w:rsidRPr="001C449E">
        <w:rPr>
          <w:lang w:val="en-US"/>
        </w:rPr>
        <w:t></w:t>
      </w:r>
      <w:r w:rsidRPr="001C449E">
        <w:rPr>
          <w:lang w:val="en-US"/>
        </w:rPr>
        <w:t></w:t>
      </w:r>
      <w:r w:rsidRPr="001C449E">
        <w:rPr>
          <w:rFonts w:hint="eastAsia"/>
        </w:rPr>
        <w:t>разів</w:t>
      </w:r>
      <w:r w:rsidRPr="001C449E">
        <w:rPr>
          <w:lang w:val="en-US"/>
        </w:rPr>
        <w:t></w:t>
      </w:r>
      <w:r w:rsidRPr="001C449E">
        <w:rPr>
          <w:rFonts w:hint="eastAsia"/>
        </w:rPr>
        <w:t>для</w:t>
      </w:r>
      <w:r w:rsidRPr="001C449E">
        <w:rPr>
          <w:lang w:val="en-US"/>
        </w:rPr>
        <w:t></w:t>
      </w:r>
      <w:r w:rsidRPr="001C449E">
        <w:rPr>
          <w:rFonts w:hint="eastAsia"/>
        </w:rPr>
        <w:t>потенціалу</w:t>
      </w:r>
      <w:r w:rsidRPr="001C449E">
        <w:rPr>
          <w:lang w:val="en-US"/>
        </w:rPr>
        <w:t></w:t>
      </w:r>
      <w:r w:rsidRPr="001C449E">
        <w:rPr>
          <w:rFonts w:hint="eastAsia"/>
        </w:rPr>
        <w:t>розсіяння</w:t>
      </w:r>
      <w:r w:rsidRPr="001C449E">
        <w:rPr>
          <w:lang w:val="en-US"/>
        </w:rPr>
        <w:t></w:t>
      </w:r>
      <w:r w:rsidRPr="001C449E">
        <w:rPr>
          <w:rFonts w:hint="eastAsia"/>
        </w:rPr>
        <w:t>з</w:t>
      </w:r>
      <w:r w:rsidRPr="001C449E">
        <w:rPr>
          <w:lang w:val="en-US"/>
        </w:rPr>
        <w:t></w:t>
      </w:r>
      <w:r w:rsidRPr="001C449E">
        <w:rPr>
          <w:rFonts w:hint="eastAsia"/>
        </w:rPr>
        <w:t>малою</w:t>
      </w:r>
      <w:r w:rsidRPr="001C449E">
        <w:rPr>
          <w:lang w:val="en-US"/>
        </w:rPr>
        <w:t></w:t>
      </w:r>
      <w:r w:rsidRPr="001C449E">
        <w:rPr>
          <w:lang w:val="en-US"/>
        </w:rPr>
        <w:t></w:t>
      </w:r>
      <w:r w:rsidRPr="001C449E">
        <w:rPr>
          <w:rFonts w:hint="eastAsia"/>
        </w:rPr>
        <w:t>великою</w:t>
      </w:r>
      <w:r w:rsidRPr="001C449E">
        <w:rPr>
          <w:lang w:val="en-US"/>
        </w:rPr>
        <w:t></w:t>
      </w:r>
    </w:p>
    <w:p w:rsidR="001C449E" w:rsidRPr="001C449E" w:rsidRDefault="001C449E" w:rsidP="001C449E">
      <w:r w:rsidRPr="001C449E">
        <w:rPr>
          <w:rFonts w:hint="eastAsia"/>
        </w:rPr>
        <w:t>амплітудою</w:t>
      </w:r>
      <w:r w:rsidRPr="001C449E">
        <w:rPr>
          <w:lang w:val="en-US"/>
        </w:rPr>
        <w:t></w:t>
      </w:r>
      <w:r w:rsidRPr="001C449E">
        <w:rPr>
          <w:rFonts w:hint="eastAsia"/>
        </w:rPr>
        <w:t>та</w:t>
      </w:r>
      <w:r w:rsidRPr="001C449E">
        <w:rPr>
          <w:lang w:val="en-US"/>
        </w:rPr>
        <w:t></w:t>
      </w:r>
      <w:r w:rsidRPr="001C449E">
        <w:rPr>
          <w:rFonts w:hint="eastAsia"/>
        </w:rPr>
        <w:t>великим</w:t>
      </w:r>
      <w:r w:rsidRPr="001C449E">
        <w:rPr>
          <w:lang w:val="en-US"/>
        </w:rPr>
        <w:t></w:t>
      </w:r>
      <w:r w:rsidRPr="001C449E">
        <w:rPr>
          <w:lang w:val="en-US"/>
        </w:rPr>
        <w:t></w:t>
      </w:r>
      <w:r w:rsidRPr="001C449E">
        <w:rPr>
          <w:rFonts w:hint="eastAsia"/>
        </w:rPr>
        <w:t>малим</w:t>
      </w:r>
      <w:r w:rsidRPr="001C449E">
        <w:rPr>
          <w:lang w:val="en-US"/>
        </w:rPr>
        <w:t></w:t>
      </w:r>
      <w:r w:rsidRPr="001C449E">
        <w:rPr>
          <w:lang w:val="en-US"/>
        </w:rPr>
        <w:t></w:t>
      </w:r>
      <w:r w:rsidRPr="001C449E">
        <w:rPr>
          <w:rFonts w:hint="eastAsia"/>
        </w:rPr>
        <w:t>ефективним</w:t>
      </w:r>
      <w:r w:rsidRPr="001C449E">
        <w:rPr>
          <w:lang w:val="en-US"/>
        </w:rPr>
        <w:t></w:t>
      </w:r>
      <w:r w:rsidRPr="001C449E">
        <w:rPr>
          <w:rFonts w:hint="eastAsia"/>
        </w:rPr>
        <w:t>радіусом</w:t>
      </w:r>
      <w:r w:rsidRPr="001C449E">
        <w:rPr>
          <w:lang w:val="en-US"/>
        </w:rPr>
        <w:t></w:t>
      </w:r>
      <w:r w:rsidRPr="001C449E">
        <w:rPr>
          <w:rFonts w:hint="eastAsia"/>
        </w:rPr>
        <w:t>дії</w:t>
      </w:r>
      <w:r w:rsidRPr="001C449E">
        <w:rPr>
          <w:lang w:val="en-US"/>
        </w:rPr>
        <w:t></w:t>
      </w:r>
    </w:p>
    <w:p w:rsidR="001C449E" w:rsidRPr="001C449E" w:rsidRDefault="001C449E" w:rsidP="001C449E">
      <w:pPr>
        <w:rPr>
          <w:lang w:val="en-US"/>
        </w:rPr>
      </w:pPr>
      <w:r w:rsidRPr="001C449E">
        <w:rPr>
          <w:rFonts w:hint="eastAsia"/>
          <w:lang w:val="en-US"/>
        </w:rPr>
        <w:t>Результати</w:t>
      </w:r>
      <w:r w:rsidRPr="001C449E">
        <w:rPr>
          <w:lang w:val="en-US"/>
        </w:rPr>
        <w:t></w:t>
      </w:r>
      <w:r w:rsidRPr="001C449E">
        <w:rPr>
          <w:lang w:val="en-US"/>
        </w:rPr>
        <w:t></w:t>
      </w:r>
      <w:r w:rsidRPr="001C449E">
        <w:rPr>
          <w:rFonts w:hint="eastAsia"/>
          <w:lang w:val="en-US"/>
        </w:rPr>
        <w:t>одержані</w:t>
      </w:r>
      <w:r w:rsidRPr="001C449E">
        <w:rPr>
          <w:lang w:val="en-US"/>
        </w:rPr>
        <w:t></w:t>
      </w:r>
      <w:r w:rsidRPr="001C449E">
        <w:rPr>
          <w:rFonts w:hint="eastAsia"/>
          <w:lang w:val="en-US"/>
        </w:rPr>
        <w:t>в</w:t>
      </w:r>
      <w:r w:rsidRPr="001C449E">
        <w:rPr>
          <w:lang w:val="en-US"/>
        </w:rPr>
        <w:t></w:t>
      </w:r>
      <w:r w:rsidRPr="001C449E">
        <w:rPr>
          <w:rFonts w:hint="eastAsia"/>
          <w:lang w:val="en-US"/>
        </w:rPr>
        <w:t>дисертації</w:t>
      </w:r>
      <w:r w:rsidRPr="001C449E">
        <w:rPr>
          <w:lang w:val="en-US"/>
        </w:rPr>
        <w:t></w:t>
      </w:r>
      <w:r w:rsidRPr="001C449E">
        <w:rPr>
          <w:lang w:val="en-US"/>
        </w:rPr>
        <w:t></w:t>
      </w:r>
      <w:r w:rsidRPr="001C449E">
        <w:rPr>
          <w:rFonts w:hint="eastAsia"/>
          <w:lang w:val="en-US"/>
        </w:rPr>
        <w:t>опубліковані</w:t>
      </w:r>
      <w:r w:rsidRPr="001C449E">
        <w:rPr>
          <w:lang w:val="en-US"/>
        </w:rPr>
        <w:t></w:t>
      </w:r>
      <w:r w:rsidRPr="001C449E">
        <w:rPr>
          <w:rFonts w:hint="eastAsia"/>
          <w:lang w:val="en-US"/>
        </w:rPr>
        <w:t>у</w:t>
      </w:r>
      <w:r w:rsidRPr="001C449E">
        <w:rPr>
          <w:lang w:val="en-US"/>
        </w:rPr>
        <w:t></w:t>
      </w:r>
      <w:r w:rsidRPr="001C449E">
        <w:rPr>
          <w:rFonts w:hint="eastAsia"/>
          <w:lang w:val="en-US"/>
        </w:rPr>
        <w:t>роботах</w:t>
      </w:r>
      <w:r w:rsidRPr="001C449E">
        <w:rPr>
          <w:lang w:val="en-US"/>
        </w:rPr>
        <w:t></w:t>
      </w:r>
      <w:r w:rsidRPr="001C449E">
        <w:rPr>
          <w:lang w:val="en-US"/>
        </w:rPr>
        <w:t></w:t>
      </w:r>
      <w:r w:rsidRPr="001C449E">
        <w:rPr>
          <w:lang w:val="en-US"/>
        </w:rPr>
        <w:t></w:t>
      </w:r>
      <w:r w:rsidRPr="001C449E">
        <w:rPr>
          <w:lang w:val="en-US"/>
        </w:rPr>
        <w:t></w:t>
      </w:r>
      <w:r w:rsidRPr="001C449E">
        <w:rPr>
          <w:rFonts w:hint="eastAsia"/>
          <w:lang w:val="en-US"/>
        </w:rPr>
        <w:t>–</w:t>
      </w:r>
      <w:r w:rsidRPr="001C449E">
        <w:rPr>
          <w:lang w:val="en-US"/>
        </w:rPr>
        <w:t></w:t>
      </w:r>
      <w:r w:rsidRPr="001C449E">
        <w:rPr>
          <w:lang w:val="en-US"/>
        </w:rPr>
        <w:t></w:t>
      </w:r>
      <w:r w:rsidRPr="001C449E">
        <w:rPr>
          <w:lang w:val="en-US"/>
        </w:rPr>
        <w:t></w:t>
      </w:r>
      <w:r w:rsidRPr="001C449E">
        <w:rPr>
          <w:lang w:val="en-US"/>
        </w:rPr>
        <w:t></w:t>
      </w:r>
    </w:p>
    <w:sectPr w:rsidR="001C449E" w:rsidRPr="001C449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1C449E" w:rsidRPr="001C449E">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E4071-DC75-4909-BE64-210379FD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2139</Words>
  <Characters>12196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2022-05-04T08:29:00Z</dcterms:created>
  <dcterms:modified xsi:type="dcterms:W3CDTF">2022-05-04T08:59:00Z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