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94AD4" w14:textId="05438E63" w:rsidR="00807B57" w:rsidRDefault="005E32C3" w:rsidP="005E32C3">
      <w:r w:rsidRPr="005E32C3">
        <w:rPr>
          <w:rFonts w:hint="eastAsia"/>
        </w:rPr>
        <w:t>Лакшина</w:t>
      </w:r>
      <w:r w:rsidRPr="005E32C3">
        <w:t xml:space="preserve"> </w:t>
      </w:r>
      <w:r w:rsidRPr="005E32C3">
        <w:rPr>
          <w:rFonts w:hint="eastAsia"/>
        </w:rPr>
        <w:t>Валерия</w:t>
      </w:r>
      <w:r w:rsidRPr="005E32C3">
        <w:t xml:space="preserve"> </w:t>
      </w:r>
      <w:r w:rsidRPr="005E32C3">
        <w:rPr>
          <w:rFonts w:hint="eastAsia"/>
        </w:rPr>
        <w:t>Владимировна</w:t>
      </w:r>
      <w:r>
        <w:t xml:space="preserve"> </w:t>
      </w:r>
      <w:r w:rsidRPr="005E32C3">
        <w:rPr>
          <w:rFonts w:hint="eastAsia"/>
        </w:rPr>
        <w:t>Пространственные</w:t>
      </w:r>
      <w:r w:rsidRPr="005E32C3">
        <w:t xml:space="preserve"> </w:t>
      </w:r>
      <w:r w:rsidRPr="005E32C3">
        <w:rPr>
          <w:rFonts w:hint="eastAsia"/>
        </w:rPr>
        <w:t>спецификации</w:t>
      </w:r>
      <w:r w:rsidRPr="005E32C3">
        <w:t xml:space="preserve"> </w:t>
      </w:r>
      <w:r w:rsidRPr="005E32C3">
        <w:rPr>
          <w:rFonts w:hint="eastAsia"/>
        </w:rPr>
        <w:t>моделей</w:t>
      </w:r>
      <w:r w:rsidRPr="005E32C3">
        <w:t xml:space="preserve"> </w:t>
      </w:r>
      <w:r w:rsidRPr="005E32C3">
        <w:rPr>
          <w:rFonts w:hint="eastAsia"/>
        </w:rPr>
        <w:t>волатильности</w:t>
      </w:r>
      <w:r w:rsidRPr="005E32C3">
        <w:t xml:space="preserve"> </w:t>
      </w:r>
      <w:r w:rsidRPr="005E32C3">
        <w:rPr>
          <w:rFonts w:hint="eastAsia"/>
        </w:rPr>
        <w:t>финансовых</w:t>
      </w:r>
      <w:r w:rsidRPr="005E32C3">
        <w:t xml:space="preserve"> </w:t>
      </w:r>
      <w:r w:rsidRPr="005E32C3">
        <w:rPr>
          <w:rFonts w:hint="eastAsia"/>
        </w:rPr>
        <w:t>активов</w:t>
      </w:r>
    </w:p>
    <w:p w14:paraId="65D64EE4" w14:textId="77777777" w:rsidR="005E32C3" w:rsidRDefault="005E32C3" w:rsidP="005E32C3">
      <w:r>
        <w:rPr>
          <w:rFonts w:hint="eastAsia"/>
        </w:rPr>
        <w:t>ОГЛАВЛЕНИЕ</w:t>
      </w:r>
      <w:r>
        <w:t xml:space="preserve"> </w:t>
      </w:r>
      <w:r>
        <w:rPr>
          <w:rFonts w:hint="eastAsia"/>
        </w:rPr>
        <w:t>ДИССЕРТАЦИИ</w:t>
      </w:r>
    </w:p>
    <w:p w14:paraId="699D80F4" w14:textId="77777777" w:rsidR="005E32C3" w:rsidRDefault="005E32C3" w:rsidP="005E32C3">
      <w:r>
        <w:rPr>
          <w:rFonts w:hint="eastAsia"/>
        </w:rPr>
        <w:t>кандидат</w:t>
      </w:r>
      <w:r>
        <w:t xml:space="preserve"> </w:t>
      </w:r>
      <w:r>
        <w:rPr>
          <w:rFonts w:hint="eastAsia"/>
        </w:rPr>
        <w:t>наук</w:t>
      </w:r>
      <w:r>
        <w:t xml:space="preserve"> </w:t>
      </w:r>
      <w:r>
        <w:rPr>
          <w:rFonts w:hint="eastAsia"/>
        </w:rPr>
        <w:t>Лакшина</w:t>
      </w:r>
      <w:r>
        <w:t xml:space="preserve"> </w:t>
      </w:r>
      <w:r>
        <w:rPr>
          <w:rFonts w:hint="eastAsia"/>
        </w:rPr>
        <w:t>Валерия</w:t>
      </w:r>
      <w:r>
        <w:t xml:space="preserve"> </w:t>
      </w:r>
      <w:r>
        <w:rPr>
          <w:rFonts w:hint="eastAsia"/>
        </w:rPr>
        <w:t>Владимировна</w:t>
      </w:r>
    </w:p>
    <w:p w14:paraId="5A6901B5" w14:textId="77777777" w:rsidR="005E32C3" w:rsidRDefault="005E32C3" w:rsidP="005E32C3">
      <w:r>
        <w:rPr>
          <w:rFonts w:hint="eastAsia"/>
        </w:rPr>
        <w:t>сти</w:t>
      </w:r>
    </w:p>
    <w:p w14:paraId="09735A45" w14:textId="77777777" w:rsidR="005E32C3" w:rsidRDefault="005E32C3" w:rsidP="005E32C3"/>
    <w:p w14:paraId="295AB08E" w14:textId="77777777" w:rsidR="005E32C3" w:rsidRDefault="005E32C3" w:rsidP="005E32C3">
      <w:r>
        <w:t xml:space="preserve">1.4 </w:t>
      </w:r>
      <w:r>
        <w:rPr>
          <w:rFonts w:hint="eastAsia"/>
        </w:rPr>
        <w:t>Сравнение</w:t>
      </w:r>
      <w:r>
        <w:t xml:space="preserve"> </w:t>
      </w:r>
      <w:r>
        <w:rPr>
          <w:rFonts w:hint="eastAsia"/>
        </w:rPr>
        <w:t>пространственных</w:t>
      </w:r>
      <w:r>
        <w:t xml:space="preserve"> </w:t>
      </w:r>
      <w:r>
        <w:rPr>
          <w:rFonts w:hint="eastAsia"/>
        </w:rPr>
        <w:t>и</w:t>
      </w:r>
      <w:r>
        <w:t xml:space="preserve"> </w:t>
      </w:r>
      <w:r>
        <w:rPr>
          <w:rFonts w:hint="eastAsia"/>
        </w:rPr>
        <w:t>непространственных</w:t>
      </w:r>
      <w:r>
        <w:t xml:space="preserve"> </w:t>
      </w:r>
      <w:r>
        <w:rPr>
          <w:rFonts w:hint="eastAsia"/>
        </w:rPr>
        <w:t>спецификаций</w:t>
      </w:r>
    </w:p>
    <w:p w14:paraId="173406DD" w14:textId="77777777" w:rsidR="005E32C3" w:rsidRDefault="005E32C3" w:rsidP="005E32C3"/>
    <w:p w14:paraId="41F80681" w14:textId="77777777" w:rsidR="005E32C3" w:rsidRDefault="005E32C3" w:rsidP="005E32C3">
      <w:r>
        <w:t xml:space="preserve">1.4.1 </w:t>
      </w:r>
      <w:r>
        <w:rPr>
          <w:rFonts w:hint="eastAsia"/>
        </w:rPr>
        <w:t>Описание</w:t>
      </w:r>
      <w:r>
        <w:t xml:space="preserve"> </w:t>
      </w:r>
      <w:r>
        <w:rPr>
          <w:rFonts w:hint="eastAsia"/>
        </w:rPr>
        <w:t>данных</w:t>
      </w:r>
      <w:r>
        <w:t xml:space="preserve"> </w:t>
      </w:r>
      <w:r>
        <w:rPr>
          <w:rFonts w:hint="eastAsia"/>
        </w:rPr>
        <w:t>и</w:t>
      </w:r>
      <w:r>
        <w:t xml:space="preserve"> </w:t>
      </w:r>
      <w:r>
        <w:rPr>
          <w:rFonts w:hint="eastAsia"/>
        </w:rPr>
        <w:t>предварительный</w:t>
      </w:r>
      <w:r>
        <w:t xml:space="preserve"> </w:t>
      </w:r>
      <w:r>
        <w:rPr>
          <w:rFonts w:hint="eastAsia"/>
        </w:rPr>
        <w:t>анализ</w:t>
      </w:r>
    </w:p>
    <w:p w14:paraId="631E61DF" w14:textId="77777777" w:rsidR="005E32C3" w:rsidRDefault="005E32C3" w:rsidP="005E32C3"/>
    <w:p w14:paraId="1F9D8E24" w14:textId="77777777" w:rsidR="005E32C3" w:rsidRDefault="005E32C3" w:rsidP="005E32C3">
      <w:r>
        <w:t xml:space="preserve">1.4.2 </w:t>
      </w:r>
      <w:r>
        <w:rPr>
          <w:rFonts w:hint="eastAsia"/>
        </w:rPr>
        <w:t>Результаты</w:t>
      </w:r>
      <w:r>
        <w:t xml:space="preserve"> </w:t>
      </w:r>
      <w:r>
        <w:rPr>
          <w:rFonts w:hint="eastAsia"/>
        </w:rPr>
        <w:t>оценивания</w:t>
      </w:r>
      <w:r>
        <w:t xml:space="preserve"> </w:t>
      </w:r>
      <w:r>
        <w:rPr>
          <w:rFonts w:hint="eastAsia"/>
        </w:rPr>
        <w:t>и</w:t>
      </w:r>
      <w:r>
        <w:t xml:space="preserve"> </w:t>
      </w:r>
      <w:r>
        <w:rPr>
          <w:rFonts w:hint="eastAsia"/>
        </w:rPr>
        <w:t>сравнения</w:t>
      </w:r>
      <w:r>
        <w:t xml:space="preserve"> </w:t>
      </w:r>
      <w:r>
        <w:rPr>
          <w:rFonts w:hint="eastAsia"/>
        </w:rPr>
        <w:t>спецификаций</w:t>
      </w:r>
    </w:p>
    <w:p w14:paraId="7A62C4A8" w14:textId="77777777" w:rsidR="005E32C3" w:rsidRDefault="005E32C3" w:rsidP="005E32C3"/>
    <w:p w14:paraId="3A1F491B" w14:textId="77777777" w:rsidR="005E32C3" w:rsidRDefault="005E32C3" w:rsidP="005E32C3">
      <w:r>
        <w:t xml:space="preserve">1.5 </w:t>
      </w:r>
      <w:r>
        <w:rPr>
          <w:rFonts w:hint="eastAsia"/>
        </w:rPr>
        <w:t>Выводы</w:t>
      </w:r>
    </w:p>
    <w:p w14:paraId="5D44762F" w14:textId="77777777" w:rsidR="005E32C3" w:rsidRDefault="005E32C3" w:rsidP="005E32C3"/>
    <w:p w14:paraId="2676E010" w14:textId="77777777" w:rsidR="005E32C3" w:rsidRDefault="005E32C3" w:rsidP="005E32C3">
      <w:r>
        <w:rPr>
          <w:rFonts w:hint="eastAsia"/>
        </w:rPr>
        <w:t>Глава</w:t>
      </w:r>
      <w:r>
        <w:t xml:space="preserve"> 2. </w:t>
      </w:r>
      <w:r>
        <w:rPr>
          <w:rFonts w:hint="eastAsia"/>
        </w:rPr>
        <w:t>Пространственные</w:t>
      </w:r>
      <w:r>
        <w:t xml:space="preserve"> </w:t>
      </w:r>
      <w:r>
        <w:rPr>
          <w:rFonts w:hint="eastAsia"/>
        </w:rPr>
        <w:t>спецификации</w:t>
      </w:r>
      <w:r>
        <w:t xml:space="preserve"> </w:t>
      </w:r>
      <w:r>
        <w:rPr>
          <w:rFonts w:hint="eastAsia"/>
        </w:rPr>
        <w:t>многомерных</w:t>
      </w:r>
      <w:r>
        <w:t xml:space="preserve"> </w:t>
      </w:r>
      <w:r>
        <w:rPr>
          <w:rFonts w:hint="eastAsia"/>
        </w:rPr>
        <w:t>моделей</w:t>
      </w:r>
      <w:r>
        <w:t xml:space="preserve"> </w:t>
      </w:r>
      <w:r>
        <w:rPr>
          <w:rFonts w:hint="eastAsia"/>
        </w:rPr>
        <w:t>стохастической</w:t>
      </w:r>
      <w:r>
        <w:t xml:space="preserve"> </w:t>
      </w:r>
      <w:r>
        <w:rPr>
          <w:rFonts w:hint="eastAsia"/>
        </w:rPr>
        <w:t>волатильности</w:t>
      </w:r>
      <w:r>
        <w:t xml:space="preserve"> 42 2.1 </w:t>
      </w:r>
      <w:r>
        <w:rPr>
          <w:rFonts w:hint="eastAsia"/>
        </w:rPr>
        <w:t>Обзор</w:t>
      </w:r>
      <w:r>
        <w:t xml:space="preserve"> </w:t>
      </w:r>
      <w:r>
        <w:rPr>
          <w:rFonts w:hint="eastAsia"/>
        </w:rPr>
        <w:t>многомерных</w:t>
      </w:r>
      <w:r>
        <w:t xml:space="preserve"> </w:t>
      </w:r>
      <w:r>
        <w:rPr>
          <w:rFonts w:hint="eastAsia"/>
        </w:rPr>
        <w:t>моделей</w:t>
      </w:r>
      <w:r>
        <w:t xml:space="preserve"> </w:t>
      </w:r>
      <w:r>
        <w:rPr>
          <w:rFonts w:hint="eastAsia"/>
        </w:rPr>
        <w:t>стохастической</w:t>
      </w:r>
      <w:r>
        <w:t xml:space="preserve"> </w:t>
      </w:r>
      <w:r>
        <w:rPr>
          <w:rFonts w:hint="eastAsia"/>
        </w:rPr>
        <w:t>волатильности</w:t>
      </w:r>
      <w:r>
        <w:t xml:space="preserve"> . 44 2.1.1 </w:t>
      </w:r>
      <w:r>
        <w:rPr>
          <w:rFonts w:hint="eastAsia"/>
        </w:rPr>
        <w:t>Модели</w:t>
      </w:r>
      <w:r>
        <w:t xml:space="preserve"> </w:t>
      </w:r>
      <w:r>
        <w:rPr>
          <w:rFonts w:hint="eastAsia"/>
        </w:rPr>
        <w:t>асимметрии</w:t>
      </w:r>
    </w:p>
    <w:p w14:paraId="397E8A5F" w14:textId="77777777" w:rsidR="005E32C3" w:rsidRDefault="005E32C3" w:rsidP="005E32C3"/>
    <w:p w14:paraId="468F4011" w14:textId="77777777" w:rsidR="005E32C3" w:rsidRDefault="005E32C3" w:rsidP="005E32C3">
      <w:r>
        <w:t xml:space="preserve">2.1.2 </w:t>
      </w:r>
      <w:r>
        <w:rPr>
          <w:rFonts w:hint="eastAsia"/>
        </w:rPr>
        <w:t>Факторные</w:t>
      </w:r>
      <w:r>
        <w:t xml:space="preserve"> </w:t>
      </w:r>
      <w:r>
        <w:rPr>
          <w:rFonts w:hint="eastAsia"/>
        </w:rPr>
        <w:t>модели</w:t>
      </w:r>
    </w:p>
    <w:p w14:paraId="0099B90D" w14:textId="77777777" w:rsidR="005E32C3" w:rsidRDefault="005E32C3" w:rsidP="005E32C3"/>
    <w:p w14:paraId="245CD847" w14:textId="77777777" w:rsidR="005E32C3" w:rsidRDefault="005E32C3" w:rsidP="005E32C3">
      <w:r>
        <w:t xml:space="preserve">2.1.3 </w:t>
      </w:r>
      <w:r>
        <w:rPr>
          <w:rFonts w:hint="eastAsia"/>
        </w:rPr>
        <w:t>Модели</w:t>
      </w:r>
      <w:r>
        <w:t xml:space="preserve"> </w:t>
      </w:r>
      <w:r>
        <w:rPr>
          <w:rFonts w:hint="eastAsia"/>
        </w:rPr>
        <w:t>с</w:t>
      </w:r>
      <w:r>
        <w:t xml:space="preserve"> </w:t>
      </w:r>
      <w:r>
        <w:rPr>
          <w:rFonts w:hint="eastAsia"/>
        </w:rPr>
        <w:t>длинной</w:t>
      </w:r>
      <w:r>
        <w:t xml:space="preserve"> </w:t>
      </w:r>
      <w:r>
        <w:rPr>
          <w:rFonts w:hint="eastAsia"/>
        </w:rPr>
        <w:t>памятью</w:t>
      </w:r>
    </w:p>
    <w:p w14:paraId="18E1EA3F" w14:textId="77777777" w:rsidR="005E32C3" w:rsidRDefault="005E32C3" w:rsidP="005E32C3"/>
    <w:p w14:paraId="2DE438AF" w14:textId="77777777" w:rsidR="005E32C3" w:rsidRDefault="005E32C3" w:rsidP="005E32C3">
      <w:r>
        <w:t xml:space="preserve">2.1.4 </w:t>
      </w:r>
      <w:r>
        <w:rPr>
          <w:rFonts w:hint="eastAsia"/>
        </w:rPr>
        <w:t>Модели</w:t>
      </w:r>
      <w:r>
        <w:t xml:space="preserve"> </w:t>
      </w:r>
      <w:r>
        <w:rPr>
          <w:rFonts w:hint="eastAsia"/>
        </w:rPr>
        <w:t>с</w:t>
      </w:r>
      <w:r>
        <w:t xml:space="preserve"> </w:t>
      </w:r>
      <w:r>
        <w:rPr>
          <w:rFonts w:hint="eastAsia"/>
        </w:rPr>
        <w:t>корреляциями</w:t>
      </w:r>
    </w:p>
    <w:p w14:paraId="275F5FD7" w14:textId="77777777" w:rsidR="005E32C3" w:rsidRDefault="005E32C3" w:rsidP="005E32C3"/>
    <w:p w14:paraId="10EC772A" w14:textId="77777777" w:rsidR="005E32C3" w:rsidRDefault="005E32C3" w:rsidP="005E32C3">
      <w:r>
        <w:t xml:space="preserve">2.1.5 </w:t>
      </w:r>
      <w:r>
        <w:rPr>
          <w:rFonts w:hint="eastAsia"/>
        </w:rPr>
        <w:t>Прочие</w:t>
      </w:r>
      <w:r>
        <w:t xml:space="preserve"> </w:t>
      </w:r>
      <w:r>
        <w:rPr>
          <w:rFonts w:hint="eastAsia"/>
        </w:rPr>
        <w:t>модели</w:t>
      </w:r>
    </w:p>
    <w:p w14:paraId="5AA43CFE" w14:textId="77777777" w:rsidR="005E32C3" w:rsidRDefault="005E32C3" w:rsidP="005E32C3"/>
    <w:p w14:paraId="69C4BD57" w14:textId="77777777" w:rsidR="005E32C3" w:rsidRDefault="005E32C3" w:rsidP="005E32C3">
      <w:r>
        <w:t xml:space="preserve">2.2 </w:t>
      </w:r>
      <w:r>
        <w:rPr>
          <w:rFonts w:hint="eastAsia"/>
        </w:rPr>
        <w:t>Методы</w:t>
      </w:r>
      <w:r>
        <w:t xml:space="preserve"> </w:t>
      </w:r>
      <w:r>
        <w:rPr>
          <w:rFonts w:hint="eastAsia"/>
        </w:rPr>
        <w:t>оценки</w:t>
      </w:r>
    </w:p>
    <w:p w14:paraId="3BA0ABB1" w14:textId="77777777" w:rsidR="005E32C3" w:rsidRDefault="005E32C3" w:rsidP="005E32C3"/>
    <w:p w14:paraId="1DE76D29" w14:textId="77777777" w:rsidR="005E32C3" w:rsidRDefault="005E32C3" w:rsidP="005E32C3">
      <w:r>
        <w:t xml:space="preserve">2.2.1 </w:t>
      </w:r>
      <w:r>
        <w:rPr>
          <w:rFonts w:hint="eastAsia"/>
        </w:rPr>
        <w:t>Метод</w:t>
      </w:r>
      <w:r>
        <w:t xml:space="preserve"> </w:t>
      </w:r>
      <w:r>
        <w:rPr>
          <w:rFonts w:hint="eastAsia"/>
        </w:rPr>
        <w:t>квази</w:t>
      </w:r>
      <w:r>
        <w:t>-</w:t>
      </w:r>
      <w:r>
        <w:rPr>
          <w:rFonts w:hint="eastAsia"/>
        </w:rPr>
        <w:t>максимального</w:t>
      </w:r>
      <w:r>
        <w:t xml:space="preserve"> </w:t>
      </w:r>
      <w:r>
        <w:rPr>
          <w:rFonts w:hint="eastAsia"/>
        </w:rPr>
        <w:t>правдоподобия</w:t>
      </w:r>
    </w:p>
    <w:p w14:paraId="525378CA" w14:textId="77777777" w:rsidR="005E32C3" w:rsidRDefault="005E32C3" w:rsidP="005E32C3"/>
    <w:p w14:paraId="674DAE61" w14:textId="77777777" w:rsidR="005E32C3" w:rsidRDefault="005E32C3" w:rsidP="005E32C3">
      <w:r>
        <w:t xml:space="preserve">2.2.2 </w:t>
      </w:r>
      <w:r>
        <w:rPr>
          <w:rFonts w:hint="eastAsia"/>
        </w:rPr>
        <w:t>Имитационный</w:t>
      </w:r>
      <w:r>
        <w:t xml:space="preserve"> </w:t>
      </w:r>
      <w:r>
        <w:rPr>
          <w:rFonts w:hint="eastAsia"/>
        </w:rPr>
        <w:t>метод</w:t>
      </w:r>
      <w:r>
        <w:t xml:space="preserve"> </w:t>
      </w:r>
      <w:r>
        <w:rPr>
          <w:rFonts w:hint="eastAsia"/>
        </w:rPr>
        <w:t>максимального</w:t>
      </w:r>
      <w:r>
        <w:t xml:space="preserve"> </w:t>
      </w:r>
      <w:r>
        <w:rPr>
          <w:rFonts w:hint="eastAsia"/>
        </w:rPr>
        <w:t>правдоподобия</w:t>
      </w:r>
    </w:p>
    <w:p w14:paraId="2A27A6A4" w14:textId="77777777" w:rsidR="005E32C3" w:rsidRDefault="005E32C3" w:rsidP="005E32C3"/>
    <w:p w14:paraId="4E30AE87" w14:textId="77777777" w:rsidR="005E32C3" w:rsidRDefault="005E32C3" w:rsidP="005E32C3">
      <w:r>
        <w:t xml:space="preserve">2.2.3 </w:t>
      </w:r>
      <w:r>
        <w:rPr>
          <w:rFonts w:hint="eastAsia"/>
        </w:rPr>
        <w:t>Метод</w:t>
      </w:r>
      <w:r>
        <w:t xml:space="preserve"> </w:t>
      </w:r>
      <w:r>
        <w:rPr>
          <w:rFonts w:hint="eastAsia"/>
        </w:rPr>
        <w:t>Монте</w:t>
      </w:r>
      <w:r>
        <w:t>-</w:t>
      </w:r>
      <w:r>
        <w:rPr>
          <w:rFonts w:hint="eastAsia"/>
        </w:rPr>
        <w:t>Карло</w:t>
      </w:r>
    </w:p>
    <w:p w14:paraId="3CA45FCA" w14:textId="77777777" w:rsidR="005E32C3" w:rsidRDefault="005E32C3" w:rsidP="005E32C3"/>
    <w:p w14:paraId="08FB8DB2" w14:textId="77777777" w:rsidR="005E32C3" w:rsidRDefault="005E32C3" w:rsidP="005E32C3">
      <w:r>
        <w:t xml:space="preserve">2.2.4 </w:t>
      </w:r>
      <w:r>
        <w:rPr>
          <w:rFonts w:hint="eastAsia"/>
        </w:rPr>
        <w:t>Прочие</w:t>
      </w:r>
      <w:r>
        <w:t xml:space="preserve"> </w:t>
      </w:r>
      <w:r>
        <w:rPr>
          <w:rFonts w:hint="eastAsia"/>
        </w:rPr>
        <w:t>методы</w:t>
      </w:r>
    </w:p>
    <w:p w14:paraId="357799D1" w14:textId="77777777" w:rsidR="005E32C3" w:rsidRDefault="005E32C3" w:rsidP="005E32C3"/>
    <w:p w14:paraId="4854AA96" w14:textId="77777777" w:rsidR="005E32C3" w:rsidRDefault="005E32C3" w:rsidP="005E32C3">
      <w:r>
        <w:t xml:space="preserve">2.3 </w:t>
      </w:r>
      <w:r>
        <w:rPr>
          <w:rFonts w:hint="eastAsia"/>
        </w:rPr>
        <w:t>Проблема</w:t>
      </w:r>
      <w:r>
        <w:t xml:space="preserve"> </w:t>
      </w:r>
      <w:r>
        <w:rPr>
          <w:rFonts w:hint="eastAsia"/>
        </w:rPr>
        <w:t>размерности</w:t>
      </w:r>
      <w:r>
        <w:t xml:space="preserve"> </w:t>
      </w:r>
      <w:r>
        <w:rPr>
          <w:rFonts w:hint="eastAsia"/>
        </w:rPr>
        <w:t>в</w:t>
      </w:r>
      <w:r>
        <w:t xml:space="preserve"> </w:t>
      </w:r>
      <w:r>
        <w:rPr>
          <w:rFonts w:hint="eastAsia"/>
        </w:rPr>
        <w:t>многомерных</w:t>
      </w:r>
      <w:r>
        <w:t xml:space="preserve"> </w:t>
      </w:r>
      <w:r>
        <w:rPr>
          <w:rFonts w:hint="eastAsia"/>
        </w:rPr>
        <w:t>моделях</w:t>
      </w:r>
      <w:r>
        <w:t xml:space="preserve"> </w:t>
      </w:r>
      <w:r>
        <w:rPr>
          <w:rFonts w:hint="eastAsia"/>
        </w:rPr>
        <w:t>стохастической</w:t>
      </w:r>
      <w:r>
        <w:t xml:space="preserve"> </w:t>
      </w:r>
      <w:r>
        <w:rPr>
          <w:rFonts w:hint="eastAsia"/>
        </w:rPr>
        <w:t>волатильности</w:t>
      </w:r>
    </w:p>
    <w:p w14:paraId="73211727" w14:textId="77777777" w:rsidR="005E32C3" w:rsidRDefault="005E32C3" w:rsidP="005E32C3"/>
    <w:p w14:paraId="57822B21" w14:textId="77777777" w:rsidR="005E32C3" w:rsidRDefault="005E32C3" w:rsidP="005E32C3">
      <w:r>
        <w:t xml:space="preserve">2.4 </w:t>
      </w:r>
      <w:r>
        <w:rPr>
          <w:rFonts w:hint="eastAsia"/>
        </w:rPr>
        <w:t>Стохастическая</w:t>
      </w:r>
      <w:r>
        <w:t xml:space="preserve"> </w:t>
      </w:r>
      <w:r>
        <w:rPr>
          <w:rFonts w:hint="eastAsia"/>
        </w:rPr>
        <w:t>волатильность</w:t>
      </w:r>
      <w:r>
        <w:t xml:space="preserve"> </w:t>
      </w:r>
      <w:r>
        <w:rPr>
          <w:rFonts w:hint="eastAsia"/>
        </w:rPr>
        <w:t>с</w:t>
      </w:r>
      <w:r>
        <w:t xml:space="preserve"> </w:t>
      </w:r>
      <w:r>
        <w:rPr>
          <w:rFonts w:hint="eastAsia"/>
        </w:rPr>
        <w:t>ошибками</w:t>
      </w:r>
      <w:r>
        <w:t xml:space="preserve"> </w:t>
      </w:r>
      <w:r>
        <w:rPr>
          <w:rFonts w:hint="eastAsia"/>
        </w:rPr>
        <w:t>по</w:t>
      </w:r>
      <w:r>
        <w:t xml:space="preserve"> </w:t>
      </w:r>
      <w:r>
        <w:rPr>
          <w:rFonts w:hint="eastAsia"/>
        </w:rPr>
        <w:t>Стьюденту</w:t>
      </w:r>
    </w:p>
    <w:p w14:paraId="37BD637C" w14:textId="77777777" w:rsidR="005E32C3" w:rsidRDefault="005E32C3" w:rsidP="005E32C3"/>
    <w:p w14:paraId="779E655C" w14:textId="77777777" w:rsidR="005E32C3" w:rsidRDefault="005E32C3" w:rsidP="005E32C3">
      <w:r>
        <w:t xml:space="preserve">2.4.1 </w:t>
      </w:r>
      <w:r>
        <w:rPr>
          <w:rFonts w:hint="eastAsia"/>
        </w:rPr>
        <w:t>Модель</w:t>
      </w:r>
    </w:p>
    <w:p w14:paraId="12A3680C" w14:textId="77777777" w:rsidR="005E32C3" w:rsidRDefault="005E32C3" w:rsidP="005E32C3"/>
    <w:p w14:paraId="21DB3DF2" w14:textId="77777777" w:rsidR="005E32C3" w:rsidRDefault="005E32C3" w:rsidP="005E32C3">
      <w:r>
        <w:t xml:space="preserve">2.4.2 </w:t>
      </w:r>
      <w:r>
        <w:rPr>
          <w:rFonts w:hint="eastAsia"/>
        </w:rPr>
        <w:t>Пример</w:t>
      </w:r>
      <w:r>
        <w:t xml:space="preserve"> </w:t>
      </w:r>
      <w:r>
        <w:rPr>
          <w:rFonts w:hint="eastAsia"/>
        </w:rPr>
        <w:t>применения</w:t>
      </w:r>
      <w:r>
        <w:t xml:space="preserve"> </w:t>
      </w:r>
      <w:r>
        <w:rPr>
          <w:rFonts w:hint="eastAsia"/>
        </w:rPr>
        <w:t>модели</w:t>
      </w:r>
      <w:r>
        <w:t xml:space="preserve"> </w:t>
      </w:r>
      <w:r>
        <w:rPr>
          <w:rFonts w:hint="eastAsia"/>
        </w:rPr>
        <w:t>стохастической</w:t>
      </w:r>
      <w:r>
        <w:t xml:space="preserve"> </w:t>
      </w:r>
      <w:r>
        <w:rPr>
          <w:rFonts w:hint="eastAsia"/>
        </w:rPr>
        <w:t>волатиль</w:t>
      </w:r>
      <w:r>
        <w:t>-</w:t>
      </w:r>
      <w:r>
        <w:rPr>
          <w:rFonts w:hint="eastAsia"/>
        </w:rPr>
        <w:t>ности</w:t>
      </w:r>
      <w:r>
        <w:t xml:space="preserve"> </w:t>
      </w:r>
      <w:r>
        <w:rPr>
          <w:rFonts w:hint="eastAsia"/>
        </w:rPr>
        <w:t>с</w:t>
      </w:r>
      <w:r>
        <w:t xml:space="preserve"> </w:t>
      </w:r>
      <w:r>
        <w:rPr>
          <w:rFonts w:hint="eastAsia"/>
        </w:rPr>
        <w:t>ошибками</w:t>
      </w:r>
      <w:r>
        <w:t xml:space="preserve"> </w:t>
      </w:r>
      <w:r>
        <w:rPr>
          <w:rFonts w:hint="eastAsia"/>
        </w:rPr>
        <w:t>по</w:t>
      </w:r>
      <w:r>
        <w:t xml:space="preserve"> </w:t>
      </w:r>
      <w:r>
        <w:rPr>
          <w:rFonts w:hint="eastAsia"/>
        </w:rPr>
        <w:t>Стьюденту</w:t>
      </w:r>
      <w:r>
        <w:t xml:space="preserve"> </w:t>
      </w:r>
      <w:r>
        <w:rPr>
          <w:rFonts w:hint="eastAsia"/>
        </w:rPr>
        <w:t>для</w:t>
      </w:r>
      <w:r>
        <w:t xml:space="preserve"> </w:t>
      </w:r>
      <w:r>
        <w:rPr>
          <w:rFonts w:hint="eastAsia"/>
        </w:rPr>
        <w:t>задачи</w:t>
      </w:r>
      <w:r>
        <w:t xml:space="preserve"> </w:t>
      </w:r>
      <w:r>
        <w:rPr>
          <w:rFonts w:hint="eastAsia"/>
        </w:rPr>
        <w:t>хеджирования</w:t>
      </w:r>
    </w:p>
    <w:p w14:paraId="72E43F7B" w14:textId="77777777" w:rsidR="005E32C3" w:rsidRDefault="005E32C3" w:rsidP="005E32C3"/>
    <w:p w14:paraId="39645855" w14:textId="77777777" w:rsidR="005E32C3" w:rsidRDefault="005E32C3" w:rsidP="005E32C3">
      <w:r>
        <w:t xml:space="preserve">2.5 </w:t>
      </w:r>
      <w:r>
        <w:rPr>
          <w:rFonts w:hint="eastAsia"/>
        </w:rPr>
        <w:t>Выводы</w:t>
      </w:r>
    </w:p>
    <w:p w14:paraId="599D7817" w14:textId="77777777" w:rsidR="005E32C3" w:rsidRDefault="005E32C3" w:rsidP="005E32C3"/>
    <w:p w14:paraId="0914E193" w14:textId="77777777" w:rsidR="005E32C3" w:rsidRDefault="005E32C3" w:rsidP="005E32C3">
      <w:r>
        <w:rPr>
          <w:rFonts w:hint="eastAsia"/>
        </w:rPr>
        <w:t>Глава</w:t>
      </w:r>
      <w:r>
        <w:t xml:space="preserve"> 3. </w:t>
      </w:r>
      <w:r>
        <w:rPr>
          <w:rFonts w:hint="eastAsia"/>
        </w:rPr>
        <w:t>Приложения</w:t>
      </w:r>
      <w:r>
        <w:t xml:space="preserve"> </w:t>
      </w:r>
      <w:r>
        <w:rPr>
          <w:rFonts w:hint="eastAsia"/>
        </w:rPr>
        <w:t>многомерных</w:t>
      </w:r>
      <w:r>
        <w:t xml:space="preserve"> </w:t>
      </w:r>
      <w:r>
        <w:rPr>
          <w:rFonts w:hint="eastAsia"/>
        </w:rPr>
        <w:t>моделей</w:t>
      </w:r>
      <w:r>
        <w:t xml:space="preserve"> </w:t>
      </w:r>
      <w:r>
        <w:rPr>
          <w:rFonts w:hint="eastAsia"/>
        </w:rPr>
        <w:t>волатильности</w:t>
      </w:r>
      <w:r>
        <w:t xml:space="preserve"> </w:t>
      </w:r>
      <w:r>
        <w:rPr>
          <w:rFonts w:hint="eastAsia"/>
        </w:rPr>
        <w:t>и</w:t>
      </w:r>
      <w:r>
        <w:t xml:space="preserve"> </w:t>
      </w:r>
      <w:r>
        <w:rPr>
          <w:rFonts w:hint="eastAsia"/>
        </w:rPr>
        <w:t>их</w:t>
      </w:r>
      <w:r>
        <w:t xml:space="preserve"> </w:t>
      </w:r>
      <w:r>
        <w:rPr>
          <w:rFonts w:hint="eastAsia"/>
        </w:rPr>
        <w:t>пространственных</w:t>
      </w:r>
      <w:r>
        <w:t xml:space="preserve"> </w:t>
      </w:r>
      <w:r>
        <w:rPr>
          <w:rFonts w:hint="eastAsia"/>
        </w:rPr>
        <w:t>спецификаций</w:t>
      </w:r>
    </w:p>
    <w:p w14:paraId="011E885E" w14:textId="77777777" w:rsidR="005E32C3" w:rsidRDefault="005E32C3" w:rsidP="005E32C3"/>
    <w:p w14:paraId="0B6227F6" w14:textId="77777777" w:rsidR="005E32C3" w:rsidRDefault="005E32C3" w:rsidP="005E32C3">
      <w:r>
        <w:t xml:space="preserve">3.1 </w:t>
      </w:r>
      <w:r>
        <w:rPr>
          <w:rFonts w:hint="eastAsia"/>
        </w:rPr>
        <w:t>Оценка</w:t>
      </w:r>
      <w:r>
        <w:t xml:space="preserve"> </w:t>
      </w:r>
      <w:r>
        <w:rPr>
          <w:rFonts w:hint="eastAsia"/>
        </w:rPr>
        <w:t>оптимального</w:t>
      </w:r>
      <w:r>
        <w:t xml:space="preserve"> </w:t>
      </w:r>
      <w:r>
        <w:rPr>
          <w:rFonts w:hint="eastAsia"/>
        </w:rPr>
        <w:t>коэффициента</w:t>
      </w:r>
      <w:r>
        <w:t xml:space="preserve"> </w:t>
      </w:r>
      <w:r>
        <w:rPr>
          <w:rFonts w:hint="eastAsia"/>
        </w:rPr>
        <w:t>хеджирования</w:t>
      </w:r>
    </w:p>
    <w:p w14:paraId="4FA3C97B" w14:textId="77777777" w:rsidR="005E32C3" w:rsidRDefault="005E32C3" w:rsidP="005E32C3"/>
    <w:p w14:paraId="5975531B" w14:textId="77777777" w:rsidR="005E32C3" w:rsidRDefault="005E32C3" w:rsidP="005E32C3">
      <w:r>
        <w:t xml:space="preserve">3.1.1 </w:t>
      </w:r>
      <w:r>
        <w:rPr>
          <w:rFonts w:hint="eastAsia"/>
        </w:rPr>
        <w:t>Расчет</w:t>
      </w:r>
      <w:r>
        <w:t xml:space="preserve"> </w:t>
      </w:r>
      <w:r>
        <w:rPr>
          <w:rFonts w:hint="eastAsia"/>
        </w:rPr>
        <w:t>коэффициента</w:t>
      </w:r>
      <w:r>
        <w:t xml:space="preserve"> </w:t>
      </w:r>
      <w:r>
        <w:rPr>
          <w:rFonts w:hint="eastAsia"/>
        </w:rPr>
        <w:t>хеджирования</w:t>
      </w:r>
      <w:r>
        <w:t xml:space="preserve"> </w:t>
      </w:r>
      <w:r>
        <w:rPr>
          <w:rFonts w:hint="eastAsia"/>
        </w:rPr>
        <w:t>с</w:t>
      </w:r>
      <w:r>
        <w:t xml:space="preserve"> </w:t>
      </w:r>
      <w:r>
        <w:rPr>
          <w:rFonts w:hint="eastAsia"/>
        </w:rPr>
        <w:t>учетом</w:t>
      </w:r>
      <w:r>
        <w:t xml:space="preserve"> </w:t>
      </w:r>
      <w:r>
        <w:rPr>
          <w:rFonts w:hint="eastAsia"/>
        </w:rPr>
        <w:t>неприятия</w:t>
      </w:r>
      <w:r>
        <w:t xml:space="preserve"> </w:t>
      </w:r>
      <w:r>
        <w:rPr>
          <w:rFonts w:hint="eastAsia"/>
        </w:rPr>
        <w:t>риска</w:t>
      </w:r>
    </w:p>
    <w:p w14:paraId="050205AF" w14:textId="77777777" w:rsidR="005E32C3" w:rsidRDefault="005E32C3" w:rsidP="005E32C3"/>
    <w:p w14:paraId="39A0BA01" w14:textId="77777777" w:rsidR="005E32C3" w:rsidRDefault="005E32C3" w:rsidP="005E32C3">
      <w:r>
        <w:t xml:space="preserve">3.1.2 </w:t>
      </w:r>
      <w:r>
        <w:rPr>
          <w:rFonts w:hint="eastAsia"/>
        </w:rPr>
        <w:t>Расчет</w:t>
      </w:r>
      <w:r>
        <w:t xml:space="preserve"> </w:t>
      </w:r>
      <w:r>
        <w:rPr>
          <w:rFonts w:hint="eastAsia"/>
        </w:rPr>
        <w:t>динамического</w:t>
      </w:r>
      <w:r>
        <w:t xml:space="preserve"> </w:t>
      </w:r>
      <w:r>
        <w:rPr>
          <w:rFonts w:hint="eastAsia"/>
        </w:rPr>
        <w:t>коэффициента</w:t>
      </w:r>
      <w:r>
        <w:t xml:space="preserve"> </w:t>
      </w:r>
      <w:r>
        <w:rPr>
          <w:rFonts w:hint="eastAsia"/>
        </w:rPr>
        <w:t>хеджирования</w:t>
      </w:r>
    </w:p>
    <w:p w14:paraId="660C9160" w14:textId="77777777" w:rsidR="005E32C3" w:rsidRDefault="005E32C3" w:rsidP="005E32C3"/>
    <w:p w14:paraId="0B3207FD" w14:textId="77777777" w:rsidR="005E32C3" w:rsidRDefault="005E32C3" w:rsidP="005E32C3">
      <w:r>
        <w:lastRenderedPageBreak/>
        <w:t xml:space="preserve">3.1.3 </w:t>
      </w:r>
      <w:r>
        <w:rPr>
          <w:rFonts w:hint="eastAsia"/>
        </w:rPr>
        <w:t>Показатели</w:t>
      </w:r>
      <w:r>
        <w:t xml:space="preserve"> </w:t>
      </w:r>
      <w:r>
        <w:rPr>
          <w:rFonts w:hint="eastAsia"/>
        </w:rPr>
        <w:t>эффективности</w:t>
      </w:r>
    </w:p>
    <w:p w14:paraId="19692EE8" w14:textId="77777777" w:rsidR="005E32C3" w:rsidRDefault="005E32C3" w:rsidP="005E32C3"/>
    <w:p w14:paraId="73394462" w14:textId="77777777" w:rsidR="005E32C3" w:rsidRDefault="005E32C3" w:rsidP="005E32C3">
      <w:r>
        <w:t xml:space="preserve">3.1.4 </w:t>
      </w:r>
      <w:r>
        <w:rPr>
          <w:rFonts w:hint="eastAsia"/>
        </w:rPr>
        <w:t>Сравнение</w:t>
      </w:r>
      <w:r>
        <w:t xml:space="preserve"> </w:t>
      </w:r>
      <w:r>
        <w:rPr>
          <w:rFonts w:hint="eastAsia"/>
        </w:rPr>
        <w:t>эффективности</w:t>
      </w:r>
      <w:r>
        <w:t xml:space="preserve"> </w:t>
      </w:r>
      <w:r>
        <w:rPr>
          <w:rFonts w:hint="eastAsia"/>
        </w:rPr>
        <w:t>стратегий</w:t>
      </w:r>
      <w:r>
        <w:t xml:space="preserve"> </w:t>
      </w:r>
      <w:r>
        <w:rPr>
          <w:rFonts w:hint="eastAsia"/>
        </w:rPr>
        <w:t>хеджирования</w:t>
      </w:r>
      <w:r>
        <w:t xml:space="preserve">, </w:t>
      </w:r>
      <w:r>
        <w:rPr>
          <w:rFonts w:hint="eastAsia"/>
        </w:rPr>
        <w:t>основанных</w:t>
      </w:r>
      <w:r>
        <w:t xml:space="preserve"> </w:t>
      </w:r>
      <w:r>
        <w:rPr>
          <w:rFonts w:hint="eastAsia"/>
        </w:rPr>
        <w:t>на</w:t>
      </w:r>
      <w:r>
        <w:t xml:space="preserve"> </w:t>
      </w:r>
      <w:r>
        <w:rPr>
          <w:rFonts w:hint="eastAsia"/>
        </w:rPr>
        <w:t>различных</w:t>
      </w:r>
      <w:r>
        <w:t xml:space="preserve"> </w:t>
      </w:r>
      <w:r>
        <w:rPr>
          <w:rFonts w:hint="eastAsia"/>
        </w:rPr>
        <w:t>многомерных</w:t>
      </w:r>
      <w:r>
        <w:t xml:space="preserve"> </w:t>
      </w:r>
      <w:r>
        <w:rPr>
          <w:rFonts w:hint="eastAsia"/>
        </w:rPr>
        <w:t>моделях</w:t>
      </w:r>
      <w:r>
        <w:t xml:space="preserve"> </w:t>
      </w:r>
      <w:r>
        <w:rPr>
          <w:rFonts w:hint="eastAsia"/>
        </w:rPr>
        <w:t>вола</w:t>
      </w:r>
      <w:r>
        <w:t>-</w:t>
      </w:r>
      <w:r>
        <w:rPr>
          <w:rFonts w:hint="eastAsia"/>
        </w:rPr>
        <w:t>тильности</w:t>
      </w:r>
    </w:p>
    <w:p w14:paraId="77015617" w14:textId="77777777" w:rsidR="005E32C3" w:rsidRDefault="005E32C3" w:rsidP="005E32C3"/>
    <w:p w14:paraId="09509F2E" w14:textId="77777777" w:rsidR="005E32C3" w:rsidRDefault="005E32C3" w:rsidP="005E32C3">
      <w:r>
        <w:t xml:space="preserve">3.1.5 </w:t>
      </w:r>
      <w:r>
        <w:rPr>
          <w:rFonts w:hint="eastAsia"/>
        </w:rPr>
        <w:t>Выводы</w:t>
      </w:r>
    </w:p>
    <w:p w14:paraId="74F74DB2" w14:textId="77777777" w:rsidR="005E32C3" w:rsidRDefault="005E32C3" w:rsidP="005E32C3"/>
    <w:p w14:paraId="4E6CA963" w14:textId="77777777" w:rsidR="005E32C3" w:rsidRDefault="005E32C3" w:rsidP="005E32C3">
      <w:r>
        <w:t xml:space="preserve">3.2 </w:t>
      </w:r>
      <w:r>
        <w:rPr>
          <w:rFonts w:hint="eastAsia"/>
        </w:rPr>
        <w:t>Моделирование</w:t>
      </w:r>
      <w:r>
        <w:t xml:space="preserve"> </w:t>
      </w:r>
      <w:r>
        <w:rPr>
          <w:rFonts w:hint="eastAsia"/>
        </w:rPr>
        <w:t>эффектов</w:t>
      </w:r>
      <w:r>
        <w:t xml:space="preserve"> </w:t>
      </w:r>
      <w:r>
        <w:rPr>
          <w:rFonts w:hint="eastAsia"/>
        </w:rPr>
        <w:t>перетекания</w:t>
      </w:r>
      <w:r>
        <w:t xml:space="preserve"> </w:t>
      </w:r>
      <w:r>
        <w:rPr>
          <w:rFonts w:hint="eastAsia"/>
        </w:rPr>
        <w:t>волатильности</w:t>
      </w:r>
    </w:p>
    <w:p w14:paraId="39AB2164" w14:textId="77777777" w:rsidR="005E32C3" w:rsidRDefault="005E32C3" w:rsidP="005E32C3"/>
    <w:p w14:paraId="752CDEC7" w14:textId="77777777" w:rsidR="005E32C3" w:rsidRDefault="005E32C3" w:rsidP="005E32C3">
      <w:r>
        <w:t xml:space="preserve">3.2.1 </w:t>
      </w:r>
      <w:r>
        <w:rPr>
          <w:rFonts w:hint="eastAsia"/>
        </w:rPr>
        <w:t>Методология</w:t>
      </w:r>
      <w:r>
        <w:t xml:space="preserve"> </w:t>
      </w:r>
      <w:r>
        <w:rPr>
          <w:rFonts w:hint="eastAsia"/>
        </w:rPr>
        <w:t>оценки</w:t>
      </w:r>
      <w:r>
        <w:t xml:space="preserve"> </w:t>
      </w:r>
      <w:r>
        <w:rPr>
          <w:rFonts w:hint="eastAsia"/>
        </w:rPr>
        <w:t>эффектов</w:t>
      </w:r>
      <w:r>
        <w:t xml:space="preserve"> </w:t>
      </w:r>
      <w:r>
        <w:rPr>
          <w:rFonts w:hint="eastAsia"/>
        </w:rPr>
        <w:t>перетекания</w:t>
      </w:r>
      <w:r>
        <w:t xml:space="preserve"> </w:t>
      </w:r>
      <w:r>
        <w:rPr>
          <w:rFonts w:hint="eastAsia"/>
        </w:rPr>
        <w:t>волатиль</w:t>
      </w:r>
      <w:r>
        <w:t>-</w:t>
      </w:r>
      <w:r>
        <w:rPr>
          <w:rFonts w:hint="eastAsia"/>
        </w:rPr>
        <w:t>ности</w:t>
      </w:r>
    </w:p>
    <w:p w14:paraId="556B763F" w14:textId="77777777" w:rsidR="005E32C3" w:rsidRDefault="005E32C3" w:rsidP="005E32C3"/>
    <w:p w14:paraId="16A435C4" w14:textId="77777777" w:rsidR="005E32C3" w:rsidRDefault="005E32C3" w:rsidP="005E32C3">
      <w:r>
        <w:t xml:space="preserve">3.2.2 </w:t>
      </w:r>
      <w:r>
        <w:rPr>
          <w:rFonts w:hint="eastAsia"/>
        </w:rPr>
        <w:t>Оценка</w:t>
      </w:r>
      <w:r>
        <w:t xml:space="preserve"> </w:t>
      </w:r>
      <w:r>
        <w:rPr>
          <w:rFonts w:hint="eastAsia"/>
        </w:rPr>
        <w:t>эффектов</w:t>
      </w:r>
      <w:r>
        <w:t xml:space="preserve"> </w:t>
      </w:r>
      <w:r>
        <w:rPr>
          <w:rFonts w:hint="eastAsia"/>
        </w:rPr>
        <w:t>перетекания</w:t>
      </w:r>
      <w:r>
        <w:t xml:space="preserve"> </w:t>
      </w:r>
      <w:r>
        <w:rPr>
          <w:rFonts w:hint="eastAsia"/>
        </w:rPr>
        <w:t>волатильности</w:t>
      </w:r>
      <w:r>
        <w:t xml:space="preserve"> </w:t>
      </w:r>
      <w:r>
        <w:rPr>
          <w:rFonts w:hint="eastAsia"/>
        </w:rPr>
        <w:t>для</w:t>
      </w:r>
      <w:r>
        <w:t xml:space="preserve"> </w:t>
      </w:r>
      <w:r>
        <w:rPr>
          <w:rFonts w:hint="eastAsia"/>
        </w:rPr>
        <w:t>нефтегазового</w:t>
      </w:r>
      <w:r>
        <w:t xml:space="preserve"> </w:t>
      </w:r>
      <w:r>
        <w:rPr>
          <w:rFonts w:hint="eastAsia"/>
        </w:rPr>
        <w:t>рынка</w:t>
      </w:r>
    </w:p>
    <w:p w14:paraId="34AF62BE" w14:textId="77777777" w:rsidR="005E32C3" w:rsidRDefault="005E32C3" w:rsidP="005E32C3"/>
    <w:p w14:paraId="476BD1E3" w14:textId="77777777" w:rsidR="005E32C3" w:rsidRDefault="005E32C3" w:rsidP="005E32C3">
      <w:r>
        <w:t xml:space="preserve">3.2.3 </w:t>
      </w:r>
      <w:r>
        <w:rPr>
          <w:rFonts w:hint="eastAsia"/>
        </w:rPr>
        <w:t>Выводы</w:t>
      </w:r>
    </w:p>
    <w:p w14:paraId="0E5FDA85" w14:textId="77777777" w:rsidR="005E32C3" w:rsidRDefault="005E32C3" w:rsidP="005E32C3"/>
    <w:p w14:paraId="0E4EC6C2" w14:textId="77777777" w:rsidR="005E32C3" w:rsidRDefault="005E32C3" w:rsidP="005E32C3">
      <w:r>
        <w:rPr>
          <w:rFonts w:hint="eastAsia"/>
        </w:rPr>
        <w:t>Заключение</w:t>
      </w:r>
    </w:p>
    <w:p w14:paraId="7F2BBAEB" w14:textId="77777777" w:rsidR="005E32C3" w:rsidRDefault="005E32C3" w:rsidP="005E32C3"/>
    <w:p w14:paraId="4BAEBD49" w14:textId="77777777" w:rsidR="005E32C3" w:rsidRDefault="005E32C3" w:rsidP="005E32C3">
      <w:r>
        <w:rPr>
          <w:rFonts w:hint="eastAsia"/>
        </w:rPr>
        <w:t>Список</w:t>
      </w:r>
      <w:r>
        <w:t xml:space="preserve"> </w:t>
      </w:r>
      <w:r>
        <w:rPr>
          <w:rFonts w:hint="eastAsia"/>
        </w:rPr>
        <w:t>литературы</w:t>
      </w:r>
    </w:p>
    <w:p w14:paraId="09A0735D" w14:textId="77777777" w:rsidR="005E32C3" w:rsidRDefault="005E32C3" w:rsidP="005E32C3"/>
    <w:p w14:paraId="7BAEA23D" w14:textId="6B766217" w:rsidR="005E32C3" w:rsidRPr="005E32C3" w:rsidRDefault="005E32C3" w:rsidP="005E32C3">
      <w:r>
        <w:rPr>
          <w:rFonts w:hint="eastAsia"/>
        </w:rPr>
        <w:t>Приложения</w:t>
      </w:r>
    </w:p>
    <w:sectPr w:rsidR="005E32C3" w:rsidRPr="005E32C3" w:rsidSect="00845C8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39711" w14:textId="77777777" w:rsidR="00845C84" w:rsidRDefault="00845C84">
      <w:pPr>
        <w:spacing w:after="0" w:line="240" w:lineRule="auto"/>
      </w:pPr>
      <w:r>
        <w:separator/>
      </w:r>
    </w:p>
  </w:endnote>
  <w:endnote w:type="continuationSeparator" w:id="0">
    <w:p w14:paraId="0CC7D009" w14:textId="77777777" w:rsidR="00845C84" w:rsidRDefault="008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773DF" w14:textId="77777777" w:rsidR="00845C84" w:rsidRDefault="00845C84"/>
    <w:p w14:paraId="6CA52F70" w14:textId="77777777" w:rsidR="00845C84" w:rsidRDefault="00845C84"/>
    <w:p w14:paraId="1819DE71" w14:textId="77777777" w:rsidR="00845C84" w:rsidRDefault="00845C84"/>
    <w:p w14:paraId="3377472E" w14:textId="77777777" w:rsidR="00845C84" w:rsidRDefault="00845C84"/>
    <w:p w14:paraId="01F2770C" w14:textId="77777777" w:rsidR="00845C84" w:rsidRDefault="00845C84"/>
    <w:p w14:paraId="4DCDB7D6" w14:textId="77777777" w:rsidR="00845C84" w:rsidRDefault="00845C84"/>
    <w:p w14:paraId="68127A96" w14:textId="77777777" w:rsidR="00845C84" w:rsidRDefault="00845C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3AC5A3" wp14:editId="18BCF8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13C09" w14:textId="77777777" w:rsidR="00845C84" w:rsidRDefault="00845C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3AC5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613C09" w14:textId="77777777" w:rsidR="00845C84" w:rsidRDefault="00845C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F5C847" w14:textId="77777777" w:rsidR="00845C84" w:rsidRDefault="00845C84"/>
    <w:p w14:paraId="1B1101F8" w14:textId="77777777" w:rsidR="00845C84" w:rsidRDefault="00845C84"/>
    <w:p w14:paraId="76854714" w14:textId="77777777" w:rsidR="00845C84" w:rsidRDefault="00845C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A40E2E" wp14:editId="44C0B0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8F2AC" w14:textId="77777777" w:rsidR="00845C84" w:rsidRDefault="00845C84"/>
                          <w:p w14:paraId="708281A1" w14:textId="77777777" w:rsidR="00845C84" w:rsidRDefault="00845C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A40E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F8F2AC" w14:textId="77777777" w:rsidR="00845C84" w:rsidRDefault="00845C84"/>
                    <w:p w14:paraId="708281A1" w14:textId="77777777" w:rsidR="00845C84" w:rsidRDefault="00845C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04CF1C" w14:textId="77777777" w:rsidR="00845C84" w:rsidRDefault="00845C84"/>
    <w:p w14:paraId="3D8A6753" w14:textId="77777777" w:rsidR="00845C84" w:rsidRDefault="00845C84">
      <w:pPr>
        <w:rPr>
          <w:sz w:val="2"/>
          <w:szCs w:val="2"/>
        </w:rPr>
      </w:pPr>
    </w:p>
    <w:p w14:paraId="01AAA243" w14:textId="77777777" w:rsidR="00845C84" w:rsidRDefault="00845C84"/>
    <w:p w14:paraId="0A1FA648" w14:textId="77777777" w:rsidR="00845C84" w:rsidRDefault="00845C84">
      <w:pPr>
        <w:spacing w:after="0" w:line="240" w:lineRule="auto"/>
      </w:pPr>
    </w:p>
  </w:footnote>
  <w:footnote w:type="continuationSeparator" w:id="0">
    <w:p w14:paraId="2E9A66F4" w14:textId="77777777" w:rsidR="00845C84" w:rsidRDefault="0084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C8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17950</TotalTime>
  <Pages>3</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2843</cp:revision>
  <cp:lastPrinted>2009-02-06T05:36:00Z</cp:lastPrinted>
  <dcterms:created xsi:type="dcterms:W3CDTF">2024-04-09T10:20:00Z</dcterms:created>
  <dcterms:modified xsi:type="dcterms:W3CDTF">2024-05-01T08:48:00Z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