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2AE88F1F" w:rsidR="00314D0F" w:rsidRPr="00C563F0" w:rsidRDefault="00C563F0" w:rsidP="00C563F0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підозрюваного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участю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захисника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314D0F" w:rsidRPr="00C563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0661" w14:textId="77777777" w:rsidR="00655754" w:rsidRDefault="00655754">
      <w:pPr>
        <w:spacing w:after="0" w:line="240" w:lineRule="auto"/>
      </w:pPr>
      <w:r>
        <w:separator/>
      </w:r>
    </w:p>
  </w:endnote>
  <w:endnote w:type="continuationSeparator" w:id="0">
    <w:p w14:paraId="755572BE" w14:textId="77777777" w:rsidR="00655754" w:rsidRDefault="0065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AE70" w14:textId="77777777" w:rsidR="00655754" w:rsidRDefault="00655754">
      <w:pPr>
        <w:spacing w:after="0" w:line="240" w:lineRule="auto"/>
      </w:pPr>
      <w:r>
        <w:separator/>
      </w:r>
    </w:p>
  </w:footnote>
  <w:footnote w:type="continuationSeparator" w:id="0">
    <w:p w14:paraId="26D89B5D" w14:textId="77777777" w:rsidR="00655754" w:rsidRDefault="0065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7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54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8294</cp:revision>
  <dcterms:created xsi:type="dcterms:W3CDTF">2024-06-20T08:51:00Z</dcterms:created>
  <dcterms:modified xsi:type="dcterms:W3CDTF">2024-07-31T22:53:00Z</dcterms:modified>
  <cp:category/>
</cp:coreProperties>
</file>