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59A02" w14:textId="77777777" w:rsidR="00394DE2" w:rsidRDefault="00394DE2" w:rsidP="00394DE2">
      <w:pPr>
        <w:pStyle w:val="afffffffffffffffffffffffffff5"/>
        <w:rPr>
          <w:rFonts w:ascii="Verdana" w:hAnsi="Verdana"/>
          <w:color w:val="000000"/>
          <w:sz w:val="21"/>
          <w:szCs w:val="21"/>
        </w:rPr>
      </w:pPr>
      <w:r>
        <w:rPr>
          <w:rFonts w:ascii="Helvetica" w:hAnsi="Helvetica" w:cs="Helvetica"/>
          <w:b/>
          <w:bCs w:val="0"/>
          <w:color w:val="222222"/>
          <w:sz w:val="21"/>
          <w:szCs w:val="21"/>
        </w:rPr>
        <w:t>Ярославцева, Анна Олеговна.</w:t>
      </w:r>
    </w:p>
    <w:p w14:paraId="48021BF0" w14:textId="77777777" w:rsidR="00394DE2" w:rsidRDefault="00394DE2" w:rsidP="00394DE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Политическая стабильность и конфигурации политической элиты: интерпретативный потенциал и границы применимости теоретических </w:t>
      </w:r>
      <w:proofErr w:type="gramStart"/>
      <w:r>
        <w:rPr>
          <w:rFonts w:ascii="Helvetica" w:hAnsi="Helvetica" w:cs="Helvetica"/>
          <w:caps/>
          <w:color w:val="222222"/>
          <w:sz w:val="21"/>
          <w:szCs w:val="21"/>
        </w:rPr>
        <w:t>подходов :</w:t>
      </w:r>
      <w:proofErr w:type="gramEnd"/>
      <w:r>
        <w:rPr>
          <w:rFonts w:ascii="Helvetica" w:hAnsi="Helvetica" w:cs="Helvetica"/>
          <w:caps/>
          <w:color w:val="222222"/>
          <w:sz w:val="21"/>
          <w:szCs w:val="21"/>
        </w:rPr>
        <w:t xml:space="preserve"> диссертация ... кандидата политических наук : 23.00.01 / Ярославцева Анна Олеговна; [Место защиты: Рос. ун-т дружбы народов]. - Москва, 2012. - 169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3F69E88" w14:textId="77777777" w:rsidR="00394DE2" w:rsidRDefault="00394DE2" w:rsidP="00394DE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Ярославцева, Анна Олеговна</w:t>
      </w:r>
    </w:p>
    <w:p w14:paraId="772C80CC" w14:textId="77777777" w:rsidR="00394DE2" w:rsidRDefault="00394DE2" w:rsidP="00394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01561790" w14:textId="77777777" w:rsidR="00394DE2" w:rsidRDefault="00394DE2" w:rsidP="00394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ED28FC1" w14:textId="77777777" w:rsidR="00394DE2" w:rsidRDefault="00394DE2" w:rsidP="00394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Политическая элита в контексте политической стабильности</w:t>
      </w:r>
    </w:p>
    <w:p w14:paraId="4EE1D1E7" w14:textId="77777777" w:rsidR="00394DE2" w:rsidRDefault="00394DE2" w:rsidP="00394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Политическая элита: концептуально-предметное поле исследования</w:t>
      </w:r>
    </w:p>
    <w:p w14:paraId="483E7AB6" w14:textId="77777777" w:rsidR="00394DE2" w:rsidRDefault="00394DE2" w:rsidP="00394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Способы организации элит и обеспечение политической стабильности</w:t>
      </w:r>
    </w:p>
    <w:p w14:paraId="1FF67242" w14:textId="77777777" w:rsidR="00394DE2" w:rsidRDefault="00394DE2" w:rsidP="00394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Политическая стабильность: концептуальные</w:t>
      </w:r>
    </w:p>
    <w:p w14:paraId="4C8A1528" w14:textId="77777777" w:rsidR="00394DE2" w:rsidRDefault="00394DE2" w:rsidP="00394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проекции</w:t>
      </w:r>
    </w:p>
    <w:p w14:paraId="685A8ECC" w14:textId="77777777" w:rsidR="00394DE2" w:rsidRDefault="00394DE2" w:rsidP="00394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Политическая стабильность: современные параметры и коннотации</w:t>
      </w:r>
    </w:p>
    <w:p w14:paraId="75251E32" w14:textId="77777777" w:rsidR="00394DE2" w:rsidRDefault="00394DE2" w:rsidP="00394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Экономический рост и политическая стабильность:</w:t>
      </w:r>
    </w:p>
    <w:p w14:paraId="2C044832" w14:textId="77777777" w:rsidR="00394DE2" w:rsidRDefault="00394DE2" w:rsidP="00394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корреляции и роль элит</w:t>
      </w:r>
    </w:p>
    <w:p w14:paraId="3B526C86" w14:textId="77777777" w:rsidR="00394DE2" w:rsidRDefault="00394DE2" w:rsidP="00394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Восприятие политической стабильности в России:</w:t>
      </w:r>
    </w:p>
    <w:p w14:paraId="641A19A8" w14:textId="77777777" w:rsidR="00394DE2" w:rsidRDefault="00394DE2" w:rsidP="00394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общественное сознание и элитный дискурс</w:t>
      </w:r>
    </w:p>
    <w:p w14:paraId="58573F16" w14:textId="77777777" w:rsidR="00394DE2" w:rsidRDefault="00394DE2" w:rsidP="00394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Политическая стабильность: социально-политическое разнообразие и элитные конфигурации</w:t>
      </w:r>
    </w:p>
    <w:p w14:paraId="261C0EE7" w14:textId="77777777" w:rsidR="00394DE2" w:rsidRDefault="00394DE2" w:rsidP="00394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Сравнительные рейтинги и индексы как инструменты измерения политической стабильности</w:t>
      </w:r>
    </w:p>
    <w:p w14:paraId="1D747A94" w14:textId="77777777" w:rsidR="00394DE2" w:rsidRDefault="00394DE2" w:rsidP="00394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Политическая стабильность и потенциал социально-политического разнообразия: методология измерения</w:t>
      </w:r>
    </w:p>
    <w:p w14:paraId="188F3E42" w14:textId="77777777" w:rsidR="00394DE2" w:rsidRDefault="00394DE2" w:rsidP="00394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A54302F" w14:textId="77777777" w:rsidR="00394DE2" w:rsidRDefault="00394DE2" w:rsidP="00394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БИБЛИОГРАФИЯ</w:t>
      </w:r>
    </w:p>
    <w:p w14:paraId="1AC95C7C" w14:textId="77777777" w:rsidR="00394DE2" w:rsidRDefault="00394DE2" w:rsidP="00394DE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ПРИЛОЖЕНИЯ</w:t>
      </w:r>
    </w:p>
    <w:p w14:paraId="40294F55" w14:textId="77777777" w:rsidR="00050BAD" w:rsidRPr="00394DE2" w:rsidRDefault="00050BAD" w:rsidP="00394DE2"/>
    <w:sectPr w:rsidR="00050BAD" w:rsidRPr="00394DE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1D708" w14:textId="77777777" w:rsidR="00553149" w:rsidRDefault="00553149">
      <w:pPr>
        <w:spacing w:after="0" w:line="240" w:lineRule="auto"/>
      </w:pPr>
      <w:r>
        <w:separator/>
      </w:r>
    </w:p>
  </w:endnote>
  <w:endnote w:type="continuationSeparator" w:id="0">
    <w:p w14:paraId="7FBA97F9" w14:textId="77777777" w:rsidR="00553149" w:rsidRDefault="00553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BC58F" w14:textId="77777777" w:rsidR="00553149" w:rsidRDefault="00553149"/>
    <w:p w14:paraId="3286D498" w14:textId="77777777" w:rsidR="00553149" w:rsidRDefault="00553149"/>
    <w:p w14:paraId="7996964B" w14:textId="77777777" w:rsidR="00553149" w:rsidRDefault="00553149"/>
    <w:p w14:paraId="2110BB9A" w14:textId="77777777" w:rsidR="00553149" w:rsidRDefault="00553149"/>
    <w:p w14:paraId="19F9BC45" w14:textId="77777777" w:rsidR="00553149" w:rsidRDefault="00553149"/>
    <w:p w14:paraId="1CB854D2" w14:textId="77777777" w:rsidR="00553149" w:rsidRDefault="00553149"/>
    <w:p w14:paraId="669AC724" w14:textId="77777777" w:rsidR="00553149" w:rsidRDefault="005531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8C7343" wp14:editId="4D2EC60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6A7C2" w14:textId="77777777" w:rsidR="00553149" w:rsidRDefault="005531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8C734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C56A7C2" w14:textId="77777777" w:rsidR="00553149" w:rsidRDefault="005531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D69B86" w14:textId="77777777" w:rsidR="00553149" w:rsidRDefault="00553149"/>
    <w:p w14:paraId="76194FA6" w14:textId="77777777" w:rsidR="00553149" w:rsidRDefault="00553149"/>
    <w:p w14:paraId="441189B1" w14:textId="77777777" w:rsidR="00553149" w:rsidRDefault="005531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6EE716" wp14:editId="37A3FE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201ED" w14:textId="77777777" w:rsidR="00553149" w:rsidRDefault="00553149"/>
                          <w:p w14:paraId="4000D370" w14:textId="77777777" w:rsidR="00553149" w:rsidRDefault="005531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6EE7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8B201ED" w14:textId="77777777" w:rsidR="00553149" w:rsidRDefault="00553149"/>
                    <w:p w14:paraId="4000D370" w14:textId="77777777" w:rsidR="00553149" w:rsidRDefault="005531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DC24D6" w14:textId="77777777" w:rsidR="00553149" w:rsidRDefault="00553149"/>
    <w:p w14:paraId="6B7E2844" w14:textId="77777777" w:rsidR="00553149" w:rsidRDefault="00553149">
      <w:pPr>
        <w:rPr>
          <w:sz w:val="2"/>
          <w:szCs w:val="2"/>
        </w:rPr>
      </w:pPr>
    </w:p>
    <w:p w14:paraId="61DBA2BA" w14:textId="77777777" w:rsidR="00553149" w:rsidRDefault="00553149"/>
    <w:p w14:paraId="41FE944F" w14:textId="77777777" w:rsidR="00553149" w:rsidRDefault="00553149">
      <w:pPr>
        <w:spacing w:after="0" w:line="240" w:lineRule="auto"/>
      </w:pPr>
    </w:p>
  </w:footnote>
  <w:footnote w:type="continuationSeparator" w:id="0">
    <w:p w14:paraId="7BFABF5A" w14:textId="77777777" w:rsidR="00553149" w:rsidRDefault="005531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49"/>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80371</TotalTime>
  <Pages>2</Pages>
  <Words>183</Words>
  <Characters>1044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2688</cp:revision>
  <cp:lastPrinted>2009-02-06T05:36:00Z</cp:lastPrinted>
  <dcterms:created xsi:type="dcterms:W3CDTF">2024-01-07T13:43:00Z</dcterms:created>
  <dcterms:modified xsi:type="dcterms:W3CDTF">2025-04-24T09:18:00Z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