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9EE4" w14:textId="0AE1226C" w:rsidR="001953D1" w:rsidRDefault="00C92E48" w:rsidP="00C92E48">
      <w:r w:rsidRPr="00C92E48">
        <w:rPr>
          <w:rFonts w:hint="eastAsia"/>
        </w:rPr>
        <w:t>Кадыров</w:t>
      </w:r>
      <w:r w:rsidRPr="00C92E48">
        <w:t xml:space="preserve"> </w:t>
      </w:r>
      <w:r w:rsidRPr="00C92E48">
        <w:rPr>
          <w:rFonts w:hint="eastAsia"/>
        </w:rPr>
        <w:t>Нияз</w:t>
      </w:r>
      <w:r w:rsidRPr="00C92E48">
        <w:t xml:space="preserve"> </w:t>
      </w:r>
      <w:r w:rsidRPr="00C92E48">
        <w:rPr>
          <w:rFonts w:hint="eastAsia"/>
        </w:rPr>
        <w:t>Назылович</w:t>
      </w:r>
      <w:r>
        <w:t xml:space="preserve"> </w:t>
      </w:r>
      <w:r w:rsidRPr="00C92E48">
        <w:rPr>
          <w:rFonts w:hint="eastAsia"/>
        </w:rPr>
        <w:t>Совершенствование</w:t>
      </w:r>
      <w:r w:rsidRPr="00C92E48">
        <w:t xml:space="preserve"> </w:t>
      </w:r>
      <w:r w:rsidRPr="00C92E48">
        <w:rPr>
          <w:rFonts w:hint="eastAsia"/>
        </w:rPr>
        <w:t>государственного</w:t>
      </w:r>
      <w:r w:rsidRPr="00C92E48">
        <w:t xml:space="preserve"> </w:t>
      </w:r>
      <w:r w:rsidRPr="00C92E48">
        <w:rPr>
          <w:rFonts w:hint="eastAsia"/>
        </w:rPr>
        <w:t>управления</w:t>
      </w:r>
      <w:r w:rsidRPr="00C92E48">
        <w:t xml:space="preserve"> </w:t>
      </w:r>
      <w:r w:rsidRPr="00C92E48">
        <w:rPr>
          <w:rFonts w:hint="eastAsia"/>
        </w:rPr>
        <w:t>в</w:t>
      </w:r>
      <w:r w:rsidRPr="00C92E48">
        <w:t xml:space="preserve"> </w:t>
      </w:r>
      <w:r w:rsidRPr="00C92E48">
        <w:rPr>
          <w:rFonts w:hint="eastAsia"/>
        </w:rPr>
        <w:t>сфере</w:t>
      </w:r>
      <w:r w:rsidRPr="00C92E48">
        <w:t xml:space="preserve"> </w:t>
      </w:r>
      <w:r w:rsidRPr="00C92E48">
        <w:rPr>
          <w:rFonts w:hint="eastAsia"/>
        </w:rPr>
        <w:t>каталогизации</w:t>
      </w:r>
      <w:r w:rsidRPr="00C92E48">
        <w:t xml:space="preserve"> </w:t>
      </w:r>
      <w:r w:rsidRPr="00C92E48">
        <w:rPr>
          <w:rFonts w:hint="eastAsia"/>
        </w:rPr>
        <w:t>объектов</w:t>
      </w:r>
      <w:r w:rsidRPr="00C92E48">
        <w:t xml:space="preserve"> </w:t>
      </w:r>
      <w:r w:rsidRPr="00C92E48">
        <w:rPr>
          <w:rFonts w:hint="eastAsia"/>
        </w:rPr>
        <w:t>закупок</w:t>
      </w:r>
      <w:r w:rsidRPr="00C92E48">
        <w:t xml:space="preserve"> </w:t>
      </w:r>
      <w:r w:rsidRPr="00C92E48">
        <w:rPr>
          <w:rFonts w:hint="eastAsia"/>
        </w:rPr>
        <w:t>в</w:t>
      </w:r>
      <w:r w:rsidRPr="00C92E48">
        <w:t xml:space="preserve"> </w:t>
      </w:r>
      <w:r w:rsidRPr="00C92E48">
        <w:rPr>
          <w:rFonts w:hint="eastAsia"/>
        </w:rPr>
        <w:t>Российской</w:t>
      </w:r>
      <w:r w:rsidRPr="00C92E48">
        <w:t xml:space="preserve"> </w:t>
      </w:r>
      <w:r w:rsidRPr="00C92E48">
        <w:rPr>
          <w:rFonts w:hint="eastAsia"/>
        </w:rPr>
        <w:t>Федерации</w:t>
      </w:r>
    </w:p>
    <w:p w14:paraId="063A318C" w14:textId="77777777" w:rsidR="00C92E48" w:rsidRDefault="00C92E48" w:rsidP="00C92E48">
      <w:r>
        <w:rPr>
          <w:rFonts w:hint="eastAsia"/>
        </w:rPr>
        <w:t>ОГЛАВЛЕНИЕ</w:t>
      </w:r>
      <w:r>
        <w:t xml:space="preserve"> </w:t>
      </w:r>
      <w:r>
        <w:rPr>
          <w:rFonts w:hint="eastAsia"/>
        </w:rPr>
        <w:t>ДИССЕРТАЦИИ</w:t>
      </w:r>
    </w:p>
    <w:p w14:paraId="018B8B86" w14:textId="77777777" w:rsidR="00C92E48" w:rsidRDefault="00C92E48" w:rsidP="00C92E48">
      <w:r>
        <w:rPr>
          <w:rFonts w:hint="eastAsia"/>
        </w:rPr>
        <w:t>кандидат</w:t>
      </w:r>
      <w:r>
        <w:t xml:space="preserve"> </w:t>
      </w:r>
      <w:r>
        <w:rPr>
          <w:rFonts w:hint="eastAsia"/>
        </w:rPr>
        <w:t>наук</w:t>
      </w:r>
      <w:r>
        <w:t xml:space="preserve"> </w:t>
      </w:r>
      <w:r>
        <w:rPr>
          <w:rFonts w:hint="eastAsia"/>
        </w:rPr>
        <w:t>Кадыров</w:t>
      </w:r>
      <w:r>
        <w:t xml:space="preserve"> </w:t>
      </w:r>
      <w:r>
        <w:rPr>
          <w:rFonts w:hint="eastAsia"/>
        </w:rPr>
        <w:t>Нияз</w:t>
      </w:r>
      <w:r>
        <w:t xml:space="preserve"> </w:t>
      </w:r>
      <w:r>
        <w:rPr>
          <w:rFonts w:hint="eastAsia"/>
        </w:rPr>
        <w:t>Назылович</w:t>
      </w:r>
    </w:p>
    <w:p w14:paraId="617447FA" w14:textId="77777777" w:rsidR="00C92E48" w:rsidRDefault="00C92E48" w:rsidP="00C92E48">
      <w:r>
        <w:rPr>
          <w:rFonts w:hint="eastAsia"/>
        </w:rPr>
        <w:t>СПИСОК</w:t>
      </w:r>
      <w:r>
        <w:t xml:space="preserve"> </w:t>
      </w:r>
      <w:r>
        <w:rPr>
          <w:rFonts w:hint="eastAsia"/>
        </w:rPr>
        <w:t>СОКРАЩЕНИЙ</w:t>
      </w:r>
    </w:p>
    <w:p w14:paraId="44FA39C8" w14:textId="77777777" w:rsidR="00C92E48" w:rsidRDefault="00C92E48" w:rsidP="00C92E48"/>
    <w:p w14:paraId="4E878B8A" w14:textId="77777777" w:rsidR="00C92E48" w:rsidRDefault="00C92E48" w:rsidP="00C92E48">
      <w:r>
        <w:rPr>
          <w:rFonts w:hint="eastAsia"/>
        </w:rPr>
        <w:t>ВВЕДЕНИЕ</w:t>
      </w:r>
    </w:p>
    <w:p w14:paraId="41011DD3" w14:textId="77777777" w:rsidR="00C92E48" w:rsidRDefault="00C92E48" w:rsidP="00C92E48"/>
    <w:p w14:paraId="62E208AF" w14:textId="77777777" w:rsidR="00C92E48" w:rsidRDefault="00C92E48" w:rsidP="00C92E4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ФУНКЦИОНИРОВАНИЯ</w:t>
      </w:r>
      <w:r>
        <w:t xml:space="preserve"> </w:t>
      </w:r>
      <w:r>
        <w:rPr>
          <w:rFonts w:hint="eastAsia"/>
        </w:rPr>
        <w:t>РОССИЙСКОЙ</w:t>
      </w:r>
      <w:r>
        <w:t xml:space="preserve"> </w:t>
      </w:r>
      <w:r>
        <w:rPr>
          <w:rFonts w:hint="eastAsia"/>
        </w:rPr>
        <w:t>КОНТРАКТНОЙ</w:t>
      </w:r>
      <w:r>
        <w:t xml:space="preserve"> </w:t>
      </w:r>
      <w:r>
        <w:rPr>
          <w:rFonts w:hint="eastAsia"/>
        </w:rPr>
        <w:t>СИСТЕМЫ</w:t>
      </w:r>
    </w:p>
    <w:p w14:paraId="14740408" w14:textId="77777777" w:rsidR="00C92E48" w:rsidRDefault="00C92E48" w:rsidP="00C92E48"/>
    <w:p w14:paraId="41CB744F" w14:textId="77777777" w:rsidR="00C92E48" w:rsidRDefault="00C92E48" w:rsidP="00C92E48">
      <w:r>
        <w:t xml:space="preserve">1.1. </w:t>
      </w:r>
      <w:r>
        <w:rPr>
          <w:rFonts w:hint="eastAsia"/>
        </w:rPr>
        <w:t>Сущность</w:t>
      </w:r>
      <w:r>
        <w:t xml:space="preserve"> </w:t>
      </w:r>
      <w:r>
        <w:rPr>
          <w:rFonts w:hint="eastAsia"/>
        </w:rPr>
        <w:t>и</w:t>
      </w:r>
      <w:r>
        <w:t xml:space="preserve"> </w:t>
      </w:r>
      <w:r>
        <w:rPr>
          <w:rFonts w:hint="eastAsia"/>
        </w:rPr>
        <w:t>характеристики</w:t>
      </w:r>
      <w:r>
        <w:t xml:space="preserve"> </w:t>
      </w:r>
      <w:r>
        <w:rPr>
          <w:rFonts w:hint="eastAsia"/>
        </w:rPr>
        <w:t>современной</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закупочной</w:t>
      </w:r>
      <w:r>
        <w:t xml:space="preserve"> </w:t>
      </w:r>
      <w:r>
        <w:rPr>
          <w:rFonts w:hint="eastAsia"/>
        </w:rPr>
        <w:t>деятельностью</w:t>
      </w:r>
    </w:p>
    <w:p w14:paraId="3539C687" w14:textId="77777777" w:rsidR="00C92E48" w:rsidRDefault="00C92E48" w:rsidP="00C92E48"/>
    <w:p w14:paraId="0481FBFE" w14:textId="77777777" w:rsidR="00C92E48" w:rsidRDefault="00C92E48" w:rsidP="00C92E48">
      <w:r>
        <w:t xml:space="preserve">1.2. </w:t>
      </w:r>
      <w:r>
        <w:rPr>
          <w:rFonts w:hint="eastAsia"/>
        </w:rPr>
        <w:t>Механизм</w:t>
      </w:r>
      <w:r>
        <w:t xml:space="preserve"> </w:t>
      </w:r>
      <w:r>
        <w:rPr>
          <w:rFonts w:hint="eastAsia"/>
        </w:rPr>
        <w:t>каталогизации</w:t>
      </w:r>
      <w:r>
        <w:t xml:space="preserve"> </w:t>
      </w:r>
      <w:r>
        <w:rPr>
          <w:rFonts w:hint="eastAsia"/>
        </w:rPr>
        <w:t>как</w:t>
      </w:r>
      <w:r>
        <w:t xml:space="preserve"> </w:t>
      </w:r>
      <w:r>
        <w:rPr>
          <w:rFonts w:hint="eastAsia"/>
        </w:rPr>
        <w:t>элемент</w:t>
      </w:r>
      <w:r>
        <w:t xml:space="preserve"> </w:t>
      </w:r>
      <w:r>
        <w:rPr>
          <w:rFonts w:hint="eastAsia"/>
        </w:rPr>
        <w:t>обеспечения</w:t>
      </w:r>
      <w:r>
        <w:t xml:space="preserve"> </w:t>
      </w:r>
      <w:r>
        <w:rPr>
          <w:rFonts w:hint="eastAsia"/>
        </w:rPr>
        <w:t>прозрачности</w:t>
      </w:r>
      <w:r>
        <w:t xml:space="preserve"> </w:t>
      </w:r>
      <w:r>
        <w:rPr>
          <w:rFonts w:hint="eastAsia"/>
        </w:rPr>
        <w:t>в</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p>
    <w:p w14:paraId="09ACF5AD" w14:textId="77777777" w:rsidR="00C92E48" w:rsidRDefault="00C92E48" w:rsidP="00C92E48"/>
    <w:p w14:paraId="4B599C61" w14:textId="77777777" w:rsidR="00C92E48" w:rsidRDefault="00C92E48" w:rsidP="00C92E48">
      <w:r>
        <w:t xml:space="preserve">1.3. </w:t>
      </w:r>
      <w:r>
        <w:rPr>
          <w:rFonts w:hint="eastAsia"/>
        </w:rPr>
        <w:t>Потенциал</w:t>
      </w:r>
      <w:r>
        <w:t xml:space="preserve"> </w:t>
      </w:r>
      <w:r>
        <w:rPr>
          <w:rFonts w:hint="eastAsia"/>
        </w:rPr>
        <w:t>использования</w:t>
      </w:r>
      <w:r>
        <w:t xml:space="preserve"> </w:t>
      </w:r>
      <w:r>
        <w:rPr>
          <w:rFonts w:hint="eastAsia"/>
        </w:rPr>
        <w:t>инструментов</w:t>
      </w:r>
      <w:r>
        <w:t xml:space="preserve"> </w:t>
      </w:r>
      <w:r>
        <w:rPr>
          <w:rFonts w:hint="eastAsia"/>
        </w:rPr>
        <w:t>каталогизации</w:t>
      </w:r>
      <w:r>
        <w:t xml:space="preserve"> </w:t>
      </w:r>
      <w:r>
        <w:rPr>
          <w:rFonts w:hint="eastAsia"/>
        </w:rPr>
        <w:t>в</w:t>
      </w:r>
      <w:r>
        <w:t xml:space="preserve"> </w:t>
      </w:r>
      <w:r>
        <w:rPr>
          <w:rFonts w:hint="eastAsia"/>
        </w:rPr>
        <w:t>управлении</w:t>
      </w:r>
      <w:r>
        <w:t xml:space="preserve"> </w:t>
      </w:r>
      <w:r>
        <w:rPr>
          <w:rFonts w:hint="eastAsia"/>
        </w:rPr>
        <w:t>закупочной</w:t>
      </w:r>
      <w:r>
        <w:t xml:space="preserve"> </w:t>
      </w:r>
      <w:r>
        <w:rPr>
          <w:rFonts w:hint="eastAsia"/>
        </w:rPr>
        <w:t>деятельностью</w:t>
      </w:r>
    </w:p>
    <w:p w14:paraId="47D1075C" w14:textId="77777777" w:rsidR="00C92E48" w:rsidRDefault="00C92E48" w:rsidP="00C92E48"/>
    <w:p w14:paraId="39143142" w14:textId="77777777" w:rsidR="00C92E48" w:rsidRDefault="00C92E48" w:rsidP="00C92E48">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КАТАЛОГИЗАЦИИ</w:t>
      </w:r>
      <w:r>
        <w:t xml:space="preserve"> </w:t>
      </w:r>
      <w:r>
        <w:rPr>
          <w:rFonts w:hint="eastAsia"/>
        </w:rPr>
        <w:t>ОБЪЕКТОВ</w:t>
      </w:r>
      <w:r>
        <w:t xml:space="preserve"> </w:t>
      </w:r>
      <w:r>
        <w:rPr>
          <w:rFonts w:hint="eastAsia"/>
        </w:rPr>
        <w:t>ЗАКУПОК</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ЗАКУПОЧНОЙ</w:t>
      </w:r>
      <w:r>
        <w:t xml:space="preserve"> </w:t>
      </w:r>
      <w:r>
        <w:rPr>
          <w:rFonts w:hint="eastAsia"/>
        </w:rPr>
        <w:t>ДЕЯТЕЛЬНОСТЬЮ</w:t>
      </w:r>
    </w:p>
    <w:p w14:paraId="56B28CD6" w14:textId="77777777" w:rsidR="00C92E48" w:rsidRDefault="00C92E48" w:rsidP="00C92E48"/>
    <w:p w14:paraId="1AD1E21C" w14:textId="77777777" w:rsidR="00C92E48" w:rsidRDefault="00C92E48" w:rsidP="00C92E48">
      <w:r>
        <w:t xml:space="preserve">2.1.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состава</w:t>
      </w:r>
      <w:r>
        <w:t xml:space="preserve"> </w:t>
      </w:r>
      <w:r>
        <w:rPr>
          <w:rFonts w:hint="eastAsia"/>
        </w:rPr>
        <w:t>реквизитов</w:t>
      </w:r>
      <w:r>
        <w:t xml:space="preserve"> </w:t>
      </w:r>
      <w:r>
        <w:rPr>
          <w:rFonts w:hint="eastAsia"/>
        </w:rPr>
        <w:t>каталога</w:t>
      </w:r>
      <w:r>
        <w:t xml:space="preserve"> </w:t>
      </w:r>
      <w:r>
        <w:rPr>
          <w:rFonts w:hint="eastAsia"/>
        </w:rPr>
        <w:t>товаров</w:t>
      </w:r>
      <w:r>
        <w:t xml:space="preserve">, </w:t>
      </w:r>
      <w:r>
        <w:rPr>
          <w:rFonts w:hint="eastAsia"/>
        </w:rPr>
        <w:t>работ</w:t>
      </w:r>
      <w:r>
        <w:t xml:space="preserve">, </w:t>
      </w:r>
      <w:r>
        <w:rPr>
          <w:rFonts w:hint="eastAsia"/>
        </w:rPr>
        <w:t>услуг</w:t>
      </w:r>
      <w:r>
        <w:t xml:space="preserve"> </w:t>
      </w:r>
      <w:r>
        <w:rPr>
          <w:rFonts w:hint="eastAsia"/>
        </w:rPr>
        <w:t>в</w:t>
      </w:r>
      <w:r>
        <w:t xml:space="preserve"> </w:t>
      </w:r>
      <w:r>
        <w:rPr>
          <w:rFonts w:hint="eastAsia"/>
        </w:rPr>
        <w:t>Единой</w:t>
      </w:r>
      <w:r>
        <w:t xml:space="preserve"> </w:t>
      </w:r>
      <w:r>
        <w:rPr>
          <w:rFonts w:hint="eastAsia"/>
        </w:rPr>
        <w:t>информационной</w:t>
      </w:r>
      <w:r>
        <w:t xml:space="preserve"> </w:t>
      </w:r>
      <w:r>
        <w:rPr>
          <w:rFonts w:hint="eastAsia"/>
        </w:rPr>
        <w:t>системе</w:t>
      </w:r>
      <w:r>
        <w:t xml:space="preserve"> </w:t>
      </w:r>
      <w:r>
        <w:rPr>
          <w:rFonts w:hint="eastAsia"/>
        </w:rPr>
        <w:t>в</w:t>
      </w:r>
      <w:r>
        <w:t xml:space="preserve"> </w:t>
      </w:r>
      <w:r>
        <w:rPr>
          <w:rFonts w:hint="eastAsia"/>
        </w:rPr>
        <w:t>сфере</w:t>
      </w:r>
      <w:r>
        <w:t xml:space="preserve"> </w:t>
      </w:r>
      <w:r>
        <w:rPr>
          <w:rFonts w:hint="eastAsia"/>
        </w:rPr>
        <w:t>государственных</w:t>
      </w:r>
      <w:r>
        <w:t xml:space="preserve"> </w:t>
      </w:r>
      <w:r>
        <w:rPr>
          <w:rFonts w:hint="eastAsia"/>
        </w:rPr>
        <w:t>закупок</w:t>
      </w:r>
    </w:p>
    <w:p w14:paraId="00DC0306" w14:textId="77777777" w:rsidR="00C92E48" w:rsidRDefault="00C92E48" w:rsidP="00C92E48"/>
    <w:p w14:paraId="136CAF29" w14:textId="77777777" w:rsidR="00C92E48" w:rsidRDefault="00C92E48" w:rsidP="00C92E48">
      <w:r>
        <w:t xml:space="preserve">2.2. </w:t>
      </w:r>
      <w:r>
        <w:rPr>
          <w:rFonts w:hint="eastAsia"/>
        </w:rPr>
        <w:t>Обоснование</w:t>
      </w:r>
      <w:r>
        <w:t xml:space="preserve"> </w:t>
      </w:r>
      <w:r>
        <w:rPr>
          <w:rFonts w:hint="eastAsia"/>
        </w:rPr>
        <w:t>подходов</w:t>
      </w:r>
      <w:r>
        <w:t xml:space="preserve"> </w:t>
      </w:r>
      <w:r>
        <w:rPr>
          <w:rFonts w:hint="eastAsia"/>
        </w:rPr>
        <w:t>к</w:t>
      </w:r>
      <w:r>
        <w:t xml:space="preserve"> </w:t>
      </w:r>
      <w:r>
        <w:rPr>
          <w:rFonts w:hint="eastAsia"/>
        </w:rPr>
        <w:t>формализации</w:t>
      </w:r>
      <w:r>
        <w:t xml:space="preserve"> </w:t>
      </w:r>
      <w:r>
        <w:rPr>
          <w:rFonts w:hint="eastAsia"/>
        </w:rPr>
        <w:t>показателей</w:t>
      </w:r>
      <w:r>
        <w:t xml:space="preserve"> </w:t>
      </w:r>
      <w:r>
        <w:rPr>
          <w:rFonts w:hint="eastAsia"/>
        </w:rPr>
        <w:t>каталога</w:t>
      </w:r>
      <w:r>
        <w:t xml:space="preserve"> </w:t>
      </w:r>
      <w:r>
        <w:rPr>
          <w:rFonts w:hint="eastAsia"/>
        </w:rPr>
        <w:t>объектов</w:t>
      </w:r>
      <w:r>
        <w:t xml:space="preserve"> </w:t>
      </w:r>
      <w:r>
        <w:rPr>
          <w:rFonts w:hint="eastAsia"/>
        </w:rPr>
        <w:t>закупок</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законодательством</w:t>
      </w:r>
      <w:r>
        <w:t xml:space="preserve"> </w:t>
      </w:r>
      <w:r>
        <w:rPr>
          <w:rFonts w:hint="eastAsia"/>
        </w:rPr>
        <w:t>Российской</w:t>
      </w:r>
      <w:r>
        <w:t xml:space="preserve"> </w:t>
      </w:r>
      <w:r>
        <w:rPr>
          <w:rFonts w:hint="eastAsia"/>
        </w:rPr>
        <w:t>Федерации</w:t>
      </w:r>
    </w:p>
    <w:p w14:paraId="4B88714A" w14:textId="77777777" w:rsidR="00C92E48" w:rsidRDefault="00C92E48" w:rsidP="00C92E48"/>
    <w:p w14:paraId="4C6F0E78" w14:textId="77777777" w:rsidR="00C92E48" w:rsidRDefault="00C92E48" w:rsidP="00C92E48">
      <w:r>
        <w:t xml:space="preserve">2.3. </w:t>
      </w:r>
      <w:r>
        <w:rPr>
          <w:rFonts w:hint="eastAsia"/>
        </w:rPr>
        <w:t>Разработка</w:t>
      </w:r>
      <w:r>
        <w:t xml:space="preserve"> </w:t>
      </w:r>
      <w:r>
        <w:rPr>
          <w:rFonts w:hint="eastAsia"/>
        </w:rPr>
        <w:t>процедур</w:t>
      </w:r>
      <w:r>
        <w:t xml:space="preserve"> </w:t>
      </w:r>
      <w:r>
        <w:rPr>
          <w:rFonts w:hint="eastAsia"/>
        </w:rPr>
        <w:t>мониторинга</w:t>
      </w:r>
      <w:r>
        <w:t xml:space="preserve"> </w:t>
      </w:r>
      <w:r>
        <w:rPr>
          <w:rFonts w:hint="eastAsia"/>
        </w:rPr>
        <w:t>состояния</w:t>
      </w:r>
      <w:r>
        <w:t xml:space="preserve"> </w:t>
      </w:r>
      <w:r>
        <w:rPr>
          <w:rFonts w:hint="eastAsia"/>
        </w:rPr>
        <w:t>и</w:t>
      </w:r>
      <w:r>
        <w:t xml:space="preserve"> </w:t>
      </w:r>
      <w:r>
        <w:rPr>
          <w:rFonts w:hint="eastAsia"/>
        </w:rPr>
        <w:t>проведения</w:t>
      </w:r>
      <w:r>
        <w:t xml:space="preserve"> </w:t>
      </w:r>
      <w:r>
        <w:rPr>
          <w:rFonts w:hint="eastAsia"/>
        </w:rPr>
        <w:t>контрольных</w:t>
      </w:r>
      <w:r>
        <w:t xml:space="preserve"> </w:t>
      </w:r>
      <w:r>
        <w:rPr>
          <w:rFonts w:hint="eastAsia"/>
        </w:rPr>
        <w:t>процедур</w:t>
      </w:r>
      <w:r>
        <w:t xml:space="preserve"> </w:t>
      </w:r>
      <w:r>
        <w:rPr>
          <w:rFonts w:hint="eastAsia"/>
        </w:rPr>
        <w:t>в</w:t>
      </w:r>
      <w:r>
        <w:t xml:space="preserve"> </w:t>
      </w:r>
      <w:r>
        <w:rPr>
          <w:rFonts w:hint="eastAsia"/>
        </w:rPr>
        <w:t>системе</w:t>
      </w:r>
      <w:r>
        <w:t xml:space="preserve"> </w:t>
      </w:r>
      <w:r>
        <w:rPr>
          <w:rFonts w:hint="eastAsia"/>
        </w:rPr>
        <w:t>государс</w:t>
      </w:r>
      <w:r>
        <w:rPr>
          <w:rFonts w:hint="eastAsia"/>
        </w:rPr>
        <w:lastRenderedPageBreak/>
        <w:t>твенного</w:t>
      </w:r>
      <w:r>
        <w:t xml:space="preserve"> </w:t>
      </w:r>
      <w:r>
        <w:rPr>
          <w:rFonts w:hint="eastAsia"/>
        </w:rPr>
        <w:t>управления</w:t>
      </w:r>
      <w:r>
        <w:t xml:space="preserve"> </w:t>
      </w:r>
      <w:r>
        <w:rPr>
          <w:rFonts w:hint="eastAsia"/>
        </w:rPr>
        <w:t>закупками</w:t>
      </w:r>
    </w:p>
    <w:p w14:paraId="5B8AE703" w14:textId="77777777" w:rsidR="00C92E48" w:rsidRDefault="00C92E48" w:rsidP="00C92E48"/>
    <w:p w14:paraId="7ACD3A9F" w14:textId="77777777" w:rsidR="00C92E48" w:rsidRDefault="00C92E48" w:rsidP="00C92E48">
      <w:r>
        <w:rPr>
          <w:rFonts w:hint="eastAsia"/>
        </w:rPr>
        <w:t>ГЛАВА</w:t>
      </w:r>
      <w:r>
        <w:t xml:space="preserve"> 3. </w:t>
      </w:r>
      <w:r>
        <w:rPr>
          <w:rFonts w:hint="eastAsia"/>
        </w:rPr>
        <w:t>РАЗВИТИЕ</w:t>
      </w:r>
      <w:r>
        <w:t xml:space="preserve"> </w:t>
      </w:r>
      <w:r>
        <w:rPr>
          <w:rFonts w:hint="eastAsia"/>
        </w:rPr>
        <w:t>ГОСУДАРСТВЕННОГО</w:t>
      </w:r>
      <w:r>
        <w:t xml:space="preserve"> </w:t>
      </w:r>
      <w:r>
        <w:rPr>
          <w:rFonts w:hint="eastAsia"/>
        </w:rPr>
        <w:t>УПРАВЛЕНИЯ</w:t>
      </w:r>
      <w:r>
        <w:t xml:space="preserve"> </w:t>
      </w:r>
      <w:r>
        <w:rPr>
          <w:rFonts w:hint="eastAsia"/>
        </w:rPr>
        <w:t>ЗАКУПОЧНОЙ</w:t>
      </w:r>
      <w:r>
        <w:t xml:space="preserve"> </w:t>
      </w:r>
      <w:r>
        <w:rPr>
          <w:rFonts w:hint="eastAsia"/>
        </w:rPr>
        <w:t>ДЕЯТЕЛЬНОСТЬЮ</w:t>
      </w:r>
      <w:r>
        <w:t xml:space="preserve"> </w:t>
      </w:r>
      <w:r>
        <w:rPr>
          <w:rFonts w:hint="eastAsia"/>
        </w:rPr>
        <w:t>С</w:t>
      </w:r>
      <w:r>
        <w:t xml:space="preserve"> </w:t>
      </w:r>
      <w:r>
        <w:rPr>
          <w:rFonts w:hint="eastAsia"/>
        </w:rPr>
        <w:t>ИСПОЛЬЗОВАНИЕМ</w:t>
      </w:r>
      <w:r>
        <w:t xml:space="preserve"> </w:t>
      </w:r>
      <w:r>
        <w:rPr>
          <w:rFonts w:hint="eastAsia"/>
        </w:rPr>
        <w:t>ИНСТРУМЕНТАРИЯ</w:t>
      </w:r>
      <w:r>
        <w:t xml:space="preserve"> </w:t>
      </w:r>
      <w:r>
        <w:rPr>
          <w:rFonts w:hint="eastAsia"/>
        </w:rPr>
        <w:t>КАТАЛОГИЗАЦИИ</w:t>
      </w:r>
      <w:r>
        <w:t xml:space="preserve"> </w:t>
      </w:r>
      <w:r>
        <w:rPr>
          <w:rFonts w:hint="eastAsia"/>
        </w:rPr>
        <w:t>ОБЪЕКТОВ</w:t>
      </w:r>
      <w:r>
        <w:t xml:space="preserve"> </w:t>
      </w:r>
      <w:r>
        <w:rPr>
          <w:rFonts w:hint="eastAsia"/>
        </w:rPr>
        <w:t>ЗАКУПОК</w:t>
      </w:r>
    </w:p>
    <w:p w14:paraId="2E4EF27A" w14:textId="77777777" w:rsidR="00C92E48" w:rsidRDefault="00C92E48" w:rsidP="00C92E48"/>
    <w:p w14:paraId="25B910F5" w14:textId="77777777" w:rsidR="00C92E48" w:rsidRDefault="00C92E48" w:rsidP="00C92E48">
      <w:r>
        <w:t xml:space="preserve">3.1. </w:t>
      </w:r>
      <w:r>
        <w:rPr>
          <w:rFonts w:hint="eastAsia"/>
        </w:rPr>
        <w:t>Оценка</w:t>
      </w:r>
      <w:r>
        <w:t xml:space="preserve"> </w:t>
      </w:r>
      <w:r>
        <w:rPr>
          <w:rFonts w:hint="eastAsia"/>
        </w:rPr>
        <w:t>эффективности</w:t>
      </w:r>
      <w:r>
        <w:t xml:space="preserve"> </w:t>
      </w:r>
      <w:r>
        <w:rPr>
          <w:rFonts w:hint="eastAsia"/>
        </w:rPr>
        <w:t>процедуры</w:t>
      </w:r>
      <w:r>
        <w:t xml:space="preserve"> </w:t>
      </w:r>
      <w:r>
        <w:rPr>
          <w:rFonts w:hint="eastAsia"/>
        </w:rPr>
        <w:t>формирования</w:t>
      </w:r>
      <w:r>
        <w:t xml:space="preserve"> </w:t>
      </w:r>
      <w:r>
        <w:rPr>
          <w:rFonts w:hint="eastAsia"/>
        </w:rPr>
        <w:t>сборника</w:t>
      </w:r>
      <w:r>
        <w:t xml:space="preserve"> </w:t>
      </w:r>
      <w:r>
        <w:rPr>
          <w:rFonts w:hint="eastAsia"/>
        </w:rPr>
        <w:t>номенклатуры</w:t>
      </w:r>
      <w:r>
        <w:t xml:space="preserve"> </w:t>
      </w:r>
      <w:r>
        <w:rPr>
          <w:rFonts w:hint="eastAsia"/>
        </w:rPr>
        <w:t>и</w:t>
      </w:r>
      <w:r>
        <w:t xml:space="preserve"> </w:t>
      </w:r>
      <w:r>
        <w:rPr>
          <w:rFonts w:hint="eastAsia"/>
        </w:rPr>
        <w:t>цен</w:t>
      </w:r>
      <w:r>
        <w:t xml:space="preserve"> </w:t>
      </w:r>
      <w:r>
        <w:rPr>
          <w:rFonts w:hint="eastAsia"/>
        </w:rPr>
        <w:t>в</w:t>
      </w:r>
      <w:r>
        <w:t xml:space="preserve"> </w:t>
      </w:r>
      <w:r>
        <w:rPr>
          <w:rFonts w:hint="eastAsia"/>
        </w:rPr>
        <w:t>системе</w:t>
      </w:r>
      <w:r>
        <w:t xml:space="preserve"> </w:t>
      </w:r>
      <w:r>
        <w:rPr>
          <w:rFonts w:hint="eastAsia"/>
        </w:rPr>
        <w:t>закупочной</w:t>
      </w:r>
      <w:r>
        <w:t xml:space="preserve"> </w:t>
      </w:r>
      <w:r>
        <w:rPr>
          <w:rFonts w:hint="eastAsia"/>
        </w:rPr>
        <w:t>деятельности</w:t>
      </w:r>
    </w:p>
    <w:p w14:paraId="47CC4A4A" w14:textId="77777777" w:rsidR="00C92E48" w:rsidRDefault="00C92E48" w:rsidP="00C92E48"/>
    <w:p w14:paraId="034AD712" w14:textId="77777777" w:rsidR="00C92E48" w:rsidRDefault="00C92E48" w:rsidP="00C92E48">
      <w:r>
        <w:t xml:space="preserve">3.2. </w:t>
      </w:r>
      <w:r>
        <w:rPr>
          <w:rFonts w:hint="eastAsia"/>
        </w:rPr>
        <w:t>Выявление</w:t>
      </w:r>
      <w:r>
        <w:t xml:space="preserve"> </w:t>
      </w:r>
      <w:r>
        <w:rPr>
          <w:rFonts w:hint="eastAsia"/>
        </w:rPr>
        <w:t>отраслевых</w:t>
      </w:r>
      <w:r>
        <w:t xml:space="preserve"> </w:t>
      </w:r>
      <w:r>
        <w:rPr>
          <w:rFonts w:hint="eastAsia"/>
        </w:rPr>
        <w:t>параметров</w:t>
      </w:r>
      <w:r>
        <w:t xml:space="preserve"> </w:t>
      </w:r>
      <w:r>
        <w:rPr>
          <w:rFonts w:hint="eastAsia"/>
        </w:rPr>
        <w:t>в</w:t>
      </w:r>
      <w:r>
        <w:t xml:space="preserve"> </w:t>
      </w:r>
      <w:r>
        <w:rPr>
          <w:rFonts w:hint="eastAsia"/>
        </w:rPr>
        <w:t>каталогах</w:t>
      </w:r>
      <w:r>
        <w:t xml:space="preserve"> </w:t>
      </w:r>
      <w:r>
        <w:rPr>
          <w:rFonts w:hint="eastAsia"/>
        </w:rPr>
        <w:t>товаров</w:t>
      </w:r>
      <w:r>
        <w:t xml:space="preserve">, </w:t>
      </w:r>
      <w:r>
        <w:rPr>
          <w:rFonts w:hint="eastAsia"/>
        </w:rPr>
        <w:t>работ</w:t>
      </w:r>
      <w:r>
        <w:t xml:space="preserve">, </w:t>
      </w:r>
      <w:r>
        <w:rPr>
          <w:rFonts w:hint="eastAsia"/>
        </w:rPr>
        <w:t>услуг</w:t>
      </w:r>
      <w:r>
        <w:t xml:space="preserve"> </w:t>
      </w:r>
      <w:r>
        <w:rPr>
          <w:rFonts w:hint="eastAsia"/>
        </w:rPr>
        <w:t>для</w:t>
      </w:r>
      <w:r>
        <w:t xml:space="preserve"> </w:t>
      </w:r>
      <w:r>
        <w:rPr>
          <w:rFonts w:hint="eastAsia"/>
        </w:rPr>
        <w:t>определения</w:t>
      </w:r>
      <w:r>
        <w:t xml:space="preserve"> </w:t>
      </w:r>
      <w:r>
        <w:rPr>
          <w:rFonts w:hint="eastAsia"/>
        </w:rPr>
        <w:t>закупок</w:t>
      </w:r>
      <w:r>
        <w:t xml:space="preserve"> </w:t>
      </w:r>
      <w:r>
        <w:rPr>
          <w:rFonts w:hint="eastAsia"/>
        </w:rPr>
        <w:t>по</w:t>
      </w:r>
      <w:r>
        <w:t xml:space="preserve"> </w:t>
      </w:r>
      <w:r>
        <w:rPr>
          <w:rFonts w:hint="eastAsia"/>
        </w:rPr>
        <w:t>нерыночным</w:t>
      </w:r>
      <w:r>
        <w:t xml:space="preserve"> </w:t>
      </w:r>
      <w:r>
        <w:rPr>
          <w:rFonts w:hint="eastAsia"/>
        </w:rPr>
        <w:t>условиям</w:t>
      </w:r>
    </w:p>
    <w:p w14:paraId="69298D60" w14:textId="77777777" w:rsidR="00C92E48" w:rsidRDefault="00C92E48" w:rsidP="00C92E48"/>
    <w:p w14:paraId="7A2192C9" w14:textId="77777777" w:rsidR="00C92E48" w:rsidRDefault="00C92E48" w:rsidP="00C92E48">
      <w:r>
        <w:t xml:space="preserve">3.3.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расширению</w:t>
      </w:r>
      <w:r>
        <w:t xml:space="preserve"> </w:t>
      </w:r>
      <w:r>
        <w:rPr>
          <w:rFonts w:hint="eastAsia"/>
        </w:rPr>
        <w:t>участия</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социально</w:t>
      </w:r>
      <w:r>
        <w:t>-</w:t>
      </w:r>
      <w:r>
        <w:rPr>
          <w:rFonts w:hint="eastAsia"/>
        </w:rPr>
        <w:t>ориентированных</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p>
    <w:p w14:paraId="750923F9" w14:textId="77777777" w:rsidR="00C92E48" w:rsidRDefault="00C92E48" w:rsidP="00C92E48"/>
    <w:p w14:paraId="7AB60A81" w14:textId="77777777" w:rsidR="00C92E48" w:rsidRDefault="00C92E48" w:rsidP="00C92E48">
      <w:r>
        <w:rPr>
          <w:rFonts w:hint="eastAsia"/>
        </w:rPr>
        <w:t>ЗАКЛЮЧЕНИЕ</w:t>
      </w:r>
    </w:p>
    <w:p w14:paraId="34BDEB3A" w14:textId="77777777" w:rsidR="00C92E48" w:rsidRDefault="00C92E48" w:rsidP="00C92E48"/>
    <w:p w14:paraId="74F5ED5A" w14:textId="77777777" w:rsidR="00C92E48" w:rsidRDefault="00C92E48" w:rsidP="00C92E48">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199F9B5F" w14:textId="77777777" w:rsidR="00C92E48" w:rsidRDefault="00C92E48" w:rsidP="00C92E48"/>
    <w:p w14:paraId="1B1840CA" w14:textId="77777777" w:rsidR="00C92E48" w:rsidRDefault="00C92E48" w:rsidP="00C92E48">
      <w:r>
        <w:rPr>
          <w:rFonts w:hint="eastAsia"/>
        </w:rPr>
        <w:t>СПИСОК</w:t>
      </w:r>
      <w:r>
        <w:t xml:space="preserve"> </w:t>
      </w:r>
      <w:r>
        <w:rPr>
          <w:rFonts w:hint="eastAsia"/>
        </w:rPr>
        <w:t>СОКРАЩЕНИЙ</w:t>
      </w:r>
    </w:p>
    <w:p w14:paraId="0C7A3E7B" w14:textId="77777777" w:rsidR="00C92E48" w:rsidRDefault="00C92E48" w:rsidP="00C92E48"/>
    <w:p w14:paraId="48BBB7E5" w14:textId="77777777" w:rsidR="00C92E48" w:rsidRDefault="00C92E48" w:rsidP="00C92E48">
      <w:r>
        <w:rPr>
          <w:rFonts w:hint="eastAsia"/>
        </w:rPr>
        <w:t>ЕАИСТ</w:t>
      </w:r>
      <w:r>
        <w:t xml:space="preserve"> </w:t>
      </w:r>
      <w:r>
        <w:rPr>
          <w:rFonts w:hint="eastAsia"/>
        </w:rPr>
        <w:t>Единая</w:t>
      </w:r>
      <w:r>
        <w:t xml:space="preserve"> </w:t>
      </w:r>
      <w:r>
        <w:rPr>
          <w:rFonts w:hint="eastAsia"/>
        </w:rPr>
        <w:t>автоматизированная</w:t>
      </w:r>
      <w:r>
        <w:t xml:space="preserve"> </w:t>
      </w:r>
      <w:r>
        <w:rPr>
          <w:rFonts w:hint="eastAsia"/>
        </w:rPr>
        <w:t>информационная</w:t>
      </w:r>
      <w:r>
        <w:t xml:space="preserve"> </w:t>
      </w:r>
      <w:r>
        <w:rPr>
          <w:rFonts w:hint="eastAsia"/>
        </w:rPr>
        <w:t>система</w:t>
      </w:r>
      <w:r>
        <w:t xml:space="preserve"> </w:t>
      </w:r>
      <w:r>
        <w:rPr>
          <w:rFonts w:hint="eastAsia"/>
        </w:rPr>
        <w:t>торгов</w:t>
      </w:r>
      <w:r>
        <w:t xml:space="preserve"> </w:t>
      </w:r>
      <w:r>
        <w:rPr>
          <w:rFonts w:hint="eastAsia"/>
        </w:rPr>
        <w:t>города</w:t>
      </w:r>
      <w:r>
        <w:t xml:space="preserve"> </w:t>
      </w:r>
      <w:r>
        <w:rPr>
          <w:rFonts w:hint="eastAsia"/>
        </w:rPr>
        <w:t>Москвы</w:t>
      </w:r>
    </w:p>
    <w:p w14:paraId="648AA368" w14:textId="77777777" w:rsidR="00C92E48" w:rsidRDefault="00C92E48" w:rsidP="00C92E48"/>
    <w:p w14:paraId="35ABB71B" w14:textId="77777777" w:rsidR="00C92E48" w:rsidRDefault="00C92E48" w:rsidP="00C92E48">
      <w:r>
        <w:rPr>
          <w:rFonts w:hint="eastAsia"/>
        </w:rPr>
        <w:t>ЕИС</w:t>
      </w:r>
      <w:r>
        <w:t xml:space="preserve"> </w:t>
      </w:r>
      <w:r>
        <w:rPr>
          <w:rFonts w:hint="eastAsia"/>
        </w:rPr>
        <w:t>Единая</w:t>
      </w:r>
      <w:r>
        <w:t xml:space="preserve"> </w:t>
      </w:r>
      <w:r>
        <w:rPr>
          <w:rFonts w:hint="eastAsia"/>
        </w:rPr>
        <w:t>информационная</w:t>
      </w:r>
      <w:r>
        <w:t xml:space="preserve"> </w:t>
      </w:r>
      <w:r>
        <w:rPr>
          <w:rFonts w:hint="eastAsia"/>
        </w:rPr>
        <w:t>система</w:t>
      </w:r>
      <w:r>
        <w:t xml:space="preserve"> </w:t>
      </w:r>
      <w:r>
        <w:rPr>
          <w:rFonts w:hint="eastAsia"/>
        </w:rPr>
        <w:t>в</w:t>
      </w:r>
      <w:r>
        <w:t xml:space="preserve"> </w:t>
      </w:r>
      <w:r>
        <w:rPr>
          <w:rFonts w:hint="eastAsia"/>
        </w:rPr>
        <w:t>сфере</w:t>
      </w:r>
      <w:r>
        <w:t xml:space="preserve"> </w:t>
      </w:r>
      <w:r>
        <w:rPr>
          <w:rFonts w:hint="eastAsia"/>
        </w:rPr>
        <w:t>закупок</w:t>
      </w:r>
    </w:p>
    <w:p w14:paraId="179C56FC" w14:textId="77777777" w:rsidR="00C92E48" w:rsidRDefault="00C92E48" w:rsidP="00C92E48"/>
    <w:p w14:paraId="63C1C2A8" w14:textId="77777777" w:rsidR="00C92E48" w:rsidRDefault="00C92E48" w:rsidP="00C92E48">
      <w:r>
        <w:rPr>
          <w:rFonts w:hint="eastAsia"/>
        </w:rPr>
        <w:t>ЕКПС</w:t>
      </w:r>
      <w:r>
        <w:t xml:space="preserve"> </w:t>
      </w:r>
      <w:r>
        <w:rPr>
          <w:rFonts w:hint="eastAsia"/>
        </w:rPr>
        <w:t>Единый</w:t>
      </w:r>
      <w:r>
        <w:t xml:space="preserve"> </w:t>
      </w:r>
      <w:r>
        <w:rPr>
          <w:rFonts w:hint="eastAsia"/>
        </w:rPr>
        <w:t>кодификатор</w:t>
      </w:r>
      <w:r>
        <w:t xml:space="preserve"> </w:t>
      </w:r>
      <w:r>
        <w:rPr>
          <w:rFonts w:hint="eastAsia"/>
        </w:rPr>
        <w:t>предметов</w:t>
      </w:r>
      <w:r>
        <w:t xml:space="preserve"> </w:t>
      </w:r>
      <w:r>
        <w:rPr>
          <w:rFonts w:hint="eastAsia"/>
        </w:rPr>
        <w:t>снабжения</w:t>
      </w:r>
      <w:r>
        <w:t xml:space="preserve"> </w:t>
      </w:r>
      <w:r>
        <w:rPr>
          <w:rFonts w:hint="eastAsia"/>
        </w:rPr>
        <w:t>для</w:t>
      </w:r>
      <w:r>
        <w:t xml:space="preserve"> </w:t>
      </w:r>
      <w:r>
        <w:rPr>
          <w:rFonts w:hint="eastAsia"/>
        </w:rPr>
        <w:t>федеральных</w:t>
      </w:r>
    </w:p>
    <w:p w14:paraId="1B55A151" w14:textId="77777777" w:rsidR="00C92E48" w:rsidRDefault="00C92E48" w:rsidP="00C92E48"/>
    <w:p w14:paraId="3F1A64B0" w14:textId="77777777" w:rsidR="00C92E48" w:rsidRDefault="00C92E48" w:rsidP="00C92E48">
      <w:r>
        <w:rPr>
          <w:rFonts w:hint="eastAsia"/>
        </w:rPr>
        <w:t>государственных</w:t>
      </w:r>
      <w:r>
        <w:t xml:space="preserve"> </w:t>
      </w:r>
      <w:r>
        <w:rPr>
          <w:rFonts w:hint="eastAsia"/>
        </w:rPr>
        <w:t>нужд</w:t>
      </w:r>
      <w:r>
        <w:t xml:space="preserve"> </w:t>
      </w:r>
      <w:r>
        <w:rPr>
          <w:rFonts w:hint="eastAsia"/>
        </w:rPr>
        <w:t>ИКЗ</w:t>
      </w:r>
      <w:r>
        <w:t xml:space="preserve"> </w:t>
      </w:r>
      <w:r>
        <w:rPr>
          <w:rFonts w:hint="eastAsia"/>
        </w:rPr>
        <w:t>Идентификационный</w:t>
      </w:r>
      <w:r>
        <w:t xml:space="preserve"> </w:t>
      </w:r>
      <w:r>
        <w:rPr>
          <w:rFonts w:hint="eastAsia"/>
        </w:rPr>
        <w:t>код</w:t>
      </w:r>
      <w:r>
        <w:t xml:space="preserve"> </w:t>
      </w:r>
      <w:r>
        <w:rPr>
          <w:rFonts w:hint="eastAsia"/>
        </w:rPr>
        <w:t>закупки</w:t>
      </w:r>
    </w:p>
    <w:p w14:paraId="7295799E" w14:textId="77777777" w:rsidR="00C92E48" w:rsidRDefault="00C92E48" w:rsidP="00C92E48"/>
    <w:p w14:paraId="6B679FC0" w14:textId="77777777" w:rsidR="00C92E48" w:rsidRDefault="00C92E48" w:rsidP="00C92E48">
      <w:r>
        <w:rPr>
          <w:rFonts w:hint="eastAsia"/>
        </w:rPr>
        <w:t>КПГЗ</w:t>
      </w:r>
      <w:r>
        <w:t xml:space="preserve"> </w:t>
      </w:r>
      <w:r>
        <w:rPr>
          <w:rFonts w:hint="eastAsia"/>
        </w:rPr>
        <w:t>Классификатор</w:t>
      </w:r>
      <w:r>
        <w:t xml:space="preserve"> </w:t>
      </w:r>
      <w:r>
        <w:rPr>
          <w:rFonts w:hint="eastAsia"/>
        </w:rPr>
        <w:t>предметов</w:t>
      </w:r>
      <w:r>
        <w:t xml:space="preserve"> </w:t>
      </w:r>
      <w:r>
        <w:rPr>
          <w:rFonts w:hint="eastAsia"/>
        </w:rPr>
        <w:t>государственного</w:t>
      </w:r>
      <w:r>
        <w:t xml:space="preserve"> </w:t>
      </w:r>
      <w:r>
        <w:rPr>
          <w:rFonts w:hint="eastAsia"/>
        </w:rPr>
        <w:t>заказа</w:t>
      </w:r>
    </w:p>
    <w:p w14:paraId="0168849C" w14:textId="77777777" w:rsidR="00C92E48" w:rsidRDefault="00C92E48" w:rsidP="00C92E48"/>
    <w:p w14:paraId="21B411E4" w14:textId="77777777" w:rsidR="00C92E48" w:rsidRDefault="00C92E48" w:rsidP="00C92E48">
      <w:r>
        <w:rPr>
          <w:rFonts w:hint="eastAsia"/>
        </w:rPr>
        <w:t>КТРУ</w:t>
      </w:r>
      <w:r>
        <w:t xml:space="preserve"> </w:t>
      </w:r>
      <w:r>
        <w:rPr>
          <w:rFonts w:hint="eastAsia"/>
        </w:rPr>
        <w:t>Каталог</w:t>
      </w:r>
      <w:r>
        <w:t xml:space="preserve"> </w:t>
      </w:r>
      <w:r>
        <w:rPr>
          <w:rFonts w:hint="eastAsia"/>
        </w:rPr>
        <w:t>товаров</w:t>
      </w:r>
      <w:r>
        <w:t xml:space="preserve">, </w:t>
      </w:r>
      <w:r>
        <w:rPr>
          <w:rFonts w:hint="eastAsia"/>
        </w:rPr>
        <w:t>работ</w:t>
      </w:r>
      <w:r>
        <w:t xml:space="preserve">, </w:t>
      </w:r>
      <w:r>
        <w:rPr>
          <w:rFonts w:hint="eastAsia"/>
        </w:rPr>
        <w:t>услуг</w:t>
      </w:r>
    </w:p>
    <w:p w14:paraId="141F1AAB" w14:textId="77777777" w:rsidR="00C92E48" w:rsidRDefault="00C92E48" w:rsidP="00C92E48"/>
    <w:p w14:paraId="084ED200" w14:textId="77777777" w:rsidR="00C92E48" w:rsidRDefault="00C92E48" w:rsidP="00C92E48">
      <w:r>
        <w:rPr>
          <w:rFonts w:hint="eastAsia"/>
        </w:rPr>
        <w:t>НМЦК</w:t>
      </w:r>
      <w:r>
        <w:t xml:space="preserve"> </w:t>
      </w:r>
      <w:r>
        <w:rPr>
          <w:rFonts w:hint="eastAsia"/>
        </w:rPr>
        <w:t>Начальная</w:t>
      </w:r>
      <w:r>
        <w:t xml:space="preserve"> (</w:t>
      </w:r>
      <w:r>
        <w:rPr>
          <w:rFonts w:hint="eastAsia"/>
        </w:rPr>
        <w:t>максимальная</w:t>
      </w:r>
      <w:r>
        <w:t xml:space="preserve">) </w:t>
      </w:r>
      <w:r>
        <w:rPr>
          <w:rFonts w:hint="eastAsia"/>
        </w:rPr>
        <w:t>цена</w:t>
      </w:r>
      <w:r>
        <w:t xml:space="preserve"> </w:t>
      </w:r>
      <w:r>
        <w:rPr>
          <w:rFonts w:hint="eastAsia"/>
        </w:rPr>
        <w:t>контракта</w:t>
      </w:r>
      <w:r>
        <w:t xml:space="preserve"> </w:t>
      </w:r>
      <w:r>
        <w:rPr>
          <w:rFonts w:hint="eastAsia"/>
        </w:rPr>
        <w:t>ОКЕИ</w:t>
      </w:r>
      <w:r>
        <w:t xml:space="preserve"> </w:t>
      </w:r>
      <w:r>
        <w:rPr>
          <w:rFonts w:hint="eastAsia"/>
        </w:rPr>
        <w:t>Общероссийский</w:t>
      </w:r>
      <w:r>
        <w:t xml:space="preserve"> </w:t>
      </w:r>
      <w:r>
        <w:rPr>
          <w:rFonts w:hint="eastAsia"/>
        </w:rPr>
        <w:t>классификатор</w:t>
      </w:r>
      <w:r>
        <w:t xml:space="preserve"> </w:t>
      </w:r>
      <w:r>
        <w:rPr>
          <w:rFonts w:hint="eastAsia"/>
        </w:rPr>
        <w:t>единиц</w:t>
      </w:r>
      <w:r>
        <w:t xml:space="preserve"> </w:t>
      </w:r>
      <w:r>
        <w:rPr>
          <w:rFonts w:hint="eastAsia"/>
        </w:rPr>
        <w:t>измерения</w:t>
      </w:r>
    </w:p>
    <w:p w14:paraId="52DB0ADA" w14:textId="77777777" w:rsidR="00C92E48" w:rsidRDefault="00C92E48" w:rsidP="00C92E48"/>
    <w:p w14:paraId="383C1BE9" w14:textId="77777777" w:rsidR="00C92E48" w:rsidRDefault="00C92E48" w:rsidP="00C92E48">
      <w:r>
        <w:rPr>
          <w:rFonts w:hint="eastAsia"/>
        </w:rPr>
        <w:t>ОКПД</w:t>
      </w:r>
      <w:r>
        <w:t xml:space="preserve">2 </w:t>
      </w:r>
      <w:r>
        <w:rPr>
          <w:rFonts w:hint="eastAsia"/>
        </w:rPr>
        <w:t>Общероссийский</w:t>
      </w:r>
      <w:r>
        <w:t xml:space="preserve"> </w:t>
      </w:r>
      <w:r>
        <w:rPr>
          <w:rFonts w:hint="eastAsia"/>
        </w:rPr>
        <w:t>классификатор</w:t>
      </w:r>
      <w:r>
        <w:t xml:space="preserve"> </w:t>
      </w:r>
      <w:r>
        <w:rPr>
          <w:rFonts w:hint="eastAsia"/>
        </w:rPr>
        <w:t>продукции</w:t>
      </w:r>
      <w:r>
        <w:t xml:space="preserve"> </w:t>
      </w:r>
      <w:r>
        <w:rPr>
          <w:rFonts w:hint="eastAsia"/>
        </w:rPr>
        <w:t>по</w:t>
      </w:r>
      <w:r>
        <w:t xml:space="preserve"> </w:t>
      </w:r>
      <w:r>
        <w:rPr>
          <w:rFonts w:hint="eastAsia"/>
        </w:rPr>
        <w:t>видам</w:t>
      </w:r>
    </w:p>
    <w:p w14:paraId="7507792E" w14:textId="77777777" w:rsidR="00C92E48" w:rsidRDefault="00C92E48" w:rsidP="00C92E48"/>
    <w:p w14:paraId="3AC0DB1D" w14:textId="77777777" w:rsidR="00C92E48" w:rsidRDefault="00C92E48" w:rsidP="00C92E48">
      <w:r>
        <w:rPr>
          <w:rFonts w:hint="eastAsia"/>
        </w:rPr>
        <w:t>экономической</w:t>
      </w:r>
      <w:r>
        <w:t xml:space="preserve"> </w:t>
      </w:r>
      <w:r>
        <w:rPr>
          <w:rFonts w:hint="eastAsia"/>
        </w:rPr>
        <w:t>деятельности</w:t>
      </w:r>
      <w:r>
        <w:t xml:space="preserve"> </w:t>
      </w:r>
      <w:r>
        <w:rPr>
          <w:rFonts w:hint="eastAsia"/>
        </w:rPr>
        <w:t>СМП</w:t>
      </w:r>
      <w:r>
        <w:t xml:space="preserve"> </w:t>
      </w:r>
      <w:r>
        <w:rPr>
          <w:rFonts w:hint="eastAsia"/>
        </w:rPr>
        <w:t>Субъекты</w:t>
      </w:r>
      <w:r>
        <w:t xml:space="preserve"> </w:t>
      </w:r>
      <w:r>
        <w:rPr>
          <w:rFonts w:hint="eastAsia"/>
        </w:rPr>
        <w:t>малого</w:t>
      </w:r>
      <w:r>
        <w:t xml:space="preserve"> </w:t>
      </w:r>
      <w:r>
        <w:rPr>
          <w:rFonts w:hint="eastAsia"/>
        </w:rPr>
        <w:t>предпринимательства</w:t>
      </w:r>
    </w:p>
    <w:p w14:paraId="13A2B5B0" w14:textId="77777777" w:rsidR="00C92E48" w:rsidRDefault="00C92E48" w:rsidP="00C92E48"/>
    <w:p w14:paraId="5B5DD751" w14:textId="6420E5B8" w:rsidR="00C92E48" w:rsidRPr="00C92E48" w:rsidRDefault="00C92E48" w:rsidP="00C92E48">
      <w:r>
        <w:rPr>
          <w:rFonts w:hint="eastAsia"/>
        </w:rPr>
        <w:t>СОНКО</w:t>
      </w:r>
      <w:r>
        <w:t xml:space="preserve"> </w:t>
      </w:r>
      <w:r>
        <w:rPr>
          <w:rFonts w:hint="eastAsia"/>
        </w:rPr>
        <w:t>Социально</w:t>
      </w:r>
      <w:r>
        <w:t xml:space="preserve"> </w:t>
      </w:r>
      <w:r>
        <w:rPr>
          <w:rFonts w:hint="eastAsia"/>
        </w:rPr>
        <w:t>ориентированные</w:t>
      </w:r>
      <w:r>
        <w:t xml:space="preserve"> </w:t>
      </w:r>
      <w:r>
        <w:rPr>
          <w:rFonts w:hint="eastAsia"/>
        </w:rPr>
        <w:t>некоммерческие</w:t>
      </w:r>
      <w:r>
        <w:t xml:space="preserve"> </w:t>
      </w:r>
      <w:r>
        <w:rPr>
          <w:rFonts w:hint="eastAsia"/>
        </w:rPr>
        <w:t>организации</w:t>
      </w:r>
    </w:p>
    <w:sectPr w:rsidR="00C92E48" w:rsidRPr="00C92E48" w:rsidSect="00196C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6584" w14:textId="77777777" w:rsidR="00196CD6" w:rsidRDefault="00196CD6">
      <w:pPr>
        <w:spacing w:after="0" w:line="240" w:lineRule="auto"/>
      </w:pPr>
      <w:r>
        <w:separator/>
      </w:r>
    </w:p>
  </w:endnote>
  <w:endnote w:type="continuationSeparator" w:id="0">
    <w:p w14:paraId="560196A0" w14:textId="77777777" w:rsidR="00196CD6" w:rsidRDefault="0019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E92C" w14:textId="77777777" w:rsidR="00196CD6" w:rsidRDefault="00196CD6"/>
    <w:p w14:paraId="1B1E02AC" w14:textId="77777777" w:rsidR="00196CD6" w:rsidRDefault="00196CD6"/>
    <w:p w14:paraId="6959311C" w14:textId="77777777" w:rsidR="00196CD6" w:rsidRDefault="00196CD6"/>
    <w:p w14:paraId="1DBDFAF5" w14:textId="77777777" w:rsidR="00196CD6" w:rsidRDefault="00196CD6"/>
    <w:p w14:paraId="1C513F2E" w14:textId="77777777" w:rsidR="00196CD6" w:rsidRDefault="00196CD6"/>
    <w:p w14:paraId="73F187B2" w14:textId="77777777" w:rsidR="00196CD6" w:rsidRDefault="00196CD6"/>
    <w:p w14:paraId="13EFBC84" w14:textId="77777777" w:rsidR="00196CD6" w:rsidRDefault="00196C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AE0B6E" wp14:editId="41F957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2655" w14:textId="77777777" w:rsidR="00196CD6" w:rsidRDefault="00196C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E0B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0B2655" w14:textId="77777777" w:rsidR="00196CD6" w:rsidRDefault="00196C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FC960" w14:textId="77777777" w:rsidR="00196CD6" w:rsidRDefault="00196CD6"/>
    <w:p w14:paraId="317D5546" w14:textId="77777777" w:rsidR="00196CD6" w:rsidRDefault="00196CD6"/>
    <w:p w14:paraId="303D1966" w14:textId="77777777" w:rsidR="00196CD6" w:rsidRDefault="00196C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8C9C0" wp14:editId="21808B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F5E48" w14:textId="77777777" w:rsidR="00196CD6" w:rsidRDefault="00196CD6"/>
                          <w:p w14:paraId="7E10B144" w14:textId="77777777" w:rsidR="00196CD6" w:rsidRDefault="00196C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8C9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3F5E48" w14:textId="77777777" w:rsidR="00196CD6" w:rsidRDefault="00196CD6"/>
                    <w:p w14:paraId="7E10B144" w14:textId="77777777" w:rsidR="00196CD6" w:rsidRDefault="00196C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43606" w14:textId="77777777" w:rsidR="00196CD6" w:rsidRDefault="00196CD6"/>
    <w:p w14:paraId="43994119" w14:textId="77777777" w:rsidR="00196CD6" w:rsidRDefault="00196CD6">
      <w:pPr>
        <w:rPr>
          <w:sz w:val="2"/>
          <w:szCs w:val="2"/>
        </w:rPr>
      </w:pPr>
    </w:p>
    <w:p w14:paraId="69632968" w14:textId="77777777" w:rsidR="00196CD6" w:rsidRDefault="00196CD6"/>
    <w:p w14:paraId="1C386602" w14:textId="77777777" w:rsidR="00196CD6" w:rsidRDefault="00196CD6">
      <w:pPr>
        <w:spacing w:after="0" w:line="240" w:lineRule="auto"/>
      </w:pPr>
    </w:p>
  </w:footnote>
  <w:footnote w:type="continuationSeparator" w:id="0">
    <w:p w14:paraId="677D9F9B" w14:textId="77777777" w:rsidR="00196CD6" w:rsidRDefault="0019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CD6"/>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6612</TotalTime>
  <Pages>3</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801</cp:revision>
  <cp:lastPrinted>2009-02-06T05:36:00Z</cp:lastPrinted>
  <dcterms:created xsi:type="dcterms:W3CDTF">2024-04-09T10:20:00Z</dcterms:created>
  <dcterms:modified xsi:type="dcterms:W3CDTF">2024-04-18T17:31:00Z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