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75CE4" w14:textId="390EB652" w:rsidR="00515DB1" w:rsidRDefault="000F0D95" w:rsidP="000F0D95">
      <w:r w:rsidRPr="000F0D95">
        <w:rPr>
          <w:rFonts w:hint="eastAsia"/>
        </w:rPr>
        <w:t>Макулярный</w:t>
      </w:r>
      <w:r w:rsidRPr="000F0D95">
        <w:t xml:space="preserve"> </w:t>
      </w:r>
      <w:r w:rsidRPr="000F0D95">
        <w:rPr>
          <w:rFonts w:hint="eastAsia"/>
        </w:rPr>
        <w:t>отек</w:t>
      </w:r>
      <w:r w:rsidRPr="000F0D95">
        <w:t xml:space="preserve"> </w:t>
      </w:r>
      <w:r w:rsidRPr="000F0D95">
        <w:rPr>
          <w:rFonts w:hint="eastAsia"/>
        </w:rPr>
        <w:t>при</w:t>
      </w:r>
      <w:r w:rsidRPr="000F0D95">
        <w:t xml:space="preserve"> </w:t>
      </w:r>
      <w:r w:rsidRPr="000F0D95">
        <w:rPr>
          <w:rFonts w:hint="eastAsia"/>
        </w:rPr>
        <w:t>окклюзии</w:t>
      </w:r>
      <w:r w:rsidRPr="000F0D95">
        <w:t xml:space="preserve"> </w:t>
      </w:r>
      <w:r w:rsidRPr="000F0D95">
        <w:rPr>
          <w:rFonts w:hint="eastAsia"/>
        </w:rPr>
        <w:t>вен</w:t>
      </w:r>
      <w:r w:rsidRPr="000F0D95">
        <w:t xml:space="preserve"> </w:t>
      </w:r>
      <w:r w:rsidRPr="000F0D95">
        <w:rPr>
          <w:rFonts w:hint="eastAsia"/>
        </w:rPr>
        <w:t>сетчатки</w:t>
      </w:r>
      <w:r w:rsidRPr="000F0D95">
        <w:t xml:space="preserve">: </w:t>
      </w:r>
      <w:r w:rsidRPr="000F0D95">
        <w:rPr>
          <w:rFonts w:hint="eastAsia"/>
        </w:rPr>
        <w:t>прогнозирование</w:t>
      </w:r>
      <w:r w:rsidRPr="000F0D95">
        <w:t xml:space="preserve"> </w:t>
      </w:r>
      <w:r w:rsidRPr="000F0D95">
        <w:rPr>
          <w:rFonts w:hint="eastAsia"/>
        </w:rPr>
        <w:t>течения</w:t>
      </w:r>
      <w:r w:rsidRPr="000F0D95">
        <w:t xml:space="preserve"> </w:t>
      </w:r>
      <w:r w:rsidRPr="000F0D95">
        <w:rPr>
          <w:rFonts w:hint="eastAsia"/>
        </w:rPr>
        <w:t>и</w:t>
      </w:r>
      <w:r w:rsidRPr="000F0D95">
        <w:t xml:space="preserve"> </w:t>
      </w:r>
      <w:r w:rsidRPr="000F0D95">
        <w:rPr>
          <w:rFonts w:hint="eastAsia"/>
        </w:rPr>
        <w:t>эффективности</w:t>
      </w:r>
      <w:r w:rsidRPr="000F0D95">
        <w:t xml:space="preserve"> </w:t>
      </w:r>
      <w:r w:rsidRPr="000F0D95">
        <w:rPr>
          <w:rFonts w:hint="eastAsia"/>
        </w:rPr>
        <w:t>антиангиогенной</w:t>
      </w:r>
      <w:r w:rsidRPr="000F0D95">
        <w:t xml:space="preserve"> </w:t>
      </w:r>
      <w:r w:rsidRPr="000F0D95">
        <w:rPr>
          <w:rFonts w:hint="eastAsia"/>
        </w:rPr>
        <w:t>терапии</w:t>
      </w:r>
      <w:r>
        <w:t xml:space="preserve"> </w:t>
      </w:r>
      <w:r w:rsidRPr="000F0D95">
        <w:rPr>
          <w:rFonts w:hint="eastAsia"/>
        </w:rPr>
        <w:t>Хохлова</w:t>
      </w:r>
      <w:r w:rsidRPr="000F0D95">
        <w:t xml:space="preserve"> </w:t>
      </w:r>
      <w:r w:rsidRPr="000F0D95">
        <w:rPr>
          <w:rFonts w:hint="eastAsia"/>
        </w:rPr>
        <w:t>Дарья</w:t>
      </w:r>
      <w:r w:rsidRPr="000F0D95">
        <w:t xml:space="preserve"> </w:t>
      </w:r>
      <w:r w:rsidRPr="000F0D95">
        <w:rPr>
          <w:rFonts w:hint="eastAsia"/>
        </w:rPr>
        <w:t>Юрьевна</w:t>
      </w:r>
    </w:p>
    <w:p w14:paraId="005F4005" w14:textId="77777777" w:rsidR="000F0D95" w:rsidRDefault="000F0D95" w:rsidP="000F0D95">
      <w:r>
        <w:rPr>
          <w:rFonts w:hint="eastAsia"/>
        </w:rPr>
        <w:t>ОГЛАВЛЕНИЕ</w:t>
      </w:r>
      <w:r>
        <w:t xml:space="preserve"> </w:t>
      </w:r>
      <w:r>
        <w:rPr>
          <w:rFonts w:hint="eastAsia"/>
        </w:rPr>
        <w:t>ДИССЕРТАЦИИ</w:t>
      </w:r>
    </w:p>
    <w:p w14:paraId="61279DF0" w14:textId="77777777" w:rsidR="000F0D95" w:rsidRDefault="000F0D95" w:rsidP="000F0D95">
      <w:r>
        <w:rPr>
          <w:rFonts w:hint="eastAsia"/>
        </w:rPr>
        <w:t>кандидат</w:t>
      </w:r>
      <w:r>
        <w:t xml:space="preserve"> </w:t>
      </w:r>
      <w:r>
        <w:rPr>
          <w:rFonts w:hint="eastAsia"/>
        </w:rPr>
        <w:t>наук</w:t>
      </w:r>
      <w:r>
        <w:t xml:space="preserve"> </w:t>
      </w:r>
      <w:r>
        <w:rPr>
          <w:rFonts w:hint="eastAsia"/>
        </w:rPr>
        <w:t>Хохлова</w:t>
      </w:r>
      <w:r>
        <w:t xml:space="preserve"> </w:t>
      </w:r>
      <w:r>
        <w:rPr>
          <w:rFonts w:hint="eastAsia"/>
        </w:rPr>
        <w:t>Дарья</w:t>
      </w:r>
      <w:r>
        <w:t xml:space="preserve"> </w:t>
      </w:r>
      <w:r>
        <w:rPr>
          <w:rFonts w:hint="eastAsia"/>
        </w:rPr>
        <w:t>Юрьевна</w:t>
      </w:r>
    </w:p>
    <w:p w14:paraId="47E2DAC7" w14:textId="77777777" w:rsidR="000F0D95" w:rsidRDefault="000F0D95" w:rsidP="000F0D95">
      <w:r>
        <w:rPr>
          <w:rFonts w:hint="eastAsia"/>
        </w:rPr>
        <w:t>СПИСОК</w:t>
      </w:r>
      <w:r>
        <w:t xml:space="preserve"> </w:t>
      </w:r>
      <w:r>
        <w:rPr>
          <w:rFonts w:hint="eastAsia"/>
        </w:rPr>
        <w:t>СОКРАЩЕНИЙ</w:t>
      </w:r>
    </w:p>
    <w:p w14:paraId="64EFDD4E" w14:textId="77777777" w:rsidR="000F0D95" w:rsidRDefault="000F0D95" w:rsidP="000F0D95"/>
    <w:p w14:paraId="6109F172" w14:textId="77777777" w:rsidR="000F0D95" w:rsidRDefault="000F0D95" w:rsidP="000F0D95">
      <w:r>
        <w:rPr>
          <w:rFonts w:hint="eastAsia"/>
        </w:rPr>
        <w:t>ВВЕДЕНИЕ</w:t>
      </w:r>
    </w:p>
    <w:p w14:paraId="558082C5" w14:textId="77777777" w:rsidR="000F0D95" w:rsidRDefault="000F0D95" w:rsidP="000F0D95"/>
    <w:p w14:paraId="3E25B009" w14:textId="77777777" w:rsidR="000F0D95" w:rsidRDefault="000F0D95" w:rsidP="000F0D95">
      <w:r>
        <w:rPr>
          <w:rFonts w:hint="eastAsia"/>
        </w:rPr>
        <w:t>ГЛАВА</w:t>
      </w:r>
      <w:r>
        <w:t xml:space="preserve"> 1. </w:t>
      </w:r>
      <w:r>
        <w:rPr>
          <w:rFonts w:hint="eastAsia"/>
        </w:rPr>
        <w:t>ОБЗОР</w:t>
      </w:r>
      <w:r>
        <w:t xml:space="preserve"> </w:t>
      </w:r>
      <w:r>
        <w:rPr>
          <w:rFonts w:hint="eastAsia"/>
        </w:rPr>
        <w:t>ЛИТЕРАТУРЫ</w:t>
      </w:r>
    </w:p>
    <w:p w14:paraId="46DF1566" w14:textId="77777777" w:rsidR="000F0D95" w:rsidRDefault="000F0D95" w:rsidP="000F0D95"/>
    <w:p w14:paraId="7744B282" w14:textId="77777777" w:rsidR="000F0D95" w:rsidRDefault="000F0D95" w:rsidP="000F0D95">
      <w:r>
        <w:t xml:space="preserve">1.1. </w:t>
      </w:r>
      <w:r>
        <w:rPr>
          <w:rFonts w:hint="eastAsia"/>
        </w:rPr>
        <w:t>Эпидемиология</w:t>
      </w:r>
      <w:r>
        <w:t xml:space="preserve"> </w:t>
      </w:r>
      <w:r>
        <w:rPr>
          <w:rFonts w:hint="eastAsia"/>
        </w:rPr>
        <w:t>и</w:t>
      </w:r>
      <w:r>
        <w:t xml:space="preserve"> </w:t>
      </w:r>
      <w:r>
        <w:rPr>
          <w:rFonts w:hint="eastAsia"/>
        </w:rPr>
        <w:t>факторы</w:t>
      </w:r>
      <w:r>
        <w:t xml:space="preserve"> </w:t>
      </w:r>
      <w:r>
        <w:rPr>
          <w:rFonts w:hint="eastAsia"/>
        </w:rPr>
        <w:t>риска</w:t>
      </w:r>
      <w:r>
        <w:t xml:space="preserve"> </w:t>
      </w:r>
      <w:r>
        <w:rPr>
          <w:rFonts w:hint="eastAsia"/>
        </w:rPr>
        <w:t>окклюзии</w:t>
      </w:r>
      <w:r>
        <w:t xml:space="preserve"> </w:t>
      </w:r>
      <w:r>
        <w:rPr>
          <w:rFonts w:hint="eastAsia"/>
        </w:rPr>
        <w:t>вен</w:t>
      </w:r>
      <w:r>
        <w:t xml:space="preserve"> </w:t>
      </w:r>
      <w:r>
        <w:rPr>
          <w:rFonts w:hint="eastAsia"/>
        </w:rPr>
        <w:t>сетчатки</w:t>
      </w:r>
    </w:p>
    <w:p w14:paraId="218117DE" w14:textId="77777777" w:rsidR="000F0D95" w:rsidRDefault="000F0D95" w:rsidP="000F0D95"/>
    <w:p w14:paraId="707D7630" w14:textId="77777777" w:rsidR="000F0D95" w:rsidRDefault="000F0D95" w:rsidP="000F0D95">
      <w:r>
        <w:t xml:space="preserve">1.2. </w:t>
      </w:r>
      <w:r>
        <w:rPr>
          <w:rFonts w:hint="eastAsia"/>
        </w:rPr>
        <w:t>Современное</w:t>
      </w:r>
      <w:r>
        <w:t xml:space="preserve"> </w:t>
      </w:r>
      <w:r>
        <w:rPr>
          <w:rFonts w:hint="eastAsia"/>
        </w:rPr>
        <w:t>представление</w:t>
      </w:r>
      <w:r>
        <w:t xml:space="preserve"> </w:t>
      </w:r>
      <w:r>
        <w:rPr>
          <w:rFonts w:hint="eastAsia"/>
        </w:rPr>
        <w:t>о</w:t>
      </w:r>
      <w:r>
        <w:t xml:space="preserve"> </w:t>
      </w:r>
      <w:r>
        <w:rPr>
          <w:rFonts w:hint="eastAsia"/>
        </w:rPr>
        <w:t>патогенезе</w:t>
      </w:r>
      <w:r>
        <w:t xml:space="preserve"> </w:t>
      </w:r>
      <w:r>
        <w:rPr>
          <w:rFonts w:hint="eastAsia"/>
        </w:rPr>
        <w:t>макулярного</w:t>
      </w:r>
      <w:r>
        <w:t xml:space="preserve"> </w:t>
      </w:r>
      <w:r>
        <w:rPr>
          <w:rFonts w:hint="eastAsia"/>
        </w:rPr>
        <w:t>отека</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p>
    <w:p w14:paraId="182C07C6" w14:textId="77777777" w:rsidR="000F0D95" w:rsidRDefault="000F0D95" w:rsidP="000F0D95"/>
    <w:p w14:paraId="6C3305FA" w14:textId="77777777" w:rsidR="000F0D95" w:rsidRDefault="000F0D95" w:rsidP="000F0D95">
      <w:r>
        <w:t xml:space="preserve">1.3. </w:t>
      </w:r>
      <w:r>
        <w:rPr>
          <w:rFonts w:hint="eastAsia"/>
        </w:rPr>
        <w:t>Клинико</w:t>
      </w:r>
      <w:r>
        <w:t>-</w:t>
      </w:r>
      <w:r>
        <w:rPr>
          <w:rFonts w:hint="eastAsia"/>
        </w:rPr>
        <w:t>морфологические</w:t>
      </w:r>
      <w:r>
        <w:t xml:space="preserve"> </w:t>
      </w:r>
      <w:r>
        <w:rPr>
          <w:rFonts w:hint="eastAsia"/>
        </w:rPr>
        <w:t>особенности</w:t>
      </w:r>
      <w:r>
        <w:t xml:space="preserve"> </w:t>
      </w:r>
      <w:r>
        <w:rPr>
          <w:rFonts w:hint="eastAsia"/>
        </w:rPr>
        <w:t>макулярного</w:t>
      </w:r>
      <w:r>
        <w:t xml:space="preserve"> </w:t>
      </w:r>
      <w:r>
        <w:rPr>
          <w:rFonts w:hint="eastAsia"/>
        </w:rPr>
        <w:t>отека</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p>
    <w:p w14:paraId="7C7939DC" w14:textId="77777777" w:rsidR="000F0D95" w:rsidRDefault="000F0D95" w:rsidP="000F0D95"/>
    <w:p w14:paraId="51AD9871" w14:textId="77777777" w:rsidR="000F0D95" w:rsidRDefault="000F0D95" w:rsidP="000F0D95">
      <w:r>
        <w:t xml:space="preserve">1.4. </w:t>
      </w:r>
      <w:r>
        <w:rPr>
          <w:rFonts w:hint="eastAsia"/>
        </w:rPr>
        <w:t>Лечение</w:t>
      </w:r>
      <w:r>
        <w:t xml:space="preserve"> </w:t>
      </w:r>
      <w:r>
        <w:rPr>
          <w:rFonts w:hint="eastAsia"/>
        </w:rPr>
        <w:t>макулярного</w:t>
      </w:r>
      <w:r>
        <w:t xml:space="preserve"> </w:t>
      </w:r>
      <w:r>
        <w:rPr>
          <w:rFonts w:hint="eastAsia"/>
        </w:rPr>
        <w:t>отека</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p>
    <w:p w14:paraId="0BBE1A12" w14:textId="77777777" w:rsidR="000F0D95" w:rsidRDefault="000F0D95" w:rsidP="000F0D95"/>
    <w:p w14:paraId="16FAD10D" w14:textId="77777777" w:rsidR="000F0D95" w:rsidRDefault="000F0D95" w:rsidP="000F0D95">
      <w:r>
        <w:t xml:space="preserve">1.4.1. </w:t>
      </w:r>
      <w:r>
        <w:rPr>
          <w:rFonts w:hint="eastAsia"/>
        </w:rPr>
        <w:t>Интравитреальное</w:t>
      </w:r>
      <w:r>
        <w:t xml:space="preserve"> </w:t>
      </w:r>
      <w:r>
        <w:rPr>
          <w:rFonts w:hint="eastAsia"/>
        </w:rPr>
        <w:t>введение</w:t>
      </w:r>
      <w:r>
        <w:t xml:space="preserve"> </w:t>
      </w:r>
      <w:r>
        <w:rPr>
          <w:rFonts w:hint="eastAsia"/>
        </w:rPr>
        <w:t>ингибиторов</w:t>
      </w:r>
      <w:r>
        <w:t xml:space="preserve"> </w:t>
      </w:r>
      <w:r>
        <w:rPr>
          <w:rFonts w:hint="eastAsia"/>
        </w:rPr>
        <w:t>фактора</w:t>
      </w:r>
      <w:r>
        <w:t xml:space="preserve"> </w:t>
      </w:r>
      <w:r>
        <w:rPr>
          <w:rFonts w:hint="eastAsia"/>
        </w:rPr>
        <w:t>роста</w:t>
      </w:r>
      <w:r>
        <w:t xml:space="preserve"> </w:t>
      </w:r>
      <w:r>
        <w:rPr>
          <w:rFonts w:hint="eastAsia"/>
        </w:rPr>
        <w:t>эндотелия</w:t>
      </w:r>
      <w:r>
        <w:t xml:space="preserve"> </w:t>
      </w:r>
      <w:r>
        <w:rPr>
          <w:rFonts w:hint="eastAsia"/>
        </w:rPr>
        <w:t>сосудов</w:t>
      </w:r>
    </w:p>
    <w:p w14:paraId="2F328F27" w14:textId="77777777" w:rsidR="000F0D95" w:rsidRDefault="000F0D95" w:rsidP="000F0D95"/>
    <w:p w14:paraId="41AAA42F" w14:textId="77777777" w:rsidR="000F0D95" w:rsidRDefault="000F0D95" w:rsidP="000F0D95">
      <w:r>
        <w:t xml:space="preserve">1.4.2. </w:t>
      </w:r>
      <w:r>
        <w:rPr>
          <w:rFonts w:hint="eastAsia"/>
        </w:rPr>
        <w:t>Интравитреальное</w:t>
      </w:r>
      <w:r>
        <w:t xml:space="preserve"> </w:t>
      </w:r>
      <w:r>
        <w:rPr>
          <w:rFonts w:hint="eastAsia"/>
        </w:rPr>
        <w:t>введение</w:t>
      </w:r>
      <w:r>
        <w:t xml:space="preserve"> </w:t>
      </w:r>
      <w:r>
        <w:rPr>
          <w:rFonts w:hint="eastAsia"/>
        </w:rPr>
        <w:t>глюкокортикостероидов</w:t>
      </w:r>
    </w:p>
    <w:p w14:paraId="4A6970D2" w14:textId="77777777" w:rsidR="000F0D95" w:rsidRDefault="000F0D95" w:rsidP="000F0D95"/>
    <w:p w14:paraId="4A1A08A6" w14:textId="77777777" w:rsidR="000F0D95" w:rsidRDefault="000F0D95" w:rsidP="000F0D95">
      <w:r>
        <w:t xml:space="preserve">1.4.3. </w:t>
      </w:r>
      <w:r>
        <w:rPr>
          <w:rFonts w:hint="eastAsia"/>
        </w:rPr>
        <w:t>Комбинированное</w:t>
      </w:r>
      <w:r>
        <w:t xml:space="preserve"> </w:t>
      </w:r>
      <w:r>
        <w:rPr>
          <w:rFonts w:hint="eastAsia"/>
        </w:rPr>
        <w:t>лечениемакулярного</w:t>
      </w:r>
      <w:r>
        <w:t xml:space="preserve"> </w:t>
      </w:r>
      <w:r>
        <w:rPr>
          <w:rFonts w:hint="eastAsia"/>
        </w:rPr>
        <w:t>отека</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r>
        <w:t xml:space="preserve"> (</w:t>
      </w:r>
      <w:r>
        <w:rPr>
          <w:rFonts w:hint="eastAsia"/>
        </w:rPr>
        <w:t>интравитреальное</w:t>
      </w:r>
      <w:r>
        <w:t xml:space="preserve"> </w:t>
      </w:r>
      <w:r>
        <w:rPr>
          <w:rFonts w:hint="eastAsia"/>
        </w:rPr>
        <w:t>введение</w:t>
      </w:r>
      <w:r>
        <w:t xml:space="preserve"> </w:t>
      </w:r>
      <w:r>
        <w:rPr>
          <w:rFonts w:hint="eastAsia"/>
        </w:rPr>
        <w:t>препаратов</w:t>
      </w:r>
      <w:r>
        <w:t xml:space="preserve"> </w:t>
      </w:r>
      <w:r>
        <w:rPr>
          <w:rFonts w:hint="eastAsia"/>
        </w:rPr>
        <w:t>и</w:t>
      </w:r>
      <w:r>
        <w:t xml:space="preserve"> </w:t>
      </w:r>
      <w:r>
        <w:rPr>
          <w:rFonts w:hint="eastAsia"/>
        </w:rPr>
        <w:t>лазеркоагуляция</w:t>
      </w:r>
    </w:p>
    <w:p w14:paraId="63CA9268" w14:textId="77777777" w:rsidR="000F0D95" w:rsidRDefault="000F0D95" w:rsidP="000F0D95"/>
    <w:p w14:paraId="6D5F9245" w14:textId="77777777" w:rsidR="000F0D95" w:rsidRDefault="000F0D95" w:rsidP="000F0D95">
      <w:r>
        <w:rPr>
          <w:rFonts w:hint="eastAsia"/>
        </w:rPr>
        <w:t>сетчатки</w:t>
      </w:r>
      <w:r>
        <w:t>)</w:t>
      </w:r>
    </w:p>
    <w:p w14:paraId="067B4FE4" w14:textId="77777777" w:rsidR="000F0D95" w:rsidRDefault="000F0D95" w:rsidP="000F0D95"/>
    <w:p w14:paraId="43B483D1" w14:textId="77777777" w:rsidR="000F0D95" w:rsidRDefault="000F0D95" w:rsidP="000F0D95">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p>
    <w:p w14:paraId="7F31C648" w14:textId="77777777" w:rsidR="000F0D95" w:rsidRDefault="000F0D95" w:rsidP="000F0D95"/>
    <w:p w14:paraId="3390C4CC" w14:textId="77777777" w:rsidR="000F0D95" w:rsidRDefault="000F0D95" w:rsidP="000F0D95">
      <w:r>
        <w:t xml:space="preserve">2.1. </w:t>
      </w:r>
      <w:r>
        <w:rPr>
          <w:rFonts w:hint="eastAsia"/>
        </w:rPr>
        <w:t>Материал</w:t>
      </w:r>
      <w:r>
        <w:t xml:space="preserve"> </w:t>
      </w:r>
      <w:r>
        <w:rPr>
          <w:rFonts w:hint="eastAsia"/>
        </w:rPr>
        <w:t>исследования</w:t>
      </w:r>
      <w:r>
        <w:t xml:space="preserve"> </w:t>
      </w:r>
      <w:r>
        <w:rPr>
          <w:rFonts w:hint="eastAsia"/>
        </w:rPr>
        <w:t>и</w:t>
      </w:r>
      <w:r>
        <w:t xml:space="preserve"> </w:t>
      </w:r>
      <w:r>
        <w:rPr>
          <w:rFonts w:hint="eastAsia"/>
        </w:rPr>
        <w:t>характеристика</w:t>
      </w:r>
      <w:r>
        <w:t xml:space="preserve"> </w:t>
      </w:r>
      <w:r>
        <w:rPr>
          <w:rFonts w:hint="eastAsia"/>
        </w:rPr>
        <w:t>групп</w:t>
      </w:r>
      <w:r>
        <w:t xml:space="preserve"> </w:t>
      </w:r>
      <w:r>
        <w:rPr>
          <w:rFonts w:hint="eastAsia"/>
        </w:rPr>
        <w:t>пациентов</w:t>
      </w:r>
    </w:p>
    <w:p w14:paraId="53DA9DB3" w14:textId="77777777" w:rsidR="000F0D95" w:rsidRDefault="000F0D95" w:rsidP="000F0D95"/>
    <w:p w14:paraId="04E0C2D5" w14:textId="77777777" w:rsidR="000F0D95" w:rsidRDefault="000F0D95" w:rsidP="000F0D95">
      <w:r>
        <w:t xml:space="preserve">2.2. </w:t>
      </w:r>
      <w:r>
        <w:rPr>
          <w:rFonts w:hint="eastAsia"/>
        </w:rPr>
        <w:t>Методы</w:t>
      </w:r>
      <w:r>
        <w:t xml:space="preserve"> </w:t>
      </w:r>
      <w:r>
        <w:rPr>
          <w:rFonts w:hint="eastAsia"/>
        </w:rPr>
        <w:t>исследования</w:t>
      </w:r>
      <w:r>
        <w:t xml:space="preserve"> </w:t>
      </w:r>
      <w:r>
        <w:rPr>
          <w:rFonts w:hint="eastAsia"/>
        </w:rPr>
        <w:t>пациентов</w:t>
      </w:r>
      <w:r>
        <w:t xml:space="preserve"> </w:t>
      </w:r>
      <w:r>
        <w:rPr>
          <w:rFonts w:hint="eastAsia"/>
        </w:rPr>
        <w:t>с</w:t>
      </w:r>
      <w:r>
        <w:t xml:space="preserve"> </w:t>
      </w:r>
      <w:r>
        <w:rPr>
          <w:rFonts w:hint="eastAsia"/>
        </w:rPr>
        <w:t>макулярным</w:t>
      </w:r>
      <w:r>
        <w:t xml:space="preserve"> </w:t>
      </w:r>
      <w:r>
        <w:rPr>
          <w:rFonts w:hint="eastAsia"/>
        </w:rPr>
        <w:t>отеком</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p>
    <w:p w14:paraId="3D9F20F3" w14:textId="77777777" w:rsidR="000F0D95" w:rsidRDefault="000F0D95" w:rsidP="000F0D95"/>
    <w:p w14:paraId="1CBFCD44" w14:textId="77777777" w:rsidR="000F0D95" w:rsidRDefault="000F0D95" w:rsidP="000F0D95">
      <w:r>
        <w:t xml:space="preserve">2.2.1. </w:t>
      </w:r>
      <w:r>
        <w:rPr>
          <w:rFonts w:hint="eastAsia"/>
        </w:rPr>
        <w:t>Офтальмологические</w:t>
      </w:r>
      <w:r>
        <w:t xml:space="preserve"> </w:t>
      </w:r>
      <w:r>
        <w:rPr>
          <w:rFonts w:hint="eastAsia"/>
        </w:rPr>
        <w:t>методы</w:t>
      </w:r>
      <w:r>
        <w:t xml:space="preserve"> </w:t>
      </w:r>
      <w:r>
        <w:rPr>
          <w:rFonts w:hint="eastAsia"/>
        </w:rPr>
        <w:t>исследования</w:t>
      </w:r>
    </w:p>
    <w:p w14:paraId="05326C05" w14:textId="77777777" w:rsidR="000F0D95" w:rsidRDefault="000F0D95" w:rsidP="000F0D95"/>
    <w:p w14:paraId="7A66A5C6" w14:textId="77777777" w:rsidR="000F0D95" w:rsidRDefault="000F0D95" w:rsidP="000F0D95">
      <w:r>
        <w:t xml:space="preserve">2.2.2. </w:t>
      </w:r>
      <w:r>
        <w:rPr>
          <w:rFonts w:hint="eastAsia"/>
        </w:rPr>
        <w:t>Методика</w:t>
      </w:r>
      <w:r>
        <w:t xml:space="preserve"> </w:t>
      </w:r>
      <w:r>
        <w:rPr>
          <w:rFonts w:hint="eastAsia"/>
        </w:rPr>
        <w:t>интравитреального</w:t>
      </w:r>
      <w:r>
        <w:t xml:space="preserve"> </w:t>
      </w:r>
      <w:r>
        <w:rPr>
          <w:rFonts w:hint="eastAsia"/>
        </w:rPr>
        <w:t>введения</w:t>
      </w:r>
      <w:r>
        <w:t xml:space="preserve"> </w:t>
      </w:r>
      <w:r>
        <w:rPr>
          <w:rFonts w:hint="eastAsia"/>
        </w:rPr>
        <w:t>ранибизумаба</w:t>
      </w:r>
    </w:p>
    <w:p w14:paraId="4EF29257" w14:textId="77777777" w:rsidR="000F0D95" w:rsidRDefault="000F0D95" w:rsidP="000F0D95"/>
    <w:p w14:paraId="4AE505B9" w14:textId="77777777" w:rsidR="000F0D95" w:rsidRDefault="000F0D95" w:rsidP="000F0D95">
      <w:r>
        <w:t xml:space="preserve">2.2.3. </w:t>
      </w:r>
      <w:r>
        <w:rPr>
          <w:rFonts w:hint="eastAsia"/>
        </w:rPr>
        <w:t>Иммунологические</w:t>
      </w:r>
      <w:r>
        <w:t xml:space="preserve"> </w:t>
      </w:r>
      <w:r>
        <w:rPr>
          <w:rFonts w:hint="eastAsia"/>
        </w:rPr>
        <w:t>методы</w:t>
      </w:r>
      <w:r>
        <w:t xml:space="preserve"> </w:t>
      </w:r>
      <w:r>
        <w:rPr>
          <w:rFonts w:hint="eastAsia"/>
        </w:rPr>
        <w:t>исследования</w:t>
      </w:r>
    </w:p>
    <w:p w14:paraId="4F19562F" w14:textId="77777777" w:rsidR="000F0D95" w:rsidRDefault="000F0D95" w:rsidP="000F0D95"/>
    <w:p w14:paraId="1A0C29F6" w14:textId="77777777" w:rsidR="000F0D95" w:rsidRDefault="000F0D95" w:rsidP="000F0D95">
      <w:r>
        <w:t xml:space="preserve">2.2.4. </w:t>
      </w:r>
      <w:r>
        <w:rPr>
          <w:rFonts w:hint="eastAsia"/>
        </w:rPr>
        <w:t>Изучение</w:t>
      </w:r>
      <w:r>
        <w:t xml:space="preserve"> </w:t>
      </w:r>
      <w:r>
        <w:rPr>
          <w:rFonts w:hint="eastAsia"/>
        </w:rPr>
        <w:t>влияния</w:t>
      </w:r>
      <w:r>
        <w:t xml:space="preserve"> </w:t>
      </w:r>
      <w:r>
        <w:rPr>
          <w:rFonts w:hint="eastAsia"/>
        </w:rPr>
        <w:t>факторов</w:t>
      </w:r>
      <w:r>
        <w:t xml:space="preserve"> </w:t>
      </w:r>
      <w:r>
        <w:rPr>
          <w:rFonts w:hint="eastAsia"/>
        </w:rPr>
        <w:t>риска</w:t>
      </w:r>
      <w:r>
        <w:t xml:space="preserve"> </w:t>
      </w:r>
      <w:r>
        <w:rPr>
          <w:rFonts w:hint="eastAsia"/>
        </w:rPr>
        <w:t>на</w:t>
      </w:r>
      <w:r>
        <w:t xml:space="preserve"> </w:t>
      </w:r>
      <w:r>
        <w:rPr>
          <w:rFonts w:hint="eastAsia"/>
        </w:rPr>
        <w:t>развитие</w:t>
      </w:r>
      <w:r>
        <w:t xml:space="preserve"> </w:t>
      </w:r>
      <w:r>
        <w:rPr>
          <w:rFonts w:hint="eastAsia"/>
        </w:rPr>
        <w:t>и</w:t>
      </w:r>
      <w:r>
        <w:t xml:space="preserve"> </w:t>
      </w:r>
      <w:r>
        <w:rPr>
          <w:rFonts w:hint="eastAsia"/>
        </w:rPr>
        <w:t>течение</w:t>
      </w:r>
      <w:r>
        <w:t xml:space="preserve"> </w:t>
      </w:r>
      <w:r>
        <w:rPr>
          <w:rFonts w:hint="eastAsia"/>
        </w:rPr>
        <w:t>макулярного</w:t>
      </w:r>
      <w:r>
        <w:t xml:space="preserve"> </w:t>
      </w:r>
      <w:r>
        <w:rPr>
          <w:rFonts w:hint="eastAsia"/>
        </w:rPr>
        <w:t>отека</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r>
        <w:t xml:space="preserve"> </w:t>
      </w:r>
      <w:r>
        <w:rPr>
          <w:rFonts w:hint="eastAsia"/>
        </w:rPr>
        <w:t>на</w:t>
      </w:r>
      <w:r>
        <w:t xml:space="preserve"> </w:t>
      </w:r>
      <w:r>
        <w:rPr>
          <w:rFonts w:hint="eastAsia"/>
        </w:rPr>
        <w:t>фоне</w:t>
      </w:r>
      <w:r>
        <w:t xml:space="preserve"> </w:t>
      </w:r>
      <w:r>
        <w:rPr>
          <w:rFonts w:hint="eastAsia"/>
        </w:rPr>
        <w:t>интравитреального</w:t>
      </w:r>
      <w:r>
        <w:t xml:space="preserve"> </w:t>
      </w:r>
      <w:r>
        <w:rPr>
          <w:rFonts w:hint="eastAsia"/>
        </w:rPr>
        <w:t>введения</w:t>
      </w:r>
      <w:r>
        <w:t xml:space="preserve"> </w:t>
      </w:r>
      <w:r>
        <w:rPr>
          <w:rFonts w:hint="eastAsia"/>
        </w:rPr>
        <w:t>ранибизумаба</w:t>
      </w:r>
    </w:p>
    <w:p w14:paraId="5FB27085" w14:textId="77777777" w:rsidR="000F0D95" w:rsidRDefault="000F0D95" w:rsidP="000F0D95"/>
    <w:p w14:paraId="5B939A52" w14:textId="77777777" w:rsidR="000F0D95" w:rsidRDefault="000F0D95" w:rsidP="000F0D95">
      <w:r>
        <w:t xml:space="preserve">2.2.5. </w:t>
      </w:r>
      <w:r>
        <w:rPr>
          <w:rFonts w:hint="eastAsia"/>
        </w:rPr>
        <w:t>Статистическая</w:t>
      </w:r>
      <w:r>
        <w:t xml:space="preserve"> </w:t>
      </w:r>
      <w:r>
        <w:rPr>
          <w:rFonts w:hint="eastAsia"/>
        </w:rPr>
        <w:t>обработка</w:t>
      </w:r>
      <w:r>
        <w:t xml:space="preserve"> </w:t>
      </w:r>
      <w:r>
        <w:rPr>
          <w:rFonts w:hint="eastAsia"/>
        </w:rPr>
        <w:t>результатов</w:t>
      </w:r>
    </w:p>
    <w:p w14:paraId="48942D3B" w14:textId="77777777" w:rsidR="000F0D95" w:rsidRDefault="000F0D95" w:rsidP="000F0D95"/>
    <w:p w14:paraId="77980A6B" w14:textId="77777777" w:rsidR="000F0D95" w:rsidRDefault="000F0D95" w:rsidP="000F0D95">
      <w:r>
        <w:rPr>
          <w:rFonts w:hint="eastAsia"/>
        </w:rPr>
        <w:t>ГЛАВА</w:t>
      </w:r>
      <w:r>
        <w:t xml:space="preserve"> 3. </w:t>
      </w:r>
      <w:r>
        <w:rPr>
          <w:rFonts w:hint="eastAsia"/>
        </w:rPr>
        <w:t>КЛИНИКО</w:t>
      </w:r>
      <w:r>
        <w:t>-</w:t>
      </w:r>
      <w:r>
        <w:rPr>
          <w:rFonts w:hint="eastAsia"/>
        </w:rPr>
        <w:t>МОРФОМЕТРИЧЕСКАЯ</w:t>
      </w:r>
      <w:r>
        <w:t xml:space="preserve"> </w:t>
      </w:r>
      <w:r>
        <w:rPr>
          <w:rFonts w:hint="eastAsia"/>
        </w:rPr>
        <w:t>ХАРАКТЕРИСТИКА</w:t>
      </w:r>
      <w:r>
        <w:t xml:space="preserve"> </w:t>
      </w:r>
      <w:r>
        <w:rPr>
          <w:rFonts w:hint="eastAsia"/>
        </w:rPr>
        <w:t>МАКУЛЯРНОГО</w:t>
      </w:r>
      <w:r>
        <w:t xml:space="preserve"> </w:t>
      </w:r>
      <w:r>
        <w:rPr>
          <w:rFonts w:hint="eastAsia"/>
        </w:rPr>
        <w:t>ОТЕКА</w:t>
      </w:r>
      <w:r>
        <w:t xml:space="preserve"> </w:t>
      </w:r>
      <w:r>
        <w:rPr>
          <w:rFonts w:hint="eastAsia"/>
        </w:rPr>
        <w:t>ПРИ</w:t>
      </w:r>
      <w:r>
        <w:t xml:space="preserve"> </w:t>
      </w:r>
      <w:r>
        <w:rPr>
          <w:rFonts w:hint="eastAsia"/>
        </w:rPr>
        <w:t>ОККЛЮЗИИ</w:t>
      </w:r>
      <w:r>
        <w:t xml:space="preserve"> </w:t>
      </w:r>
      <w:r>
        <w:rPr>
          <w:rFonts w:hint="eastAsia"/>
        </w:rPr>
        <w:t>ВЕН</w:t>
      </w:r>
    </w:p>
    <w:p w14:paraId="1ED4B0D8" w14:textId="77777777" w:rsidR="000F0D95" w:rsidRDefault="000F0D95" w:rsidP="000F0D95"/>
    <w:p w14:paraId="60911F9D" w14:textId="77777777" w:rsidR="000F0D95" w:rsidRDefault="000F0D95" w:rsidP="000F0D95">
      <w:r>
        <w:rPr>
          <w:rFonts w:hint="eastAsia"/>
        </w:rPr>
        <w:t>СЕТЧАТКИ</w:t>
      </w:r>
    </w:p>
    <w:p w14:paraId="3A76BF60" w14:textId="77777777" w:rsidR="000F0D95" w:rsidRDefault="000F0D95" w:rsidP="000F0D95"/>
    <w:p w14:paraId="78988A95" w14:textId="77777777" w:rsidR="000F0D95" w:rsidRDefault="000F0D95" w:rsidP="000F0D95">
      <w:r>
        <w:rPr>
          <w:rFonts w:hint="eastAsia"/>
        </w:rPr>
        <w:t>ГЛАВА</w:t>
      </w:r>
      <w:r>
        <w:t xml:space="preserve"> 4. </w:t>
      </w:r>
      <w:r>
        <w:rPr>
          <w:rFonts w:hint="eastAsia"/>
        </w:rPr>
        <w:t>ОСОБЕННОСТИ</w:t>
      </w:r>
      <w:r>
        <w:t xml:space="preserve"> </w:t>
      </w:r>
      <w:r>
        <w:rPr>
          <w:rFonts w:hint="eastAsia"/>
        </w:rPr>
        <w:t>СИСТЕМНОЙ</w:t>
      </w:r>
      <w:r>
        <w:t xml:space="preserve"> </w:t>
      </w:r>
      <w:r>
        <w:rPr>
          <w:rFonts w:hint="eastAsia"/>
        </w:rPr>
        <w:t>И</w:t>
      </w:r>
      <w:r>
        <w:t xml:space="preserve"> </w:t>
      </w:r>
      <w:r>
        <w:rPr>
          <w:rFonts w:hint="eastAsia"/>
        </w:rPr>
        <w:t>ЛОКАЛЬНОЙ</w:t>
      </w:r>
      <w:r>
        <w:t xml:space="preserve"> </w:t>
      </w:r>
      <w:r>
        <w:rPr>
          <w:rFonts w:hint="eastAsia"/>
        </w:rPr>
        <w:t>ПРОДУКЦИИ</w:t>
      </w:r>
      <w:r>
        <w:t xml:space="preserve"> </w:t>
      </w:r>
      <w:r>
        <w:rPr>
          <w:rFonts w:hint="eastAsia"/>
        </w:rPr>
        <w:t>АНГИОГЕННЫХ</w:t>
      </w:r>
      <w:r>
        <w:t xml:space="preserve"> </w:t>
      </w:r>
      <w:r>
        <w:rPr>
          <w:rFonts w:hint="eastAsia"/>
        </w:rPr>
        <w:t>И</w:t>
      </w:r>
      <w:r>
        <w:t xml:space="preserve"> </w:t>
      </w:r>
      <w:r>
        <w:rPr>
          <w:rFonts w:hint="eastAsia"/>
        </w:rPr>
        <w:t>ПРОВОСПАЛИТЕЛЬНЫХ</w:t>
      </w:r>
      <w:r>
        <w:t xml:space="preserve"> </w:t>
      </w:r>
      <w:r>
        <w:rPr>
          <w:rFonts w:hint="eastAsia"/>
        </w:rPr>
        <w:t>ФАКТОРОВ</w:t>
      </w:r>
      <w:r>
        <w:t xml:space="preserve"> </w:t>
      </w:r>
      <w:r>
        <w:rPr>
          <w:rFonts w:hint="eastAsia"/>
        </w:rPr>
        <w:t>ПРИ</w:t>
      </w:r>
      <w:r>
        <w:t xml:space="preserve"> </w:t>
      </w:r>
      <w:r>
        <w:rPr>
          <w:rFonts w:hint="eastAsia"/>
        </w:rPr>
        <w:t>МАКУЛЯРНОМ</w:t>
      </w:r>
      <w:r>
        <w:t xml:space="preserve"> </w:t>
      </w:r>
      <w:r>
        <w:rPr>
          <w:rFonts w:hint="eastAsia"/>
        </w:rPr>
        <w:t>ОТЕКЕ</w:t>
      </w:r>
      <w:r>
        <w:t xml:space="preserve"> </w:t>
      </w:r>
      <w:r>
        <w:rPr>
          <w:rFonts w:hint="eastAsia"/>
        </w:rPr>
        <w:t>ВСЛЕДСТВИЕ</w:t>
      </w:r>
      <w:r>
        <w:t xml:space="preserve"> </w:t>
      </w:r>
      <w:r>
        <w:rPr>
          <w:rFonts w:hint="eastAsia"/>
        </w:rPr>
        <w:t>ОККЛЮЗИИ</w:t>
      </w:r>
      <w:r>
        <w:t xml:space="preserve"> </w:t>
      </w:r>
      <w:r>
        <w:rPr>
          <w:rFonts w:hint="eastAsia"/>
        </w:rPr>
        <w:t>ВЕН</w:t>
      </w:r>
      <w:r>
        <w:t xml:space="preserve"> </w:t>
      </w:r>
      <w:r>
        <w:rPr>
          <w:rFonts w:hint="eastAsia"/>
        </w:rPr>
        <w:t>СЕТЧАТКИ</w:t>
      </w:r>
    </w:p>
    <w:p w14:paraId="0F0965A0" w14:textId="77777777" w:rsidR="000F0D95" w:rsidRDefault="000F0D95" w:rsidP="000F0D95"/>
    <w:p w14:paraId="768C6963" w14:textId="77777777" w:rsidR="000F0D95" w:rsidRDefault="000F0D95" w:rsidP="000F0D95">
      <w:r>
        <w:t xml:space="preserve">4.1. </w:t>
      </w:r>
      <w:r>
        <w:rPr>
          <w:rFonts w:hint="eastAsia"/>
        </w:rPr>
        <w:t>Особенности</w:t>
      </w:r>
      <w:r>
        <w:t xml:space="preserve"> </w:t>
      </w:r>
      <w:r>
        <w:rPr>
          <w:rFonts w:hint="eastAsia"/>
        </w:rPr>
        <w:t>системной</w:t>
      </w:r>
      <w:r>
        <w:t xml:space="preserve"> </w:t>
      </w:r>
      <w:r>
        <w:rPr>
          <w:rFonts w:hint="eastAsia"/>
        </w:rPr>
        <w:t>и</w:t>
      </w:r>
      <w:r>
        <w:t xml:space="preserve"> </w:t>
      </w:r>
      <w:r>
        <w:rPr>
          <w:rFonts w:hint="eastAsia"/>
        </w:rPr>
        <w:t>локальной</w:t>
      </w:r>
      <w:r>
        <w:t xml:space="preserve"> </w:t>
      </w:r>
      <w:r>
        <w:rPr>
          <w:rFonts w:hint="eastAsia"/>
        </w:rPr>
        <w:t>продукции</w:t>
      </w:r>
      <w:r>
        <w:t xml:space="preserve"> </w:t>
      </w:r>
      <w:r>
        <w:rPr>
          <w:rFonts w:hint="eastAsia"/>
        </w:rPr>
        <w:t>ангиогенных</w:t>
      </w:r>
      <w:r>
        <w:t xml:space="preserve"> </w:t>
      </w:r>
      <w:r>
        <w:rPr>
          <w:rFonts w:hint="eastAsia"/>
        </w:rPr>
        <w:t>и</w:t>
      </w:r>
      <w:r>
        <w:t xml:space="preserve"> </w:t>
      </w:r>
      <w:r>
        <w:rPr>
          <w:rFonts w:hint="eastAsia"/>
        </w:rPr>
        <w:t>провоспалительных</w:t>
      </w:r>
      <w:r>
        <w:t xml:space="preserve"> </w:t>
      </w:r>
      <w:r>
        <w:rPr>
          <w:rFonts w:hint="eastAsia"/>
        </w:rPr>
        <w:t>факторов</w:t>
      </w:r>
      <w:r>
        <w:t xml:space="preserve"> </w:t>
      </w:r>
      <w:r>
        <w:rPr>
          <w:rFonts w:hint="eastAsia"/>
        </w:rPr>
        <w:t>при</w:t>
      </w:r>
      <w:r>
        <w:t xml:space="preserve"> </w:t>
      </w:r>
      <w:r>
        <w:rPr>
          <w:rFonts w:hint="eastAsia"/>
        </w:rPr>
        <w:t>макулярном</w:t>
      </w:r>
      <w:r>
        <w:t xml:space="preserve"> </w:t>
      </w:r>
      <w:r>
        <w:rPr>
          <w:rFonts w:hint="eastAsia"/>
        </w:rPr>
        <w:t>отеке</w:t>
      </w:r>
      <w:r>
        <w:t xml:space="preserve"> </w:t>
      </w:r>
      <w:r>
        <w:rPr>
          <w:rFonts w:hint="eastAsia"/>
        </w:rPr>
        <w:t>вследствие</w:t>
      </w:r>
      <w:r>
        <w:t xml:space="preserve"> </w:t>
      </w:r>
      <w:r>
        <w:rPr>
          <w:rFonts w:hint="eastAsia"/>
        </w:rPr>
        <w:t>окклюзии</w:t>
      </w:r>
      <w:r>
        <w:t xml:space="preserve"> </w:t>
      </w:r>
      <w:r>
        <w:rPr>
          <w:rFonts w:hint="eastAsia"/>
        </w:rPr>
        <w:t>вен</w:t>
      </w:r>
      <w:r>
        <w:t xml:space="preserve"> </w:t>
      </w:r>
      <w:r>
        <w:rPr>
          <w:rFonts w:hint="eastAsia"/>
        </w:rPr>
        <w:t>сетчатки</w:t>
      </w:r>
    </w:p>
    <w:p w14:paraId="03B3F900" w14:textId="77777777" w:rsidR="000F0D95" w:rsidRDefault="000F0D95" w:rsidP="000F0D95"/>
    <w:p w14:paraId="2A641632" w14:textId="77777777" w:rsidR="000F0D95" w:rsidRDefault="000F0D95" w:rsidP="000F0D95">
      <w:r>
        <w:t xml:space="preserve">4.2. </w:t>
      </w:r>
      <w:r>
        <w:rPr>
          <w:rFonts w:hint="eastAsia"/>
        </w:rPr>
        <w:t>Особенности</w:t>
      </w:r>
      <w:r>
        <w:t xml:space="preserve"> </w:t>
      </w:r>
      <w:r>
        <w:rPr>
          <w:rFonts w:hint="eastAsia"/>
        </w:rPr>
        <w:t>системной</w:t>
      </w:r>
      <w:r>
        <w:t xml:space="preserve"> </w:t>
      </w:r>
      <w:r>
        <w:rPr>
          <w:rFonts w:hint="eastAsia"/>
        </w:rPr>
        <w:t>и</w:t>
      </w:r>
      <w:r>
        <w:t xml:space="preserve"> </w:t>
      </w:r>
      <w:r>
        <w:rPr>
          <w:rFonts w:hint="eastAsia"/>
        </w:rPr>
        <w:t>локальной</w:t>
      </w:r>
      <w:r>
        <w:t xml:space="preserve"> </w:t>
      </w:r>
      <w:r>
        <w:rPr>
          <w:rFonts w:hint="eastAsia"/>
        </w:rPr>
        <w:t>продукции</w:t>
      </w:r>
      <w:r>
        <w:t xml:space="preserve"> </w:t>
      </w:r>
      <w:r>
        <w:rPr>
          <w:rFonts w:hint="eastAsia"/>
        </w:rPr>
        <w:t>ангиогенных</w:t>
      </w:r>
      <w:r>
        <w:t xml:space="preserve"> </w:t>
      </w:r>
      <w:r>
        <w:rPr>
          <w:rFonts w:hint="eastAsia"/>
        </w:rPr>
        <w:t>и</w:t>
      </w:r>
      <w:r>
        <w:t xml:space="preserve"> </w:t>
      </w:r>
      <w:r>
        <w:rPr>
          <w:rFonts w:hint="eastAsia"/>
        </w:rPr>
        <w:t>провоспалительных</w:t>
      </w:r>
      <w:r>
        <w:t xml:space="preserve"> </w:t>
      </w:r>
      <w:r>
        <w:rPr>
          <w:rFonts w:hint="eastAsia"/>
        </w:rPr>
        <w:t>факторов</w:t>
      </w:r>
      <w:r>
        <w:t xml:space="preserve"> </w:t>
      </w:r>
      <w:r>
        <w:rPr>
          <w:rFonts w:hint="eastAsia"/>
        </w:rPr>
        <w:t>при</w:t>
      </w:r>
      <w:r>
        <w:t xml:space="preserve"> </w:t>
      </w:r>
      <w:r>
        <w:rPr>
          <w:rFonts w:hint="eastAsia"/>
        </w:rPr>
        <w:t>макулярном</w:t>
      </w:r>
      <w:r>
        <w:t xml:space="preserve"> </w:t>
      </w:r>
      <w:r>
        <w:rPr>
          <w:rFonts w:hint="eastAsia"/>
        </w:rPr>
        <w:t>отеке</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локализации</w:t>
      </w:r>
      <w:r>
        <w:t xml:space="preserve"> </w:t>
      </w:r>
      <w:r>
        <w:rPr>
          <w:rFonts w:hint="eastAsia"/>
        </w:rPr>
        <w:t>окклюзии</w:t>
      </w:r>
      <w:r>
        <w:t xml:space="preserve"> </w:t>
      </w:r>
      <w:r>
        <w:rPr>
          <w:rFonts w:hint="eastAsia"/>
        </w:rPr>
        <w:t>вен</w:t>
      </w:r>
      <w:r>
        <w:t xml:space="preserve"> </w:t>
      </w:r>
      <w:r>
        <w:rPr>
          <w:rFonts w:hint="eastAsia"/>
        </w:rPr>
        <w:t>сетчатки</w:t>
      </w:r>
    </w:p>
    <w:p w14:paraId="5CB4418C" w14:textId="77777777" w:rsidR="000F0D95" w:rsidRDefault="000F0D95" w:rsidP="000F0D95"/>
    <w:p w14:paraId="0A437958" w14:textId="77777777" w:rsidR="000F0D95" w:rsidRDefault="000F0D95" w:rsidP="000F0D95">
      <w:r>
        <w:t xml:space="preserve">4.3. </w:t>
      </w:r>
      <w:r>
        <w:rPr>
          <w:rFonts w:hint="eastAsia"/>
        </w:rPr>
        <w:t>Особенности</w:t>
      </w:r>
      <w:r>
        <w:t xml:space="preserve"> </w:t>
      </w:r>
      <w:r>
        <w:rPr>
          <w:rFonts w:hint="eastAsia"/>
        </w:rPr>
        <w:t>системной</w:t>
      </w:r>
      <w:r>
        <w:t xml:space="preserve"> </w:t>
      </w:r>
      <w:r>
        <w:rPr>
          <w:rFonts w:hint="eastAsia"/>
        </w:rPr>
        <w:t>и</w:t>
      </w:r>
      <w:r>
        <w:t xml:space="preserve"> </w:t>
      </w:r>
      <w:r>
        <w:rPr>
          <w:rFonts w:hint="eastAsia"/>
        </w:rPr>
        <w:t>локальной</w:t>
      </w:r>
      <w:r>
        <w:t xml:space="preserve"> </w:t>
      </w:r>
      <w:r>
        <w:rPr>
          <w:rFonts w:hint="eastAsia"/>
        </w:rPr>
        <w:t>продукции</w:t>
      </w:r>
      <w:r>
        <w:t xml:space="preserve"> </w:t>
      </w:r>
      <w:r>
        <w:rPr>
          <w:rFonts w:hint="eastAsia"/>
        </w:rPr>
        <w:t>ангиогенных</w:t>
      </w:r>
      <w:r>
        <w:t xml:space="preserve"> </w:t>
      </w:r>
      <w:r>
        <w:rPr>
          <w:rFonts w:hint="eastAsia"/>
        </w:rPr>
        <w:t>и</w:t>
      </w:r>
      <w:r>
        <w:t xml:space="preserve"> </w:t>
      </w:r>
      <w:r>
        <w:rPr>
          <w:rFonts w:hint="eastAsia"/>
        </w:rPr>
        <w:t>провоспалительных</w:t>
      </w:r>
      <w:r>
        <w:t xml:space="preserve"> </w:t>
      </w:r>
      <w:r>
        <w:rPr>
          <w:rFonts w:hint="eastAsia"/>
        </w:rPr>
        <w:t>факторов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морфологических</w:t>
      </w:r>
      <w:r>
        <w:t xml:space="preserve"> </w:t>
      </w:r>
      <w:r>
        <w:rPr>
          <w:rFonts w:hint="eastAsia"/>
        </w:rPr>
        <w:t>особенностей</w:t>
      </w:r>
    </w:p>
    <w:p w14:paraId="5992E482" w14:textId="77777777" w:rsidR="000F0D95" w:rsidRDefault="000F0D95" w:rsidP="000F0D95"/>
    <w:p w14:paraId="73552A43" w14:textId="77777777" w:rsidR="000F0D95" w:rsidRDefault="000F0D95" w:rsidP="000F0D95">
      <w:r>
        <w:rPr>
          <w:rFonts w:hint="eastAsia"/>
        </w:rPr>
        <w:t>макулярной</w:t>
      </w:r>
      <w:r>
        <w:t xml:space="preserve"> </w:t>
      </w:r>
      <w:r>
        <w:rPr>
          <w:rFonts w:hint="eastAsia"/>
        </w:rPr>
        <w:t>зоны</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p>
    <w:p w14:paraId="254340C8" w14:textId="77777777" w:rsidR="000F0D95" w:rsidRDefault="000F0D95" w:rsidP="000F0D95"/>
    <w:p w14:paraId="2018F6A0" w14:textId="77777777" w:rsidR="000F0D95" w:rsidRDefault="000F0D95" w:rsidP="000F0D95">
      <w:r>
        <w:rPr>
          <w:rFonts w:hint="eastAsia"/>
        </w:rPr>
        <w:t>ГЛАВА</w:t>
      </w:r>
      <w:r>
        <w:t xml:space="preserve"> 5. </w:t>
      </w:r>
      <w:r>
        <w:rPr>
          <w:rFonts w:hint="eastAsia"/>
        </w:rPr>
        <w:t>ИЗУЧЕНИЕ</w:t>
      </w:r>
      <w:r>
        <w:t xml:space="preserve"> </w:t>
      </w:r>
      <w:r>
        <w:rPr>
          <w:rFonts w:hint="eastAsia"/>
        </w:rPr>
        <w:t>ЭФФЕКТИВНОСТИ</w:t>
      </w:r>
      <w:r>
        <w:t xml:space="preserve"> </w:t>
      </w:r>
      <w:r>
        <w:rPr>
          <w:rFonts w:hint="eastAsia"/>
        </w:rPr>
        <w:t>АНТИАНГИОГЕННОЙ</w:t>
      </w:r>
      <w:r>
        <w:t xml:space="preserve"> </w:t>
      </w:r>
      <w:r>
        <w:rPr>
          <w:rFonts w:hint="eastAsia"/>
        </w:rPr>
        <w:t>ТЕРАПИИ</w:t>
      </w:r>
      <w:r>
        <w:t xml:space="preserve"> </w:t>
      </w:r>
      <w:r>
        <w:rPr>
          <w:rFonts w:hint="eastAsia"/>
        </w:rPr>
        <w:t>МАКУЛЯРНОГО</w:t>
      </w:r>
      <w:r>
        <w:t xml:space="preserve"> </w:t>
      </w:r>
      <w:r>
        <w:rPr>
          <w:rFonts w:hint="eastAsia"/>
        </w:rPr>
        <w:t>ОТЕКА</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p>
    <w:p w14:paraId="78BA13EA" w14:textId="77777777" w:rsidR="000F0D95" w:rsidRDefault="000F0D95" w:rsidP="000F0D95"/>
    <w:p w14:paraId="159AF644" w14:textId="77777777" w:rsidR="000F0D95" w:rsidRDefault="000F0D95" w:rsidP="000F0D95">
      <w:r>
        <w:t xml:space="preserve">5.1. </w:t>
      </w:r>
      <w:r>
        <w:rPr>
          <w:rFonts w:hint="eastAsia"/>
        </w:rPr>
        <w:t>Изучение</w:t>
      </w:r>
      <w:r>
        <w:t xml:space="preserve"> </w:t>
      </w:r>
      <w:r>
        <w:rPr>
          <w:rFonts w:hint="eastAsia"/>
        </w:rPr>
        <w:t>эффективности</w:t>
      </w:r>
      <w:r>
        <w:t xml:space="preserve"> </w:t>
      </w:r>
      <w:r>
        <w:rPr>
          <w:rFonts w:hint="eastAsia"/>
        </w:rPr>
        <w:t>интравитреального</w:t>
      </w:r>
      <w:r>
        <w:t xml:space="preserve"> </w:t>
      </w:r>
      <w:r>
        <w:rPr>
          <w:rFonts w:hint="eastAsia"/>
        </w:rPr>
        <w:t>введения</w:t>
      </w:r>
      <w:r>
        <w:t xml:space="preserve"> </w:t>
      </w:r>
      <w:r>
        <w:rPr>
          <w:rFonts w:hint="eastAsia"/>
        </w:rPr>
        <w:t>ранибизумаба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макулярным</w:t>
      </w:r>
      <w:r>
        <w:t xml:space="preserve"> </w:t>
      </w:r>
      <w:r>
        <w:rPr>
          <w:rFonts w:hint="eastAsia"/>
        </w:rPr>
        <w:t>отеком</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p>
    <w:p w14:paraId="74E644B9" w14:textId="77777777" w:rsidR="000F0D95" w:rsidRDefault="000F0D95" w:rsidP="000F0D95"/>
    <w:p w14:paraId="40E76BFC" w14:textId="77777777" w:rsidR="000F0D95" w:rsidRDefault="000F0D95" w:rsidP="000F0D95">
      <w:r>
        <w:t xml:space="preserve">5.2. </w:t>
      </w:r>
      <w:r>
        <w:rPr>
          <w:rFonts w:hint="eastAsia"/>
        </w:rPr>
        <w:t>Изучение</w:t>
      </w:r>
      <w:r>
        <w:t xml:space="preserve"> </w:t>
      </w:r>
      <w:r>
        <w:rPr>
          <w:rFonts w:hint="eastAsia"/>
        </w:rPr>
        <w:t>эффективности</w:t>
      </w:r>
      <w:r>
        <w:t xml:space="preserve"> </w:t>
      </w:r>
      <w:r>
        <w:rPr>
          <w:rFonts w:hint="eastAsia"/>
        </w:rPr>
        <w:t>интравитреального</w:t>
      </w:r>
      <w:r>
        <w:t xml:space="preserve"> </w:t>
      </w:r>
      <w:r>
        <w:rPr>
          <w:rFonts w:hint="eastAsia"/>
        </w:rPr>
        <w:t>введения</w:t>
      </w:r>
      <w:r>
        <w:t xml:space="preserve"> </w:t>
      </w:r>
      <w:r>
        <w:rPr>
          <w:rFonts w:hint="eastAsia"/>
        </w:rPr>
        <w:t>ранибизумаба</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морфологических</w:t>
      </w:r>
      <w:r>
        <w:t xml:space="preserve"> </w:t>
      </w:r>
      <w:r>
        <w:rPr>
          <w:rFonts w:hint="eastAsia"/>
        </w:rPr>
        <w:t>особенностей</w:t>
      </w:r>
      <w:r>
        <w:t xml:space="preserve"> </w:t>
      </w:r>
      <w:r>
        <w:rPr>
          <w:rFonts w:hint="eastAsia"/>
        </w:rPr>
        <w:t>макулярной</w:t>
      </w:r>
      <w:r>
        <w:t xml:space="preserve"> </w:t>
      </w:r>
      <w:r>
        <w:rPr>
          <w:rFonts w:hint="eastAsia"/>
        </w:rPr>
        <w:t>зоны</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окклюзией</w:t>
      </w:r>
      <w:r>
        <w:t xml:space="preserve"> </w:t>
      </w:r>
      <w:r>
        <w:rPr>
          <w:rFonts w:hint="eastAsia"/>
        </w:rPr>
        <w:t>вен</w:t>
      </w:r>
      <w:r>
        <w:t xml:space="preserve"> </w:t>
      </w:r>
      <w:r>
        <w:rPr>
          <w:rFonts w:hint="eastAsia"/>
        </w:rPr>
        <w:t>сетчатки</w:t>
      </w:r>
    </w:p>
    <w:p w14:paraId="09268947" w14:textId="77777777" w:rsidR="000F0D95" w:rsidRDefault="000F0D95" w:rsidP="000F0D95"/>
    <w:p w14:paraId="266D1D65" w14:textId="77777777" w:rsidR="000F0D95" w:rsidRDefault="000F0D95" w:rsidP="000F0D95">
      <w:r>
        <w:t xml:space="preserve">5.3. </w:t>
      </w:r>
      <w:r>
        <w:rPr>
          <w:rFonts w:hint="eastAsia"/>
        </w:rPr>
        <w:t>Изучение</w:t>
      </w:r>
      <w:r>
        <w:t xml:space="preserve"> </w:t>
      </w:r>
      <w:r>
        <w:rPr>
          <w:rFonts w:hint="eastAsia"/>
        </w:rPr>
        <w:t>эффективности</w:t>
      </w:r>
      <w:r>
        <w:t xml:space="preserve"> </w:t>
      </w:r>
      <w:r>
        <w:rPr>
          <w:rFonts w:hint="eastAsia"/>
        </w:rPr>
        <w:t>интравитреального</w:t>
      </w:r>
      <w:r>
        <w:t xml:space="preserve"> </w:t>
      </w:r>
      <w:r>
        <w:rPr>
          <w:rFonts w:hint="eastAsia"/>
        </w:rPr>
        <w:t>введения</w:t>
      </w:r>
      <w:r>
        <w:t xml:space="preserve"> </w:t>
      </w:r>
      <w:r>
        <w:rPr>
          <w:rFonts w:hint="eastAsia"/>
        </w:rPr>
        <w:t>ранибизумаба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макулярным</w:t>
      </w:r>
      <w:r>
        <w:t xml:space="preserve"> </w:t>
      </w:r>
      <w:r>
        <w:rPr>
          <w:rFonts w:hint="eastAsia"/>
        </w:rPr>
        <w:t>отеком</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компенсации</w:t>
      </w:r>
      <w:r>
        <w:t xml:space="preserve"> </w:t>
      </w:r>
      <w:r>
        <w:rPr>
          <w:rFonts w:hint="eastAsia"/>
        </w:rPr>
        <w:t>артериальной</w:t>
      </w:r>
      <w:r>
        <w:t xml:space="preserve"> </w:t>
      </w:r>
      <w:r>
        <w:rPr>
          <w:rFonts w:hint="eastAsia"/>
        </w:rPr>
        <w:t>гипертензии</w:t>
      </w:r>
    </w:p>
    <w:p w14:paraId="430D72CC" w14:textId="77777777" w:rsidR="000F0D95" w:rsidRDefault="000F0D95" w:rsidP="000F0D95"/>
    <w:p w14:paraId="75F9E468" w14:textId="77777777" w:rsidR="000F0D95" w:rsidRDefault="000F0D95" w:rsidP="000F0D95">
      <w:r>
        <w:t xml:space="preserve">5.4. </w:t>
      </w:r>
      <w:r>
        <w:rPr>
          <w:rFonts w:hint="eastAsia"/>
        </w:rPr>
        <w:t>Изучение</w:t>
      </w:r>
      <w:r>
        <w:t xml:space="preserve"> </w:t>
      </w:r>
      <w:r>
        <w:rPr>
          <w:rFonts w:hint="eastAsia"/>
        </w:rPr>
        <w:t>эффективности</w:t>
      </w:r>
      <w:r>
        <w:t xml:space="preserve"> </w:t>
      </w:r>
      <w:r>
        <w:rPr>
          <w:rFonts w:hint="eastAsia"/>
        </w:rPr>
        <w:t>интравитреального</w:t>
      </w:r>
      <w:r>
        <w:t xml:space="preserve"> </w:t>
      </w:r>
      <w:r>
        <w:rPr>
          <w:rFonts w:hint="eastAsia"/>
        </w:rPr>
        <w:t>введения</w:t>
      </w:r>
      <w:r>
        <w:t xml:space="preserve"> </w:t>
      </w:r>
      <w:r>
        <w:rPr>
          <w:rFonts w:hint="eastAsia"/>
        </w:rPr>
        <w:t>ранибизумаба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макулярным</w:t>
      </w:r>
      <w:r>
        <w:t xml:space="preserve"> </w:t>
      </w:r>
      <w:r>
        <w:rPr>
          <w:rFonts w:hint="eastAsia"/>
        </w:rPr>
        <w:t>отеком</w:t>
      </w:r>
      <w:r>
        <w:t xml:space="preserve"> </w:t>
      </w:r>
      <w:r>
        <w:rPr>
          <w:rFonts w:hint="eastAsia"/>
        </w:rPr>
        <w:t>при</w:t>
      </w:r>
      <w:r>
        <w:t xml:space="preserve"> </w:t>
      </w:r>
      <w:r>
        <w:rPr>
          <w:rFonts w:hint="eastAsia"/>
        </w:rPr>
        <w:t>окклюзии</w:t>
      </w:r>
      <w:r>
        <w:t xml:space="preserve"> </w:t>
      </w:r>
      <w:r>
        <w:rPr>
          <w:rFonts w:hint="eastAsia"/>
        </w:rPr>
        <w:t>вен</w:t>
      </w:r>
      <w:r>
        <w:t xml:space="preserve"> </w:t>
      </w:r>
      <w:r>
        <w:rPr>
          <w:rFonts w:hint="eastAsia"/>
        </w:rPr>
        <w:t>сетчатки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наличия</w:t>
      </w:r>
      <w:r>
        <w:t xml:space="preserve"> </w:t>
      </w:r>
      <w:r>
        <w:rPr>
          <w:rFonts w:hint="eastAsia"/>
        </w:rPr>
        <w:t>или</w:t>
      </w:r>
      <w:r>
        <w:t xml:space="preserve"> </w:t>
      </w:r>
      <w:r>
        <w:rPr>
          <w:rFonts w:hint="eastAsia"/>
        </w:rPr>
        <w:t>отсутствия</w:t>
      </w:r>
      <w:r>
        <w:t xml:space="preserve"> </w:t>
      </w:r>
      <w:r>
        <w:rPr>
          <w:rFonts w:hint="eastAsia"/>
        </w:rPr>
        <w:t>метаболического</w:t>
      </w:r>
      <w:r>
        <w:t xml:space="preserve"> </w:t>
      </w:r>
      <w:r>
        <w:rPr>
          <w:rFonts w:hint="eastAsia"/>
        </w:rPr>
        <w:t>синдрома</w:t>
      </w:r>
    </w:p>
    <w:p w14:paraId="0EBC63FE" w14:textId="77777777" w:rsidR="000F0D95" w:rsidRDefault="000F0D95" w:rsidP="000F0D95"/>
    <w:p w14:paraId="6C54C4A3" w14:textId="77777777" w:rsidR="000F0D95" w:rsidRDefault="000F0D95" w:rsidP="000F0D95">
      <w:r>
        <w:t xml:space="preserve">5.5. </w:t>
      </w:r>
      <w:r>
        <w:rPr>
          <w:rFonts w:hint="eastAsia"/>
        </w:rPr>
        <w:t>Определение</w:t>
      </w:r>
      <w:r>
        <w:t xml:space="preserve"> </w:t>
      </w:r>
      <w:r>
        <w:rPr>
          <w:rFonts w:hint="eastAsia"/>
        </w:rPr>
        <w:t>вероятности</w:t>
      </w:r>
      <w:r>
        <w:t xml:space="preserve"> </w:t>
      </w:r>
      <w:r>
        <w:rPr>
          <w:rFonts w:hint="eastAsia"/>
        </w:rPr>
        <w:t>развития</w:t>
      </w:r>
      <w:r>
        <w:t xml:space="preserve"> </w:t>
      </w:r>
      <w:r>
        <w:rPr>
          <w:rFonts w:hint="eastAsia"/>
        </w:rPr>
        <w:t>макулярного</w:t>
      </w:r>
      <w:r>
        <w:t xml:space="preserve"> </w:t>
      </w:r>
      <w:r>
        <w:rPr>
          <w:rFonts w:hint="eastAsia"/>
        </w:rPr>
        <w:t>отека</w:t>
      </w:r>
      <w:r>
        <w:t xml:space="preserve"> </w:t>
      </w:r>
      <w:r>
        <w:rPr>
          <w:rFonts w:hint="eastAsia"/>
        </w:rPr>
        <w:t>и</w:t>
      </w:r>
      <w:r>
        <w:t xml:space="preserve"> </w:t>
      </w:r>
      <w:r>
        <w:rPr>
          <w:rFonts w:hint="eastAsia"/>
        </w:rPr>
        <w:t>прогнозирование</w:t>
      </w:r>
      <w:r>
        <w:t xml:space="preserve"> </w:t>
      </w:r>
      <w:r>
        <w:rPr>
          <w:rFonts w:hint="eastAsia"/>
        </w:rPr>
        <w:t>его</w:t>
      </w:r>
      <w:r>
        <w:t xml:space="preserve"> </w:t>
      </w:r>
      <w:r>
        <w:rPr>
          <w:rFonts w:hint="eastAsia"/>
        </w:rPr>
        <w:t>течения</w:t>
      </w:r>
      <w:r>
        <w:t xml:space="preserve"> </w:t>
      </w:r>
      <w:r>
        <w:rPr>
          <w:rFonts w:hint="eastAsia"/>
        </w:rPr>
        <w:t>на</w:t>
      </w:r>
      <w:r>
        <w:t xml:space="preserve"> </w:t>
      </w:r>
      <w:r>
        <w:rPr>
          <w:rFonts w:hint="eastAsia"/>
        </w:rPr>
        <w:t>фоне</w:t>
      </w:r>
      <w:r>
        <w:t xml:space="preserve"> </w:t>
      </w:r>
      <w:r>
        <w:rPr>
          <w:rFonts w:hint="eastAsia"/>
        </w:rPr>
        <w:t>антиангиогенной</w:t>
      </w:r>
      <w:r>
        <w:t xml:space="preserve"> </w:t>
      </w:r>
      <w:r>
        <w:rPr>
          <w:rFonts w:hint="eastAsia"/>
        </w:rPr>
        <w:t>терапии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окклюзией</w:t>
      </w:r>
      <w:r>
        <w:t xml:space="preserve"> </w:t>
      </w:r>
      <w:r>
        <w:rPr>
          <w:rFonts w:hint="eastAsia"/>
        </w:rPr>
        <w:t>вен</w:t>
      </w:r>
    </w:p>
    <w:p w14:paraId="0B08985B" w14:textId="77777777" w:rsidR="000F0D95" w:rsidRDefault="000F0D95" w:rsidP="000F0D95"/>
    <w:p w14:paraId="63C98757" w14:textId="77777777" w:rsidR="000F0D95" w:rsidRDefault="000F0D95" w:rsidP="000F0D95">
      <w:r>
        <w:rPr>
          <w:rFonts w:hint="eastAsia"/>
        </w:rPr>
        <w:t>сетчатки</w:t>
      </w:r>
    </w:p>
    <w:p w14:paraId="4559FBDB" w14:textId="77777777" w:rsidR="000F0D95" w:rsidRDefault="000F0D95" w:rsidP="000F0D95"/>
    <w:p w14:paraId="281FE5F0" w14:textId="77777777" w:rsidR="000F0D95" w:rsidRDefault="000F0D95" w:rsidP="000F0D95">
      <w:r>
        <w:rPr>
          <w:rFonts w:hint="eastAsia"/>
        </w:rPr>
        <w:t>ЗАКЛЮЧЕНИЕ</w:t>
      </w:r>
    </w:p>
    <w:p w14:paraId="6AC4F8CF" w14:textId="77777777" w:rsidR="000F0D95" w:rsidRDefault="000F0D95" w:rsidP="000F0D95"/>
    <w:p w14:paraId="218A0820" w14:textId="77777777" w:rsidR="000F0D95" w:rsidRDefault="000F0D95" w:rsidP="000F0D95">
      <w:r>
        <w:rPr>
          <w:rFonts w:hint="eastAsia"/>
        </w:rPr>
        <w:t>ВЫВОДЫ</w:t>
      </w:r>
    </w:p>
    <w:p w14:paraId="47666EE5" w14:textId="77777777" w:rsidR="000F0D95" w:rsidRDefault="000F0D95" w:rsidP="000F0D95"/>
    <w:p w14:paraId="226C0344" w14:textId="3FB914AB" w:rsidR="000F0D95" w:rsidRPr="000F0D95" w:rsidRDefault="000F0D95" w:rsidP="000F0D95">
      <w:r>
        <w:rPr>
          <w:rFonts w:hint="eastAsia"/>
        </w:rPr>
        <w:t>ПРАКТИЧЕСКИЕ</w:t>
      </w:r>
      <w:r>
        <w:t xml:space="preserve"> </w:t>
      </w:r>
      <w:r>
        <w:rPr>
          <w:rFonts w:hint="eastAsia"/>
        </w:rPr>
        <w:t>РЕКОМЕНДАЦИИ</w:t>
      </w:r>
    </w:p>
    <w:sectPr w:rsidR="000F0D95" w:rsidRPr="000F0D9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94F55" w14:textId="77777777" w:rsidR="00CF7003" w:rsidRPr="008D1934" w:rsidRDefault="00CF7003">
      <w:pPr>
        <w:spacing w:after="0" w:line="240" w:lineRule="auto"/>
      </w:pPr>
      <w:r w:rsidRPr="008D1934">
        <w:separator/>
      </w:r>
    </w:p>
  </w:endnote>
  <w:endnote w:type="continuationSeparator" w:id="0">
    <w:p w14:paraId="25F0661A" w14:textId="77777777" w:rsidR="00CF7003" w:rsidRPr="008D1934" w:rsidRDefault="00CF700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0DC3F" w14:textId="77777777" w:rsidR="00CF7003" w:rsidRPr="008D1934" w:rsidRDefault="00CF7003"/>
    <w:p w14:paraId="074E3382" w14:textId="77777777" w:rsidR="00CF7003" w:rsidRPr="008D1934" w:rsidRDefault="00CF7003"/>
    <w:p w14:paraId="5E1AB4CD" w14:textId="77777777" w:rsidR="00CF7003" w:rsidRPr="008D1934" w:rsidRDefault="00CF7003"/>
    <w:p w14:paraId="41970D9D" w14:textId="77777777" w:rsidR="00CF7003" w:rsidRPr="008D1934" w:rsidRDefault="00CF7003"/>
    <w:p w14:paraId="5AF22483" w14:textId="77777777" w:rsidR="00CF7003" w:rsidRPr="008D1934" w:rsidRDefault="00CF7003"/>
    <w:p w14:paraId="166FA5AF" w14:textId="77777777" w:rsidR="00CF7003" w:rsidRPr="008D1934" w:rsidRDefault="00CF7003"/>
    <w:p w14:paraId="5433FA39" w14:textId="77777777" w:rsidR="00CF7003" w:rsidRPr="008D1934" w:rsidRDefault="00CF7003">
      <w:pPr>
        <w:rPr>
          <w:sz w:val="2"/>
          <w:szCs w:val="2"/>
        </w:rPr>
      </w:pPr>
      <w:r>
        <w:rPr>
          <w:noProof/>
        </w:rPr>
        <mc:AlternateContent>
          <mc:Choice Requires="wps">
            <w:drawing>
              <wp:anchor distT="0" distB="0" distL="63500" distR="63500" simplePos="0" relativeHeight="251660288" behindDoc="1" locked="0" layoutInCell="1" allowOverlap="1" wp14:anchorId="2590808D" wp14:editId="33A05D3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9D25E61" w14:textId="77777777" w:rsidR="00CF7003" w:rsidRPr="008D1934" w:rsidRDefault="00CF700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0808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D25E61" w14:textId="77777777" w:rsidR="00CF7003" w:rsidRPr="008D1934" w:rsidRDefault="00CF700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91339C4" w14:textId="77777777" w:rsidR="00CF7003" w:rsidRPr="008D1934" w:rsidRDefault="00CF7003"/>
    <w:p w14:paraId="219C04F9" w14:textId="77777777" w:rsidR="00CF7003" w:rsidRPr="008D1934" w:rsidRDefault="00CF7003"/>
    <w:p w14:paraId="79778617" w14:textId="77777777" w:rsidR="00CF7003" w:rsidRPr="008D1934" w:rsidRDefault="00CF7003">
      <w:pPr>
        <w:rPr>
          <w:sz w:val="2"/>
          <w:szCs w:val="2"/>
        </w:rPr>
      </w:pPr>
      <w:r>
        <w:rPr>
          <w:noProof/>
        </w:rPr>
        <mc:AlternateContent>
          <mc:Choice Requires="wps">
            <w:drawing>
              <wp:anchor distT="0" distB="0" distL="63500" distR="63500" simplePos="0" relativeHeight="251659264" behindDoc="1" locked="0" layoutInCell="1" allowOverlap="1" wp14:anchorId="2A25D9F5" wp14:editId="09275BF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E90FBA2" w14:textId="77777777" w:rsidR="00CF7003" w:rsidRPr="008D1934" w:rsidRDefault="00CF700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25D9F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90FBA2" w14:textId="77777777" w:rsidR="00CF7003" w:rsidRPr="008D1934" w:rsidRDefault="00CF700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960250D" w14:textId="77777777" w:rsidR="00CF7003" w:rsidRPr="008D1934" w:rsidRDefault="00CF7003"/>
    <w:p w14:paraId="787A57EF" w14:textId="77777777" w:rsidR="00CF7003" w:rsidRPr="008D1934" w:rsidRDefault="00CF7003">
      <w:pPr>
        <w:rPr>
          <w:sz w:val="2"/>
          <w:szCs w:val="2"/>
        </w:rPr>
      </w:pPr>
    </w:p>
    <w:p w14:paraId="088C618A" w14:textId="77777777" w:rsidR="00CF7003" w:rsidRPr="008D1934" w:rsidRDefault="00CF7003"/>
    <w:p w14:paraId="0C86AC66" w14:textId="77777777" w:rsidR="00CF7003" w:rsidRPr="008D1934" w:rsidRDefault="00CF7003">
      <w:pPr>
        <w:spacing w:after="0" w:line="240" w:lineRule="auto"/>
      </w:pPr>
    </w:p>
  </w:footnote>
  <w:footnote w:type="continuationSeparator" w:id="0">
    <w:p w14:paraId="73CD61E6" w14:textId="77777777" w:rsidR="00CF7003" w:rsidRPr="008D1934" w:rsidRDefault="00CF700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03"/>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4651</TotalTime>
  <Pages>4</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807</cp:revision>
  <cp:lastPrinted>2024-05-12T14:21:00Z</cp:lastPrinted>
  <dcterms:created xsi:type="dcterms:W3CDTF">2024-05-12T14:37:00Z</dcterms:created>
  <dcterms:modified xsi:type="dcterms:W3CDTF">2024-05-18T20:09:00Z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