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9F5198" w14:textId="01E58787" w:rsidR="00931B8B" w:rsidRDefault="006C42F2" w:rsidP="006C42F2">
      <w:pPr>
        <w:rPr>
          <w:rFonts w:ascii="Times New Roman" w:eastAsia="Arial Unicode MS" w:hAnsi="Times New Roman" w:cs="Times New Roman"/>
          <w:b/>
          <w:bCs/>
          <w:color w:val="000000"/>
          <w:kern w:val="0"/>
          <w:sz w:val="28"/>
          <w:szCs w:val="28"/>
          <w:lang w:eastAsia="ru-RU" w:bidi="uk-UA"/>
        </w:rPr>
      </w:pPr>
      <w:proofErr w:type="spellStart"/>
      <w:r w:rsidRPr="006C42F2">
        <w:rPr>
          <w:rFonts w:ascii="Times New Roman" w:eastAsia="Arial Unicode MS" w:hAnsi="Times New Roman" w:cs="Times New Roman" w:hint="eastAsia"/>
          <w:b/>
          <w:bCs/>
          <w:color w:val="000000"/>
          <w:kern w:val="0"/>
          <w:sz w:val="28"/>
          <w:szCs w:val="28"/>
          <w:lang w:eastAsia="ru-RU" w:bidi="uk-UA"/>
        </w:rPr>
        <w:t>Гасилина</w:t>
      </w:r>
      <w:proofErr w:type="spellEnd"/>
      <w:r w:rsidRPr="006C42F2">
        <w:rPr>
          <w:rFonts w:ascii="Times New Roman" w:eastAsia="Arial Unicode MS" w:hAnsi="Times New Roman" w:cs="Times New Roman"/>
          <w:b/>
          <w:bCs/>
          <w:color w:val="000000"/>
          <w:kern w:val="0"/>
          <w:sz w:val="28"/>
          <w:szCs w:val="28"/>
          <w:lang w:eastAsia="ru-RU" w:bidi="uk-UA"/>
        </w:rPr>
        <w:t xml:space="preserve"> </w:t>
      </w:r>
      <w:r w:rsidRPr="006C42F2">
        <w:rPr>
          <w:rFonts w:ascii="Times New Roman" w:eastAsia="Arial Unicode MS" w:hAnsi="Times New Roman" w:cs="Times New Roman" w:hint="eastAsia"/>
          <w:b/>
          <w:bCs/>
          <w:color w:val="000000"/>
          <w:kern w:val="0"/>
          <w:sz w:val="28"/>
          <w:szCs w:val="28"/>
          <w:lang w:eastAsia="ru-RU" w:bidi="uk-UA"/>
        </w:rPr>
        <w:t>Мария</w:t>
      </w:r>
      <w:r w:rsidRPr="006C42F2">
        <w:rPr>
          <w:rFonts w:ascii="Times New Roman" w:eastAsia="Arial Unicode MS" w:hAnsi="Times New Roman" w:cs="Times New Roman"/>
          <w:b/>
          <w:bCs/>
          <w:color w:val="000000"/>
          <w:kern w:val="0"/>
          <w:sz w:val="28"/>
          <w:szCs w:val="28"/>
          <w:lang w:eastAsia="ru-RU" w:bidi="uk-UA"/>
        </w:rPr>
        <w:t xml:space="preserve"> </w:t>
      </w:r>
      <w:r w:rsidRPr="006C42F2">
        <w:rPr>
          <w:rFonts w:ascii="Times New Roman" w:eastAsia="Arial Unicode MS" w:hAnsi="Times New Roman" w:cs="Times New Roman" w:hint="eastAsia"/>
          <w:b/>
          <w:bCs/>
          <w:color w:val="000000"/>
          <w:kern w:val="0"/>
          <w:sz w:val="28"/>
          <w:szCs w:val="28"/>
          <w:lang w:eastAsia="ru-RU" w:bidi="uk-UA"/>
        </w:rPr>
        <w:t>Александровна</w:t>
      </w:r>
      <w:r>
        <w:rPr>
          <w:rFonts w:ascii="Times New Roman" w:eastAsia="Arial Unicode MS" w:hAnsi="Times New Roman" w:cs="Times New Roman" w:hint="eastAsia"/>
          <w:b/>
          <w:bCs/>
          <w:color w:val="000000"/>
          <w:kern w:val="0"/>
          <w:sz w:val="28"/>
          <w:szCs w:val="28"/>
          <w:lang w:eastAsia="ru-RU" w:bidi="uk-UA"/>
        </w:rPr>
        <w:t xml:space="preserve"> </w:t>
      </w:r>
      <w:r w:rsidRPr="006C42F2">
        <w:rPr>
          <w:rFonts w:ascii="Times New Roman" w:eastAsia="Arial Unicode MS" w:hAnsi="Times New Roman" w:cs="Times New Roman" w:hint="eastAsia"/>
          <w:b/>
          <w:bCs/>
          <w:color w:val="000000"/>
          <w:kern w:val="0"/>
          <w:sz w:val="28"/>
          <w:szCs w:val="28"/>
          <w:lang w:eastAsia="ru-RU" w:bidi="uk-UA"/>
        </w:rPr>
        <w:t>Педагогические</w:t>
      </w:r>
      <w:r w:rsidRPr="006C42F2">
        <w:rPr>
          <w:rFonts w:ascii="Times New Roman" w:eastAsia="Arial Unicode MS" w:hAnsi="Times New Roman" w:cs="Times New Roman"/>
          <w:b/>
          <w:bCs/>
          <w:color w:val="000000"/>
          <w:kern w:val="0"/>
          <w:sz w:val="28"/>
          <w:szCs w:val="28"/>
          <w:lang w:eastAsia="ru-RU" w:bidi="uk-UA"/>
        </w:rPr>
        <w:t xml:space="preserve"> </w:t>
      </w:r>
      <w:r w:rsidRPr="006C42F2">
        <w:rPr>
          <w:rFonts w:ascii="Times New Roman" w:eastAsia="Arial Unicode MS" w:hAnsi="Times New Roman" w:cs="Times New Roman" w:hint="eastAsia"/>
          <w:b/>
          <w:bCs/>
          <w:color w:val="000000"/>
          <w:kern w:val="0"/>
          <w:sz w:val="28"/>
          <w:szCs w:val="28"/>
          <w:lang w:eastAsia="ru-RU" w:bidi="uk-UA"/>
        </w:rPr>
        <w:t>условия</w:t>
      </w:r>
      <w:r w:rsidRPr="006C42F2">
        <w:rPr>
          <w:rFonts w:ascii="Times New Roman" w:eastAsia="Arial Unicode MS" w:hAnsi="Times New Roman" w:cs="Times New Roman"/>
          <w:b/>
          <w:bCs/>
          <w:color w:val="000000"/>
          <w:kern w:val="0"/>
          <w:sz w:val="28"/>
          <w:szCs w:val="28"/>
          <w:lang w:eastAsia="ru-RU" w:bidi="uk-UA"/>
        </w:rPr>
        <w:t xml:space="preserve"> </w:t>
      </w:r>
      <w:r w:rsidRPr="006C42F2">
        <w:rPr>
          <w:rFonts w:ascii="Times New Roman" w:eastAsia="Arial Unicode MS" w:hAnsi="Times New Roman" w:cs="Times New Roman" w:hint="eastAsia"/>
          <w:b/>
          <w:bCs/>
          <w:color w:val="000000"/>
          <w:kern w:val="0"/>
          <w:sz w:val="28"/>
          <w:szCs w:val="28"/>
          <w:lang w:eastAsia="ru-RU" w:bidi="uk-UA"/>
        </w:rPr>
        <w:t>предупреждения</w:t>
      </w:r>
      <w:r w:rsidRPr="006C42F2">
        <w:rPr>
          <w:rFonts w:ascii="Times New Roman" w:eastAsia="Arial Unicode MS" w:hAnsi="Times New Roman" w:cs="Times New Roman"/>
          <w:b/>
          <w:bCs/>
          <w:color w:val="000000"/>
          <w:kern w:val="0"/>
          <w:sz w:val="28"/>
          <w:szCs w:val="28"/>
          <w:lang w:eastAsia="ru-RU" w:bidi="uk-UA"/>
        </w:rPr>
        <w:t xml:space="preserve"> </w:t>
      </w:r>
      <w:proofErr w:type="spellStart"/>
      <w:r w:rsidRPr="006C42F2">
        <w:rPr>
          <w:rFonts w:ascii="Times New Roman" w:eastAsia="Arial Unicode MS" w:hAnsi="Times New Roman" w:cs="Times New Roman" w:hint="eastAsia"/>
          <w:b/>
          <w:bCs/>
          <w:color w:val="000000"/>
          <w:kern w:val="0"/>
          <w:sz w:val="28"/>
          <w:szCs w:val="28"/>
          <w:lang w:eastAsia="ru-RU" w:bidi="uk-UA"/>
        </w:rPr>
        <w:t>дезадаптивного</w:t>
      </w:r>
      <w:proofErr w:type="spellEnd"/>
      <w:r w:rsidRPr="006C42F2">
        <w:rPr>
          <w:rFonts w:ascii="Times New Roman" w:eastAsia="Arial Unicode MS" w:hAnsi="Times New Roman" w:cs="Times New Roman"/>
          <w:b/>
          <w:bCs/>
          <w:color w:val="000000"/>
          <w:kern w:val="0"/>
          <w:sz w:val="28"/>
          <w:szCs w:val="28"/>
          <w:lang w:eastAsia="ru-RU" w:bidi="uk-UA"/>
        </w:rPr>
        <w:t xml:space="preserve"> </w:t>
      </w:r>
      <w:r w:rsidRPr="006C42F2">
        <w:rPr>
          <w:rFonts w:ascii="Times New Roman" w:eastAsia="Arial Unicode MS" w:hAnsi="Times New Roman" w:cs="Times New Roman" w:hint="eastAsia"/>
          <w:b/>
          <w:bCs/>
          <w:color w:val="000000"/>
          <w:kern w:val="0"/>
          <w:sz w:val="28"/>
          <w:szCs w:val="28"/>
          <w:lang w:eastAsia="ru-RU" w:bidi="uk-UA"/>
        </w:rPr>
        <w:t>поведения</w:t>
      </w:r>
      <w:r w:rsidRPr="006C42F2">
        <w:rPr>
          <w:rFonts w:ascii="Times New Roman" w:eastAsia="Arial Unicode MS" w:hAnsi="Times New Roman" w:cs="Times New Roman"/>
          <w:b/>
          <w:bCs/>
          <w:color w:val="000000"/>
          <w:kern w:val="0"/>
          <w:sz w:val="28"/>
          <w:szCs w:val="28"/>
          <w:lang w:eastAsia="ru-RU" w:bidi="uk-UA"/>
        </w:rPr>
        <w:t xml:space="preserve"> </w:t>
      </w:r>
      <w:r w:rsidRPr="006C42F2">
        <w:rPr>
          <w:rFonts w:ascii="Times New Roman" w:eastAsia="Arial Unicode MS" w:hAnsi="Times New Roman" w:cs="Times New Roman" w:hint="eastAsia"/>
          <w:b/>
          <w:bCs/>
          <w:color w:val="000000"/>
          <w:kern w:val="0"/>
          <w:sz w:val="28"/>
          <w:szCs w:val="28"/>
          <w:lang w:eastAsia="ru-RU" w:bidi="uk-UA"/>
        </w:rPr>
        <w:t>детей</w:t>
      </w:r>
      <w:r w:rsidRPr="006C42F2">
        <w:rPr>
          <w:rFonts w:ascii="Times New Roman" w:eastAsia="Arial Unicode MS" w:hAnsi="Times New Roman" w:cs="Times New Roman"/>
          <w:b/>
          <w:bCs/>
          <w:color w:val="000000"/>
          <w:kern w:val="0"/>
          <w:sz w:val="28"/>
          <w:szCs w:val="28"/>
          <w:lang w:eastAsia="ru-RU" w:bidi="uk-UA"/>
        </w:rPr>
        <w:t xml:space="preserve"> </w:t>
      </w:r>
      <w:r w:rsidRPr="006C42F2">
        <w:rPr>
          <w:rFonts w:ascii="Times New Roman" w:eastAsia="Arial Unicode MS" w:hAnsi="Times New Roman" w:cs="Times New Roman" w:hint="eastAsia"/>
          <w:b/>
          <w:bCs/>
          <w:color w:val="000000"/>
          <w:kern w:val="0"/>
          <w:sz w:val="28"/>
          <w:szCs w:val="28"/>
          <w:lang w:eastAsia="ru-RU" w:bidi="uk-UA"/>
        </w:rPr>
        <w:t>в</w:t>
      </w:r>
      <w:r w:rsidRPr="006C42F2">
        <w:rPr>
          <w:rFonts w:ascii="Times New Roman" w:eastAsia="Arial Unicode MS" w:hAnsi="Times New Roman" w:cs="Times New Roman"/>
          <w:b/>
          <w:bCs/>
          <w:color w:val="000000"/>
          <w:kern w:val="0"/>
          <w:sz w:val="28"/>
          <w:szCs w:val="28"/>
          <w:lang w:eastAsia="ru-RU" w:bidi="uk-UA"/>
        </w:rPr>
        <w:t xml:space="preserve"> </w:t>
      </w:r>
      <w:r w:rsidRPr="006C42F2">
        <w:rPr>
          <w:rFonts w:ascii="Times New Roman" w:eastAsia="Arial Unicode MS" w:hAnsi="Times New Roman" w:cs="Times New Roman" w:hint="eastAsia"/>
          <w:b/>
          <w:bCs/>
          <w:color w:val="000000"/>
          <w:kern w:val="0"/>
          <w:sz w:val="28"/>
          <w:szCs w:val="28"/>
          <w:lang w:eastAsia="ru-RU" w:bidi="uk-UA"/>
        </w:rPr>
        <w:t>дошкольной</w:t>
      </w:r>
      <w:r w:rsidRPr="006C42F2">
        <w:rPr>
          <w:rFonts w:ascii="Times New Roman" w:eastAsia="Arial Unicode MS" w:hAnsi="Times New Roman" w:cs="Times New Roman"/>
          <w:b/>
          <w:bCs/>
          <w:color w:val="000000"/>
          <w:kern w:val="0"/>
          <w:sz w:val="28"/>
          <w:szCs w:val="28"/>
          <w:lang w:eastAsia="ru-RU" w:bidi="uk-UA"/>
        </w:rPr>
        <w:t xml:space="preserve"> </w:t>
      </w:r>
      <w:r w:rsidRPr="006C42F2">
        <w:rPr>
          <w:rFonts w:ascii="Times New Roman" w:eastAsia="Arial Unicode MS" w:hAnsi="Times New Roman" w:cs="Times New Roman" w:hint="eastAsia"/>
          <w:b/>
          <w:bCs/>
          <w:color w:val="000000"/>
          <w:kern w:val="0"/>
          <w:sz w:val="28"/>
          <w:szCs w:val="28"/>
          <w:lang w:eastAsia="ru-RU" w:bidi="uk-UA"/>
        </w:rPr>
        <w:t>образовательной</w:t>
      </w:r>
      <w:r w:rsidRPr="006C42F2">
        <w:rPr>
          <w:rFonts w:ascii="Times New Roman" w:eastAsia="Arial Unicode MS" w:hAnsi="Times New Roman" w:cs="Times New Roman"/>
          <w:b/>
          <w:bCs/>
          <w:color w:val="000000"/>
          <w:kern w:val="0"/>
          <w:sz w:val="28"/>
          <w:szCs w:val="28"/>
          <w:lang w:eastAsia="ru-RU" w:bidi="uk-UA"/>
        </w:rPr>
        <w:t xml:space="preserve"> </w:t>
      </w:r>
      <w:r w:rsidRPr="006C42F2">
        <w:rPr>
          <w:rFonts w:ascii="Times New Roman" w:eastAsia="Arial Unicode MS" w:hAnsi="Times New Roman" w:cs="Times New Roman" w:hint="eastAsia"/>
          <w:b/>
          <w:bCs/>
          <w:color w:val="000000"/>
          <w:kern w:val="0"/>
          <w:sz w:val="28"/>
          <w:szCs w:val="28"/>
          <w:lang w:eastAsia="ru-RU" w:bidi="uk-UA"/>
        </w:rPr>
        <w:t>организации</w:t>
      </w:r>
    </w:p>
    <w:p w14:paraId="5741B91D" w14:textId="77777777" w:rsidR="006C42F2" w:rsidRDefault="006C42F2" w:rsidP="006C42F2">
      <w:r>
        <w:rPr>
          <w:rFonts w:hint="eastAsia"/>
        </w:rPr>
        <w:t>ОГЛАВЛЕНИЕ</w:t>
      </w:r>
      <w:r>
        <w:t xml:space="preserve"> </w:t>
      </w:r>
      <w:r>
        <w:rPr>
          <w:rFonts w:hint="eastAsia"/>
        </w:rPr>
        <w:t>ДИССЕРТАЦИИ</w:t>
      </w:r>
    </w:p>
    <w:p w14:paraId="0F676834" w14:textId="77777777" w:rsidR="006C42F2" w:rsidRDefault="006C42F2" w:rsidP="006C42F2">
      <w:r>
        <w:rPr>
          <w:rFonts w:hint="eastAsia"/>
        </w:rPr>
        <w:t>кандидат</w:t>
      </w:r>
      <w:r>
        <w:t xml:space="preserve"> </w:t>
      </w:r>
      <w:r>
        <w:rPr>
          <w:rFonts w:hint="eastAsia"/>
        </w:rPr>
        <w:t>наук</w:t>
      </w:r>
      <w:r>
        <w:t xml:space="preserve"> </w:t>
      </w:r>
      <w:r>
        <w:rPr>
          <w:rFonts w:hint="eastAsia"/>
        </w:rPr>
        <w:t>Гасилина</w:t>
      </w:r>
      <w:r>
        <w:t xml:space="preserve"> </w:t>
      </w:r>
      <w:r>
        <w:rPr>
          <w:rFonts w:hint="eastAsia"/>
        </w:rPr>
        <w:t>Мария</w:t>
      </w:r>
      <w:r>
        <w:t xml:space="preserve"> </w:t>
      </w:r>
      <w:r>
        <w:rPr>
          <w:rFonts w:hint="eastAsia"/>
        </w:rPr>
        <w:t>Александровна</w:t>
      </w:r>
    </w:p>
    <w:p w14:paraId="0D153E21" w14:textId="77777777" w:rsidR="006C42F2" w:rsidRDefault="006C42F2" w:rsidP="006C42F2">
      <w:r>
        <w:rPr>
          <w:rFonts w:hint="eastAsia"/>
        </w:rPr>
        <w:t>ВВЕДЕНИЕ</w:t>
      </w:r>
    </w:p>
    <w:p w14:paraId="02FD240D" w14:textId="77777777" w:rsidR="006C42F2" w:rsidRDefault="006C42F2" w:rsidP="006C42F2"/>
    <w:p w14:paraId="445CB2B5" w14:textId="77777777" w:rsidR="006C42F2" w:rsidRDefault="006C42F2" w:rsidP="006C42F2">
      <w:r>
        <w:rPr>
          <w:rFonts w:hint="eastAsia"/>
        </w:rPr>
        <w:t>Глава</w:t>
      </w:r>
      <w:r>
        <w:t xml:space="preserve"> 1. </w:t>
      </w:r>
      <w:r>
        <w:rPr>
          <w:rFonts w:hint="eastAsia"/>
        </w:rPr>
        <w:t>ТЕОРЕТИКО</w:t>
      </w:r>
      <w:r>
        <w:t>-</w:t>
      </w:r>
      <w:r>
        <w:rPr>
          <w:rFonts w:hint="eastAsia"/>
        </w:rPr>
        <w:t>МЕТОДОЛОГИЧЕСКИЕ</w:t>
      </w:r>
      <w:r>
        <w:t xml:space="preserve"> </w:t>
      </w:r>
      <w:r>
        <w:rPr>
          <w:rFonts w:hint="eastAsia"/>
        </w:rPr>
        <w:t>ОСНОВЫ</w:t>
      </w:r>
    </w:p>
    <w:p w14:paraId="33409523" w14:textId="77777777" w:rsidR="006C42F2" w:rsidRDefault="006C42F2" w:rsidP="006C42F2"/>
    <w:p w14:paraId="4FA61FDA" w14:textId="77777777" w:rsidR="006C42F2" w:rsidRDefault="006C42F2" w:rsidP="006C42F2">
      <w:r>
        <w:rPr>
          <w:rFonts w:hint="eastAsia"/>
        </w:rPr>
        <w:t>ИССЛЕДОВАНИЯ</w:t>
      </w:r>
      <w:r>
        <w:t xml:space="preserve"> </w:t>
      </w:r>
      <w:r>
        <w:rPr>
          <w:rFonts w:hint="eastAsia"/>
        </w:rPr>
        <w:t>ДЕЗАДАПТИВНОГО</w:t>
      </w:r>
      <w:r>
        <w:t xml:space="preserve"> </w:t>
      </w:r>
      <w:r>
        <w:rPr>
          <w:rFonts w:hint="eastAsia"/>
        </w:rPr>
        <w:t>ПОВЕДЕНИЯ</w:t>
      </w:r>
      <w:r>
        <w:t xml:space="preserve"> </w:t>
      </w:r>
      <w:r>
        <w:rPr>
          <w:rFonts w:hint="eastAsia"/>
        </w:rPr>
        <w:t>ДЕТЕЙ</w:t>
      </w:r>
    </w:p>
    <w:p w14:paraId="3320DA9E" w14:textId="77777777" w:rsidR="006C42F2" w:rsidRDefault="006C42F2" w:rsidP="006C42F2"/>
    <w:p w14:paraId="0E6FB2DF" w14:textId="77777777" w:rsidR="006C42F2" w:rsidRDefault="006C42F2" w:rsidP="006C42F2">
      <w:r>
        <w:t xml:space="preserve">1.1. </w:t>
      </w:r>
      <w:r>
        <w:rPr>
          <w:rFonts w:hint="eastAsia"/>
        </w:rPr>
        <w:t>Содержание</w:t>
      </w:r>
      <w:r>
        <w:t xml:space="preserve"> </w:t>
      </w:r>
      <w:r>
        <w:rPr>
          <w:rFonts w:hint="eastAsia"/>
        </w:rPr>
        <w:t>понятия</w:t>
      </w:r>
      <w:r>
        <w:t xml:space="preserve"> </w:t>
      </w:r>
      <w:r>
        <w:rPr>
          <w:rFonts w:hint="eastAsia"/>
        </w:rPr>
        <w:t>«</w:t>
      </w:r>
      <w:r>
        <w:rPr>
          <w:rFonts w:hint="eastAsia"/>
        </w:rPr>
        <w:t>дезадаптивное</w:t>
      </w:r>
      <w:r>
        <w:t xml:space="preserve"> </w:t>
      </w:r>
      <w:r>
        <w:rPr>
          <w:rFonts w:hint="eastAsia"/>
        </w:rPr>
        <w:t>поведение</w:t>
      </w:r>
      <w:r>
        <w:rPr>
          <w:rFonts w:hint="eastAsia"/>
        </w:rPr>
        <w:t>»</w:t>
      </w:r>
    </w:p>
    <w:p w14:paraId="6E2DD5D2" w14:textId="77777777" w:rsidR="006C42F2" w:rsidRDefault="006C42F2" w:rsidP="006C42F2"/>
    <w:p w14:paraId="6F70DE0F" w14:textId="77777777" w:rsidR="006C42F2" w:rsidRDefault="006C42F2" w:rsidP="006C42F2">
      <w:r>
        <w:t xml:space="preserve">1.2. </w:t>
      </w:r>
      <w:r>
        <w:rPr>
          <w:rFonts w:hint="eastAsia"/>
        </w:rPr>
        <w:t>Факторы</w:t>
      </w:r>
      <w:r>
        <w:t xml:space="preserve"> </w:t>
      </w:r>
      <w:r>
        <w:rPr>
          <w:rFonts w:hint="eastAsia"/>
        </w:rPr>
        <w:t>дезадаптивного</w:t>
      </w:r>
      <w:r>
        <w:t xml:space="preserve"> </w:t>
      </w:r>
      <w:r>
        <w:rPr>
          <w:rFonts w:hint="eastAsia"/>
        </w:rPr>
        <w:t>поведения</w:t>
      </w:r>
    </w:p>
    <w:p w14:paraId="5803E08E" w14:textId="77777777" w:rsidR="006C42F2" w:rsidRDefault="006C42F2" w:rsidP="006C42F2"/>
    <w:p w14:paraId="27CA9236" w14:textId="77777777" w:rsidR="006C42F2" w:rsidRDefault="006C42F2" w:rsidP="006C42F2">
      <w:r>
        <w:t xml:space="preserve">1.3. </w:t>
      </w:r>
      <w:r>
        <w:rPr>
          <w:rFonts w:hint="eastAsia"/>
        </w:rPr>
        <w:t>Анализ</w:t>
      </w:r>
      <w:r>
        <w:t xml:space="preserve"> </w:t>
      </w:r>
      <w:r>
        <w:rPr>
          <w:rFonts w:hint="eastAsia"/>
        </w:rPr>
        <w:t>педагогических</w:t>
      </w:r>
      <w:r>
        <w:t xml:space="preserve"> </w:t>
      </w:r>
      <w:r>
        <w:rPr>
          <w:rFonts w:hint="eastAsia"/>
        </w:rPr>
        <w:t>условий</w:t>
      </w:r>
      <w:r>
        <w:t xml:space="preserve"> </w:t>
      </w:r>
      <w:r>
        <w:rPr>
          <w:rFonts w:hint="eastAsia"/>
        </w:rPr>
        <w:t>образовательной</w:t>
      </w:r>
      <w:r>
        <w:t xml:space="preserve"> </w:t>
      </w:r>
      <w:r>
        <w:rPr>
          <w:rFonts w:hint="eastAsia"/>
        </w:rPr>
        <w:t>среды</w:t>
      </w:r>
      <w:r>
        <w:t xml:space="preserve"> </w:t>
      </w:r>
      <w:r>
        <w:rPr>
          <w:rFonts w:hint="eastAsia"/>
        </w:rPr>
        <w:t>дошкольной</w:t>
      </w:r>
      <w:r>
        <w:t xml:space="preserve"> </w:t>
      </w:r>
      <w:r>
        <w:rPr>
          <w:rFonts w:hint="eastAsia"/>
        </w:rPr>
        <w:t>организации</w:t>
      </w:r>
      <w:r>
        <w:t xml:space="preserve">, </w:t>
      </w:r>
      <w:r>
        <w:rPr>
          <w:rFonts w:hint="eastAsia"/>
        </w:rPr>
        <w:t>обеспечивающих</w:t>
      </w:r>
      <w:r>
        <w:t xml:space="preserve"> </w:t>
      </w:r>
      <w:r>
        <w:rPr>
          <w:rFonts w:hint="eastAsia"/>
        </w:rPr>
        <w:t>предупреждение</w:t>
      </w:r>
    </w:p>
    <w:p w14:paraId="2157E74D" w14:textId="77777777" w:rsidR="006C42F2" w:rsidRDefault="006C42F2" w:rsidP="006C42F2"/>
    <w:p w14:paraId="44514BF7" w14:textId="77777777" w:rsidR="006C42F2" w:rsidRDefault="006C42F2" w:rsidP="006C42F2">
      <w:r>
        <w:rPr>
          <w:rFonts w:hint="eastAsia"/>
        </w:rPr>
        <w:t>дезадаптивного</w:t>
      </w:r>
      <w:r>
        <w:t xml:space="preserve"> </w:t>
      </w:r>
      <w:r>
        <w:rPr>
          <w:rFonts w:hint="eastAsia"/>
        </w:rPr>
        <w:t>поведения</w:t>
      </w:r>
      <w:r>
        <w:t xml:space="preserve"> </w:t>
      </w:r>
      <w:r>
        <w:rPr>
          <w:rFonts w:hint="eastAsia"/>
        </w:rPr>
        <w:t>детей</w:t>
      </w:r>
    </w:p>
    <w:p w14:paraId="7DDC1825" w14:textId="77777777" w:rsidR="006C42F2" w:rsidRDefault="006C42F2" w:rsidP="006C42F2"/>
    <w:p w14:paraId="7F974656" w14:textId="77777777" w:rsidR="006C42F2" w:rsidRDefault="006C42F2" w:rsidP="006C42F2">
      <w:r>
        <w:rPr>
          <w:rFonts w:hint="eastAsia"/>
        </w:rPr>
        <w:t>Выводы</w:t>
      </w:r>
      <w:r>
        <w:t xml:space="preserve"> </w:t>
      </w:r>
      <w:r>
        <w:rPr>
          <w:rFonts w:hint="eastAsia"/>
        </w:rPr>
        <w:t>по</w:t>
      </w:r>
      <w:r>
        <w:t xml:space="preserve"> </w:t>
      </w:r>
      <w:r>
        <w:rPr>
          <w:rFonts w:hint="eastAsia"/>
        </w:rPr>
        <w:t>первой</w:t>
      </w:r>
      <w:r>
        <w:t xml:space="preserve"> </w:t>
      </w:r>
      <w:r>
        <w:rPr>
          <w:rFonts w:hint="eastAsia"/>
        </w:rPr>
        <w:t>главе</w:t>
      </w:r>
    </w:p>
    <w:p w14:paraId="69725E08" w14:textId="77777777" w:rsidR="006C42F2" w:rsidRDefault="006C42F2" w:rsidP="006C42F2"/>
    <w:p w14:paraId="638E3E6F" w14:textId="77777777" w:rsidR="006C42F2" w:rsidRDefault="006C42F2" w:rsidP="006C42F2">
      <w:r>
        <w:rPr>
          <w:rFonts w:hint="eastAsia"/>
        </w:rPr>
        <w:t>Глава</w:t>
      </w:r>
      <w:r>
        <w:t xml:space="preserve"> 2. </w:t>
      </w:r>
      <w:r>
        <w:rPr>
          <w:rFonts w:hint="eastAsia"/>
        </w:rPr>
        <w:t>ЭКСПЕРИМЕНТАЛЬНАЯ</w:t>
      </w:r>
      <w:r>
        <w:t xml:space="preserve"> </w:t>
      </w:r>
      <w:r>
        <w:rPr>
          <w:rFonts w:hint="eastAsia"/>
        </w:rPr>
        <w:t>РАБОТА</w:t>
      </w:r>
    </w:p>
    <w:p w14:paraId="62FE06E2" w14:textId="77777777" w:rsidR="006C42F2" w:rsidRDefault="006C42F2" w:rsidP="006C42F2"/>
    <w:p w14:paraId="465AEEC8" w14:textId="77777777" w:rsidR="006C42F2" w:rsidRDefault="006C42F2" w:rsidP="006C42F2">
      <w:r>
        <w:rPr>
          <w:rFonts w:hint="eastAsia"/>
        </w:rPr>
        <w:t>ПО</w:t>
      </w:r>
      <w:r>
        <w:t xml:space="preserve"> </w:t>
      </w:r>
      <w:r>
        <w:rPr>
          <w:rFonts w:hint="eastAsia"/>
        </w:rPr>
        <w:t>ПРЕДУПРЕЖДЕНИЮ</w:t>
      </w:r>
      <w:r>
        <w:t xml:space="preserve"> </w:t>
      </w:r>
      <w:r>
        <w:rPr>
          <w:rFonts w:hint="eastAsia"/>
        </w:rPr>
        <w:t>ДЕЗАДАПТИВНОГО</w:t>
      </w:r>
      <w:r>
        <w:t xml:space="preserve"> </w:t>
      </w:r>
      <w:r>
        <w:rPr>
          <w:rFonts w:hint="eastAsia"/>
        </w:rPr>
        <w:t>ПОВЕДЕНИЯ</w:t>
      </w:r>
      <w:r>
        <w:t xml:space="preserve"> </w:t>
      </w:r>
      <w:r>
        <w:rPr>
          <w:rFonts w:hint="eastAsia"/>
        </w:rPr>
        <w:t>ДЕТЕЙ</w:t>
      </w:r>
      <w:r>
        <w:t xml:space="preserve"> </w:t>
      </w:r>
      <w:r>
        <w:rPr>
          <w:rFonts w:hint="eastAsia"/>
        </w:rPr>
        <w:t>В</w:t>
      </w:r>
      <w:r>
        <w:t xml:space="preserve"> </w:t>
      </w:r>
      <w:r>
        <w:rPr>
          <w:rFonts w:hint="eastAsia"/>
        </w:rPr>
        <w:t>ДОШКОЛЬНОЙ</w:t>
      </w:r>
    </w:p>
    <w:p w14:paraId="298750F7" w14:textId="77777777" w:rsidR="006C42F2" w:rsidRDefault="006C42F2" w:rsidP="006C42F2"/>
    <w:p w14:paraId="4739D332" w14:textId="77777777" w:rsidR="006C42F2" w:rsidRDefault="006C42F2" w:rsidP="006C42F2">
      <w:r>
        <w:rPr>
          <w:rFonts w:hint="eastAsia"/>
        </w:rPr>
        <w:t>ОБРАЗОВАТЕЛЬНОЙ</w:t>
      </w:r>
      <w:r>
        <w:t xml:space="preserve"> </w:t>
      </w:r>
      <w:r>
        <w:rPr>
          <w:rFonts w:hint="eastAsia"/>
        </w:rPr>
        <w:t>ОРГАНИЗАЦИИ</w:t>
      </w:r>
    </w:p>
    <w:p w14:paraId="1067F93D" w14:textId="77777777" w:rsidR="006C42F2" w:rsidRDefault="006C42F2" w:rsidP="006C42F2"/>
    <w:p w14:paraId="7FD144FD" w14:textId="77777777" w:rsidR="006C42F2" w:rsidRDefault="006C42F2" w:rsidP="006C42F2">
      <w:r>
        <w:t xml:space="preserve">2.1. </w:t>
      </w:r>
      <w:r>
        <w:rPr>
          <w:rFonts w:hint="eastAsia"/>
        </w:rPr>
        <w:t>Организация</w:t>
      </w:r>
      <w:r>
        <w:t xml:space="preserve"> </w:t>
      </w:r>
      <w:r>
        <w:rPr>
          <w:rFonts w:hint="eastAsia"/>
        </w:rPr>
        <w:t>и</w:t>
      </w:r>
      <w:r>
        <w:t xml:space="preserve"> </w:t>
      </w:r>
      <w:r>
        <w:rPr>
          <w:rFonts w:hint="eastAsia"/>
        </w:rPr>
        <w:t>проведение</w:t>
      </w:r>
      <w:r>
        <w:t xml:space="preserve"> </w:t>
      </w:r>
      <w:r>
        <w:rPr>
          <w:rFonts w:hint="eastAsia"/>
        </w:rPr>
        <w:t>этапов</w:t>
      </w:r>
      <w:r>
        <w:t xml:space="preserve"> </w:t>
      </w:r>
      <w:r>
        <w:rPr>
          <w:rFonts w:hint="eastAsia"/>
        </w:rPr>
        <w:t>эксперимента</w:t>
      </w:r>
      <w:r>
        <w:rPr>
          <w:rFonts w:hint="eastAsia"/>
        </w:rPr>
        <w:lastRenderedPageBreak/>
        <w:t>льной</w:t>
      </w:r>
      <w:r>
        <w:t xml:space="preserve"> </w:t>
      </w:r>
      <w:r>
        <w:rPr>
          <w:rFonts w:hint="eastAsia"/>
        </w:rPr>
        <w:t>работы</w:t>
      </w:r>
      <w:r>
        <w:t xml:space="preserve"> </w:t>
      </w:r>
      <w:r>
        <w:rPr>
          <w:rFonts w:hint="eastAsia"/>
        </w:rPr>
        <w:t>по</w:t>
      </w:r>
      <w:r>
        <w:t xml:space="preserve"> </w:t>
      </w:r>
      <w:r>
        <w:rPr>
          <w:rFonts w:hint="eastAsia"/>
        </w:rPr>
        <w:t>предупреждению</w:t>
      </w:r>
      <w:r>
        <w:t xml:space="preserve"> </w:t>
      </w:r>
      <w:r>
        <w:rPr>
          <w:rFonts w:hint="eastAsia"/>
        </w:rPr>
        <w:t>дезадаптивного</w:t>
      </w:r>
      <w:r>
        <w:t xml:space="preserve"> </w:t>
      </w:r>
      <w:r>
        <w:rPr>
          <w:rFonts w:hint="eastAsia"/>
        </w:rPr>
        <w:t>поведения</w:t>
      </w:r>
      <w:r>
        <w:t xml:space="preserve"> </w:t>
      </w:r>
      <w:r>
        <w:rPr>
          <w:rFonts w:hint="eastAsia"/>
        </w:rPr>
        <w:t>детей</w:t>
      </w:r>
    </w:p>
    <w:p w14:paraId="1A50A815" w14:textId="77777777" w:rsidR="006C42F2" w:rsidRDefault="006C42F2" w:rsidP="006C42F2"/>
    <w:p w14:paraId="234CDF02" w14:textId="77777777" w:rsidR="006C42F2" w:rsidRDefault="006C42F2" w:rsidP="006C42F2">
      <w:r>
        <w:rPr>
          <w:rFonts w:hint="eastAsia"/>
        </w:rPr>
        <w:t>в</w:t>
      </w:r>
      <w:r>
        <w:t xml:space="preserve"> </w:t>
      </w:r>
      <w:r>
        <w:rPr>
          <w:rFonts w:hint="eastAsia"/>
        </w:rPr>
        <w:t>дошкольной</w:t>
      </w:r>
      <w:r>
        <w:t xml:space="preserve"> </w:t>
      </w:r>
      <w:r>
        <w:rPr>
          <w:rFonts w:hint="eastAsia"/>
        </w:rPr>
        <w:t>образовательной</w:t>
      </w:r>
      <w:r>
        <w:t xml:space="preserve"> </w:t>
      </w:r>
      <w:r>
        <w:rPr>
          <w:rFonts w:hint="eastAsia"/>
        </w:rPr>
        <w:t>организации</w:t>
      </w:r>
    </w:p>
    <w:p w14:paraId="57141E1A" w14:textId="77777777" w:rsidR="006C42F2" w:rsidRDefault="006C42F2" w:rsidP="006C42F2"/>
    <w:p w14:paraId="39D3A523" w14:textId="77777777" w:rsidR="006C42F2" w:rsidRDefault="006C42F2" w:rsidP="006C42F2">
      <w:r>
        <w:t xml:space="preserve">2.2. </w:t>
      </w:r>
      <w:r>
        <w:rPr>
          <w:rFonts w:hint="eastAsia"/>
        </w:rPr>
        <w:t>Модель</w:t>
      </w:r>
      <w:r>
        <w:t xml:space="preserve"> </w:t>
      </w:r>
      <w:r>
        <w:rPr>
          <w:rFonts w:hint="eastAsia"/>
        </w:rPr>
        <w:t>предупреждения</w:t>
      </w:r>
      <w:r>
        <w:t xml:space="preserve"> </w:t>
      </w:r>
      <w:r>
        <w:rPr>
          <w:rFonts w:hint="eastAsia"/>
        </w:rPr>
        <w:t>дезадаптивного</w:t>
      </w:r>
      <w:r>
        <w:t xml:space="preserve"> </w:t>
      </w:r>
      <w:r>
        <w:rPr>
          <w:rFonts w:hint="eastAsia"/>
        </w:rPr>
        <w:t>поведения</w:t>
      </w:r>
      <w:r>
        <w:t xml:space="preserve"> </w:t>
      </w:r>
      <w:r>
        <w:rPr>
          <w:rFonts w:hint="eastAsia"/>
        </w:rPr>
        <w:t>детей</w:t>
      </w:r>
    </w:p>
    <w:p w14:paraId="0772F374" w14:textId="77777777" w:rsidR="006C42F2" w:rsidRDefault="006C42F2" w:rsidP="006C42F2"/>
    <w:p w14:paraId="5FF26468" w14:textId="77777777" w:rsidR="006C42F2" w:rsidRDefault="006C42F2" w:rsidP="006C42F2">
      <w:r>
        <w:rPr>
          <w:rFonts w:hint="eastAsia"/>
        </w:rPr>
        <w:t>в</w:t>
      </w:r>
      <w:r>
        <w:t xml:space="preserve"> </w:t>
      </w:r>
      <w:r>
        <w:rPr>
          <w:rFonts w:hint="eastAsia"/>
        </w:rPr>
        <w:t>дошкольной</w:t>
      </w:r>
      <w:r>
        <w:t xml:space="preserve"> </w:t>
      </w:r>
      <w:r>
        <w:rPr>
          <w:rFonts w:hint="eastAsia"/>
        </w:rPr>
        <w:t>образовательной</w:t>
      </w:r>
      <w:r>
        <w:t xml:space="preserve"> </w:t>
      </w:r>
      <w:r>
        <w:rPr>
          <w:rFonts w:hint="eastAsia"/>
        </w:rPr>
        <w:t>организации</w:t>
      </w:r>
    </w:p>
    <w:p w14:paraId="7102DD9E" w14:textId="77777777" w:rsidR="006C42F2" w:rsidRDefault="006C42F2" w:rsidP="006C42F2"/>
    <w:p w14:paraId="15FCEF8F" w14:textId="77777777" w:rsidR="006C42F2" w:rsidRDefault="006C42F2" w:rsidP="006C42F2">
      <w:r>
        <w:t xml:space="preserve">2.3. </w:t>
      </w:r>
      <w:r>
        <w:rPr>
          <w:rFonts w:hint="eastAsia"/>
        </w:rPr>
        <w:t>Изучение</w:t>
      </w:r>
      <w:r>
        <w:t xml:space="preserve"> </w:t>
      </w:r>
      <w:r>
        <w:rPr>
          <w:rFonts w:hint="eastAsia"/>
        </w:rPr>
        <w:t>дезадаптивного</w:t>
      </w:r>
      <w:r>
        <w:t xml:space="preserve"> </w:t>
      </w:r>
      <w:r>
        <w:rPr>
          <w:rFonts w:hint="eastAsia"/>
        </w:rPr>
        <w:t>поведения</w:t>
      </w:r>
      <w:r>
        <w:t xml:space="preserve"> </w:t>
      </w:r>
      <w:r>
        <w:rPr>
          <w:rFonts w:hint="eastAsia"/>
        </w:rPr>
        <w:t>детей</w:t>
      </w:r>
      <w:r>
        <w:t xml:space="preserve"> </w:t>
      </w:r>
      <w:r>
        <w:rPr>
          <w:rFonts w:hint="eastAsia"/>
        </w:rPr>
        <w:t>в</w:t>
      </w:r>
      <w:r>
        <w:t xml:space="preserve"> </w:t>
      </w:r>
      <w:r>
        <w:rPr>
          <w:rFonts w:hint="eastAsia"/>
        </w:rPr>
        <w:t>условиях</w:t>
      </w:r>
      <w:r>
        <w:t xml:space="preserve"> </w:t>
      </w:r>
      <w:r>
        <w:rPr>
          <w:rFonts w:hint="eastAsia"/>
        </w:rPr>
        <w:t>образовательной</w:t>
      </w:r>
      <w:r>
        <w:t xml:space="preserve"> </w:t>
      </w:r>
      <w:r>
        <w:rPr>
          <w:rFonts w:hint="eastAsia"/>
        </w:rPr>
        <w:t>среды</w:t>
      </w:r>
      <w:r>
        <w:t xml:space="preserve"> </w:t>
      </w:r>
      <w:r>
        <w:rPr>
          <w:rFonts w:hint="eastAsia"/>
        </w:rPr>
        <w:t>дошкольной</w:t>
      </w:r>
      <w:r>
        <w:t xml:space="preserve"> </w:t>
      </w:r>
      <w:r>
        <w:rPr>
          <w:rFonts w:hint="eastAsia"/>
        </w:rPr>
        <w:t>организации</w:t>
      </w:r>
    </w:p>
    <w:p w14:paraId="237F0FDA" w14:textId="77777777" w:rsidR="006C42F2" w:rsidRDefault="006C42F2" w:rsidP="006C42F2"/>
    <w:p w14:paraId="5C8FDBEF" w14:textId="77777777" w:rsidR="006C42F2" w:rsidRDefault="006C42F2" w:rsidP="006C42F2">
      <w:r>
        <w:t xml:space="preserve">2.4. </w:t>
      </w:r>
      <w:r>
        <w:rPr>
          <w:rFonts w:hint="eastAsia"/>
        </w:rPr>
        <w:t>Результаты</w:t>
      </w:r>
      <w:r>
        <w:t xml:space="preserve"> </w:t>
      </w:r>
      <w:r>
        <w:rPr>
          <w:rFonts w:hint="eastAsia"/>
        </w:rPr>
        <w:t>внедрения</w:t>
      </w:r>
      <w:r>
        <w:t xml:space="preserve"> </w:t>
      </w:r>
      <w:r>
        <w:rPr>
          <w:rFonts w:hint="eastAsia"/>
        </w:rPr>
        <w:t>модели</w:t>
      </w:r>
      <w:r>
        <w:t xml:space="preserve"> </w:t>
      </w:r>
      <w:r>
        <w:rPr>
          <w:rFonts w:hint="eastAsia"/>
        </w:rPr>
        <w:t>предупреждения</w:t>
      </w:r>
      <w:r>
        <w:t xml:space="preserve"> </w:t>
      </w:r>
      <w:r>
        <w:rPr>
          <w:rFonts w:hint="eastAsia"/>
        </w:rPr>
        <w:t>дезадаптивного</w:t>
      </w:r>
      <w:r>
        <w:t xml:space="preserve"> </w:t>
      </w:r>
      <w:r>
        <w:rPr>
          <w:rFonts w:hint="eastAsia"/>
        </w:rPr>
        <w:t>поведения</w:t>
      </w:r>
      <w:r>
        <w:t xml:space="preserve"> </w:t>
      </w:r>
      <w:r>
        <w:rPr>
          <w:rFonts w:hint="eastAsia"/>
        </w:rPr>
        <w:t>детей</w:t>
      </w:r>
      <w:r>
        <w:t xml:space="preserve"> </w:t>
      </w:r>
      <w:r>
        <w:rPr>
          <w:rFonts w:hint="eastAsia"/>
        </w:rPr>
        <w:t>в</w:t>
      </w:r>
      <w:r>
        <w:t xml:space="preserve"> </w:t>
      </w:r>
      <w:r>
        <w:rPr>
          <w:rFonts w:hint="eastAsia"/>
        </w:rPr>
        <w:t>дошкольной</w:t>
      </w:r>
      <w:r>
        <w:t xml:space="preserve"> </w:t>
      </w:r>
      <w:r>
        <w:rPr>
          <w:rFonts w:hint="eastAsia"/>
        </w:rPr>
        <w:t>образовательной</w:t>
      </w:r>
    </w:p>
    <w:p w14:paraId="15F55371" w14:textId="77777777" w:rsidR="006C42F2" w:rsidRDefault="006C42F2" w:rsidP="006C42F2"/>
    <w:p w14:paraId="7F8ED3F0" w14:textId="77777777" w:rsidR="006C42F2" w:rsidRDefault="006C42F2" w:rsidP="006C42F2">
      <w:r>
        <w:rPr>
          <w:rFonts w:hint="eastAsia"/>
        </w:rPr>
        <w:t>организации</w:t>
      </w:r>
    </w:p>
    <w:p w14:paraId="25659FBE" w14:textId="77777777" w:rsidR="006C42F2" w:rsidRDefault="006C42F2" w:rsidP="006C42F2"/>
    <w:p w14:paraId="46ADF1BF" w14:textId="77777777" w:rsidR="006C42F2" w:rsidRDefault="006C42F2" w:rsidP="006C42F2">
      <w:r>
        <w:rPr>
          <w:rFonts w:hint="eastAsia"/>
        </w:rPr>
        <w:t>Выводы</w:t>
      </w:r>
      <w:r>
        <w:t xml:space="preserve"> </w:t>
      </w:r>
      <w:r>
        <w:rPr>
          <w:rFonts w:hint="eastAsia"/>
        </w:rPr>
        <w:t>по</w:t>
      </w:r>
      <w:r>
        <w:t xml:space="preserve"> </w:t>
      </w:r>
      <w:r>
        <w:rPr>
          <w:rFonts w:hint="eastAsia"/>
        </w:rPr>
        <w:t>второй</w:t>
      </w:r>
      <w:r>
        <w:t xml:space="preserve"> </w:t>
      </w:r>
      <w:r>
        <w:rPr>
          <w:rFonts w:hint="eastAsia"/>
        </w:rPr>
        <w:t>главе</w:t>
      </w:r>
    </w:p>
    <w:p w14:paraId="1A200F4B" w14:textId="77777777" w:rsidR="006C42F2" w:rsidRDefault="006C42F2" w:rsidP="006C42F2"/>
    <w:p w14:paraId="5AF78118" w14:textId="77777777" w:rsidR="006C42F2" w:rsidRDefault="006C42F2" w:rsidP="006C42F2">
      <w:r>
        <w:rPr>
          <w:rFonts w:hint="eastAsia"/>
        </w:rPr>
        <w:t>ЗАКЛЮЧЕНИЕ</w:t>
      </w:r>
    </w:p>
    <w:p w14:paraId="64204F2E" w14:textId="77777777" w:rsidR="006C42F2" w:rsidRDefault="006C42F2" w:rsidP="006C42F2"/>
    <w:p w14:paraId="468A9345" w14:textId="77777777" w:rsidR="006C42F2" w:rsidRDefault="006C42F2" w:rsidP="006C42F2">
      <w:r>
        <w:rPr>
          <w:rFonts w:hint="eastAsia"/>
        </w:rPr>
        <w:t>СПИСОК</w:t>
      </w:r>
      <w:r>
        <w:t xml:space="preserve"> </w:t>
      </w:r>
      <w:r>
        <w:rPr>
          <w:rFonts w:hint="eastAsia"/>
        </w:rPr>
        <w:t>ЛИТЕРАТУРЫ</w:t>
      </w:r>
    </w:p>
    <w:p w14:paraId="4D4085B3" w14:textId="77777777" w:rsidR="006C42F2" w:rsidRDefault="006C42F2" w:rsidP="006C42F2"/>
    <w:p w14:paraId="01B25300" w14:textId="3F55F061" w:rsidR="006C42F2" w:rsidRPr="006C42F2" w:rsidRDefault="006C42F2" w:rsidP="006C42F2">
      <w:r>
        <w:rPr>
          <w:rFonts w:hint="eastAsia"/>
        </w:rPr>
        <w:t>ПРИЛОЖЕНИЯ</w:t>
      </w:r>
    </w:p>
    <w:sectPr w:rsidR="006C42F2" w:rsidRPr="006C42F2" w:rsidSect="00697584">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066CDC" w14:textId="77777777" w:rsidR="00697584" w:rsidRDefault="00697584">
      <w:pPr>
        <w:spacing w:after="0" w:line="240" w:lineRule="auto"/>
      </w:pPr>
      <w:r>
        <w:separator/>
      </w:r>
    </w:p>
  </w:endnote>
  <w:endnote w:type="continuationSeparator" w:id="0">
    <w:p w14:paraId="47F53686" w14:textId="77777777" w:rsidR="00697584" w:rsidRDefault="006975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AA1146" w14:textId="77777777" w:rsidR="00697584" w:rsidRDefault="00697584"/>
    <w:p w14:paraId="4E656CD1" w14:textId="77777777" w:rsidR="00697584" w:rsidRDefault="00697584"/>
    <w:p w14:paraId="240C6538" w14:textId="77777777" w:rsidR="00697584" w:rsidRDefault="00697584"/>
    <w:p w14:paraId="0A93E047" w14:textId="77777777" w:rsidR="00697584" w:rsidRDefault="00697584"/>
    <w:p w14:paraId="660FA97B" w14:textId="77777777" w:rsidR="00697584" w:rsidRDefault="00697584"/>
    <w:p w14:paraId="01E5BB8A" w14:textId="77777777" w:rsidR="00697584" w:rsidRDefault="00697584"/>
    <w:p w14:paraId="6558472A" w14:textId="77777777" w:rsidR="00697584" w:rsidRDefault="0069758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4FE6B6D" wp14:editId="1F6C0C5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1EB783" w14:textId="77777777" w:rsidR="00697584" w:rsidRDefault="0069758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4FE6B6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71EB783" w14:textId="77777777" w:rsidR="00697584" w:rsidRDefault="0069758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6AF12A5" w14:textId="77777777" w:rsidR="00697584" w:rsidRDefault="00697584"/>
    <w:p w14:paraId="056AFC24" w14:textId="77777777" w:rsidR="00697584" w:rsidRDefault="00697584"/>
    <w:p w14:paraId="7457AD64" w14:textId="77777777" w:rsidR="00697584" w:rsidRDefault="0069758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F2233FC" wp14:editId="2E30FDE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F4BC30" w14:textId="77777777" w:rsidR="00697584" w:rsidRDefault="00697584"/>
                          <w:p w14:paraId="4EE44D3C" w14:textId="77777777" w:rsidR="00697584" w:rsidRDefault="0069758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F2233F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3F4BC30" w14:textId="77777777" w:rsidR="00697584" w:rsidRDefault="00697584"/>
                    <w:p w14:paraId="4EE44D3C" w14:textId="77777777" w:rsidR="00697584" w:rsidRDefault="0069758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2A3DDFF" w14:textId="77777777" w:rsidR="00697584" w:rsidRDefault="00697584"/>
    <w:p w14:paraId="43886577" w14:textId="77777777" w:rsidR="00697584" w:rsidRDefault="00697584">
      <w:pPr>
        <w:rPr>
          <w:sz w:val="2"/>
          <w:szCs w:val="2"/>
        </w:rPr>
      </w:pPr>
    </w:p>
    <w:p w14:paraId="62A95A4C" w14:textId="77777777" w:rsidR="00697584" w:rsidRDefault="00697584"/>
    <w:p w14:paraId="15FA0E2C" w14:textId="77777777" w:rsidR="00697584" w:rsidRDefault="00697584">
      <w:pPr>
        <w:spacing w:after="0" w:line="240" w:lineRule="auto"/>
      </w:pPr>
    </w:p>
  </w:footnote>
  <w:footnote w:type="continuationSeparator" w:id="0">
    <w:p w14:paraId="0DC399CF" w14:textId="77777777" w:rsidR="00697584" w:rsidRDefault="006975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C3"/>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5B"/>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584"/>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C17"/>
    <w:rsid w:val="00971D3E"/>
    <w:rsid w:val="00971DC5"/>
    <w:rsid w:val="00971DC6"/>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47"/>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51"/>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C06"/>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939"/>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3682</TotalTime>
  <Pages>2</Pages>
  <Words>184</Words>
  <Characters>1050</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1232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225</cp:revision>
  <cp:lastPrinted>2009-02-06T05:36:00Z</cp:lastPrinted>
  <dcterms:created xsi:type="dcterms:W3CDTF">2024-01-07T13:43:00Z</dcterms:created>
  <dcterms:modified xsi:type="dcterms:W3CDTF">2024-01-16T10:54:00Z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