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AAC52" w14:textId="21DB13F7" w:rsidR="001A3A15" w:rsidRDefault="00F41ED5" w:rsidP="00F41ED5">
      <w:pPr>
        <w:rPr>
          <w:rFonts w:ascii="Times New Roman" w:eastAsia="Arial Unicode MS" w:hAnsi="Times New Roman" w:cs="Times New Roman"/>
          <w:b/>
          <w:bCs/>
          <w:color w:val="000000"/>
          <w:kern w:val="0"/>
          <w:sz w:val="28"/>
          <w:szCs w:val="28"/>
          <w:lang w:eastAsia="ru-RU" w:bidi="uk-UA"/>
        </w:rPr>
      </w:pPr>
      <w:r w:rsidRPr="00F41ED5">
        <w:rPr>
          <w:rFonts w:ascii="Times New Roman" w:eastAsia="Arial Unicode MS" w:hAnsi="Times New Roman" w:cs="Times New Roman" w:hint="eastAsia"/>
          <w:b/>
          <w:bCs/>
          <w:color w:val="000000"/>
          <w:kern w:val="0"/>
          <w:sz w:val="28"/>
          <w:szCs w:val="28"/>
          <w:lang w:eastAsia="ru-RU" w:bidi="uk-UA"/>
        </w:rPr>
        <w:t>Грачев</w:t>
      </w:r>
      <w:r w:rsidRPr="00F41ED5">
        <w:rPr>
          <w:rFonts w:ascii="Times New Roman" w:eastAsia="Arial Unicode MS" w:hAnsi="Times New Roman" w:cs="Times New Roman"/>
          <w:b/>
          <w:bCs/>
          <w:color w:val="000000"/>
          <w:kern w:val="0"/>
          <w:sz w:val="28"/>
          <w:szCs w:val="28"/>
          <w:lang w:eastAsia="ru-RU" w:bidi="uk-UA"/>
        </w:rPr>
        <w:t xml:space="preserve"> </w:t>
      </w:r>
      <w:r w:rsidRPr="00F41ED5">
        <w:rPr>
          <w:rFonts w:ascii="Times New Roman" w:eastAsia="Arial Unicode MS" w:hAnsi="Times New Roman" w:cs="Times New Roman" w:hint="eastAsia"/>
          <w:b/>
          <w:bCs/>
          <w:color w:val="000000"/>
          <w:kern w:val="0"/>
          <w:sz w:val="28"/>
          <w:szCs w:val="28"/>
          <w:lang w:eastAsia="ru-RU" w:bidi="uk-UA"/>
        </w:rPr>
        <w:t>Артем</w:t>
      </w:r>
      <w:r w:rsidRPr="00F41ED5">
        <w:rPr>
          <w:rFonts w:ascii="Times New Roman" w:eastAsia="Arial Unicode MS" w:hAnsi="Times New Roman" w:cs="Times New Roman"/>
          <w:b/>
          <w:bCs/>
          <w:color w:val="000000"/>
          <w:kern w:val="0"/>
          <w:sz w:val="28"/>
          <w:szCs w:val="28"/>
          <w:lang w:eastAsia="ru-RU" w:bidi="uk-UA"/>
        </w:rPr>
        <w:t xml:space="preserve"> </w:t>
      </w:r>
      <w:r w:rsidRPr="00F41ED5">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F41ED5">
        <w:rPr>
          <w:rFonts w:ascii="Times New Roman" w:eastAsia="Arial Unicode MS" w:hAnsi="Times New Roman" w:cs="Times New Roman" w:hint="eastAsia"/>
          <w:b/>
          <w:bCs/>
          <w:color w:val="000000"/>
          <w:kern w:val="0"/>
          <w:sz w:val="28"/>
          <w:szCs w:val="28"/>
          <w:lang w:eastAsia="ru-RU" w:bidi="uk-UA"/>
        </w:rPr>
        <w:t>Методы</w:t>
      </w:r>
      <w:r w:rsidRPr="00F41ED5">
        <w:rPr>
          <w:rFonts w:ascii="Times New Roman" w:eastAsia="Arial Unicode MS" w:hAnsi="Times New Roman" w:cs="Times New Roman"/>
          <w:b/>
          <w:bCs/>
          <w:color w:val="000000"/>
          <w:kern w:val="0"/>
          <w:sz w:val="28"/>
          <w:szCs w:val="28"/>
          <w:lang w:eastAsia="ru-RU" w:bidi="uk-UA"/>
        </w:rPr>
        <w:t xml:space="preserve"> </w:t>
      </w:r>
      <w:r w:rsidRPr="00F41ED5">
        <w:rPr>
          <w:rFonts w:ascii="Times New Roman" w:eastAsia="Arial Unicode MS" w:hAnsi="Times New Roman" w:cs="Times New Roman" w:hint="eastAsia"/>
          <w:b/>
          <w:bCs/>
          <w:color w:val="000000"/>
          <w:kern w:val="0"/>
          <w:sz w:val="28"/>
          <w:szCs w:val="28"/>
          <w:lang w:eastAsia="ru-RU" w:bidi="uk-UA"/>
        </w:rPr>
        <w:t>сжатия</w:t>
      </w:r>
      <w:r w:rsidRPr="00F41ED5">
        <w:rPr>
          <w:rFonts w:ascii="Times New Roman" w:eastAsia="Arial Unicode MS" w:hAnsi="Times New Roman" w:cs="Times New Roman"/>
          <w:b/>
          <w:bCs/>
          <w:color w:val="000000"/>
          <w:kern w:val="0"/>
          <w:sz w:val="28"/>
          <w:szCs w:val="28"/>
          <w:lang w:eastAsia="ru-RU" w:bidi="uk-UA"/>
        </w:rPr>
        <w:t xml:space="preserve"> </w:t>
      </w:r>
      <w:r w:rsidRPr="00F41ED5">
        <w:rPr>
          <w:rFonts w:ascii="Times New Roman" w:eastAsia="Arial Unicode MS" w:hAnsi="Times New Roman" w:cs="Times New Roman" w:hint="eastAsia"/>
          <w:b/>
          <w:bCs/>
          <w:color w:val="000000"/>
          <w:kern w:val="0"/>
          <w:sz w:val="28"/>
          <w:szCs w:val="28"/>
          <w:lang w:eastAsia="ru-RU" w:bidi="uk-UA"/>
        </w:rPr>
        <w:t>рекуррентных</w:t>
      </w:r>
      <w:r w:rsidRPr="00F41ED5">
        <w:rPr>
          <w:rFonts w:ascii="Times New Roman" w:eastAsia="Arial Unicode MS" w:hAnsi="Times New Roman" w:cs="Times New Roman"/>
          <w:b/>
          <w:bCs/>
          <w:color w:val="000000"/>
          <w:kern w:val="0"/>
          <w:sz w:val="28"/>
          <w:szCs w:val="28"/>
          <w:lang w:eastAsia="ru-RU" w:bidi="uk-UA"/>
        </w:rPr>
        <w:t xml:space="preserve"> </w:t>
      </w:r>
      <w:r w:rsidRPr="00F41ED5">
        <w:rPr>
          <w:rFonts w:ascii="Times New Roman" w:eastAsia="Arial Unicode MS" w:hAnsi="Times New Roman" w:cs="Times New Roman" w:hint="eastAsia"/>
          <w:b/>
          <w:bCs/>
          <w:color w:val="000000"/>
          <w:kern w:val="0"/>
          <w:sz w:val="28"/>
          <w:szCs w:val="28"/>
          <w:lang w:eastAsia="ru-RU" w:bidi="uk-UA"/>
        </w:rPr>
        <w:t>нейронных</w:t>
      </w:r>
      <w:r w:rsidRPr="00F41ED5">
        <w:rPr>
          <w:rFonts w:ascii="Times New Roman" w:eastAsia="Arial Unicode MS" w:hAnsi="Times New Roman" w:cs="Times New Roman"/>
          <w:b/>
          <w:bCs/>
          <w:color w:val="000000"/>
          <w:kern w:val="0"/>
          <w:sz w:val="28"/>
          <w:szCs w:val="28"/>
          <w:lang w:eastAsia="ru-RU" w:bidi="uk-UA"/>
        </w:rPr>
        <w:t xml:space="preserve"> </w:t>
      </w:r>
      <w:r w:rsidRPr="00F41ED5">
        <w:rPr>
          <w:rFonts w:ascii="Times New Roman" w:eastAsia="Arial Unicode MS" w:hAnsi="Times New Roman" w:cs="Times New Roman" w:hint="eastAsia"/>
          <w:b/>
          <w:bCs/>
          <w:color w:val="000000"/>
          <w:kern w:val="0"/>
          <w:sz w:val="28"/>
          <w:szCs w:val="28"/>
          <w:lang w:eastAsia="ru-RU" w:bidi="uk-UA"/>
        </w:rPr>
        <w:t>сетей</w:t>
      </w:r>
      <w:r w:rsidRPr="00F41ED5">
        <w:rPr>
          <w:rFonts w:ascii="Times New Roman" w:eastAsia="Arial Unicode MS" w:hAnsi="Times New Roman" w:cs="Times New Roman"/>
          <w:b/>
          <w:bCs/>
          <w:color w:val="000000"/>
          <w:kern w:val="0"/>
          <w:sz w:val="28"/>
          <w:szCs w:val="28"/>
          <w:lang w:eastAsia="ru-RU" w:bidi="uk-UA"/>
        </w:rPr>
        <w:t xml:space="preserve"> </w:t>
      </w:r>
      <w:r w:rsidRPr="00F41ED5">
        <w:rPr>
          <w:rFonts w:ascii="Times New Roman" w:eastAsia="Arial Unicode MS" w:hAnsi="Times New Roman" w:cs="Times New Roman" w:hint="eastAsia"/>
          <w:b/>
          <w:bCs/>
          <w:color w:val="000000"/>
          <w:kern w:val="0"/>
          <w:sz w:val="28"/>
          <w:szCs w:val="28"/>
          <w:lang w:eastAsia="ru-RU" w:bidi="uk-UA"/>
        </w:rPr>
        <w:t>для</w:t>
      </w:r>
      <w:r w:rsidRPr="00F41ED5">
        <w:rPr>
          <w:rFonts w:ascii="Times New Roman" w:eastAsia="Arial Unicode MS" w:hAnsi="Times New Roman" w:cs="Times New Roman"/>
          <w:b/>
          <w:bCs/>
          <w:color w:val="000000"/>
          <w:kern w:val="0"/>
          <w:sz w:val="28"/>
          <w:szCs w:val="28"/>
          <w:lang w:eastAsia="ru-RU" w:bidi="uk-UA"/>
        </w:rPr>
        <w:t xml:space="preserve"> </w:t>
      </w:r>
      <w:r w:rsidRPr="00F41ED5">
        <w:rPr>
          <w:rFonts w:ascii="Times New Roman" w:eastAsia="Arial Unicode MS" w:hAnsi="Times New Roman" w:cs="Times New Roman" w:hint="eastAsia"/>
          <w:b/>
          <w:bCs/>
          <w:color w:val="000000"/>
          <w:kern w:val="0"/>
          <w:sz w:val="28"/>
          <w:szCs w:val="28"/>
          <w:lang w:eastAsia="ru-RU" w:bidi="uk-UA"/>
        </w:rPr>
        <w:t>задач</w:t>
      </w:r>
      <w:r w:rsidRPr="00F41ED5">
        <w:rPr>
          <w:rFonts w:ascii="Times New Roman" w:eastAsia="Arial Unicode MS" w:hAnsi="Times New Roman" w:cs="Times New Roman"/>
          <w:b/>
          <w:bCs/>
          <w:color w:val="000000"/>
          <w:kern w:val="0"/>
          <w:sz w:val="28"/>
          <w:szCs w:val="28"/>
          <w:lang w:eastAsia="ru-RU" w:bidi="uk-UA"/>
        </w:rPr>
        <w:t xml:space="preserve"> </w:t>
      </w:r>
      <w:r w:rsidRPr="00F41ED5">
        <w:rPr>
          <w:rFonts w:ascii="Times New Roman" w:eastAsia="Arial Unicode MS" w:hAnsi="Times New Roman" w:cs="Times New Roman" w:hint="eastAsia"/>
          <w:b/>
          <w:bCs/>
          <w:color w:val="000000"/>
          <w:kern w:val="0"/>
          <w:sz w:val="28"/>
          <w:szCs w:val="28"/>
          <w:lang w:eastAsia="ru-RU" w:bidi="uk-UA"/>
        </w:rPr>
        <w:t>обработки</w:t>
      </w:r>
      <w:r w:rsidRPr="00F41ED5">
        <w:rPr>
          <w:rFonts w:ascii="Times New Roman" w:eastAsia="Arial Unicode MS" w:hAnsi="Times New Roman" w:cs="Times New Roman"/>
          <w:b/>
          <w:bCs/>
          <w:color w:val="000000"/>
          <w:kern w:val="0"/>
          <w:sz w:val="28"/>
          <w:szCs w:val="28"/>
          <w:lang w:eastAsia="ru-RU" w:bidi="uk-UA"/>
        </w:rPr>
        <w:t xml:space="preserve"> </w:t>
      </w:r>
      <w:r w:rsidRPr="00F41ED5">
        <w:rPr>
          <w:rFonts w:ascii="Times New Roman" w:eastAsia="Arial Unicode MS" w:hAnsi="Times New Roman" w:cs="Times New Roman" w:hint="eastAsia"/>
          <w:b/>
          <w:bCs/>
          <w:color w:val="000000"/>
          <w:kern w:val="0"/>
          <w:sz w:val="28"/>
          <w:szCs w:val="28"/>
          <w:lang w:eastAsia="ru-RU" w:bidi="uk-UA"/>
        </w:rPr>
        <w:t>естественного</w:t>
      </w:r>
      <w:r w:rsidRPr="00F41ED5">
        <w:rPr>
          <w:rFonts w:ascii="Times New Roman" w:eastAsia="Arial Unicode MS" w:hAnsi="Times New Roman" w:cs="Times New Roman"/>
          <w:b/>
          <w:bCs/>
          <w:color w:val="000000"/>
          <w:kern w:val="0"/>
          <w:sz w:val="28"/>
          <w:szCs w:val="28"/>
          <w:lang w:eastAsia="ru-RU" w:bidi="uk-UA"/>
        </w:rPr>
        <w:t xml:space="preserve"> </w:t>
      </w:r>
      <w:r w:rsidRPr="00F41ED5">
        <w:rPr>
          <w:rFonts w:ascii="Times New Roman" w:eastAsia="Arial Unicode MS" w:hAnsi="Times New Roman" w:cs="Times New Roman" w:hint="eastAsia"/>
          <w:b/>
          <w:bCs/>
          <w:color w:val="000000"/>
          <w:kern w:val="0"/>
          <w:sz w:val="28"/>
          <w:szCs w:val="28"/>
          <w:lang w:eastAsia="ru-RU" w:bidi="uk-UA"/>
        </w:rPr>
        <w:t>языка</w:t>
      </w:r>
    </w:p>
    <w:p w14:paraId="0B0E6CD7" w14:textId="77777777" w:rsidR="00F41ED5" w:rsidRDefault="00F41ED5" w:rsidP="00F41ED5">
      <w:r>
        <w:rPr>
          <w:rFonts w:hint="eastAsia"/>
        </w:rPr>
        <w:t>ОГЛАВЛЕНИЕ</w:t>
      </w:r>
      <w:r>
        <w:t xml:space="preserve"> </w:t>
      </w:r>
      <w:r>
        <w:rPr>
          <w:rFonts w:hint="eastAsia"/>
        </w:rPr>
        <w:t>ДИССЕРТАЦИИ</w:t>
      </w:r>
    </w:p>
    <w:p w14:paraId="4372307F" w14:textId="77777777" w:rsidR="00F41ED5" w:rsidRDefault="00F41ED5" w:rsidP="00F41ED5">
      <w:r>
        <w:rPr>
          <w:rFonts w:hint="eastAsia"/>
        </w:rPr>
        <w:t>кандидат</w:t>
      </w:r>
      <w:r>
        <w:t xml:space="preserve"> </w:t>
      </w:r>
      <w:r>
        <w:rPr>
          <w:rFonts w:hint="eastAsia"/>
        </w:rPr>
        <w:t>наук</w:t>
      </w:r>
      <w:r>
        <w:t xml:space="preserve"> </w:t>
      </w:r>
      <w:r>
        <w:rPr>
          <w:rFonts w:hint="eastAsia"/>
        </w:rPr>
        <w:t>Грачев</w:t>
      </w:r>
      <w:r>
        <w:t xml:space="preserve"> </w:t>
      </w:r>
      <w:r>
        <w:rPr>
          <w:rFonts w:hint="eastAsia"/>
        </w:rPr>
        <w:t>Артем</w:t>
      </w:r>
      <w:r>
        <w:t xml:space="preserve"> </w:t>
      </w:r>
      <w:r>
        <w:rPr>
          <w:rFonts w:hint="eastAsia"/>
        </w:rPr>
        <w:t>Михайлович</w:t>
      </w:r>
    </w:p>
    <w:p w14:paraId="0EBB616A" w14:textId="77777777" w:rsidR="00F41ED5" w:rsidRDefault="00F41ED5" w:rsidP="00F41ED5">
      <w:r>
        <w:rPr>
          <w:rFonts w:hint="eastAsia"/>
        </w:rPr>
        <w:t>Введение</w:t>
      </w:r>
    </w:p>
    <w:p w14:paraId="4594DADA" w14:textId="77777777" w:rsidR="00F41ED5" w:rsidRDefault="00F41ED5" w:rsidP="00F41ED5"/>
    <w:p w14:paraId="7A9CB1A3" w14:textId="77777777" w:rsidR="00F41ED5" w:rsidRDefault="00F41ED5" w:rsidP="00F41ED5">
      <w:r>
        <w:rPr>
          <w:rFonts w:hint="eastAsia"/>
        </w:rPr>
        <w:t>Глава</w:t>
      </w:r>
      <w:r>
        <w:t xml:space="preserve"> 1. </w:t>
      </w:r>
      <w:r>
        <w:rPr>
          <w:rFonts w:hint="eastAsia"/>
        </w:rPr>
        <w:t>Рекуррентные</w:t>
      </w:r>
      <w:r>
        <w:t xml:space="preserve"> </w:t>
      </w:r>
      <w:r>
        <w:rPr>
          <w:rFonts w:hint="eastAsia"/>
        </w:rPr>
        <w:t>нейронные</w:t>
      </w:r>
      <w:r>
        <w:t xml:space="preserve"> </w:t>
      </w:r>
      <w:r>
        <w:rPr>
          <w:rFonts w:hint="eastAsia"/>
        </w:rPr>
        <w:t>сети</w:t>
      </w:r>
      <w:r>
        <w:t xml:space="preserve"> </w:t>
      </w:r>
      <w:r>
        <w:rPr>
          <w:rFonts w:hint="eastAsia"/>
        </w:rPr>
        <w:t>для</w:t>
      </w:r>
      <w:r>
        <w:t xml:space="preserve"> </w:t>
      </w:r>
      <w:r>
        <w:rPr>
          <w:rFonts w:hint="eastAsia"/>
        </w:rPr>
        <w:t>задачи</w:t>
      </w:r>
    </w:p>
    <w:p w14:paraId="6857AF40" w14:textId="77777777" w:rsidR="00F41ED5" w:rsidRDefault="00F41ED5" w:rsidP="00F41ED5"/>
    <w:p w14:paraId="06EB1FF7" w14:textId="77777777" w:rsidR="00F41ED5" w:rsidRDefault="00F41ED5" w:rsidP="00F41ED5">
      <w:r>
        <w:rPr>
          <w:rFonts w:hint="eastAsia"/>
        </w:rPr>
        <w:t>моделирования</w:t>
      </w:r>
      <w:r>
        <w:t xml:space="preserve"> </w:t>
      </w:r>
      <w:r>
        <w:rPr>
          <w:rFonts w:hint="eastAsia"/>
        </w:rPr>
        <w:t>языка</w:t>
      </w:r>
    </w:p>
    <w:p w14:paraId="053607EC" w14:textId="77777777" w:rsidR="00F41ED5" w:rsidRDefault="00F41ED5" w:rsidP="00F41ED5"/>
    <w:p w14:paraId="04DA9D43" w14:textId="77777777" w:rsidR="00F41ED5" w:rsidRDefault="00F41ED5" w:rsidP="00F41ED5">
      <w:r>
        <w:t xml:space="preserve">1.1 </w:t>
      </w:r>
      <w:r>
        <w:rPr>
          <w:rFonts w:hint="eastAsia"/>
        </w:rPr>
        <w:t>Задача</w:t>
      </w:r>
      <w:r>
        <w:t xml:space="preserve"> </w:t>
      </w:r>
      <w:r>
        <w:rPr>
          <w:rFonts w:hint="eastAsia"/>
        </w:rPr>
        <w:t>моделирования</w:t>
      </w:r>
      <w:r>
        <w:t xml:space="preserve"> </w:t>
      </w:r>
      <w:r>
        <w:rPr>
          <w:rFonts w:hint="eastAsia"/>
        </w:rPr>
        <w:t>языка</w:t>
      </w:r>
    </w:p>
    <w:p w14:paraId="51CFD37A" w14:textId="77777777" w:rsidR="00F41ED5" w:rsidRDefault="00F41ED5" w:rsidP="00F41ED5"/>
    <w:p w14:paraId="2CF0DBBE" w14:textId="77777777" w:rsidR="00F41ED5" w:rsidRDefault="00F41ED5" w:rsidP="00F41ED5">
      <w:r>
        <w:t xml:space="preserve">1.2 </w:t>
      </w:r>
      <w:r>
        <w:rPr>
          <w:rFonts w:hint="eastAsia"/>
        </w:rPr>
        <w:t>Рекуррентные</w:t>
      </w:r>
      <w:r>
        <w:t xml:space="preserve"> </w:t>
      </w:r>
      <w:r>
        <w:rPr>
          <w:rFonts w:hint="eastAsia"/>
        </w:rPr>
        <w:t>нейронные</w:t>
      </w:r>
      <w:r>
        <w:t xml:space="preserve"> </w:t>
      </w:r>
      <w:r>
        <w:rPr>
          <w:rFonts w:hint="eastAsia"/>
        </w:rPr>
        <w:t>сети</w:t>
      </w:r>
      <w:r>
        <w:t xml:space="preserve"> </w:t>
      </w:r>
      <w:r>
        <w:rPr>
          <w:rFonts w:hint="eastAsia"/>
        </w:rPr>
        <w:t>для</w:t>
      </w:r>
      <w:r>
        <w:t xml:space="preserve"> </w:t>
      </w:r>
      <w:r>
        <w:rPr>
          <w:rFonts w:hint="eastAsia"/>
        </w:rPr>
        <w:t>задачи</w:t>
      </w:r>
      <w:r>
        <w:t xml:space="preserve"> </w:t>
      </w:r>
      <w:r>
        <w:rPr>
          <w:rFonts w:hint="eastAsia"/>
        </w:rPr>
        <w:t>моделирования</w:t>
      </w:r>
      <w:r>
        <w:t xml:space="preserve"> </w:t>
      </w:r>
      <w:r>
        <w:rPr>
          <w:rFonts w:hint="eastAsia"/>
        </w:rPr>
        <w:t>языка</w:t>
      </w:r>
    </w:p>
    <w:p w14:paraId="2F2ADB7F" w14:textId="77777777" w:rsidR="00F41ED5" w:rsidRDefault="00F41ED5" w:rsidP="00F41ED5"/>
    <w:p w14:paraId="1A3357F4" w14:textId="77777777" w:rsidR="00F41ED5" w:rsidRDefault="00F41ED5" w:rsidP="00F41ED5">
      <w:r>
        <w:t xml:space="preserve">1.3 </w:t>
      </w:r>
      <w:r>
        <w:rPr>
          <w:rFonts w:hint="eastAsia"/>
        </w:rPr>
        <w:t>Оценка</w:t>
      </w:r>
      <w:r>
        <w:t xml:space="preserve"> </w:t>
      </w:r>
      <w:r>
        <w:rPr>
          <w:rFonts w:hint="eastAsia"/>
        </w:rPr>
        <w:t>качества</w:t>
      </w:r>
      <w:r>
        <w:t xml:space="preserve"> </w:t>
      </w:r>
      <w:r>
        <w:rPr>
          <w:rFonts w:hint="eastAsia"/>
        </w:rPr>
        <w:t>языковых</w:t>
      </w:r>
      <w:r>
        <w:t xml:space="preserve"> </w:t>
      </w:r>
      <w:r>
        <w:rPr>
          <w:rFonts w:hint="eastAsia"/>
        </w:rPr>
        <w:t>моделей</w:t>
      </w:r>
    </w:p>
    <w:p w14:paraId="3EC1E3B0" w14:textId="77777777" w:rsidR="00F41ED5" w:rsidRDefault="00F41ED5" w:rsidP="00F41ED5"/>
    <w:p w14:paraId="2F48ABAF" w14:textId="77777777" w:rsidR="00F41ED5" w:rsidRDefault="00F41ED5" w:rsidP="00F41ED5">
      <w:r>
        <w:t xml:space="preserve">1.3.1 </w:t>
      </w:r>
      <w:r>
        <w:rPr>
          <w:rFonts w:hint="eastAsia"/>
        </w:rPr>
        <w:t>Перплексия</w:t>
      </w:r>
    </w:p>
    <w:p w14:paraId="11EF1CC3" w14:textId="77777777" w:rsidR="00F41ED5" w:rsidRDefault="00F41ED5" w:rsidP="00F41ED5"/>
    <w:p w14:paraId="1D2F238F" w14:textId="77777777" w:rsidR="00F41ED5" w:rsidRDefault="00F41ED5" w:rsidP="00F41ED5">
      <w:r>
        <w:t xml:space="preserve">1.3.2 </w:t>
      </w:r>
      <w:r>
        <w:rPr>
          <w:rFonts w:hint="eastAsia"/>
        </w:rPr>
        <w:t>Точность</w:t>
      </w:r>
    </w:p>
    <w:p w14:paraId="3473D9B3" w14:textId="77777777" w:rsidR="00F41ED5" w:rsidRDefault="00F41ED5" w:rsidP="00F41ED5"/>
    <w:p w14:paraId="5B737D12" w14:textId="77777777" w:rsidR="00F41ED5" w:rsidRDefault="00F41ED5" w:rsidP="00F41ED5">
      <w:r>
        <w:t xml:space="preserve">1.3.3 </w:t>
      </w:r>
      <w:r>
        <w:rPr>
          <w:rFonts w:hint="eastAsia"/>
        </w:rPr>
        <w:t>Дивергенция</w:t>
      </w:r>
      <w:r>
        <w:t xml:space="preserve"> </w:t>
      </w:r>
      <w:r>
        <w:rPr>
          <w:rFonts w:hint="eastAsia"/>
        </w:rPr>
        <w:t>Кульбака</w:t>
      </w:r>
      <w:r>
        <w:t>-</w:t>
      </w:r>
      <w:r>
        <w:rPr>
          <w:rFonts w:hint="eastAsia"/>
        </w:rPr>
        <w:t>Лейблера</w:t>
      </w:r>
    </w:p>
    <w:p w14:paraId="7891FB98" w14:textId="77777777" w:rsidR="00F41ED5" w:rsidRDefault="00F41ED5" w:rsidP="00F41ED5"/>
    <w:p w14:paraId="136DF12E" w14:textId="77777777" w:rsidR="00F41ED5" w:rsidRDefault="00F41ED5" w:rsidP="00F41ED5">
      <w:r>
        <w:t xml:space="preserve">1.4 </w:t>
      </w:r>
      <w:r>
        <w:rPr>
          <w:rFonts w:hint="eastAsia"/>
        </w:rPr>
        <w:t>Методы</w:t>
      </w:r>
      <w:r>
        <w:t xml:space="preserve"> </w:t>
      </w:r>
      <w:r>
        <w:rPr>
          <w:rFonts w:hint="eastAsia"/>
        </w:rPr>
        <w:t>оптимизации</w:t>
      </w:r>
    </w:p>
    <w:p w14:paraId="7BCA2808" w14:textId="77777777" w:rsidR="00F41ED5" w:rsidRDefault="00F41ED5" w:rsidP="00F41ED5"/>
    <w:p w14:paraId="156EAF33" w14:textId="77777777" w:rsidR="00F41ED5" w:rsidRDefault="00F41ED5" w:rsidP="00F41ED5">
      <w:r>
        <w:t xml:space="preserve">1.5 </w:t>
      </w:r>
      <w:r>
        <w:rPr>
          <w:rFonts w:hint="eastAsia"/>
        </w:rPr>
        <w:t>Алгоритм</w:t>
      </w:r>
      <w:r>
        <w:t xml:space="preserve"> </w:t>
      </w:r>
      <w:r>
        <w:rPr>
          <w:rFonts w:hint="eastAsia"/>
        </w:rPr>
        <w:t>обратного</w:t>
      </w:r>
      <w:r>
        <w:t xml:space="preserve"> </w:t>
      </w:r>
      <w:r>
        <w:rPr>
          <w:rFonts w:hint="eastAsia"/>
        </w:rPr>
        <w:t>распространения</w:t>
      </w:r>
      <w:r>
        <w:t xml:space="preserve"> </w:t>
      </w:r>
      <w:r>
        <w:rPr>
          <w:rFonts w:hint="eastAsia"/>
        </w:rPr>
        <w:t>ошибки</w:t>
      </w:r>
      <w:r>
        <w:t xml:space="preserve"> </w:t>
      </w:r>
      <w:r>
        <w:rPr>
          <w:rFonts w:hint="eastAsia"/>
        </w:rPr>
        <w:t>через</w:t>
      </w:r>
      <w:r>
        <w:t xml:space="preserve"> </w:t>
      </w:r>
      <w:r>
        <w:rPr>
          <w:rFonts w:hint="eastAsia"/>
        </w:rPr>
        <w:t>время</w:t>
      </w:r>
    </w:p>
    <w:p w14:paraId="5243E768" w14:textId="77777777" w:rsidR="00F41ED5" w:rsidRDefault="00F41ED5" w:rsidP="00F41ED5"/>
    <w:p w14:paraId="12115D3F" w14:textId="77777777" w:rsidR="00F41ED5" w:rsidRDefault="00F41ED5" w:rsidP="00F41ED5">
      <w:r>
        <w:t xml:space="preserve">1.6 </w:t>
      </w:r>
      <w:r>
        <w:rPr>
          <w:rFonts w:hint="eastAsia"/>
        </w:rPr>
        <w:t>Разновидности</w:t>
      </w:r>
      <w:r>
        <w:t xml:space="preserve"> </w:t>
      </w:r>
      <w:r>
        <w:rPr>
          <w:rFonts w:hint="eastAsia"/>
        </w:rPr>
        <w:t>рекуррентных</w:t>
      </w:r>
      <w:r>
        <w:t xml:space="preserve"> </w:t>
      </w:r>
      <w:r>
        <w:rPr>
          <w:rFonts w:hint="eastAsia"/>
        </w:rPr>
        <w:t>нейронных</w:t>
      </w:r>
      <w:r>
        <w:t xml:space="preserve"> </w:t>
      </w:r>
      <w:r>
        <w:rPr>
          <w:rFonts w:hint="eastAsia"/>
        </w:rPr>
        <w:t>сетей</w:t>
      </w:r>
    </w:p>
    <w:p w14:paraId="3F32F2E8" w14:textId="77777777" w:rsidR="00F41ED5" w:rsidRDefault="00F41ED5" w:rsidP="00F41ED5"/>
    <w:p w14:paraId="209D90E4" w14:textId="77777777" w:rsidR="00F41ED5" w:rsidRDefault="00F41ED5" w:rsidP="00F41ED5">
      <w:r>
        <w:t xml:space="preserve">1.7 </w:t>
      </w:r>
      <w:r>
        <w:rPr>
          <w:rFonts w:hint="eastAsia"/>
        </w:rPr>
        <w:t>Практические</w:t>
      </w:r>
      <w:r>
        <w:t xml:space="preserve"> </w:t>
      </w:r>
      <w:r>
        <w:rPr>
          <w:rFonts w:hint="eastAsia"/>
        </w:rPr>
        <w:t>приёмы</w:t>
      </w:r>
      <w:r>
        <w:t xml:space="preserve"> </w:t>
      </w:r>
      <w:r>
        <w:rPr>
          <w:rFonts w:hint="eastAsia"/>
        </w:rPr>
        <w:t>для</w:t>
      </w:r>
      <w:r>
        <w:t xml:space="preserve"> </w:t>
      </w:r>
      <w:r>
        <w:rPr>
          <w:rFonts w:hint="eastAsia"/>
        </w:rPr>
        <w:t>обучения</w:t>
      </w:r>
      <w:r>
        <w:t xml:space="preserve"> </w:t>
      </w:r>
      <w:r>
        <w:rPr>
          <w:rFonts w:hint="eastAsia"/>
        </w:rPr>
        <w:t>нейронных</w:t>
      </w:r>
      <w:r>
        <w:t xml:space="preserve"> </w:t>
      </w:r>
      <w:r>
        <w:rPr>
          <w:rFonts w:hint="eastAsia"/>
        </w:rPr>
        <w:t>се</w:t>
      </w:r>
      <w:r>
        <w:rPr>
          <w:rFonts w:hint="eastAsia"/>
        </w:rPr>
        <w:lastRenderedPageBreak/>
        <w:t>тей</w:t>
      </w:r>
    </w:p>
    <w:p w14:paraId="57CC2FCD" w14:textId="77777777" w:rsidR="00F41ED5" w:rsidRDefault="00F41ED5" w:rsidP="00F41ED5"/>
    <w:p w14:paraId="4F52B56C" w14:textId="77777777" w:rsidR="00F41ED5" w:rsidRDefault="00F41ED5" w:rsidP="00F41ED5">
      <w:r>
        <w:t xml:space="preserve">1.8 </w:t>
      </w:r>
      <w:r>
        <w:rPr>
          <w:rFonts w:hint="eastAsia"/>
        </w:rPr>
        <w:t>Описание</w:t>
      </w:r>
      <w:r>
        <w:t xml:space="preserve"> </w:t>
      </w:r>
      <w:r>
        <w:rPr>
          <w:rFonts w:hint="eastAsia"/>
        </w:rPr>
        <w:t>датасетов</w:t>
      </w:r>
    </w:p>
    <w:p w14:paraId="3306C3EE" w14:textId="77777777" w:rsidR="00F41ED5" w:rsidRDefault="00F41ED5" w:rsidP="00F41ED5"/>
    <w:p w14:paraId="2597572E" w14:textId="77777777" w:rsidR="00F41ED5" w:rsidRDefault="00F41ED5" w:rsidP="00F41ED5">
      <w:r>
        <w:rPr>
          <w:rFonts w:hint="eastAsia"/>
        </w:rPr>
        <w:t>Глава</w:t>
      </w:r>
      <w:r>
        <w:t xml:space="preserve"> 2. </w:t>
      </w:r>
      <w:r>
        <w:rPr>
          <w:rFonts w:hint="eastAsia"/>
        </w:rPr>
        <w:t>Введение</w:t>
      </w:r>
      <w:r>
        <w:t xml:space="preserve"> </w:t>
      </w:r>
      <w:r>
        <w:rPr>
          <w:rFonts w:hint="eastAsia"/>
        </w:rPr>
        <w:t>в</w:t>
      </w:r>
      <w:r>
        <w:t xml:space="preserve"> </w:t>
      </w:r>
      <w:r>
        <w:rPr>
          <w:rFonts w:hint="eastAsia"/>
        </w:rPr>
        <w:t>методы</w:t>
      </w:r>
      <w:r>
        <w:t xml:space="preserve"> </w:t>
      </w:r>
      <w:r>
        <w:rPr>
          <w:rFonts w:hint="eastAsia"/>
        </w:rPr>
        <w:t>сжатия</w:t>
      </w:r>
      <w:r>
        <w:t xml:space="preserve">. </w:t>
      </w:r>
      <w:r>
        <w:rPr>
          <w:rFonts w:hint="eastAsia"/>
        </w:rPr>
        <w:t>Особенности</w:t>
      </w:r>
      <w:r>
        <w:t xml:space="preserve"> </w:t>
      </w:r>
      <w:r>
        <w:rPr>
          <w:rFonts w:hint="eastAsia"/>
        </w:rPr>
        <w:t>сжатия</w:t>
      </w:r>
    </w:p>
    <w:p w14:paraId="39F851C2" w14:textId="77777777" w:rsidR="00F41ED5" w:rsidRDefault="00F41ED5" w:rsidP="00F41ED5"/>
    <w:p w14:paraId="06655559" w14:textId="77777777" w:rsidR="00F41ED5" w:rsidRDefault="00F41ED5" w:rsidP="00F41ED5">
      <w:r>
        <w:rPr>
          <w:rFonts w:hint="eastAsia"/>
        </w:rPr>
        <w:t>рекуррентных</w:t>
      </w:r>
      <w:r>
        <w:t xml:space="preserve"> </w:t>
      </w:r>
      <w:r>
        <w:rPr>
          <w:rFonts w:hint="eastAsia"/>
        </w:rPr>
        <w:t>нейронных</w:t>
      </w:r>
      <w:r>
        <w:t xml:space="preserve"> </w:t>
      </w:r>
      <w:r>
        <w:rPr>
          <w:rFonts w:hint="eastAsia"/>
        </w:rPr>
        <w:t>сетей</w:t>
      </w:r>
      <w:r>
        <w:t xml:space="preserve"> </w:t>
      </w:r>
      <w:r>
        <w:rPr>
          <w:rFonts w:hint="eastAsia"/>
        </w:rPr>
        <w:t>для</w:t>
      </w:r>
      <w:r>
        <w:t xml:space="preserve"> </w:t>
      </w:r>
      <w:r>
        <w:rPr>
          <w:rFonts w:hint="eastAsia"/>
        </w:rPr>
        <w:t>моделирования</w:t>
      </w:r>
    </w:p>
    <w:p w14:paraId="7887F0F3" w14:textId="77777777" w:rsidR="00F41ED5" w:rsidRDefault="00F41ED5" w:rsidP="00F41ED5"/>
    <w:p w14:paraId="12338E45" w14:textId="77777777" w:rsidR="00F41ED5" w:rsidRDefault="00F41ED5" w:rsidP="00F41ED5">
      <w:r>
        <w:rPr>
          <w:rFonts w:hint="eastAsia"/>
        </w:rPr>
        <w:t>языка</w:t>
      </w:r>
    </w:p>
    <w:p w14:paraId="5EE5A76F" w14:textId="77777777" w:rsidR="00F41ED5" w:rsidRDefault="00F41ED5" w:rsidP="00F41ED5"/>
    <w:p w14:paraId="2B553A46" w14:textId="77777777" w:rsidR="00F41ED5" w:rsidRDefault="00F41ED5" w:rsidP="00F41ED5">
      <w:r>
        <w:t xml:space="preserve">2.1 </w:t>
      </w:r>
      <w:r>
        <w:rPr>
          <w:rFonts w:hint="eastAsia"/>
        </w:rPr>
        <w:t>Анализ</w:t>
      </w:r>
      <w:r>
        <w:t xml:space="preserve"> </w:t>
      </w:r>
      <w:r>
        <w:rPr>
          <w:rFonts w:hint="eastAsia"/>
        </w:rPr>
        <w:t>числа</w:t>
      </w:r>
      <w:r>
        <w:t xml:space="preserve"> </w:t>
      </w:r>
      <w:r>
        <w:rPr>
          <w:rFonts w:hint="eastAsia"/>
        </w:rPr>
        <w:t>параметров</w:t>
      </w:r>
      <w:r>
        <w:t xml:space="preserve"> </w:t>
      </w:r>
      <w:r>
        <w:rPr>
          <w:rFonts w:hint="eastAsia"/>
        </w:rPr>
        <w:t>в</w:t>
      </w:r>
      <w:r>
        <w:t xml:space="preserve"> </w:t>
      </w:r>
      <w:r>
        <w:rPr>
          <w:rFonts w:hint="eastAsia"/>
        </w:rPr>
        <w:t>нейронной</w:t>
      </w:r>
      <w:r>
        <w:t xml:space="preserve"> </w:t>
      </w:r>
      <w:r>
        <w:rPr>
          <w:rFonts w:hint="eastAsia"/>
        </w:rPr>
        <w:t>сети</w:t>
      </w:r>
    </w:p>
    <w:p w14:paraId="7FA946F3" w14:textId="77777777" w:rsidR="00F41ED5" w:rsidRDefault="00F41ED5" w:rsidP="00F41ED5"/>
    <w:p w14:paraId="1C13C8F9" w14:textId="77777777" w:rsidR="00F41ED5" w:rsidRDefault="00F41ED5" w:rsidP="00F41ED5">
      <w:r>
        <w:t xml:space="preserve">2.1.1 </w:t>
      </w:r>
      <w:r>
        <w:rPr>
          <w:rFonts w:hint="eastAsia"/>
        </w:rPr>
        <w:t>Проблема</w:t>
      </w:r>
      <w:r>
        <w:t xml:space="preserve"> </w:t>
      </w:r>
      <w:r>
        <w:rPr>
          <w:rFonts w:hint="eastAsia"/>
        </w:rPr>
        <w:t>входного</w:t>
      </w:r>
      <w:r>
        <w:t xml:space="preserve"> </w:t>
      </w:r>
      <w:r>
        <w:rPr>
          <w:rFonts w:hint="eastAsia"/>
        </w:rPr>
        <w:t>и</w:t>
      </w:r>
      <w:r>
        <w:t xml:space="preserve"> </w:t>
      </w:r>
      <w:r>
        <w:rPr>
          <w:rFonts w:hint="eastAsia"/>
        </w:rPr>
        <w:t>выходного</w:t>
      </w:r>
      <w:r>
        <w:t xml:space="preserve"> </w:t>
      </w:r>
      <w:r>
        <w:rPr>
          <w:rFonts w:hint="eastAsia"/>
        </w:rPr>
        <w:t>слоя</w:t>
      </w:r>
    </w:p>
    <w:p w14:paraId="3E11B320" w14:textId="77777777" w:rsidR="00F41ED5" w:rsidRDefault="00F41ED5" w:rsidP="00F41ED5"/>
    <w:p w14:paraId="4811B515" w14:textId="77777777" w:rsidR="00F41ED5" w:rsidRDefault="00F41ED5" w:rsidP="00F41ED5">
      <w:r>
        <w:t xml:space="preserve">2.1.2 </w:t>
      </w:r>
      <w:r>
        <w:rPr>
          <w:rFonts w:hint="eastAsia"/>
        </w:rPr>
        <w:t>Использование</w:t>
      </w:r>
      <w:r>
        <w:t xml:space="preserve"> </w:t>
      </w:r>
      <w:r>
        <w:rPr>
          <w:rFonts w:hint="eastAsia"/>
        </w:rPr>
        <w:t>одной</w:t>
      </w:r>
      <w:r>
        <w:t xml:space="preserve"> </w:t>
      </w:r>
      <w:r>
        <w:rPr>
          <w:rFonts w:hint="eastAsia"/>
        </w:rPr>
        <w:t>матрицы</w:t>
      </w:r>
      <w:r>
        <w:t xml:space="preserve"> </w:t>
      </w:r>
      <w:r>
        <w:rPr>
          <w:rFonts w:hint="eastAsia"/>
        </w:rPr>
        <w:t>для</w:t>
      </w:r>
      <w:r>
        <w:t xml:space="preserve"> </w:t>
      </w:r>
      <w:r>
        <w:rPr>
          <w:rFonts w:hint="eastAsia"/>
        </w:rPr>
        <w:t>входного</w:t>
      </w:r>
      <w:r>
        <w:t xml:space="preserve"> </w:t>
      </w:r>
      <w:r>
        <w:rPr>
          <w:rFonts w:hint="eastAsia"/>
        </w:rPr>
        <w:t>и</w:t>
      </w:r>
      <w:r>
        <w:t xml:space="preserve"> </w:t>
      </w:r>
      <w:r>
        <w:rPr>
          <w:rFonts w:hint="eastAsia"/>
        </w:rPr>
        <w:t>выходного</w:t>
      </w:r>
      <w:r>
        <w:t xml:space="preserve"> </w:t>
      </w:r>
      <w:r>
        <w:rPr>
          <w:rFonts w:hint="eastAsia"/>
        </w:rPr>
        <w:t>слоя</w:t>
      </w:r>
    </w:p>
    <w:p w14:paraId="6A5CB407" w14:textId="77777777" w:rsidR="00F41ED5" w:rsidRDefault="00F41ED5" w:rsidP="00F41ED5"/>
    <w:p w14:paraId="017362BD" w14:textId="77777777" w:rsidR="00F41ED5" w:rsidRDefault="00F41ED5" w:rsidP="00F41ED5">
      <w:r>
        <w:t xml:space="preserve">2.2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сжатию</w:t>
      </w:r>
      <w:r>
        <w:t xml:space="preserve"> </w:t>
      </w:r>
      <w:r>
        <w:rPr>
          <w:rFonts w:hint="eastAsia"/>
        </w:rPr>
        <w:t>нейронных</w:t>
      </w:r>
      <w:r>
        <w:t xml:space="preserve"> </w:t>
      </w:r>
      <w:r>
        <w:rPr>
          <w:rFonts w:hint="eastAsia"/>
        </w:rPr>
        <w:t>сетей</w:t>
      </w:r>
    </w:p>
    <w:p w14:paraId="429F993E" w14:textId="77777777" w:rsidR="00F41ED5" w:rsidRDefault="00F41ED5" w:rsidP="00F41ED5"/>
    <w:p w14:paraId="7FC6BC48" w14:textId="77777777" w:rsidR="00F41ED5" w:rsidRDefault="00F41ED5" w:rsidP="00F41ED5">
      <w:r>
        <w:t xml:space="preserve">2.3 </w:t>
      </w:r>
      <w:r>
        <w:rPr>
          <w:rFonts w:hint="eastAsia"/>
        </w:rPr>
        <w:t>Прунинг</w:t>
      </w:r>
      <w:r>
        <w:t xml:space="preserve"> </w:t>
      </w:r>
      <w:r>
        <w:rPr>
          <w:rFonts w:hint="eastAsia"/>
        </w:rPr>
        <w:t>и</w:t>
      </w:r>
      <w:r>
        <w:t xml:space="preserve"> </w:t>
      </w:r>
      <w:r>
        <w:rPr>
          <w:rFonts w:hint="eastAsia"/>
        </w:rPr>
        <w:t>квантизация</w:t>
      </w:r>
      <w:r>
        <w:t xml:space="preserve"> </w:t>
      </w:r>
      <w:r>
        <w:rPr>
          <w:rFonts w:hint="eastAsia"/>
        </w:rPr>
        <w:t>как</w:t>
      </w:r>
      <w:r>
        <w:t xml:space="preserve"> </w:t>
      </w:r>
      <w:r>
        <w:rPr>
          <w:rFonts w:hint="eastAsia"/>
        </w:rPr>
        <w:t>базовые</w:t>
      </w:r>
      <w:r>
        <w:t xml:space="preserve"> </w:t>
      </w:r>
      <w:r>
        <w:rPr>
          <w:rFonts w:hint="eastAsia"/>
        </w:rPr>
        <w:t>методы</w:t>
      </w:r>
      <w:r>
        <w:t xml:space="preserve"> </w:t>
      </w:r>
      <w:r>
        <w:rPr>
          <w:rFonts w:hint="eastAsia"/>
        </w:rPr>
        <w:t>сжатия</w:t>
      </w:r>
    </w:p>
    <w:p w14:paraId="06321CE2" w14:textId="77777777" w:rsidR="00F41ED5" w:rsidRDefault="00F41ED5" w:rsidP="00F41ED5"/>
    <w:p w14:paraId="4B8AADFE" w14:textId="77777777" w:rsidR="00F41ED5" w:rsidRDefault="00F41ED5" w:rsidP="00F41ED5">
      <w:r>
        <w:rPr>
          <w:rFonts w:hint="eastAsia"/>
        </w:rPr>
        <w:t>Глава</w:t>
      </w:r>
      <w:r>
        <w:t xml:space="preserve"> 3. </w:t>
      </w:r>
      <w:r>
        <w:rPr>
          <w:rFonts w:hint="eastAsia"/>
        </w:rPr>
        <w:t>Матричные</w:t>
      </w:r>
      <w:r>
        <w:t xml:space="preserve"> </w:t>
      </w:r>
      <w:r>
        <w:rPr>
          <w:rFonts w:hint="eastAsia"/>
        </w:rPr>
        <w:t>и</w:t>
      </w:r>
      <w:r>
        <w:t xml:space="preserve"> </w:t>
      </w:r>
      <w:r>
        <w:rPr>
          <w:rFonts w:hint="eastAsia"/>
        </w:rPr>
        <w:t>тензорные</w:t>
      </w:r>
      <w:r>
        <w:t xml:space="preserve"> </w:t>
      </w:r>
      <w:r>
        <w:rPr>
          <w:rFonts w:hint="eastAsia"/>
        </w:rPr>
        <w:t>разложения</w:t>
      </w:r>
      <w:r>
        <w:t xml:space="preserve"> </w:t>
      </w:r>
      <w:r>
        <w:rPr>
          <w:rFonts w:hint="eastAsia"/>
        </w:rPr>
        <w:t>для</w:t>
      </w:r>
      <w:r>
        <w:t xml:space="preserve"> </w:t>
      </w:r>
      <w:r>
        <w:rPr>
          <w:rFonts w:hint="eastAsia"/>
        </w:rPr>
        <w:t>сжатия</w:t>
      </w:r>
    </w:p>
    <w:p w14:paraId="2241C357" w14:textId="77777777" w:rsidR="00F41ED5" w:rsidRDefault="00F41ED5" w:rsidP="00F41ED5"/>
    <w:p w14:paraId="4FEFA0D2" w14:textId="77777777" w:rsidR="00F41ED5" w:rsidRDefault="00F41ED5" w:rsidP="00F41ED5">
      <w:r>
        <w:rPr>
          <w:rFonts w:hint="eastAsia"/>
        </w:rPr>
        <w:t>нейронных</w:t>
      </w:r>
      <w:r>
        <w:t xml:space="preserve"> </w:t>
      </w:r>
      <w:r>
        <w:rPr>
          <w:rFonts w:hint="eastAsia"/>
        </w:rPr>
        <w:t>сетей</w:t>
      </w:r>
    </w:p>
    <w:p w14:paraId="36F96551" w14:textId="77777777" w:rsidR="00F41ED5" w:rsidRDefault="00F41ED5" w:rsidP="00F41ED5"/>
    <w:p w14:paraId="18B0A3C7" w14:textId="77777777" w:rsidR="00F41ED5" w:rsidRDefault="00F41ED5" w:rsidP="00F41ED5">
      <w:r>
        <w:t xml:space="preserve">3.1 </w:t>
      </w:r>
      <w:r>
        <w:rPr>
          <w:rFonts w:hint="eastAsia"/>
        </w:rPr>
        <w:t>Введение</w:t>
      </w:r>
    </w:p>
    <w:p w14:paraId="4B87CA7B" w14:textId="77777777" w:rsidR="00F41ED5" w:rsidRDefault="00F41ED5" w:rsidP="00F41ED5"/>
    <w:p w14:paraId="336FAB93" w14:textId="77777777" w:rsidR="00F41ED5" w:rsidRDefault="00F41ED5" w:rsidP="00F41ED5">
      <w:r>
        <w:t xml:space="preserve">3.2 </w:t>
      </w:r>
      <w:r>
        <w:rPr>
          <w:rFonts w:hint="eastAsia"/>
        </w:rPr>
        <w:t>Обзор</w:t>
      </w:r>
      <w:r>
        <w:t xml:space="preserve"> </w:t>
      </w:r>
      <w:r>
        <w:rPr>
          <w:rFonts w:hint="eastAsia"/>
        </w:rPr>
        <w:t>методов</w:t>
      </w:r>
      <w:r>
        <w:t xml:space="preserve"> </w:t>
      </w:r>
      <w:r>
        <w:rPr>
          <w:rFonts w:hint="eastAsia"/>
        </w:rPr>
        <w:t>матричных</w:t>
      </w:r>
      <w:r>
        <w:t xml:space="preserve"> </w:t>
      </w:r>
      <w:r>
        <w:rPr>
          <w:rFonts w:hint="eastAsia"/>
        </w:rPr>
        <w:t>разложений</w:t>
      </w:r>
    </w:p>
    <w:p w14:paraId="5E15E68A" w14:textId="77777777" w:rsidR="00F41ED5" w:rsidRDefault="00F41ED5" w:rsidP="00F41ED5"/>
    <w:p w14:paraId="093A288F" w14:textId="77777777" w:rsidR="00F41ED5" w:rsidRDefault="00F41ED5" w:rsidP="00F41ED5">
      <w:r>
        <w:lastRenderedPageBreak/>
        <w:t xml:space="preserve">3.2.1 </w:t>
      </w:r>
      <w:r>
        <w:rPr>
          <w:rFonts w:hint="eastAsia"/>
        </w:rPr>
        <w:t>Адаптивное</w:t>
      </w:r>
      <w:r>
        <w:t xml:space="preserve"> </w:t>
      </w:r>
      <w:r>
        <w:rPr>
          <w:rFonts w:hint="eastAsia"/>
        </w:rPr>
        <w:t>преобразование</w:t>
      </w:r>
      <w:r>
        <w:t xml:space="preserve"> Fastfood</w:t>
      </w:r>
    </w:p>
    <w:p w14:paraId="1732A30F" w14:textId="77777777" w:rsidR="00F41ED5" w:rsidRDefault="00F41ED5" w:rsidP="00F41ED5"/>
    <w:p w14:paraId="0CA63744" w14:textId="77777777" w:rsidR="00F41ED5" w:rsidRDefault="00F41ED5" w:rsidP="00F41ED5">
      <w:r>
        <w:t xml:space="preserve">3.2.2 </w:t>
      </w:r>
      <w:r>
        <w:rPr>
          <w:rFonts w:hint="eastAsia"/>
        </w:rPr>
        <w:t>Унитарная</w:t>
      </w:r>
      <w:r>
        <w:t xml:space="preserve"> </w:t>
      </w:r>
      <w:r>
        <w:rPr>
          <w:rFonts w:hint="eastAsia"/>
        </w:rPr>
        <w:t>ЯШ</w:t>
      </w:r>
    </w:p>
    <w:p w14:paraId="5FA2E3BF" w14:textId="77777777" w:rsidR="00F41ED5" w:rsidRDefault="00F41ED5" w:rsidP="00F41ED5"/>
    <w:p w14:paraId="0708117F" w14:textId="77777777" w:rsidR="00F41ED5" w:rsidRDefault="00F41ED5" w:rsidP="00F41ED5">
      <w:r>
        <w:t xml:space="preserve">3.3 </w:t>
      </w:r>
      <w:r>
        <w:rPr>
          <w:rFonts w:hint="eastAsia"/>
        </w:rPr>
        <w:t>Методы</w:t>
      </w:r>
      <w:r>
        <w:t xml:space="preserve"> </w:t>
      </w:r>
      <w:r>
        <w:rPr>
          <w:rFonts w:hint="eastAsia"/>
        </w:rPr>
        <w:t>матричного</w:t>
      </w:r>
      <w:r>
        <w:t xml:space="preserve"> </w:t>
      </w:r>
      <w:r>
        <w:rPr>
          <w:rFonts w:hint="eastAsia"/>
        </w:rPr>
        <w:t>разложения</w:t>
      </w:r>
      <w:r>
        <w:t xml:space="preserve"> </w:t>
      </w:r>
      <w:r>
        <w:rPr>
          <w:rFonts w:hint="eastAsia"/>
        </w:rPr>
        <w:t>для</w:t>
      </w:r>
      <w:r>
        <w:t xml:space="preserve"> </w:t>
      </w:r>
      <w:r>
        <w:rPr>
          <w:rFonts w:hint="eastAsia"/>
        </w:rPr>
        <w:t>сжатия</w:t>
      </w:r>
      <w:r>
        <w:t xml:space="preserve"> </w:t>
      </w:r>
      <w:r>
        <w:rPr>
          <w:rFonts w:hint="eastAsia"/>
        </w:rPr>
        <w:t>рекуррентных</w:t>
      </w:r>
      <w:r>
        <w:t xml:space="preserve"> </w:t>
      </w:r>
      <w:r>
        <w:rPr>
          <w:rFonts w:hint="eastAsia"/>
        </w:rPr>
        <w:t>нейронных</w:t>
      </w:r>
      <w:r>
        <w:t xml:space="preserve"> </w:t>
      </w:r>
      <w:r>
        <w:rPr>
          <w:rFonts w:hint="eastAsia"/>
        </w:rPr>
        <w:t>сетей</w:t>
      </w:r>
    </w:p>
    <w:p w14:paraId="5B93F952" w14:textId="77777777" w:rsidR="00F41ED5" w:rsidRDefault="00F41ED5" w:rsidP="00F41ED5"/>
    <w:p w14:paraId="56D0A3DE" w14:textId="77777777" w:rsidR="00F41ED5" w:rsidRDefault="00F41ED5" w:rsidP="00F41ED5">
      <w:r>
        <w:t xml:space="preserve">3.4 </w:t>
      </w:r>
      <w:r>
        <w:rPr>
          <w:rFonts w:hint="eastAsia"/>
        </w:rPr>
        <w:t>Алгоритм</w:t>
      </w:r>
      <w:r>
        <w:t xml:space="preserve"> </w:t>
      </w:r>
      <w:r>
        <w:rPr>
          <w:rFonts w:hint="eastAsia"/>
        </w:rPr>
        <w:t>обратного</w:t>
      </w:r>
      <w:r>
        <w:t xml:space="preserve"> </w:t>
      </w:r>
      <w:r>
        <w:rPr>
          <w:rFonts w:hint="eastAsia"/>
        </w:rPr>
        <w:t>распространения</w:t>
      </w:r>
      <w:r>
        <w:t xml:space="preserve"> </w:t>
      </w:r>
      <w:r>
        <w:rPr>
          <w:rFonts w:hint="eastAsia"/>
        </w:rPr>
        <w:t>ошибки</w:t>
      </w:r>
      <w:r>
        <w:t xml:space="preserve"> </w:t>
      </w:r>
      <w:r>
        <w:rPr>
          <w:rFonts w:hint="eastAsia"/>
        </w:rPr>
        <w:t>в</w:t>
      </w:r>
      <w:r>
        <w:t xml:space="preserve"> </w:t>
      </w:r>
      <w:r>
        <w:rPr>
          <w:rFonts w:hint="eastAsia"/>
        </w:rPr>
        <w:t>случае</w:t>
      </w:r>
      <w:r>
        <w:t xml:space="preserve"> </w:t>
      </w:r>
      <w:r>
        <w:rPr>
          <w:rFonts w:hint="eastAsia"/>
        </w:rPr>
        <w:t>матриц</w:t>
      </w:r>
      <w:r>
        <w:t xml:space="preserve"> </w:t>
      </w:r>
      <w:r>
        <w:rPr>
          <w:rFonts w:hint="eastAsia"/>
        </w:rPr>
        <w:t>низкого</w:t>
      </w:r>
      <w:r>
        <w:t xml:space="preserve"> </w:t>
      </w:r>
      <w:r>
        <w:rPr>
          <w:rFonts w:hint="eastAsia"/>
        </w:rPr>
        <w:t>ранга</w:t>
      </w:r>
    </w:p>
    <w:p w14:paraId="1D2B56C4" w14:textId="77777777" w:rsidR="00F41ED5" w:rsidRDefault="00F41ED5" w:rsidP="00F41ED5"/>
    <w:p w14:paraId="22AC4BE3" w14:textId="77777777" w:rsidR="00F41ED5" w:rsidRDefault="00F41ED5" w:rsidP="00F41ED5">
      <w:r>
        <w:t xml:space="preserve">3.5 </w:t>
      </w:r>
      <w:r>
        <w:rPr>
          <w:rFonts w:hint="eastAsia"/>
        </w:rPr>
        <w:t>Сжатие</w:t>
      </w:r>
      <w:r>
        <w:t xml:space="preserve"> </w:t>
      </w:r>
      <w:r>
        <w:rPr>
          <w:rFonts w:hint="eastAsia"/>
        </w:rPr>
        <w:t>нейронной</w:t>
      </w:r>
      <w:r>
        <w:t xml:space="preserve"> </w:t>
      </w:r>
      <w:r>
        <w:rPr>
          <w:rFonts w:hint="eastAsia"/>
        </w:rPr>
        <w:t>сети</w:t>
      </w:r>
      <w:r>
        <w:t xml:space="preserve"> </w:t>
      </w:r>
      <w:r>
        <w:rPr>
          <w:rFonts w:hint="eastAsia"/>
        </w:rPr>
        <w:t>с</w:t>
      </w:r>
      <w:r>
        <w:t xml:space="preserve"> </w:t>
      </w:r>
      <w:r>
        <w:rPr>
          <w:rFonts w:hint="eastAsia"/>
        </w:rPr>
        <w:t>помощью</w:t>
      </w:r>
      <w:r>
        <w:t xml:space="preserve"> </w:t>
      </w:r>
      <w:r>
        <w:rPr>
          <w:rFonts w:hint="eastAsia"/>
        </w:rPr>
        <w:t>ТТ</w:t>
      </w:r>
      <w:r>
        <w:t xml:space="preserve"> </w:t>
      </w:r>
      <w:r>
        <w:rPr>
          <w:rFonts w:hint="eastAsia"/>
        </w:rPr>
        <w:t>разложения</w:t>
      </w:r>
    </w:p>
    <w:p w14:paraId="46E7FD29" w14:textId="77777777" w:rsidR="00F41ED5" w:rsidRDefault="00F41ED5" w:rsidP="00F41ED5"/>
    <w:p w14:paraId="4CE7E27D" w14:textId="77777777" w:rsidR="00F41ED5" w:rsidRDefault="00F41ED5" w:rsidP="00F41ED5">
      <w:r>
        <w:t xml:space="preserve">3.5.1 </w:t>
      </w:r>
      <w:r>
        <w:rPr>
          <w:rFonts w:hint="eastAsia"/>
        </w:rPr>
        <w:t>Описание</w:t>
      </w:r>
      <w:r>
        <w:t xml:space="preserve"> </w:t>
      </w:r>
      <w:r>
        <w:rPr>
          <w:rFonts w:hint="eastAsia"/>
        </w:rPr>
        <w:t>ТТ</w:t>
      </w:r>
      <w:r>
        <w:t>-</w:t>
      </w:r>
      <w:r>
        <w:rPr>
          <w:rFonts w:hint="eastAsia"/>
        </w:rPr>
        <w:t>разложения</w:t>
      </w:r>
    </w:p>
    <w:p w14:paraId="76E8B205" w14:textId="77777777" w:rsidR="00F41ED5" w:rsidRDefault="00F41ED5" w:rsidP="00F41ED5"/>
    <w:p w14:paraId="58025723" w14:textId="77777777" w:rsidR="00F41ED5" w:rsidRDefault="00F41ED5" w:rsidP="00F41ED5">
      <w:r>
        <w:t xml:space="preserve">3.5.2 </w:t>
      </w:r>
      <w:r>
        <w:rPr>
          <w:rFonts w:hint="eastAsia"/>
        </w:rPr>
        <w:t>Применение</w:t>
      </w:r>
      <w:r>
        <w:t xml:space="preserve"> </w:t>
      </w:r>
      <w:r>
        <w:rPr>
          <w:rFonts w:hint="eastAsia"/>
        </w:rPr>
        <w:t>ТТ</w:t>
      </w:r>
      <w:r>
        <w:t xml:space="preserve"> </w:t>
      </w:r>
      <w:r>
        <w:rPr>
          <w:rFonts w:hint="eastAsia"/>
        </w:rPr>
        <w:t>для</w:t>
      </w:r>
      <w:r>
        <w:t xml:space="preserve"> </w:t>
      </w:r>
      <w:r>
        <w:rPr>
          <w:rFonts w:hint="eastAsia"/>
        </w:rPr>
        <w:t>сжатия</w:t>
      </w:r>
      <w:r>
        <w:t xml:space="preserve"> </w:t>
      </w:r>
      <w:r>
        <w:rPr>
          <w:rFonts w:hint="eastAsia"/>
        </w:rPr>
        <w:t>нейронной</w:t>
      </w:r>
      <w:r>
        <w:t xml:space="preserve"> </w:t>
      </w:r>
      <w:r>
        <w:rPr>
          <w:rFonts w:hint="eastAsia"/>
        </w:rPr>
        <w:t>сети</w:t>
      </w:r>
    </w:p>
    <w:p w14:paraId="6CD5B427" w14:textId="77777777" w:rsidR="00F41ED5" w:rsidRDefault="00F41ED5" w:rsidP="00F41ED5"/>
    <w:p w14:paraId="5D6D1F39" w14:textId="77777777" w:rsidR="00F41ED5" w:rsidRDefault="00F41ED5" w:rsidP="00F41ED5">
      <w:r>
        <w:t xml:space="preserve">3.6 </w:t>
      </w:r>
      <w:r>
        <w:rPr>
          <w:rFonts w:hint="eastAsia"/>
        </w:rPr>
        <w:t>Эксперименты</w:t>
      </w:r>
      <w:r>
        <w:t xml:space="preserve"> </w:t>
      </w:r>
      <w:r>
        <w:rPr>
          <w:rFonts w:hint="eastAsia"/>
        </w:rPr>
        <w:t>по</w:t>
      </w:r>
      <w:r>
        <w:t xml:space="preserve"> </w:t>
      </w:r>
      <w:r>
        <w:rPr>
          <w:rFonts w:hint="eastAsia"/>
        </w:rPr>
        <w:t>сжатию</w:t>
      </w:r>
      <w:r>
        <w:t xml:space="preserve"> </w:t>
      </w:r>
      <w:r>
        <w:rPr>
          <w:rFonts w:hint="eastAsia"/>
        </w:rPr>
        <w:t>рекуррентных</w:t>
      </w:r>
      <w:r>
        <w:t xml:space="preserve"> </w:t>
      </w:r>
      <w:r>
        <w:rPr>
          <w:rFonts w:hint="eastAsia"/>
        </w:rPr>
        <w:t>нейронных</w:t>
      </w:r>
      <w:r>
        <w:t xml:space="preserve"> </w:t>
      </w:r>
      <w:r>
        <w:rPr>
          <w:rFonts w:hint="eastAsia"/>
        </w:rPr>
        <w:t>сетей</w:t>
      </w:r>
      <w:r>
        <w:t xml:space="preserve"> </w:t>
      </w:r>
      <w:r>
        <w:rPr>
          <w:rFonts w:hint="eastAsia"/>
        </w:rPr>
        <w:t>с</w:t>
      </w:r>
      <w:r>
        <w:t xml:space="preserve"> </w:t>
      </w:r>
      <w:r>
        <w:rPr>
          <w:rFonts w:hint="eastAsia"/>
        </w:rPr>
        <w:t>использованием</w:t>
      </w:r>
      <w:r>
        <w:t xml:space="preserve"> </w:t>
      </w:r>
      <w:r>
        <w:rPr>
          <w:rFonts w:hint="eastAsia"/>
        </w:rPr>
        <w:t>низкорангового</w:t>
      </w:r>
      <w:r>
        <w:t xml:space="preserve"> </w:t>
      </w:r>
      <w:r>
        <w:rPr>
          <w:rFonts w:hint="eastAsia"/>
        </w:rPr>
        <w:t>и</w:t>
      </w:r>
      <w:r>
        <w:t xml:space="preserve"> </w:t>
      </w:r>
      <w:r>
        <w:rPr>
          <w:rFonts w:hint="eastAsia"/>
        </w:rPr>
        <w:t>ТТ</w:t>
      </w:r>
      <w:r>
        <w:t>-</w:t>
      </w:r>
      <w:r>
        <w:rPr>
          <w:rFonts w:hint="eastAsia"/>
        </w:rPr>
        <w:t>разложения</w:t>
      </w:r>
    </w:p>
    <w:p w14:paraId="3E53ACA4" w14:textId="77777777" w:rsidR="00F41ED5" w:rsidRDefault="00F41ED5" w:rsidP="00F41ED5"/>
    <w:p w14:paraId="2B12EEBD" w14:textId="77777777" w:rsidR="00F41ED5" w:rsidRDefault="00F41ED5" w:rsidP="00F41ED5">
      <w:r>
        <w:t xml:space="preserve">3.6.1 </w:t>
      </w:r>
      <w:r>
        <w:rPr>
          <w:rFonts w:hint="eastAsia"/>
        </w:rPr>
        <w:t>Описание</w:t>
      </w:r>
      <w:r>
        <w:t xml:space="preserve"> </w:t>
      </w:r>
      <w:r>
        <w:rPr>
          <w:rFonts w:hint="eastAsia"/>
        </w:rPr>
        <w:t>экспериментов</w:t>
      </w:r>
      <w:r>
        <w:t xml:space="preserve"> </w:t>
      </w:r>
      <w:r>
        <w:rPr>
          <w:rFonts w:hint="eastAsia"/>
        </w:rPr>
        <w:t>и</w:t>
      </w:r>
      <w:r>
        <w:t xml:space="preserve"> </w:t>
      </w:r>
      <w:r>
        <w:rPr>
          <w:rFonts w:hint="eastAsia"/>
        </w:rPr>
        <w:t>детали</w:t>
      </w:r>
      <w:r>
        <w:t xml:space="preserve"> </w:t>
      </w:r>
      <w:r>
        <w:rPr>
          <w:rFonts w:hint="eastAsia"/>
        </w:rPr>
        <w:t>реализации</w:t>
      </w:r>
    </w:p>
    <w:p w14:paraId="105D965D" w14:textId="77777777" w:rsidR="00F41ED5" w:rsidRDefault="00F41ED5" w:rsidP="00F41ED5"/>
    <w:p w14:paraId="715E2F1F" w14:textId="77777777" w:rsidR="00F41ED5" w:rsidRDefault="00F41ED5" w:rsidP="00F41ED5">
      <w:r>
        <w:t xml:space="preserve">3.6.2 </w:t>
      </w:r>
      <w:r>
        <w:rPr>
          <w:rFonts w:hint="eastAsia"/>
        </w:rPr>
        <w:t>Результаты</w:t>
      </w:r>
      <w:r>
        <w:t xml:space="preserve"> </w:t>
      </w:r>
      <w:r>
        <w:rPr>
          <w:rFonts w:hint="eastAsia"/>
        </w:rPr>
        <w:t>прунинга</w:t>
      </w:r>
      <w:r>
        <w:t xml:space="preserve"> </w:t>
      </w:r>
      <w:r>
        <w:rPr>
          <w:rFonts w:hint="eastAsia"/>
        </w:rPr>
        <w:t>и</w:t>
      </w:r>
      <w:r>
        <w:t xml:space="preserve"> </w:t>
      </w:r>
      <w:r>
        <w:rPr>
          <w:rFonts w:hint="eastAsia"/>
        </w:rPr>
        <w:t>квантизации</w:t>
      </w:r>
    </w:p>
    <w:p w14:paraId="4542A116" w14:textId="77777777" w:rsidR="00F41ED5" w:rsidRDefault="00F41ED5" w:rsidP="00F41ED5"/>
    <w:p w14:paraId="282AA754" w14:textId="77777777" w:rsidR="00F41ED5" w:rsidRDefault="00F41ED5" w:rsidP="00F41ED5">
      <w:r>
        <w:t xml:space="preserve">3.6.3 </w:t>
      </w:r>
      <w:r>
        <w:rPr>
          <w:rFonts w:hint="eastAsia"/>
        </w:rPr>
        <w:t>Результаты</w:t>
      </w:r>
      <w:r>
        <w:t xml:space="preserve"> </w:t>
      </w:r>
      <w:r>
        <w:rPr>
          <w:rFonts w:hint="eastAsia"/>
        </w:rPr>
        <w:t>экспериментов</w:t>
      </w:r>
    </w:p>
    <w:p w14:paraId="07620F4C" w14:textId="77777777" w:rsidR="00F41ED5" w:rsidRDefault="00F41ED5" w:rsidP="00F41ED5"/>
    <w:p w14:paraId="57F1788D" w14:textId="77777777" w:rsidR="00F41ED5" w:rsidRDefault="00F41ED5" w:rsidP="00F41ED5">
      <w:r>
        <w:t xml:space="preserve">3.6.4 </w:t>
      </w:r>
      <w:r>
        <w:rPr>
          <w:rFonts w:hint="eastAsia"/>
        </w:rPr>
        <w:t>Результаты</w:t>
      </w:r>
      <w:r>
        <w:t xml:space="preserve"> </w:t>
      </w:r>
      <w:r>
        <w:rPr>
          <w:rFonts w:hint="eastAsia"/>
        </w:rPr>
        <w:t>разложения</w:t>
      </w:r>
      <w:r>
        <w:t xml:space="preserve"> </w:t>
      </w:r>
      <w:r>
        <w:rPr>
          <w:rFonts w:hint="eastAsia"/>
        </w:rPr>
        <w:t>софтмакс</w:t>
      </w:r>
      <w:r>
        <w:t xml:space="preserve"> </w:t>
      </w:r>
      <w:r>
        <w:rPr>
          <w:rFonts w:hint="eastAsia"/>
        </w:rPr>
        <w:t>слоя</w:t>
      </w:r>
    </w:p>
    <w:p w14:paraId="65AA9DED" w14:textId="77777777" w:rsidR="00F41ED5" w:rsidRDefault="00F41ED5" w:rsidP="00F41ED5"/>
    <w:p w14:paraId="5D796BBB" w14:textId="77777777" w:rsidR="00F41ED5" w:rsidRDefault="00F41ED5" w:rsidP="00F41ED5">
      <w:r>
        <w:t xml:space="preserve">3.7 </w:t>
      </w:r>
      <w:r>
        <w:rPr>
          <w:rFonts w:hint="eastAsia"/>
        </w:rPr>
        <w:t>Общая</w:t>
      </w:r>
      <w:r>
        <w:t xml:space="preserve"> </w:t>
      </w:r>
      <w:r>
        <w:rPr>
          <w:rFonts w:hint="eastAsia"/>
        </w:rPr>
        <w:t>схема</w:t>
      </w:r>
      <w:r>
        <w:t xml:space="preserve"> </w:t>
      </w:r>
      <w:r>
        <w:rPr>
          <w:rFonts w:hint="eastAsia"/>
        </w:rPr>
        <w:t>сжатия</w:t>
      </w:r>
      <w:r>
        <w:t xml:space="preserve"> </w:t>
      </w:r>
      <w:r>
        <w:rPr>
          <w:rFonts w:hint="eastAsia"/>
        </w:rPr>
        <w:t>рекуррентных</w:t>
      </w:r>
      <w:r>
        <w:t xml:space="preserve"> </w:t>
      </w:r>
      <w:r>
        <w:rPr>
          <w:rFonts w:hint="eastAsia"/>
        </w:rPr>
        <w:t>нейронных</w:t>
      </w:r>
      <w:r>
        <w:t xml:space="preserve"> </w:t>
      </w:r>
      <w:r>
        <w:rPr>
          <w:rFonts w:hint="eastAsia"/>
        </w:rPr>
        <w:t>сетей</w:t>
      </w:r>
    </w:p>
    <w:p w14:paraId="1626CE96" w14:textId="77777777" w:rsidR="00F41ED5" w:rsidRDefault="00F41ED5" w:rsidP="00F41ED5"/>
    <w:p w14:paraId="69D00850" w14:textId="77777777" w:rsidR="00F41ED5" w:rsidRDefault="00F41ED5" w:rsidP="00F41ED5">
      <w:r>
        <w:t xml:space="preserve">3.8 </w:t>
      </w:r>
      <w:r>
        <w:rPr>
          <w:rFonts w:hint="eastAsia"/>
        </w:rPr>
        <w:t>Заключение</w:t>
      </w:r>
    </w:p>
    <w:p w14:paraId="6CDBCB43" w14:textId="77777777" w:rsidR="00F41ED5" w:rsidRDefault="00F41ED5" w:rsidP="00F41ED5"/>
    <w:p w14:paraId="4711C040" w14:textId="77777777" w:rsidR="00F41ED5" w:rsidRDefault="00F41ED5" w:rsidP="00F41ED5">
      <w:r>
        <w:rPr>
          <w:rFonts w:hint="eastAsia"/>
        </w:rPr>
        <w:t>Глава</w:t>
      </w:r>
      <w:r>
        <w:t xml:space="preserve"> 4. </w:t>
      </w:r>
      <w:r>
        <w:rPr>
          <w:rFonts w:hint="eastAsia"/>
        </w:rPr>
        <w:t>Байесовские</w:t>
      </w:r>
      <w:r>
        <w:t xml:space="preserve"> </w:t>
      </w:r>
      <w:r>
        <w:rPr>
          <w:rFonts w:hint="eastAsia"/>
        </w:rPr>
        <w:t>методы</w:t>
      </w:r>
      <w:r>
        <w:t xml:space="preserve"> </w:t>
      </w:r>
      <w:r>
        <w:rPr>
          <w:rFonts w:hint="eastAsia"/>
        </w:rPr>
        <w:t>для</w:t>
      </w:r>
      <w:r>
        <w:t xml:space="preserve"> </w:t>
      </w:r>
      <w:r>
        <w:rPr>
          <w:rFonts w:hint="eastAsia"/>
        </w:rPr>
        <w:t>сжатия</w:t>
      </w:r>
      <w:r>
        <w:t xml:space="preserve"> </w:t>
      </w:r>
      <w:r>
        <w:rPr>
          <w:rFonts w:hint="eastAsia"/>
        </w:rPr>
        <w:t>нейронных</w:t>
      </w:r>
      <w:r>
        <w:t xml:space="preserve"> </w:t>
      </w:r>
      <w:r>
        <w:rPr>
          <w:rFonts w:hint="eastAsia"/>
        </w:rPr>
        <w:t>сетей</w:t>
      </w:r>
    </w:p>
    <w:p w14:paraId="0F093B48" w14:textId="77777777" w:rsidR="00F41ED5" w:rsidRDefault="00F41ED5" w:rsidP="00F41ED5"/>
    <w:p w14:paraId="7033FF70" w14:textId="77777777" w:rsidR="00F41ED5" w:rsidRDefault="00F41ED5" w:rsidP="00F41ED5">
      <w:r>
        <w:t xml:space="preserve">4.1 </w:t>
      </w:r>
      <w:r>
        <w:rPr>
          <w:rFonts w:hint="eastAsia"/>
        </w:rPr>
        <w:t>Введение</w:t>
      </w:r>
    </w:p>
    <w:p w14:paraId="15DB5411" w14:textId="77777777" w:rsidR="00F41ED5" w:rsidRDefault="00F41ED5" w:rsidP="00F41ED5"/>
    <w:p w14:paraId="1A34C4B4" w14:textId="77777777" w:rsidR="00F41ED5" w:rsidRDefault="00F41ED5" w:rsidP="00F41ED5">
      <w:r>
        <w:t xml:space="preserve">4.2 </w:t>
      </w:r>
      <w:r>
        <w:rPr>
          <w:rFonts w:hint="eastAsia"/>
        </w:rPr>
        <w:t>Байесовский</w:t>
      </w:r>
      <w:r>
        <w:t xml:space="preserve"> </w:t>
      </w:r>
      <w:r>
        <w:rPr>
          <w:rFonts w:hint="eastAsia"/>
        </w:rPr>
        <w:t>подход</w:t>
      </w:r>
      <w:r>
        <w:t xml:space="preserve">. </w:t>
      </w:r>
      <w:r>
        <w:rPr>
          <w:rFonts w:hint="eastAsia"/>
        </w:rPr>
        <w:t>Вариационная</w:t>
      </w:r>
      <w:r>
        <w:t xml:space="preserve"> </w:t>
      </w:r>
      <w:r>
        <w:rPr>
          <w:rFonts w:hint="eastAsia"/>
        </w:rPr>
        <w:t>нижняя</w:t>
      </w:r>
      <w:r>
        <w:t xml:space="preserve"> </w:t>
      </w:r>
      <w:r>
        <w:rPr>
          <w:rFonts w:hint="eastAsia"/>
        </w:rPr>
        <w:t>граница</w:t>
      </w:r>
      <w:r>
        <w:t xml:space="preserve"> (</w:t>
      </w:r>
      <w:r>
        <w:rPr>
          <w:rFonts w:hint="eastAsia"/>
        </w:rPr>
        <w:t>ЕЬБО</w:t>
      </w:r>
      <w:r>
        <w:t>)</w:t>
      </w:r>
    </w:p>
    <w:p w14:paraId="756AED87" w14:textId="77777777" w:rsidR="00F41ED5" w:rsidRDefault="00F41ED5" w:rsidP="00F41ED5"/>
    <w:p w14:paraId="22274077" w14:textId="77777777" w:rsidR="00F41ED5" w:rsidRDefault="00F41ED5" w:rsidP="00F41ED5">
      <w:r>
        <w:t xml:space="preserve">4.3 </w:t>
      </w:r>
      <w:r>
        <w:rPr>
          <w:rFonts w:hint="eastAsia"/>
        </w:rPr>
        <w:t>Вариационный</w:t>
      </w:r>
      <w:r>
        <w:t xml:space="preserve"> </w:t>
      </w:r>
      <w:r>
        <w:rPr>
          <w:rFonts w:hint="eastAsia"/>
        </w:rPr>
        <w:t>дропаут</w:t>
      </w:r>
      <w:r>
        <w:t xml:space="preserve"> </w:t>
      </w:r>
      <w:r>
        <w:rPr>
          <w:rFonts w:hint="eastAsia"/>
        </w:rPr>
        <w:t>для</w:t>
      </w:r>
      <w:r>
        <w:t xml:space="preserve"> </w:t>
      </w:r>
      <w:r>
        <w:rPr>
          <w:rFonts w:hint="eastAsia"/>
        </w:rPr>
        <w:t>сжатия</w:t>
      </w:r>
      <w:r>
        <w:t xml:space="preserve"> </w:t>
      </w:r>
      <w:r>
        <w:rPr>
          <w:rFonts w:hint="eastAsia"/>
        </w:rPr>
        <w:t>нейронных</w:t>
      </w:r>
      <w:r>
        <w:t xml:space="preserve"> </w:t>
      </w:r>
      <w:r>
        <w:rPr>
          <w:rFonts w:hint="eastAsia"/>
        </w:rPr>
        <w:t>сетей</w:t>
      </w:r>
    </w:p>
    <w:p w14:paraId="56E0E8C6" w14:textId="77777777" w:rsidR="00F41ED5" w:rsidRDefault="00F41ED5" w:rsidP="00F41ED5"/>
    <w:p w14:paraId="0D4EE214" w14:textId="77777777" w:rsidR="00F41ED5" w:rsidRDefault="00F41ED5" w:rsidP="00F41ED5">
      <w:r>
        <w:t xml:space="preserve">4.4 </w:t>
      </w:r>
      <w:r>
        <w:rPr>
          <w:rFonts w:hint="eastAsia"/>
        </w:rPr>
        <w:t>Автоматическое</w:t>
      </w:r>
      <w:r>
        <w:t xml:space="preserve"> </w:t>
      </w:r>
      <w:r>
        <w:rPr>
          <w:rFonts w:hint="eastAsia"/>
        </w:rPr>
        <w:t>определение</w:t>
      </w:r>
      <w:r>
        <w:t xml:space="preserve"> </w:t>
      </w:r>
      <w:r>
        <w:rPr>
          <w:rFonts w:hint="eastAsia"/>
        </w:rPr>
        <w:t>значимости</w:t>
      </w:r>
    </w:p>
    <w:p w14:paraId="2643CD31" w14:textId="77777777" w:rsidR="00F41ED5" w:rsidRDefault="00F41ED5" w:rsidP="00F41ED5"/>
    <w:p w14:paraId="1223A5EC" w14:textId="77777777" w:rsidR="00F41ED5" w:rsidRDefault="00F41ED5" w:rsidP="00F41ED5">
      <w:r>
        <w:t xml:space="preserve">4.5 </w:t>
      </w:r>
      <w:r>
        <w:rPr>
          <w:rFonts w:hint="eastAsia"/>
        </w:rPr>
        <w:t>Детали</w:t>
      </w:r>
      <w:r>
        <w:t xml:space="preserve"> </w:t>
      </w:r>
      <w:r>
        <w:rPr>
          <w:rFonts w:hint="eastAsia"/>
        </w:rPr>
        <w:t>экспериментов</w:t>
      </w:r>
      <w:r>
        <w:t xml:space="preserve"> </w:t>
      </w:r>
      <w:r>
        <w:rPr>
          <w:rFonts w:hint="eastAsia"/>
        </w:rPr>
        <w:t>и</w:t>
      </w:r>
      <w:r>
        <w:t xml:space="preserve"> </w:t>
      </w:r>
      <w:r>
        <w:rPr>
          <w:rFonts w:hint="eastAsia"/>
        </w:rPr>
        <w:t>результаты</w:t>
      </w:r>
    </w:p>
    <w:p w14:paraId="7CA10F65" w14:textId="77777777" w:rsidR="00F41ED5" w:rsidRDefault="00F41ED5" w:rsidP="00F41ED5"/>
    <w:p w14:paraId="49D88C87" w14:textId="77777777" w:rsidR="00F41ED5" w:rsidRDefault="00F41ED5" w:rsidP="00F41ED5">
      <w:r>
        <w:t xml:space="preserve">4.5.1 </w:t>
      </w:r>
      <w:r>
        <w:rPr>
          <w:rFonts w:hint="eastAsia"/>
        </w:rPr>
        <w:t>Обучение</w:t>
      </w:r>
      <w:r>
        <w:t xml:space="preserve"> </w:t>
      </w:r>
      <w:r>
        <w:rPr>
          <w:rFonts w:hint="eastAsia"/>
        </w:rPr>
        <w:t>моделей</w:t>
      </w:r>
      <w:r>
        <w:t xml:space="preserve"> </w:t>
      </w:r>
      <w:r>
        <w:rPr>
          <w:rFonts w:hint="eastAsia"/>
        </w:rPr>
        <w:t>и</w:t>
      </w:r>
      <w:r>
        <w:t xml:space="preserve"> </w:t>
      </w:r>
      <w:r>
        <w:rPr>
          <w:rFonts w:hint="eastAsia"/>
        </w:rPr>
        <w:t>оценка</w:t>
      </w:r>
      <w:r>
        <w:t xml:space="preserve"> </w:t>
      </w:r>
      <w:r>
        <w:rPr>
          <w:rFonts w:hint="eastAsia"/>
        </w:rPr>
        <w:t>качества</w:t>
      </w:r>
    </w:p>
    <w:p w14:paraId="1393F42F" w14:textId="77777777" w:rsidR="00F41ED5" w:rsidRDefault="00F41ED5" w:rsidP="00F41ED5"/>
    <w:p w14:paraId="2E0B5A16" w14:textId="77777777" w:rsidR="00F41ED5" w:rsidRDefault="00F41ED5" w:rsidP="00F41ED5">
      <w:r>
        <w:t xml:space="preserve">4.5.2 </w:t>
      </w:r>
      <w:r>
        <w:rPr>
          <w:rFonts w:hint="eastAsia"/>
        </w:rPr>
        <w:t>Результаты</w:t>
      </w:r>
      <w:r>
        <w:t xml:space="preserve"> </w:t>
      </w:r>
      <w:r>
        <w:rPr>
          <w:rFonts w:hint="eastAsia"/>
        </w:rPr>
        <w:t>экспериментов</w:t>
      </w:r>
    </w:p>
    <w:p w14:paraId="048BBB83" w14:textId="77777777" w:rsidR="00F41ED5" w:rsidRDefault="00F41ED5" w:rsidP="00F41ED5"/>
    <w:p w14:paraId="7FA548EF" w14:textId="77777777" w:rsidR="00F41ED5" w:rsidRDefault="00F41ED5" w:rsidP="00F41ED5">
      <w:r>
        <w:t xml:space="preserve">4.6 </w:t>
      </w:r>
      <w:r>
        <w:rPr>
          <w:rFonts w:hint="eastAsia"/>
        </w:rPr>
        <w:t>Выводы</w:t>
      </w:r>
    </w:p>
    <w:p w14:paraId="02EBE972" w14:textId="77777777" w:rsidR="00F41ED5" w:rsidRDefault="00F41ED5" w:rsidP="00F41ED5"/>
    <w:p w14:paraId="2F676E31" w14:textId="77777777" w:rsidR="00F41ED5" w:rsidRDefault="00F41ED5" w:rsidP="00F41ED5">
      <w:r>
        <w:rPr>
          <w:rFonts w:hint="eastAsia"/>
        </w:rPr>
        <w:t>Заключение</w:t>
      </w:r>
    </w:p>
    <w:p w14:paraId="2DFB14FD" w14:textId="77777777" w:rsidR="00F41ED5" w:rsidRDefault="00F41ED5" w:rsidP="00F41ED5"/>
    <w:p w14:paraId="1460E775" w14:textId="77777777" w:rsidR="00F41ED5" w:rsidRDefault="00F41ED5" w:rsidP="00F41ED5">
      <w:r>
        <w:rPr>
          <w:rFonts w:hint="eastAsia"/>
        </w:rPr>
        <w:t>Список</w:t>
      </w:r>
      <w:r>
        <w:t xml:space="preserve"> </w:t>
      </w:r>
      <w:r>
        <w:rPr>
          <w:rFonts w:hint="eastAsia"/>
        </w:rPr>
        <w:t>литературы</w:t>
      </w:r>
    </w:p>
    <w:p w14:paraId="649C3A29" w14:textId="77777777" w:rsidR="00F41ED5" w:rsidRDefault="00F41ED5" w:rsidP="00F41ED5"/>
    <w:p w14:paraId="58701BBF" w14:textId="77777777" w:rsidR="00F41ED5" w:rsidRDefault="00F41ED5" w:rsidP="00F41ED5">
      <w:r>
        <w:rPr>
          <w:rFonts w:hint="eastAsia"/>
        </w:rPr>
        <w:t>Благодарности</w:t>
      </w:r>
    </w:p>
    <w:p w14:paraId="5FE55AF5" w14:textId="77777777" w:rsidR="00F41ED5" w:rsidRDefault="00F41ED5" w:rsidP="00F41ED5"/>
    <w:p w14:paraId="7CDF4A68" w14:textId="77777777" w:rsidR="00F41ED5" w:rsidRDefault="00F41ED5" w:rsidP="00F41ED5">
      <w:r>
        <w:rPr>
          <w:rFonts w:hint="eastAsia"/>
        </w:rPr>
        <w:t>Список</w:t>
      </w:r>
      <w:r>
        <w:t xml:space="preserve"> </w:t>
      </w:r>
      <w:r>
        <w:rPr>
          <w:rFonts w:hint="eastAsia"/>
        </w:rPr>
        <w:t>рисунков</w:t>
      </w:r>
    </w:p>
    <w:p w14:paraId="1D367D15" w14:textId="77777777" w:rsidR="00F41ED5" w:rsidRDefault="00F41ED5" w:rsidP="00F41ED5"/>
    <w:p w14:paraId="61509E05" w14:textId="4E694780" w:rsidR="00F41ED5" w:rsidRPr="00F41ED5" w:rsidRDefault="00F41ED5" w:rsidP="00F41ED5">
      <w:r>
        <w:rPr>
          <w:rFonts w:hint="eastAsia"/>
        </w:rPr>
        <w:t>Список</w:t>
      </w:r>
      <w:r>
        <w:t xml:space="preserve"> </w:t>
      </w:r>
      <w:r>
        <w:rPr>
          <w:rFonts w:hint="eastAsia"/>
        </w:rPr>
        <w:t>таблиц</w:t>
      </w:r>
    </w:p>
    <w:sectPr w:rsidR="00F41ED5" w:rsidRPr="00F41ED5" w:rsidSect="00633C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929B" w14:textId="77777777" w:rsidR="00633C2E" w:rsidRDefault="00633C2E">
      <w:pPr>
        <w:spacing w:after="0" w:line="240" w:lineRule="auto"/>
      </w:pPr>
      <w:r>
        <w:separator/>
      </w:r>
    </w:p>
  </w:endnote>
  <w:endnote w:type="continuationSeparator" w:id="0">
    <w:p w14:paraId="5FFA8366" w14:textId="77777777" w:rsidR="00633C2E" w:rsidRDefault="0063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9155" w14:textId="77777777" w:rsidR="00633C2E" w:rsidRDefault="00633C2E"/>
    <w:p w14:paraId="0F5B0FDF" w14:textId="77777777" w:rsidR="00633C2E" w:rsidRDefault="00633C2E"/>
    <w:p w14:paraId="337C9503" w14:textId="77777777" w:rsidR="00633C2E" w:rsidRDefault="00633C2E"/>
    <w:p w14:paraId="4D6D6B02" w14:textId="77777777" w:rsidR="00633C2E" w:rsidRDefault="00633C2E"/>
    <w:p w14:paraId="79AEFA2C" w14:textId="77777777" w:rsidR="00633C2E" w:rsidRDefault="00633C2E"/>
    <w:p w14:paraId="48C07101" w14:textId="77777777" w:rsidR="00633C2E" w:rsidRDefault="00633C2E"/>
    <w:p w14:paraId="19BC197E" w14:textId="77777777" w:rsidR="00633C2E" w:rsidRDefault="00633C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0A28F9" wp14:editId="6BD2A5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267D5" w14:textId="77777777" w:rsidR="00633C2E" w:rsidRDefault="00633C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0A28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6267D5" w14:textId="77777777" w:rsidR="00633C2E" w:rsidRDefault="00633C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2AC05A" w14:textId="77777777" w:rsidR="00633C2E" w:rsidRDefault="00633C2E"/>
    <w:p w14:paraId="632224C5" w14:textId="77777777" w:rsidR="00633C2E" w:rsidRDefault="00633C2E"/>
    <w:p w14:paraId="2FE97EDF" w14:textId="77777777" w:rsidR="00633C2E" w:rsidRDefault="00633C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122D2E" wp14:editId="535BE8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1505" w14:textId="77777777" w:rsidR="00633C2E" w:rsidRDefault="00633C2E"/>
                          <w:p w14:paraId="4F133A48" w14:textId="77777777" w:rsidR="00633C2E" w:rsidRDefault="00633C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122D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601505" w14:textId="77777777" w:rsidR="00633C2E" w:rsidRDefault="00633C2E"/>
                    <w:p w14:paraId="4F133A48" w14:textId="77777777" w:rsidR="00633C2E" w:rsidRDefault="00633C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B4FAAB" w14:textId="77777777" w:rsidR="00633C2E" w:rsidRDefault="00633C2E"/>
    <w:p w14:paraId="59013ACD" w14:textId="77777777" w:rsidR="00633C2E" w:rsidRDefault="00633C2E">
      <w:pPr>
        <w:rPr>
          <w:sz w:val="2"/>
          <w:szCs w:val="2"/>
        </w:rPr>
      </w:pPr>
    </w:p>
    <w:p w14:paraId="1F39ABA8" w14:textId="77777777" w:rsidR="00633C2E" w:rsidRDefault="00633C2E"/>
    <w:p w14:paraId="027B1611" w14:textId="77777777" w:rsidR="00633C2E" w:rsidRDefault="00633C2E">
      <w:pPr>
        <w:spacing w:after="0" w:line="240" w:lineRule="auto"/>
      </w:pPr>
    </w:p>
  </w:footnote>
  <w:footnote w:type="continuationSeparator" w:id="0">
    <w:p w14:paraId="5BE3B8AE" w14:textId="77777777" w:rsidR="00633C2E" w:rsidRDefault="00633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2E"/>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14456</TotalTime>
  <Pages>4</Pages>
  <Words>337</Words>
  <Characters>1922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1554</cp:revision>
  <cp:lastPrinted>2009-02-06T05:36:00Z</cp:lastPrinted>
  <dcterms:created xsi:type="dcterms:W3CDTF">2024-01-07T13:43:00Z</dcterms:created>
  <dcterms:modified xsi:type="dcterms:W3CDTF">2024-01-31T13:03:00Z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