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CBC0" w14:textId="75F16E5A" w:rsidR="004C6006" w:rsidRDefault="003C478A" w:rsidP="003C478A">
      <w:r w:rsidRPr="003C478A">
        <w:rPr>
          <w:rFonts w:hint="eastAsia"/>
        </w:rPr>
        <w:t>Борисова</w:t>
      </w:r>
      <w:r w:rsidRPr="003C478A">
        <w:t xml:space="preserve">, </w:t>
      </w:r>
      <w:r w:rsidRPr="003C478A">
        <w:rPr>
          <w:rFonts w:hint="eastAsia"/>
        </w:rPr>
        <w:t>Ирина</w:t>
      </w:r>
      <w:r w:rsidRPr="003C478A">
        <w:t xml:space="preserve"> </w:t>
      </w:r>
      <w:r w:rsidRPr="003C478A">
        <w:rPr>
          <w:rFonts w:hint="eastAsia"/>
        </w:rPr>
        <w:t>Сергеевна</w:t>
      </w:r>
      <w:r>
        <w:t xml:space="preserve"> </w:t>
      </w:r>
      <w:r w:rsidRPr="003C478A">
        <w:rPr>
          <w:rFonts w:hint="eastAsia"/>
        </w:rPr>
        <w:t>Управление</w:t>
      </w:r>
      <w:r w:rsidRPr="003C478A">
        <w:t xml:space="preserve"> </w:t>
      </w:r>
      <w:r w:rsidRPr="003C478A">
        <w:rPr>
          <w:rFonts w:hint="eastAsia"/>
        </w:rPr>
        <w:t>развитием</w:t>
      </w:r>
      <w:r w:rsidRPr="003C478A">
        <w:t xml:space="preserve"> </w:t>
      </w:r>
      <w:r w:rsidRPr="003C478A">
        <w:rPr>
          <w:rFonts w:hint="eastAsia"/>
        </w:rPr>
        <w:t>экономики</w:t>
      </w:r>
      <w:r w:rsidRPr="003C478A">
        <w:t xml:space="preserve"> </w:t>
      </w:r>
      <w:r w:rsidRPr="003C478A">
        <w:rPr>
          <w:rFonts w:hint="eastAsia"/>
        </w:rPr>
        <w:t>региона</w:t>
      </w:r>
      <w:r w:rsidRPr="003C478A">
        <w:t xml:space="preserve"> </w:t>
      </w:r>
      <w:r w:rsidRPr="003C478A">
        <w:rPr>
          <w:rFonts w:hint="eastAsia"/>
        </w:rPr>
        <w:t>с</w:t>
      </w:r>
      <w:r w:rsidRPr="003C478A">
        <w:t xml:space="preserve"> </w:t>
      </w:r>
      <w:r w:rsidRPr="003C478A">
        <w:rPr>
          <w:rFonts w:hint="eastAsia"/>
        </w:rPr>
        <w:t>отраслевыми</w:t>
      </w:r>
      <w:r w:rsidRPr="003C478A">
        <w:t xml:space="preserve"> </w:t>
      </w:r>
      <w:r w:rsidRPr="003C478A">
        <w:rPr>
          <w:rFonts w:hint="eastAsia"/>
        </w:rPr>
        <w:t>диспропорциями</w:t>
      </w:r>
    </w:p>
    <w:p w14:paraId="49B832A0" w14:textId="77777777" w:rsidR="003C478A" w:rsidRDefault="003C478A" w:rsidP="003C478A">
      <w:r>
        <w:rPr>
          <w:rFonts w:hint="eastAsia"/>
        </w:rPr>
        <w:t>ОГЛАВЛЕНИЕ</w:t>
      </w:r>
      <w:r>
        <w:t xml:space="preserve"> </w:t>
      </w:r>
      <w:r>
        <w:rPr>
          <w:rFonts w:hint="eastAsia"/>
        </w:rPr>
        <w:t>ДИССЕРТАЦИИ</w:t>
      </w:r>
    </w:p>
    <w:p w14:paraId="3A7B1232" w14:textId="77777777" w:rsidR="003C478A" w:rsidRDefault="003C478A" w:rsidP="003C478A">
      <w:r>
        <w:rPr>
          <w:rFonts w:hint="eastAsia"/>
        </w:rPr>
        <w:t>кандидат</w:t>
      </w:r>
      <w:r>
        <w:t xml:space="preserve"> </w:t>
      </w:r>
      <w:r>
        <w:rPr>
          <w:rFonts w:hint="eastAsia"/>
        </w:rPr>
        <w:t>наук</w:t>
      </w:r>
      <w:r>
        <w:t xml:space="preserve"> </w:t>
      </w:r>
      <w:r>
        <w:rPr>
          <w:rFonts w:hint="eastAsia"/>
        </w:rPr>
        <w:t>Борисова</w:t>
      </w:r>
      <w:r>
        <w:t xml:space="preserve">, </w:t>
      </w:r>
      <w:r>
        <w:rPr>
          <w:rFonts w:hint="eastAsia"/>
        </w:rPr>
        <w:t>Ирина</w:t>
      </w:r>
      <w:r>
        <w:t xml:space="preserve"> </w:t>
      </w:r>
      <w:r>
        <w:rPr>
          <w:rFonts w:hint="eastAsia"/>
        </w:rPr>
        <w:t>Сергеевна</w:t>
      </w:r>
    </w:p>
    <w:p w14:paraId="1E75DB7D" w14:textId="77777777" w:rsidR="003C478A" w:rsidRDefault="003C478A" w:rsidP="003C478A">
      <w:r>
        <w:rPr>
          <w:rFonts w:hint="eastAsia"/>
        </w:rPr>
        <w:t>ВВЕДЕНИЕ</w:t>
      </w:r>
      <w:r>
        <w:t>................................................................................................................5</w:t>
      </w:r>
    </w:p>
    <w:p w14:paraId="2A71FD4A" w14:textId="77777777" w:rsidR="003C478A" w:rsidRDefault="003C478A" w:rsidP="003C478A"/>
    <w:p w14:paraId="720EC02B" w14:textId="77777777" w:rsidR="003C478A" w:rsidRDefault="003C478A" w:rsidP="003C478A">
      <w:r>
        <w:rPr>
          <w:rFonts w:hint="eastAsia"/>
        </w:rPr>
        <w:t>ГЛАВА</w:t>
      </w:r>
      <w:r>
        <w:t xml:space="preserve"> 1 </w:t>
      </w:r>
      <w:r>
        <w:rPr>
          <w:rFonts w:hint="eastAsia"/>
        </w:rPr>
        <w:t>УПРАВЛЕНИЕ</w:t>
      </w:r>
      <w:r>
        <w:t xml:space="preserve"> </w:t>
      </w:r>
      <w:r>
        <w:rPr>
          <w:rFonts w:hint="eastAsia"/>
        </w:rPr>
        <w:t>РАЗВИТИЕМ</w:t>
      </w:r>
      <w:r>
        <w:t xml:space="preserve"> </w:t>
      </w:r>
      <w:r>
        <w:rPr>
          <w:rFonts w:hint="eastAsia"/>
        </w:rPr>
        <w:t>ЭКОНОМИКИ</w:t>
      </w:r>
      <w:r>
        <w:t xml:space="preserve"> </w:t>
      </w:r>
      <w:r>
        <w:rPr>
          <w:rFonts w:hint="eastAsia"/>
        </w:rPr>
        <w:t>РЕГИОНА</w:t>
      </w:r>
      <w:r>
        <w:t xml:space="preserve"> </w:t>
      </w:r>
      <w:r>
        <w:rPr>
          <w:rFonts w:hint="eastAsia"/>
        </w:rPr>
        <w:t>С</w:t>
      </w:r>
      <w:r>
        <w:t xml:space="preserve"> </w:t>
      </w:r>
      <w:r>
        <w:rPr>
          <w:rFonts w:hint="eastAsia"/>
        </w:rPr>
        <w:t>ОТРАСЛЕВЫМИ</w:t>
      </w:r>
      <w:r>
        <w:t xml:space="preserve"> </w:t>
      </w:r>
      <w:r>
        <w:rPr>
          <w:rFonts w:hint="eastAsia"/>
        </w:rPr>
        <w:t>ДИСПРОПОРЦИЯМИ</w:t>
      </w:r>
      <w:r>
        <w:t>........................................................39</w:t>
      </w:r>
    </w:p>
    <w:p w14:paraId="3AEF2BFB" w14:textId="77777777" w:rsidR="003C478A" w:rsidRDefault="003C478A" w:rsidP="003C478A"/>
    <w:p w14:paraId="0477077E" w14:textId="77777777" w:rsidR="003C478A" w:rsidRDefault="003C478A" w:rsidP="003C478A">
      <w:r>
        <w:t xml:space="preserve">1.1 </w:t>
      </w:r>
      <w:r>
        <w:rPr>
          <w:rFonts w:hint="eastAsia"/>
        </w:rPr>
        <w:t>Обоснование</w:t>
      </w:r>
      <w:r>
        <w:t xml:space="preserve"> </w:t>
      </w:r>
      <w:r>
        <w:rPr>
          <w:rFonts w:hint="eastAsia"/>
        </w:rPr>
        <w:t>преобладания</w:t>
      </w:r>
      <w:r>
        <w:t xml:space="preserve"> </w:t>
      </w:r>
      <w:r>
        <w:rPr>
          <w:rFonts w:hint="eastAsia"/>
        </w:rPr>
        <w:t>отдельного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 xml:space="preserve"> </w:t>
      </w:r>
      <w:r>
        <w:rPr>
          <w:rFonts w:hint="eastAsia"/>
        </w:rPr>
        <w:t>в</w:t>
      </w:r>
      <w:r>
        <w:t xml:space="preserve"> </w:t>
      </w:r>
      <w:r>
        <w:rPr>
          <w:rFonts w:hint="eastAsia"/>
        </w:rPr>
        <w:t>экономике</w:t>
      </w:r>
      <w:r>
        <w:t xml:space="preserve"> </w:t>
      </w:r>
      <w:r>
        <w:rPr>
          <w:rFonts w:hint="eastAsia"/>
        </w:rPr>
        <w:t>региона</w:t>
      </w:r>
      <w:r>
        <w:t xml:space="preserve"> </w:t>
      </w:r>
      <w:r>
        <w:rPr>
          <w:rFonts w:hint="eastAsia"/>
        </w:rPr>
        <w:t>как</w:t>
      </w:r>
      <w:r>
        <w:t xml:space="preserve"> </w:t>
      </w:r>
      <w:r>
        <w:rPr>
          <w:rFonts w:hint="eastAsia"/>
        </w:rPr>
        <w:t>экономического</w:t>
      </w:r>
      <w:r>
        <w:t xml:space="preserve"> </w:t>
      </w:r>
      <w:r>
        <w:rPr>
          <w:rFonts w:hint="eastAsia"/>
        </w:rPr>
        <w:t>явления</w:t>
      </w:r>
      <w:r>
        <w:t>...................39</w:t>
      </w:r>
    </w:p>
    <w:p w14:paraId="65670EF0" w14:textId="77777777" w:rsidR="003C478A" w:rsidRDefault="003C478A" w:rsidP="003C478A"/>
    <w:p w14:paraId="3DB506CC" w14:textId="77777777" w:rsidR="003C478A" w:rsidRDefault="003C478A" w:rsidP="003C478A">
      <w:r>
        <w:t xml:space="preserve">1.2 </w:t>
      </w:r>
      <w:r>
        <w:rPr>
          <w:rFonts w:hint="eastAsia"/>
        </w:rPr>
        <w:t>Методологические</w:t>
      </w:r>
      <w:r>
        <w:t xml:space="preserve"> </w:t>
      </w:r>
      <w:r>
        <w:rPr>
          <w:rFonts w:hint="eastAsia"/>
        </w:rPr>
        <w:t>принципы</w:t>
      </w:r>
      <w:r>
        <w:t xml:space="preserve"> </w:t>
      </w:r>
      <w:r>
        <w:rPr>
          <w:rFonts w:hint="eastAsia"/>
        </w:rPr>
        <w:t>идентификации</w:t>
      </w:r>
      <w:r>
        <w:t xml:space="preserve"> </w:t>
      </w:r>
      <w:r>
        <w:rPr>
          <w:rFonts w:hint="eastAsia"/>
        </w:rPr>
        <w:t>регионов</w:t>
      </w:r>
      <w:r>
        <w:t xml:space="preserve"> </w:t>
      </w:r>
      <w:r>
        <w:rPr>
          <w:rFonts w:hint="eastAsia"/>
        </w:rPr>
        <w:t>с</w:t>
      </w:r>
      <w:r>
        <w:t xml:space="preserve"> </w:t>
      </w:r>
      <w:r>
        <w:rPr>
          <w:rFonts w:hint="eastAsia"/>
        </w:rPr>
        <w:t>преобладанием</w:t>
      </w:r>
      <w:r>
        <w:t xml:space="preserve"> </w:t>
      </w:r>
      <w:r>
        <w:rPr>
          <w:rFonts w:hint="eastAsia"/>
        </w:rPr>
        <w:t>отдельного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.......................78</w:t>
      </w:r>
    </w:p>
    <w:p w14:paraId="64D29261" w14:textId="77777777" w:rsidR="003C478A" w:rsidRDefault="003C478A" w:rsidP="003C478A"/>
    <w:p w14:paraId="7D467E02" w14:textId="77777777" w:rsidR="003C478A" w:rsidRDefault="003C478A" w:rsidP="003C478A">
      <w:r>
        <w:t xml:space="preserve">1.3 </w:t>
      </w:r>
      <w:r>
        <w:rPr>
          <w:rFonts w:hint="eastAsia"/>
        </w:rPr>
        <w:t>Ключевые</w:t>
      </w:r>
      <w:r>
        <w:t xml:space="preserve"> </w:t>
      </w:r>
      <w:r>
        <w:rPr>
          <w:rFonts w:hint="eastAsia"/>
        </w:rPr>
        <w:t>особенности</w:t>
      </w:r>
      <w:r>
        <w:t xml:space="preserve"> </w:t>
      </w:r>
      <w:r>
        <w:rPr>
          <w:rFonts w:hint="eastAsia"/>
        </w:rPr>
        <w:t>управления</w:t>
      </w:r>
      <w:r>
        <w:t xml:space="preserve"> </w:t>
      </w:r>
      <w:r>
        <w:rPr>
          <w:rFonts w:hint="eastAsia"/>
        </w:rPr>
        <w:t>развитием</w:t>
      </w:r>
      <w:r>
        <w:t xml:space="preserve"> </w:t>
      </w:r>
      <w:r>
        <w:rPr>
          <w:rFonts w:hint="eastAsia"/>
        </w:rPr>
        <w:t>экономики</w:t>
      </w:r>
      <w:r>
        <w:t xml:space="preserve"> </w:t>
      </w:r>
      <w:r>
        <w:rPr>
          <w:rFonts w:hint="eastAsia"/>
        </w:rPr>
        <w:t>региона</w:t>
      </w:r>
      <w:r>
        <w:t xml:space="preserve"> </w:t>
      </w:r>
      <w:r>
        <w:rPr>
          <w:rFonts w:hint="eastAsia"/>
        </w:rPr>
        <w:t>с</w:t>
      </w:r>
    </w:p>
    <w:p w14:paraId="145D0CB6" w14:textId="77777777" w:rsidR="003C478A" w:rsidRDefault="003C478A" w:rsidP="003C478A"/>
    <w:p w14:paraId="50BD70DE" w14:textId="77777777" w:rsidR="003C478A" w:rsidRDefault="003C478A" w:rsidP="003C478A">
      <w:r>
        <w:rPr>
          <w:rFonts w:hint="eastAsia"/>
        </w:rPr>
        <w:t>преобладанием</w:t>
      </w:r>
      <w:r>
        <w:t xml:space="preserve"> </w:t>
      </w:r>
      <w:r>
        <w:rPr>
          <w:rFonts w:hint="eastAsia"/>
        </w:rPr>
        <w:t>отдельного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.....................102</w:t>
      </w:r>
    </w:p>
    <w:p w14:paraId="0E9FCAD2" w14:textId="77777777" w:rsidR="003C478A" w:rsidRDefault="003C478A" w:rsidP="003C478A"/>
    <w:p w14:paraId="2334896C" w14:textId="77777777" w:rsidR="003C478A" w:rsidRDefault="003C478A" w:rsidP="003C478A">
      <w:r>
        <w:rPr>
          <w:rFonts w:hint="eastAsia"/>
        </w:rPr>
        <w:t>Выводы</w:t>
      </w:r>
      <w:r>
        <w:t xml:space="preserve"> </w:t>
      </w:r>
      <w:r>
        <w:rPr>
          <w:rFonts w:hint="eastAsia"/>
        </w:rPr>
        <w:t>по</w:t>
      </w:r>
      <w:r>
        <w:t xml:space="preserve"> </w:t>
      </w:r>
      <w:r>
        <w:rPr>
          <w:rFonts w:hint="eastAsia"/>
        </w:rPr>
        <w:t>главе</w:t>
      </w:r>
      <w:r>
        <w:t xml:space="preserve"> 1..............................................................................................125</w:t>
      </w:r>
    </w:p>
    <w:p w14:paraId="3188B161" w14:textId="77777777" w:rsidR="003C478A" w:rsidRDefault="003C478A" w:rsidP="003C478A"/>
    <w:p w14:paraId="6409921B" w14:textId="77777777" w:rsidR="003C478A" w:rsidRDefault="003C478A" w:rsidP="003C478A">
      <w:r>
        <w:rPr>
          <w:rFonts w:hint="eastAsia"/>
        </w:rPr>
        <w:t>ГЛАВА</w:t>
      </w:r>
      <w:r>
        <w:t xml:space="preserve"> 2 </w:t>
      </w:r>
      <w:r>
        <w:rPr>
          <w:rFonts w:hint="eastAsia"/>
        </w:rPr>
        <w:t>МЕТОДОЛОГИЯ</w:t>
      </w:r>
      <w:r>
        <w:t xml:space="preserve"> </w:t>
      </w:r>
      <w:r>
        <w:rPr>
          <w:rFonts w:hint="eastAsia"/>
        </w:rPr>
        <w:t>УПРАВЛЕНИЯ</w:t>
      </w:r>
      <w:r>
        <w:t xml:space="preserve"> </w:t>
      </w:r>
      <w:r>
        <w:rPr>
          <w:rFonts w:hint="eastAsia"/>
        </w:rPr>
        <w:t>РАЗВИТИЕМ</w:t>
      </w:r>
      <w:r>
        <w:t xml:space="preserve"> </w:t>
      </w:r>
      <w:r>
        <w:rPr>
          <w:rFonts w:hint="eastAsia"/>
        </w:rPr>
        <w:t>ЭКОНОМИКИ</w:t>
      </w:r>
      <w:r>
        <w:t xml:space="preserve"> </w:t>
      </w:r>
      <w:r>
        <w:rPr>
          <w:rFonts w:hint="eastAsia"/>
        </w:rPr>
        <w:t>РЕГИОНА</w:t>
      </w:r>
      <w:r>
        <w:t xml:space="preserve"> </w:t>
      </w:r>
      <w:r>
        <w:rPr>
          <w:rFonts w:hint="eastAsia"/>
        </w:rPr>
        <w:t>С</w:t>
      </w:r>
      <w:r>
        <w:t xml:space="preserve"> </w:t>
      </w:r>
      <w:r>
        <w:rPr>
          <w:rFonts w:hint="eastAsia"/>
        </w:rPr>
        <w:t>ОТРАСЛЕВЫМИ</w:t>
      </w:r>
      <w:r>
        <w:t xml:space="preserve"> </w:t>
      </w:r>
      <w:r>
        <w:rPr>
          <w:rFonts w:hint="eastAsia"/>
        </w:rPr>
        <w:t>ДИСПРОПОРЦИЯМИ</w:t>
      </w:r>
      <w:r>
        <w:t>........................................................................................133</w:t>
      </w:r>
    </w:p>
    <w:p w14:paraId="5E36F4AB" w14:textId="77777777" w:rsidR="003C478A" w:rsidRDefault="003C478A" w:rsidP="003C478A"/>
    <w:p w14:paraId="7D551C4F" w14:textId="77777777" w:rsidR="003C478A" w:rsidRDefault="003C478A" w:rsidP="003C478A">
      <w:r>
        <w:t xml:space="preserve">2.1 </w:t>
      </w:r>
      <w:r>
        <w:rPr>
          <w:rFonts w:hint="eastAsia"/>
        </w:rPr>
        <w:t>Выбор</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развитием</w:t>
      </w:r>
      <w:r>
        <w:t xml:space="preserve"> </w:t>
      </w:r>
      <w:r>
        <w:rPr>
          <w:rFonts w:hint="eastAsia"/>
        </w:rPr>
        <w:t>экономики</w:t>
      </w:r>
      <w:r>
        <w:t xml:space="preserve"> </w:t>
      </w:r>
      <w:r>
        <w:rPr>
          <w:rFonts w:hint="eastAsia"/>
        </w:rPr>
        <w:t>региона</w:t>
      </w:r>
      <w:r>
        <w:t xml:space="preserve"> </w:t>
      </w:r>
      <w:r>
        <w:rPr>
          <w:rFonts w:hint="eastAsia"/>
        </w:rPr>
        <w:t>с</w:t>
      </w:r>
      <w:r>
        <w:t xml:space="preserve"> </w:t>
      </w:r>
      <w:r>
        <w:rPr>
          <w:rFonts w:hint="eastAsia"/>
        </w:rPr>
        <w:t>преобладанием</w:t>
      </w:r>
      <w:r>
        <w:t xml:space="preserve"> </w:t>
      </w:r>
      <w:r>
        <w:rPr>
          <w:rFonts w:hint="eastAsia"/>
        </w:rPr>
        <w:t>отдельного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.....................133</w:t>
      </w:r>
    </w:p>
    <w:p w14:paraId="452BFAE2" w14:textId="77777777" w:rsidR="003C478A" w:rsidRDefault="003C478A" w:rsidP="003C478A"/>
    <w:p w14:paraId="4344976E" w14:textId="77777777" w:rsidR="003C478A" w:rsidRDefault="003C478A" w:rsidP="003C478A">
      <w:r>
        <w:t xml:space="preserve">2.2 </w:t>
      </w:r>
      <w:r>
        <w:rPr>
          <w:rFonts w:hint="eastAsia"/>
        </w:rPr>
        <w:t>Обоснование</w:t>
      </w:r>
      <w:r>
        <w:t xml:space="preserve"> </w:t>
      </w:r>
      <w:r>
        <w:rPr>
          <w:rFonts w:hint="eastAsia"/>
        </w:rPr>
        <w:t>сценариев</w:t>
      </w:r>
      <w:r>
        <w:t xml:space="preserve"> </w:t>
      </w:r>
      <w:r>
        <w:rPr>
          <w:rFonts w:hint="eastAsia"/>
        </w:rPr>
        <w:t>развития</w:t>
      </w:r>
      <w:r>
        <w:t xml:space="preserve"> </w:t>
      </w:r>
      <w:r>
        <w:rPr>
          <w:rFonts w:hint="eastAsia"/>
        </w:rPr>
        <w:t>экономики</w:t>
      </w:r>
      <w:r>
        <w:t xml:space="preserve"> </w:t>
      </w:r>
      <w:r>
        <w:rPr>
          <w:rFonts w:hint="eastAsia"/>
        </w:rPr>
        <w:t>региона</w:t>
      </w:r>
      <w:r>
        <w:t xml:space="preserve"> </w:t>
      </w:r>
      <w:r>
        <w:rPr>
          <w:rFonts w:hint="eastAsia"/>
        </w:rPr>
        <w:t>с</w:t>
      </w:r>
      <w:r>
        <w:t xml:space="preserve"> </w:t>
      </w:r>
      <w:r>
        <w:rPr>
          <w:rFonts w:hint="eastAsia"/>
        </w:rPr>
        <w:t>преобладанием</w:t>
      </w:r>
      <w:r>
        <w:t xml:space="preserve"> </w:t>
      </w:r>
      <w:r>
        <w:rPr>
          <w:rFonts w:hint="eastAsia"/>
        </w:rPr>
        <w:t>отдельного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.....................158</w:t>
      </w:r>
    </w:p>
    <w:p w14:paraId="39721CF2" w14:textId="77777777" w:rsidR="003C478A" w:rsidRDefault="003C478A" w:rsidP="003C478A"/>
    <w:p w14:paraId="69CD3C6A" w14:textId="77777777" w:rsidR="003C478A" w:rsidRDefault="003C478A" w:rsidP="003C478A">
      <w:r>
        <w:t xml:space="preserve">2.3 </w:t>
      </w:r>
      <w:r>
        <w:rPr>
          <w:rFonts w:hint="eastAsia"/>
        </w:rPr>
        <w:t>Разработка</w:t>
      </w:r>
      <w:r>
        <w:t xml:space="preserve"> </w:t>
      </w:r>
      <w:r>
        <w:rPr>
          <w:rFonts w:hint="eastAsia"/>
        </w:rPr>
        <w:t>методики</w:t>
      </w:r>
      <w:r>
        <w:t xml:space="preserve"> </w:t>
      </w:r>
      <w:r>
        <w:rPr>
          <w:rFonts w:hint="eastAsia"/>
        </w:rPr>
        <w:t>выбора</w:t>
      </w:r>
      <w:r>
        <w:t xml:space="preserve"> </w:t>
      </w:r>
      <w:r>
        <w:rPr>
          <w:rFonts w:hint="eastAsia"/>
        </w:rPr>
        <w:t>оптимального</w:t>
      </w:r>
      <w:r>
        <w:t xml:space="preserve"> </w:t>
      </w:r>
      <w:r>
        <w:rPr>
          <w:rFonts w:hint="eastAsia"/>
        </w:rPr>
        <w:t>сценария</w:t>
      </w:r>
      <w:r>
        <w:t xml:space="preserve"> </w:t>
      </w:r>
      <w:r>
        <w:rPr>
          <w:rFonts w:hint="eastAsia"/>
        </w:rPr>
        <w:t>развития</w:t>
      </w:r>
      <w:r>
        <w:t xml:space="preserve"> </w:t>
      </w:r>
      <w:r>
        <w:rPr>
          <w:rFonts w:hint="eastAsia"/>
        </w:rPr>
        <w:t>экономики</w:t>
      </w:r>
      <w:r>
        <w:t xml:space="preserve"> </w:t>
      </w:r>
      <w:r>
        <w:rPr>
          <w:rFonts w:hint="eastAsia"/>
        </w:rPr>
        <w:t>региона</w:t>
      </w:r>
      <w:r>
        <w:t xml:space="preserve"> </w:t>
      </w:r>
      <w:r>
        <w:rPr>
          <w:rFonts w:hint="eastAsia"/>
        </w:rPr>
        <w:t>с</w:t>
      </w:r>
      <w:r>
        <w:t xml:space="preserve"> </w:t>
      </w:r>
      <w:r>
        <w:rPr>
          <w:rFonts w:hint="eastAsia"/>
        </w:rPr>
        <w:t>преобладанием</w:t>
      </w:r>
      <w:r>
        <w:t xml:space="preserve"> </w:t>
      </w:r>
      <w:r>
        <w:rPr>
          <w:rFonts w:hint="eastAsia"/>
        </w:rPr>
        <w:t>отдельного</w:t>
      </w:r>
      <w:r>
        <w:t xml:space="preserve"> </w:t>
      </w:r>
      <w:r>
        <w:rPr>
          <w:rFonts w:hint="eastAsia"/>
        </w:rPr>
        <w:t>вида</w:t>
      </w:r>
      <w:r>
        <w:t xml:space="preserve"> </w:t>
      </w:r>
      <w:r>
        <w:rPr>
          <w:rFonts w:hint="eastAsia"/>
        </w:rPr>
        <w:t>хозяйственной</w:t>
      </w:r>
    </w:p>
    <w:p w14:paraId="019399CF" w14:textId="77777777" w:rsidR="003C478A" w:rsidRDefault="003C478A" w:rsidP="003C478A"/>
    <w:p w14:paraId="168051E0" w14:textId="77777777" w:rsidR="003C478A" w:rsidRDefault="003C478A" w:rsidP="003C478A">
      <w:r>
        <w:rPr>
          <w:rFonts w:hint="eastAsia"/>
        </w:rPr>
        <w:t>деятельности</w:t>
      </w:r>
      <w:r>
        <w:t>........................................................................................................193</w:t>
      </w:r>
    </w:p>
    <w:p w14:paraId="53D1B047" w14:textId="77777777" w:rsidR="003C478A" w:rsidRDefault="003C478A" w:rsidP="003C478A"/>
    <w:p w14:paraId="2E647816" w14:textId="77777777" w:rsidR="003C478A" w:rsidRDefault="003C478A" w:rsidP="003C478A">
      <w:r>
        <w:rPr>
          <w:rFonts w:hint="eastAsia"/>
        </w:rPr>
        <w:t>Выводы</w:t>
      </w:r>
      <w:r>
        <w:t xml:space="preserve"> </w:t>
      </w:r>
      <w:r>
        <w:rPr>
          <w:rFonts w:hint="eastAsia"/>
        </w:rPr>
        <w:t>по</w:t>
      </w:r>
      <w:r>
        <w:t xml:space="preserve"> </w:t>
      </w:r>
      <w:r>
        <w:rPr>
          <w:rFonts w:hint="eastAsia"/>
        </w:rPr>
        <w:t>главе</w:t>
      </w:r>
      <w:r>
        <w:t xml:space="preserve"> 2..............................................................................................203</w:t>
      </w:r>
    </w:p>
    <w:p w14:paraId="5F5FAF85" w14:textId="77777777" w:rsidR="003C478A" w:rsidRDefault="003C478A" w:rsidP="003C478A"/>
    <w:p w14:paraId="74DD5EC0" w14:textId="77777777" w:rsidR="003C478A" w:rsidRDefault="003C478A" w:rsidP="003C478A">
      <w:r>
        <w:rPr>
          <w:rFonts w:hint="eastAsia"/>
        </w:rPr>
        <w:t>ГЛАВА</w:t>
      </w:r>
      <w:r>
        <w:t xml:space="preserve"> 3 </w:t>
      </w:r>
      <w:r>
        <w:rPr>
          <w:rFonts w:hint="eastAsia"/>
        </w:rPr>
        <w:t>ИНСТРУМЕНТЫ</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ЭКОНОМИКИ</w:t>
      </w:r>
      <w:r>
        <w:t xml:space="preserve"> </w:t>
      </w:r>
      <w:r>
        <w:rPr>
          <w:rFonts w:hint="eastAsia"/>
        </w:rPr>
        <w:t>РЕГИОНА</w:t>
      </w:r>
      <w:r>
        <w:t xml:space="preserve"> </w:t>
      </w:r>
      <w:r>
        <w:rPr>
          <w:rFonts w:hint="eastAsia"/>
        </w:rPr>
        <w:t>С</w:t>
      </w:r>
      <w:r>
        <w:t xml:space="preserve"> </w:t>
      </w:r>
      <w:r>
        <w:rPr>
          <w:rFonts w:hint="eastAsia"/>
        </w:rPr>
        <w:t>ОТРАСЛЕВЫМИ</w:t>
      </w:r>
      <w:r>
        <w:t xml:space="preserve"> </w:t>
      </w:r>
      <w:r>
        <w:rPr>
          <w:rFonts w:hint="eastAsia"/>
        </w:rPr>
        <w:t>ДИСПРОПОРЦИЯМИ</w:t>
      </w:r>
      <w:r>
        <w:t>........................................................................................208</w:t>
      </w:r>
    </w:p>
    <w:p w14:paraId="6B88D8FE" w14:textId="77777777" w:rsidR="003C478A" w:rsidRDefault="003C478A" w:rsidP="003C478A"/>
    <w:p w14:paraId="7BF9822E" w14:textId="77777777" w:rsidR="003C478A" w:rsidRDefault="003C478A" w:rsidP="003C478A">
      <w:r>
        <w:t xml:space="preserve">3.1 </w:t>
      </w:r>
      <w:r>
        <w:rPr>
          <w:rFonts w:hint="eastAsia"/>
        </w:rPr>
        <w:t>Разработка</w:t>
      </w:r>
      <w:r>
        <w:t xml:space="preserve"> </w:t>
      </w:r>
      <w:r>
        <w:rPr>
          <w:rFonts w:hint="eastAsia"/>
        </w:rPr>
        <w:t>методики</w:t>
      </w:r>
      <w:r>
        <w:t xml:space="preserve"> </w:t>
      </w:r>
      <w:r>
        <w:rPr>
          <w:rFonts w:hint="eastAsia"/>
        </w:rPr>
        <w:t>выбора</w:t>
      </w:r>
      <w:r>
        <w:t xml:space="preserve"> </w:t>
      </w:r>
      <w:r>
        <w:rPr>
          <w:rFonts w:hint="eastAsia"/>
        </w:rPr>
        <w:t>приоритетного</w:t>
      </w:r>
      <w:r>
        <w:t xml:space="preserve"> </w:t>
      </w:r>
      <w:r>
        <w:rPr>
          <w:rFonts w:hint="eastAsia"/>
        </w:rPr>
        <w:t>направления</w:t>
      </w:r>
      <w:r>
        <w:t xml:space="preserve"> </w:t>
      </w:r>
      <w:r>
        <w:rPr>
          <w:rFonts w:hint="eastAsia"/>
        </w:rPr>
        <w:t>развития</w:t>
      </w:r>
      <w:r>
        <w:t xml:space="preserve"> </w:t>
      </w:r>
      <w:r>
        <w:rPr>
          <w:rFonts w:hint="eastAsia"/>
        </w:rPr>
        <w:t>экономики</w:t>
      </w:r>
      <w:r>
        <w:t xml:space="preserve"> </w:t>
      </w:r>
      <w:r>
        <w:rPr>
          <w:rFonts w:hint="eastAsia"/>
        </w:rPr>
        <w:t>региона</w:t>
      </w:r>
      <w:r>
        <w:t xml:space="preserve"> </w:t>
      </w:r>
      <w:r>
        <w:rPr>
          <w:rFonts w:hint="eastAsia"/>
        </w:rPr>
        <w:t>с</w:t>
      </w:r>
      <w:r>
        <w:t xml:space="preserve"> </w:t>
      </w:r>
      <w:r>
        <w:rPr>
          <w:rFonts w:hint="eastAsia"/>
        </w:rPr>
        <w:t>преобладанием</w:t>
      </w:r>
      <w:r>
        <w:t xml:space="preserve"> </w:t>
      </w:r>
      <w:r>
        <w:rPr>
          <w:rFonts w:hint="eastAsia"/>
        </w:rPr>
        <w:t>отдельного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 208</w:t>
      </w:r>
    </w:p>
    <w:p w14:paraId="2E040CEF" w14:textId="77777777" w:rsidR="003C478A" w:rsidRDefault="003C478A" w:rsidP="003C478A"/>
    <w:p w14:paraId="6C70E7CA" w14:textId="77777777" w:rsidR="003C478A" w:rsidRDefault="003C478A" w:rsidP="003C478A">
      <w:r>
        <w:t xml:space="preserve">3.2 </w:t>
      </w:r>
      <w:r>
        <w:rPr>
          <w:rFonts w:hint="eastAsia"/>
        </w:rPr>
        <w:t>Разработка</w:t>
      </w:r>
      <w:r>
        <w:t xml:space="preserve"> </w:t>
      </w:r>
      <w:r>
        <w:rPr>
          <w:rFonts w:hint="eastAsia"/>
        </w:rPr>
        <w:t>технологии</w:t>
      </w:r>
      <w:r>
        <w:t xml:space="preserve"> </w:t>
      </w:r>
      <w:r>
        <w:rPr>
          <w:rFonts w:hint="eastAsia"/>
        </w:rPr>
        <w:t>ресурсной</w:t>
      </w:r>
      <w:r>
        <w:t xml:space="preserve"> </w:t>
      </w:r>
      <w:r>
        <w:rPr>
          <w:rFonts w:hint="eastAsia"/>
        </w:rPr>
        <w:t>реструктуризации</w:t>
      </w:r>
      <w:r>
        <w:t xml:space="preserve"> </w:t>
      </w:r>
      <w:r>
        <w:rPr>
          <w:rFonts w:hint="eastAsia"/>
        </w:rPr>
        <w:t>преобладающего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 xml:space="preserve"> </w:t>
      </w:r>
      <w:r>
        <w:rPr>
          <w:rFonts w:hint="eastAsia"/>
        </w:rPr>
        <w:t>для</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региона</w:t>
      </w:r>
      <w:r>
        <w:t xml:space="preserve"> ....................................................... 232</w:t>
      </w:r>
    </w:p>
    <w:p w14:paraId="42792EB6" w14:textId="77777777" w:rsidR="003C478A" w:rsidRDefault="003C478A" w:rsidP="003C478A"/>
    <w:p w14:paraId="3E01DF8C" w14:textId="77777777" w:rsidR="003C478A" w:rsidRDefault="003C478A" w:rsidP="003C478A">
      <w:r>
        <w:t xml:space="preserve">3.3 </w:t>
      </w:r>
      <w:r>
        <w:rPr>
          <w:rFonts w:hint="eastAsia"/>
        </w:rPr>
        <w:t>Формирование</w:t>
      </w:r>
      <w:r>
        <w:t xml:space="preserve"> </w:t>
      </w:r>
      <w:r>
        <w:rPr>
          <w:rFonts w:hint="eastAsia"/>
        </w:rPr>
        <w:t>механизма</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экономики</w:t>
      </w:r>
      <w:r>
        <w:t xml:space="preserve"> </w:t>
      </w:r>
      <w:r>
        <w:rPr>
          <w:rFonts w:hint="eastAsia"/>
        </w:rPr>
        <w:t>региона</w:t>
      </w:r>
      <w:r>
        <w:t xml:space="preserve"> </w:t>
      </w:r>
      <w:r>
        <w:rPr>
          <w:rFonts w:hint="eastAsia"/>
        </w:rPr>
        <w:t>с</w:t>
      </w:r>
      <w:r>
        <w:t xml:space="preserve"> </w:t>
      </w:r>
      <w:r>
        <w:rPr>
          <w:rFonts w:hint="eastAsia"/>
        </w:rPr>
        <w:t>преобладанием</w:t>
      </w:r>
      <w:r>
        <w:t xml:space="preserve"> </w:t>
      </w:r>
      <w:r>
        <w:rPr>
          <w:rFonts w:hint="eastAsia"/>
        </w:rPr>
        <w:t>отдельного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 250</w:t>
      </w:r>
    </w:p>
    <w:p w14:paraId="68E9D91F" w14:textId="77777777" w:rsidR="003C478A" w:rsidRDefault="003C478A" w:rsidP="003C478A"/>
    <w:p w14:paraId="6E3B5D3D" w14:textId="77777777" w:rsidR="003C478A" w:rsidRDefault="003C478A" w:rsidP="003C478A">
      <w:r>
        <w:rPr>
          <w:rFonts w:hint="eastAsia"/>
        </w:rPr>
        <w:t>Выводы</w:t>
      </w:r>
      <w:r>
        <w:t xml:space="preserve"> </w:t>
      </w:r>
      <w:r>
        <w:rPr>
          <w:rFonts w:hint="eastAsia"/>
        </w:rPr>
        <w:t>по</w:t>
      </w:r>
      <w:r>
        <w:t xml:space="preserve"> </w:t>
      </w:r>
      <w:r>
        <w:rPr>
          <w:rFonts w:hint="eastAsia"/>
        </w:rPr>
        <w:t>главе</w:t>
      </w:r>
      <w:r>
        <w:t xml:space="preserve"> 3..............................................................................................279</w:t>
      </w:r>
    </w:p>
    <w:p w14:paraId="7674EB56" w14:textId="77777777" w:rsidR="003C478A" w:rsidRDefault="003C478A" w:rsidP="003C478A"/>
    <w:p w14:paraId="7E753DF2" w14:textId="77777777" w:rsidR="003C478A" w:rsidRDefault="003C478A" w:rsidP="003C478A">
      <w:r>
        <w:rPr>
          <w:rFonts w:hint="eastAsia"/>
        </w:rPr>
        <w:t>ГЛАВА</w:t>
      </w:r>
      <w:r>
        <w:t xml:space="preserve"> 4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ВЫЯВЛЕНИЮ</w:t>
      </w:r>
      <w:r>
        <w:t xml:space="preserve"> </w:t>
      </w:r>
      <w:r>
        <w:rPr>
          <w:rFonts w:hint="eastAsia"/>
        </w:rPr>
        <w:t>ВОЗМОЖНОСТЕЙ</w:t>
      </w:r>
      <w:r>
        <w:t xml:space="preserve"> </w:t>
      </w:r>
      <w:r>
        <w:rPr>
          <w:rFonts w:hint="eastAsia"/>
        </w:rPr>
        <w:t>ИСПОЛЬЗОВАНИЯ</w:t>
      </w:r>
      <w:r>
        <w:t xml:space="preserve"> </w:t>
      </w:r>
      <w:r>
        <w:rPr>
          <w:rFonts w:hint="eastAsia"/>
        </w:rPr>
        <w:t>ПРЕОБЛАДАЮЩЕГО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 xml:space="preserve"> </w:t>
      </w:r>
      <w:r>
        <w:rPr>
          <w:rFonts w:hint="eastAsia"/>
        </w:rPr>
        <w:t>ДЛЯ</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РЕГИОНА</w:t>
      </w:r>
      <w:r>
        <w:t>..........................287</w:t>
      </w:r>
    </w:p>
    <w:p w14:paraId="72D668EB" w14:textId="77777777" w:rsidR="003C478A" w:rsidRDefault="003C478A" w:rsidP="003C478A"/>
    <w:p w14:paraId="2683F0E4" w14:textId="77777777" w:rsidR="003C478A" w:rsidRDefault="003C478A" w:rsidP="003C478A">
      <w:r>
        <w:t xml:space="preserve">4.1 </w:t>
      </w:r>
      <w:r>
        <w:rPr>
          <w:rFonts w:hint="eastAsia"/>
        </w:rPr>
        <w:t>Механизм</w:t>
      </w:r>
      <w:r>
        <w:t xml:space="preserve"> </w:t>
      </w:r>
      <w:r>
        <w:rPr>
          <w:rFonts w:hint="eastAsia"/>
        </w:rPr>
        <w:t>реализации</w:t>
      </w:r>
      <w:r>
        <w:t xml:space="preserve"> </w:t>
      </w:r>
      <w:r>
        <w:rPr>
          <w:rFonts w:hint="eastAsia"/>
        </w:rPr>
        <w:t>программы</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региона</w:t>
      </w:r>
      <w:r>
        <w:t xml:space="preserve"> </w:t>
      </w:r>
      <w:r>
        <w:rPr>
          <w:rFonts w:hint="eastAsia"/>
        </w:rPr>
        <w:t>с</w:t>
      </w:r>
      <w:r>
        <w:t xml:space="preserve"> </w:t>
      </w:r>
      <w:r>
        <w:rPr>
          <w:rFonts w:hint="eastAsia"/>
        </w:rPr>
        <w:t>преобладанием</w:t>
      </w:r>
      <w:r>
        <w:t xml:space="preserve"> </w:t>
      </w:r>
      <w:r>
        <w:rPr>
          <w:rFonts w:hint="eastAsia"/>
        </w:rPr>
        <w:t>отдельного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 xml:space="preserve"> .... 287</w:t>
      </w:r>
    </w:p>
    <w:p w14:paraId="2EBD1580" w14:textId="77777777" w:rsidR="003C478A" w:rsidRDefault="003C478A" w:rsidP="003C478A"/>
    <w:p w14:paraId="26EE8B98" w14:textId="77777777" w:rsidR="003C478A" w:rsidRDefault="003C478A" w:rsidP="003C478A">
      <w:r>
        <w:t xml:space="preserve">4.2 </w:t>
      </w:r>
      <w:r>
        <w:rPr>
          <w:rFonts w:hint="eastAsia"/>
        </w:rPr>
        <w:t>Методика</w:t>
      </w:r>
      <w:r>
        <w:t xml:space="preserve"> </w:t>
      </w:r>
      <w:r>
        <w:rPr>
          <w:rFonts w:hint="eastAsia"/>
        </w:rPr>
        <w:t>определения</w:t>
      </w:r>
      <w:r>
        <w:t xml:space="preserve"> </w:t>
      </w:r>
      <w:r>
        <w:rPr>
          <w:rFonts w:hint="eastAsia"/>
        </w:rPr>
        <w:t>возможностей</w:t>
      </w:r>
      <w:r>
        <w:t xml:space="preserve"> </w:t>
      </w:r>
      <w:r>
        <w:rPr>
          <w:rFonts w:hint="eastAsia"/>
        </w:rPr>
        <w:t>использования</w:t>
      </w:r>
      <w:r>
        <w:t xml:space="preserve"> </w:t>
      </w:r>
      <w:r>
        <w:rPr>
          <w:rFonts w:hint="eastAsia"/>
        </w:rPr>
        <w:t>преобладающего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 xml:space="preserve"> </w:t>
      </w:r>
      <w:r>
        <w:rPr>
          <w:rFonts w:hint="eastAsia"/>
        </w:rPr>
        <w:t>для</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региона</w:t>
      </w:r>
      <w:r>
        <w:t>.......................................................314</w:t>
      </w:r>
    </w:p>
    <w:p w14:paraId="286E139F" w14:textId="77777777" w:rsidR="003C478A" w:rsidRDefault="003C478A" w:rsidP="003C478A"/>
    <w:p w14:paraId="21F38697" w14:textId="77777777" w:rsidR="003C478A" w:rsidRDefault="003C478A" w:rsidP="003C478A">
      <w:r>
        <w:t xml:space="preserve">4.3 </w:t>
      </w:r>
      <w:r>
        <w:rPr>
          <w:rFonts w:hint="eastAsia"/>
        </w:rPr>
        <w:t>Формирование</w:t>
      </w:r>
      <w:r>
        <w:t xml:space="preserve"> </w:t>
      </w:r>
      <w:r>
        <w:rPr>
          <w:rFonts w:hint="eastAsia"/>
        </w:rPr>
        <w:t>механизма</w:t>
      </w:r>
      <w:r>
        <w:t xml:space="preserve"> </w:t>
      </w:r>
      <w:r>
        <w:rPr>
          <w:rFonts w:hint="eastAsia"/>
        </w:rPr>
        <w:t>оценки</w:t>
      </w:r>
      <w:r>
        <w:t xml:space="preserve"> </w:t>
      </w:r>
      <w:r>
        <w:rPr>
          <w:rFonts w:hint="eastAsia"/>
        </w:rPr>
        <w:t>полезности</w:t>
      </w:r>
      <w:r>
        <w:t xml:space="preserve"> </w:t>
      </w:r>
      <w:r>
        <w:rPr>
          <w:rFonts w:hint="eastAsia"/>
        </w:rPr>
        <w:t>ресурсов</w:t>
      </w:r>
      <w:r>
        <w:t xml:space="preserve"> </w:t>
      </w:r>
      <w:r>
        <w:rPr>
          <w:rFonts w:hint="eastAsia"/>
        </w:rPr>
        <w:t>для</w:t>
      </w:r>
    </w:p>
    <w:p w14:paraId="167F21CE" w14:textId="77777777" w:rsidR="003C478A" w:rsidRDefault="003C478A" w:rsidP="003C478A"/>
    <w:p w14:paraId="2640923C" w14:textId="77777777" w:rsidR="003C478A" w:rsidRDefault="003C478A" w:rsidP="003C478A">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региона</w:t>
      </w:r>
      <w:r>
        <w:t>................................. 332</w:t>
      </w:r>
    </w:p>
    <w:p w14:paraId="1636DCB2" w14:textId="77777777" w:rsidR="003C478A" w:rsidRDefault="003C478A" w:rsidP="003C478A"/>
    <w:p w14:paraId="51BD446C" w14:textId="77777777" w:rsidR="003C478A" w:rsidRDefault="003C478A" w:rsidP="003C478A">
      <w:r>
        <w:rPr>
          <w:rFonts w:hint="eastAsia"/>
        </w:rPr>
        <w:t>Выводы</w:t>
      </w:r>
      <w:r>
        <w:t xml:space="preserve"> </w:t>
      </w:r>
      <w:r>
        <w:rPr>
          <w:rFonts w:hint="eastAsia"/>
        </w:rPr>
        <w:t>по</w:t>
      </w:r>
      <w:r>
        <w:t xml:space="preserve"> </w:t>
      </w:r>
      <w:r>
        <w:rPr>
          <w:rFonts w:hint="eastAsia"/>
        </w:rPr>
        <w:t>главе</w:t>
      </w:r>
      <w:r>
        <w:t xml:space="preserve"> 4..............................................................................................345</w:t>
      </w:r>
    </w:p>
    <w:p w14:paraId="64F6C012" w14:textId="77777777" w:rsidR="003C478A" w:rsidRDefault="003C478A" w:rsidP="003C478A"/>
    <w:p w14:paraId="69334E66" w14:textId="77777777" w:rsidR="003C478A" w:rsidRDefault="003C478A" w:rsidP="003C478A">
      <w:r>
        <w:rPr>
          <w:rFonts w:hint="eastAsia"/>
        </w:rPr>
        <w:t>ГЛАВА</w:t>
      </w:r>
      <w:r>
        <w:t xml:space="preserve"> 5 </w:t>
      </w:r>
      <w:r>
        <w:rPr>
          <w:rFonts w:hint="eastAsia"/>
        </w:rPr>
        <w:t>ОСНОВНЫЕ</w:t>
      </w:r>
      <w:r>
        <w:t xml:space="preserve"> </w:t>
      </w:r>
      <w:r>
        <w:rPr>
          <w:rFonts w:hint="eastAsia"/>
        </w:rPr>
        <w:t>ПУТИ</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ЛИПЕЦКОЙ</w:t>
      </w:r>
      <w:r>
        <w:t xml:space="preserve"> </w:t>
      </w:r>
      <w:r>
        <w:rPr>
          <w:rFonts w:hint="eastAsia"/>
        </w:rPr>
        <w:t>ОБЛАСТИ</w:t>
      </w:r>
      <w:r>
        <w:t xml:space="preserve"> </w:t>
      </w:r>
      <w:r>
        <w:rPr>
          <w:rFonts w:hint="eastAsia"/>
        </w:rPr>
        <w:t>В</w:t>
      </w:r>
      <w:r>
        <w:t xml:space="preserve"> </w:t>
      </w:r>
      <w:r>
        <w:rPr>
          <w:rFonts w:hint="eastAsia"/>
        </w:rPr>
        <w:t>УСЛОВИЯХ</w:t>
      </w:r>
      <w:r>
        <w:t xml:space="preserve"> </w:t>
      </w:r>
      <w:r>
        <w:rPr>
          <w:rFonts w:hint="eastAsia"/>
        </w:rPr>
        <w:t>ПРЕОБЛАДАНИЯ</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 xml:space="preserve"> </w:t>
      </w:r>
      <w:r>
        <w:rPr>
          <w:rFonts w:hint="eastAsia"/>
        </w:rPr>
        <w:t>«</w:t>
      </w:r>
      <w:r>
        <w:rPr>
          <w:rFonts w:hint="eastAsia"/>
        </w:rPr>
        <w:t>ОБРАБАТЫВАЮЩИЕ</w:t>
      </w:r>
      <w:r>
        <w:t xml:space="preserve"> </w:t>
      </w:r>
      <w:r>
        <w:rPr>
          <w:rFonts w:hint="eastAsia"/>
        </w:rPr>
        <w:t>ПРОИЗВОДСТВА</w:t>
      </w:r>
      <w:r>
        <w:rPr>
          <w:rFonts w:hint="eastAsia"/>
        </w:rPr>
        <w:t>»</w:t>
      </w:r>
      <w:r>
        <w:t>.................................................354</w:t>
      </w:r>
    </w:p>
    <w:p w14:paraId="7053936A" w14:textId="77777777" w:rsidR="003C478A" w:rsidRDefault="003C478A" w:rsidP="003C478A"/>
    <w:p w14:paraId="514B4D15" w14:textId="77777777" w:rsidR="003C478A" w:rsidRDefault="003C478A" w:rsidP="003C478A">
      <w:r>
        <w:t xml:space="preserve">5.1 </w:t>
      </w:r>
      <w:r>
        <w:rPr>
          <w:rFonts w:hint="eastAsia"/>
        </w:rPr>
        <w:t>Анализ</w:t>
      </w:r>
      <w:r>
        <w:t xml:space="preserve"> </w:t>
      </w:r>
      <w:r>
        <w:rPr>
          <w:rFonts w:hint="eastAsia"/>
        </w:rPr>
        <w:t>влияния</w:t>
      </w:r>
      <w:r>
        <w:t xml:space="preserve"> </w:t>
      </w:r>
      <w:r>
        <w:rPr>
          <w:rFonts w:hint="eastAsia"/>
        </w:rPr>
        <w:t>преобладающего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 xml:space="preserve"> </w:t>
      </w:r>
      <w:r>
        <w:rPr>
          <w:rFonts w:hint="eastAsia"/>
        </w:rPr>
        <w:t>«</w:t>
      </w:r>
      <w:r>
        <w:rPr>
          <w:rFonts w:hint="eastAsia"/>
        </w:rPr>
        <w:t>Обрабатывающие</w:t>
      </w:r>
      <w:r>
        <w:t xml:space="preserve"> </w:t>
      </w:r>
      <w:r>
        <w:rPr>
          <w:rFonts w:hint="eastAsia"/>
        </w:rPr>
        <w:t>производства</w:t>
      </w:r>
      <w:r>
        <w:rPr>
          <w:rFonts w:hint="eastAsia"/>
        </w:rPr>
        <w:t>»</w:t>
      </w:r>
      <w:r>
        <w:t xml:space="preserve"> </w:t>
      </w:r>
      <w:r>
        <w:rPr>
          <w:rFonts w:hint="eastAsia"/>
        </w:rPr>
        <w:t>на</w:t>
      </w:r>
      <w:r>
        <w:t xml:space="preserve"> </w:t>
      </w:r>
      <w:r>
        <w:rPr>
          <w:rFonts w:hint="eastAsia"/>
        </w:rPr>
        <w:t>экономику</w:t>
      </w:r>
      <w:r>
        <w:t xml:space="preserve"> </w:t>
      </w:r>
      <w:r>
        <w:rPr>
          <w:rFonts w:hint="eastAsia"/>
        </w:rPr>
        <w:t>региона</w:t>
      </w:r>
      <w:r>
        <w:t>.............................354</w:t>
      </w:r>
    </w:p>
    <w:p w14:paraId="50D8F6F8" w14:textId="77777777" w:rsidR="003C478A" w:rsidRDefault="003C478A" w:rsidP="003C478A"/>
    <w:p w14:paraId="2E8767DA" w14:textId="77777777" w:rsidR="003C478A" w:rsidRDefault="003C478A" w:rsidP="003C478A">
      <w:r>
        <w:t xml:space="preserve">5.2 </w:t>
      </w:r>
      <w:r>
        <w:rPr>
          <w:rFonts w:hint="eastAsia"/>
        </w:rPr>
        <w:t>Разработка</w:t>
      </w:r>
      <w:r>
        <w:t xml:space="preserve"> </w:t>
      </w:r>
      <w:r>
        <w:rPr>
          <w:rFonts w:hint="eastAsia"/>
        </w:rPr>
        <w:t>направлений</w:t>
      </w:r>
      <w:r>
        <w:t xml:space="preserve"> </w:t>
      </w:r>
      <w:r>
        <w:rPr>
          <w:rFonts w:hint="eastAsia"/>
        </w:rPr>
        <w:t>развития</w:t>
      </w:r>
      <w:r>
        <w:t xml:space="preserve"> </w:t>
      </w:r>
      <w:r>
        <w:rPr>
          <w:rFonts w:hint="eastAsia"/>
        </w:rPr>
        <w:t>экономики</w:t>
      </w:r>
      <w:r>
        <w:t xml:space="preserve"> </w:t>
      </w:r>
      <w:r>
        <w:rPr>
          <w:rFonts w:hint="eastAsia"/>
        </w:rPr>
        <w:t>Липецкой</w:t>
      </w:r>
      <w:r>
        <w:t xml:space="preserve"> </w:t>
      </w:r>
      <w:r>
        <w:rPr>
          <w:rFonts w:hint="eastAsia"/>
        </w:rPr>
        <w:t>области</w:t>
      </w:r>
      <w:r>
        <w:t xml:space="preserve"> </w:t>
      </w:r>
      <w:r>
        <w:rPr>
          <w:rFonts w:hint="eastAsia"/>
        </w:rPr>
        <w:t>в</w:t>
      </w:r>
      <w:r>
        <w:t xml:space="preserve"> </w:t>
      </w:r>
      <w:r>
        <w:rPr>
          <w:rFonts w:hint="eastAsia"/>
        </w:rPr>
        <w:t>условиях</w:t>
      </w:r>
      <w:r>
        <w:t xml:space="preserve"> </w:t>
      </w:r>
      <w:r>
        <w:rPr>
          <w:rFonts w:hint="eastAsia"/>
        </w:rPr>
        <w:t>преобладания</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 xml:space="preserve"> </w:t>
      </w:r>
      <w:r>
        <w:rPr>
          <w:rFonts w:hint="eastAsia"/>
        </w:rPr>
        <w:t>«</w:t>
      </w:r>
      <w:r>
        <w:rPr>
          <w:rFonts w:hint="eastAsia"/>
        </w:rPr>
        <w:t>Обрабатывающие</w:t>
      </w:r>
      <w:r>
        <w:t xml:space="preserve"> </w:t>
      </w:r>
      <w:r>
        <w:rPr>
          <w:rFonts w:hint="eastAsia"/>
        </w:rPr>
        <w:t>производства</w:t>
      </w:r>
      <w:r>
        <w:rPr>
          <w:rFonts w:hint="eastAsia"/>
        </w:rPr>
        <w:t>»</w:t>
      </w:r>
      <w:r>
        <w:t>....................................................................376</w:t>
      </w:r>
    </w:p>
    <w:p w14:paraId="1BA7F548" w14:textId="77777777" w:rsidR="003C478A" w:rsidRDefault="003C478A" w:rsidP="003C478A"/>
    <w:p w14:paraId="157991E4" w14:textId="77777777" w:rsidR="003C478A" w:rsidRDefault="003C478A" w:rsidP="003C478A">
      <w:r>
        <w:t xml:space="preserve">5.3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преобладающего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 xml:space="preserve"> </w:t>
      </w:r>
      <w:r>
        <w:rPr>
          <w:rFonts w:hint="eastAsia"/>
        </w:rPr>
        <w:t>«</w:t>
      </w:r>
      <w:r>
        <w:rPr>
          <w:rFonts w:hint="eastAsia"/>
        </w:rPr>
        <w:t>Обрабатывающие</w:t>
      </w:r>
      <w:r>
        <w:t xml:space="preserve"> </w:t>
      </w:r>
      <w:r>
        <w:rPr>
          <w:rFonts w:hint="eastAsia"/>
        </w:rPr>
        <w:t>производства</w:t>
      </w:r>
      <w:r>
        <w:rPr>
          <w:rFonts w:hint="eastAsia"/>
        </w:rPr>
        <w:t>»</w:t>
      </w:r>
      <w:r>
        <w:t xml:space="preserve"> </w:t>
      </w:r>
      <w:r>
        <w:rPr>
          <w:rFonts w:hint="eastAsia"/>
        </w:rPr>
        <w:t>для</w:t>
      </w:r>
    </w:p>
    <w:p w14:paraId="73DE9D49" w14:textId="77777777" w:rsidR="003C478A" w:rsidRDefault="003C478A" w:rsidP="003C478A"/>
    <w:p w14:paraId="3E44E1F8" w14:textId="77777777" w:rsidR="003C478A" w:rsidRDefault="003C478A" w:rsidP="003C478A">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Липецкой</w:t>
      </w:r>
      <w:r>
        <w:t xml:space="preserve"> </w:t>
      </w:r>
      <w:r>
        <w:rPr>
          <w:rFonts w:hint="eastAsia"/>
        </w:rPr>
        <w:t>области</w:t>
      </w:r>
      <w:r>
        <w:t>............... 391</w:t>
      </w:r>
    </w:p>
    <w:p w14:paraId="739DC906" w14:textId="77777777" w:rsidR="003C478A" w:rsidRDefault="003C478A" w:rsidP="003C478A"/>
    <w:p w14:paraId="0735D488" w14:textId="77777777" w:rsidR="003C478A" w:rsidRDefault="003C478A" w:rsidP="003C478A">
      <w:r>
        <w:rPr>
          <w:rFonts w:hint="eastAsia"/>
        </w:rPr>
        <w:t>Выводы</w:t>
      </w:r>
      <w:r>
        <w:t xml:space="preserve"> </w:t>
      </w:r>
      <w:r>
        <w:rPr>
          <w:rFonts w:hint="eastAsia"/>
        </w:rPr>
        <w:t>по</w:t>
      </w:r>
      <w:r>
        <w:t xml:space="preserve"> </w:t>
      </w:r>
      <w:r>
        <w:rPr>
          <w:rFonts w:hint="eastAsia"/>
        </w:rPr>
        <w:t>главе</w:t>
      </w:r>
      <w:r>
        <w:t xml:space="preserve"> 5..............................................................................................419</w:t>
      </w:r>
    </w:p>
    <w:p w14:paraId="372727DE" w14:textId="77777777" w:rsidR="003C478A" w:rsidRDefault="003C478A" w:rsidP="003C478A"/>
    <w:p w14:paraId="74314DE8" w14:textId="77777777" w:rsidR="003C478A" w:rsidRDefault="003C478A" w:rsidP="003C478A">
      <w:r>
        <w:rPr>
          <w:rFonts w:hint="eastAsia"/>
        </w:rPr>
        <w:lastRenderedPageBreak/>
        <w:t>ЗАКЛЮЧЕНИЕ</w:t>
      </w:r>
      <w:r>
        <w:t>.....................................................................................................426</w:t>
      </w:r>
    </w:p>
    <w:p w14:paraId="2286AA74" w14:textId="77777777" w:rsidR="003C478A" w:rsidRDefault="003C478A" w:rsidP="003C478A"/>
    <w:p w14:paraId="2345F0A5" w14:textId="77777777" w:rsidR="003C478A" w:rsidRDefault="003C478A" w:rsidP="003C478A">
      <w:r>
        <w:rPr>
          <w:rFonts w:hint="eastAsia"/>
        </w:rPr>
        <w:t>СПИСОК</w:t>
      </w:r>
      <w:r>
        <w:t xml:space="preserve"> </w:t>
      </w:r>
      <w:r>
        <w:rPr>
          <w:rFonts w:hint="eastAsia"/>
        </w:rPr>
        <w:t>ЛИТЕРАТУРЫ</w:t>
      </w:r>
      <w:r>
        <w:t>...................................................................................460</w:t>
      </w:r>
    </w:p>
    <w:p w14:paraId="4D2DAEE0" w14:textId="77777777" w:rsidR="003C478A" w:rsidRDefault="003C478A" w:rsidP="003C478A"/>
    <w:p w14:paraId="6C9AA568" w14:textId="77777777" w:rsidR="003C478A" w:rsidRDefault="003C478A" w:rsidP="003C478A">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проведения</w:t>
      </w:r>
    </w:p>
    <w:p w14:paraId="03C8856A" w14:textId="77777777" w:rsidR="003C478A" w:rsidRDefault="003C478A" w:rsidP="003C478A"/>
    <w:p w14:paraId="3EB2E616" w14:textId="77777777" w:rsidR="003C478A" w:rsidRDefault="003C478A" w:rsidP="003C478A">
      <w:r>
        <w:rPr>
          <w:rFonts w:hint="eastAsia"/>
        </w:rPr>
        <w:t>первого</w:t>
      </w:r>
      <w:r>
        <w:t xml:space="preserve"> </w:t>
      </w:r>
      <w:r>
        <w:rPr>
          <w:rFonts w:hint="eastAsia"/>
        </w:rPr>
        <w:t>этапа</w:t>
      </w:r>
      <w:r>
        <w:t xml:space="preserve"> </w:t>
      </w:r>
      <w:r>
        <w:rPr>
          <w:rFonts w:hint="eastAsia"/>
        </w:rPr>
        <w:t>фильтрации</w:t>
      </w:r>
      <w:r>
        <w:t xml:space="preserve"> </w:t>
      </w:r>
      <w:r>
        <w:rPr>
          <w:rFonts w:hint="eastAsia"/>
        </w:rPr>
        <w:t>регионов</w:t>
      </w:r>
      <w:r>
        <w:t xml:space="preserve"> </w:t>
      </w:r>
      <w:r>
        <w:rPr>
          <w:rFonts w:hint="eastAsia"/>
        </w:rPr>
        <w:t>Российской</w:t>
      </w:r>
      <w:r>
        <w:t xml:space="preserve"> </w:t>
      </w:r>
      <w:r>
        <w:rPr>
          <w:rFonts w:hint="eastAsia"/>
        </w:rPr>
        <w:t>Федерации</w:t>
      </w:r>
      <w:r>
        <w:t>.....................505</w:t>
      </w:r>
    </w:p>
    <w:p w14:paraId="7031A4C5" w14:textId="77777777" w:rsidR="003C478A" w:rsidRDefault="003C478A" w:rsidP="003C478A"/>
    <w:p w14:paraId="3B8AFE0C" w14:textId="77777777" w:rsidR="003C478A" w:rsidRDefault="003C478A" w:rsidP="003C478A">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Сводные</w:t>
      </w:r>
      <w:r>
        <w:t xml:space="preserve"> </w:t>
      </w:r>
      <w:r>
        <w:rPr>
          <w:rFonts w:hint="eastAsia"/>
        </w:rPr>
        <w:t>таблицы</w:t>
      </w:r>
      <w:r>
        <w:t xml:space="preserve"> </w:t>
      </w:r>
      <w:r>
        <w:rPr>
          <w:rFonts w:hint="eastAsia"/>
        </w:rPr>
        <w:t>результатов</w:t>
      </w:r>
      <w:r>
        <w:t xml:space="preserve"> </w:t>
      </w:r>
      <w:r>
        <w:rPr>
          <w:rFonts w:hint="eastAsia"/>
        </w:rPr>
        <w:t>первого</w:t>
      </w:r>
      <w:r>
        <w:t xml:space="preserve"> </w:t>
      </w:r>
      <w:r>
        <w:rPr>
          <w:rFonts w:hint="eastAsia"/>
        </w:rPr>
        <w:t>этапа</w:t>
      </w:r>
      <w:r>
        <w:t xml:space="preserve"> </w:t>
      </w:r>
      <w:r>
        <w:rPr>
          <w:rFonts w:hint="eastAsia"/>
        </w:rPr>
        <w:t>фильтрации</w:t>
      </w:r>
      <w:r>
        <w:t xml:space="preserve"> </w:t>
      </w:r>
      <w:r>
        <w:rPr>
          <w:rFonts w:hint="eastAsia"/>
        </w:rPr>
        <w:t>для</w:t>
      </w:r>
      <w:r>
        <w:t xml:space="preserve"> </w:t>
      </w:r>
      <w:r>
        <w:rPr>
          <w:rFonts w:hint="eastAsia"/>
        </w:rPr>
        <w:t>регионов</w:t>
      </w:r>
      <w:r>
        <w:t xml:space="preserve"> </w:t>
      </w:r>
      <w:r>
        <w:rPr>
          <w:rFonts w:hint="eastAsia"/>
        </w:rPr>
        <w:t>с</w:t>
      </w:r>
      <w:r>
        <w:t xml:space="preserve"> </w:t>
      </w:r>
      <w:r>
        <w:rPr>
          <w:rFonts w:hint="eastAsia"/>
        </w:rPr>
        <w:t>потенциальным</w:t>
      </w:r>
      <w:r>
        <w:t xml:space="preserve"> </w:t>
      </w:r>
      <w:r>
        <w:rPr>
          <w:rFonts w:hint="eastAsia"/>
        </w:rPr>
        <w:t>преобладанием</w:t>
      </w:r>
      <w:r>
        <w:t xml:space="preserve"> </w:t>
      </w:r>
      <w:r>
        <w:rPr>
          <w:rFonts w:hint="eastAsia"/>
        </w:rPr>
        <w:t>отдельного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................................................527</w:t>
      </w:r>
    </w:p>
    <w:p w14:paraId="5E40DC2A" w14:textId="77777777" w:rsidR="003C478A" w:rsidRDefault="003C478A" w:rsidP="003C478A"/>
    <w:p w14:paraId="794B0DDF" w14:textId="77777777" w:rsidR="003C478A" w:rsidRDefault="003C478A" w:rsidP="003C478A">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Расчет</w:t>
      </w:r>
      <w:r>
        <w:t xml:space="preserve"> </w:t>
      </w:r>
      <w:r>
        <w:rPr>
          <w:rFonts w:hint="eastAsia"/>
        </w:rPr>
        <w:t>устойчивости</w:t>
      </w:r>
      <w:r>
        <w:t xml:space="preserve"> </w:t>
      </w:r>
      <w:r>
        <w:rPr>
          <w:rFonts w:hint="eastAsia"/>
        </w:rPr>
        <w:t>трансформаторного</w:t>
      </w:r>
    </w:p>
    <w:p w14:paraId="4F602350" w14:textId="77777777" w:rsidR="003C478A" w:rsidRDefault="003C478A" w:rsidP="003C478A"/>
    <w:p w14:paraId="3637A548" w14:textId="77777777" w:rsidR="003C478A" w:rsidRDefault="003C478A" w:rsidP="003C478A">
      <w:r>
        <w:rPr>
          <w:rFonts w:hint="eastAsia"/>
        </w:rPr>
        <w:t>проката</w:t>
      </w:r>
      <w:r>
        <w:t xml:space="preserve"> </w:t>
      </w:r>
      <w:r>
        <w:rPr>
          <w:rFonts w:hint="eastAsia"/>
        </w:rPr>
        <w:t>как</w:t>
      </w:r>
      <w:r>
        <w:t xml:space="preserve"> </w:t>
      </w:r>
      <w:r>
        <w:rPr>
          <w:rFonts w:hint="eastAsia"/>
        </w:rPr>
        <w:t>продукта</w:t>
      </w:r>
      <w:r>
        <w:t xml:space="preserve"> </w:t>
      </w:r>
      <w:r>
        <w:rPr>
          <w:rFonts w:hint="eastAsia"/>
        </w:rPr>
        <w:t>Группы</w:t>
      </w:r>
      <w:r>
        <w:t xml:space="preserve"> </w:t>
      </w:r>
      <w:r>
        <w:rPr>
          <w:rFonts w:hint="eastAsia"/>
        </w:rPr>
        <w:t>«</w:t>
      </w:r>
      <w:r>
        <w:rPr>
          <w:rFonts w:hint="eastAsia"/>
        </w:rPr>
        <w:t>НЛМК</w:t>
      </w:r>
      <w:r>
        <w:rPr>
          <w:rFonts w:hint="eastAsia"/>
        </w:rPr>
        <w:t>»</w:t>
      </w:r>
      <w:r>
        <w:t>.........................................................533</w:t>
      </w:r>
    </w:p>
    <w:p w14:paraId="0FCC803E" w14:textId="77777777" w:rsidR="003C478A" w:rsidRDefault="003C478A" w:rsidP="003C478A"/>
    <w:p w14:paraId="33609022" w14:textId="77777777" w:rsidR="003C478A" w:rsidRDefault="003C478A" w:rsidP="003C478A">
      <w:r>
        <w:rPr>
          <w:rFonts w:hint="eastAsia"/>
        </w:rPr>
        <w:t>Приложение</w:t>
      </w:r>
      <w:r>
        <w:t xml:space="preserve"> </w:t>
      </w:r>
      <w:r>
        <w:rPr>
          <w:rFonts w:hint="eastAsia"/>
        </w:rPr>
        <w:t>Г</w:t>
      </w:r>
      <w:r>
        <w:t xml:space="preserve"> (</w:t>
      </w:r>
      <w:r>
        <w:rPr>
          <w:rFonts w:hint="eastAsia"/>
        </w:rPr>
        <w:t>справочное</w:t>
      </w:r>
      <w:r>
        <w:t xml:space="preserve">) </w:t>
      </w:r>
      <w:r>
        <w:rPr>
          <w:rFonts w:hint="eastAsia"/>
        </w:rPr>
        <w:t>Анонимное</w:t>
      </w:r>
      <w:r>
        <w:t xml:space="preserve"> </w:t>
      </w:r>
      <w:r>
        <w:rPr>
          <w:rFonts w:hint="eastAsia"/>
        </w:rPr>
        <w:t>анкетирование</w:t>
      </w:r>
      <w:r>
        <w:t xml:space="preserve"> </w:t>
      </w:r>
      <w:r>
        <w:rPr>
          <w:rFonts w:hint="eastAsia"/>
        </w:rPr>
        <w:t>для</w:t>
      </w:r>
      <w:r>
        <w:t xml:space="preserve"> </w:t>
      </w:r>
      <w:r>
        <w:rPr>
          <w:rFonts w:hint="eastAsia"/>
        </w:rPr>
        <w:t>определения</w:t>
      </w:r>
      <w:r>
        <w:t xml:space="preserve"> </w:t>
      </w:r>
      <w:r>
        <w:rPr>
          <w:rFonts w:hint="eastAsia"/>
        </w:rPr>
        <w:t>устойчивости</w:t>
      </w:r>
      <w:r>
        <w:t xml:space="preserve"> </w:t>
      </w:r>
      <w:r>
        <w:rPr>
          <w:rFonts w:hint="eastAsia"/>
        </w:rPr>
        <w:t>видов</w:t>
      </w:r>
      <w:r>
        <w:t xml:space="preserve"> </w:t>
      </w:r>
      <w:r>
        <w:rPr>
          <w:rFonts w:hint="eastAsia"/>
        </w:rPr>
        <w:t>хозяйственной</w:t>
      </w:r>
      <w:r>
        <w:t xml:space="preserve"> </w:t>
      </w:r>
      <w:r>
        <w:rPr>
          <w:rFonts w:hint="eastAsia"/>
        </w:rPr>
        <w:t>деятельности</w:t>
      </w:r>
    </w:p>
    <w:p w14:paraId="1A863861" w14:textId="77777777" w:rsidR="003C478A" w:rsidRDefault="003C478A" w:rsidP="003C478A"/>
    <w:p w14:paraId="2A2D946A" w14:textId="77777777" w:rsidR="003C478A" w:rsidRDefault="003C478A" w:rsidP="003C478A">
      <w:r>
        <w:rPr>
          <w:rFonts w:hint="eastAsia"/>
        </w:rPr>
        <w:t>Липецкой</w:t>
      </w:r>
      <w:r>
        <w:t xml:space="preserve"> </w:t>
      </w:r>
      <w:r>
        <w:rPr>
          <w:rFonts w:hint="eastAsia"/>
        </w:rPr>
        <w:t>области</w:t>
      </w:r>
      <w:r>
        <w:t>.................................................................................................535</w:t>
      </w:r>
    </w:p>
    <w:p w14:paraId="31A382AC" w14:textId="77777777" w:rsidR="003C478A" w:rsidRDefault="003C478A" w:rsidP="003C478A"/>
    <w:p w14:paraId="68D8C3FE" w14:textId="77777777" w:rsidR="003C478A" w:rsidRDefault="003C478A" w:rsidP="003C478A">
      <w:r>
        <w:rPr>
          <w:rFonts w:hint="eastAsia"/>
        </w:rPr>
        <w:t>Приложение</w:t>
      </w:r>
      <w:r>
        <w:t xml:space="preserve"> </w:t>
      </w:r>
      <w:r>
        <w:rPr>
          <w:rFonts w:hint="eastAsia"/>
        </w:rPr>
        <w:t>Д</w:t>
      </w:r>
      <w:r>
        <w:t xml:space="preserve"> (</w:t>
      </w:r>
      <w:r>
        <w:rPr>
          <w:rFonts w:hint="eastAsia"/>
        </w:rPr>
        <w:t>справочное</w:t>
      </w:r>
      <w:r>
        <w:t xml:space="preserve">) </w:t>
      </w:r>
      <w:r>
        <w:rPr>
          <w:rFonts w:hint="eastAsia"/>
        </w:rPr>
        <w:t>Деловая</w:t>
      </w:r>
      <w:r>
        <w:t xml:space="preserve"> </w:t>
      </w:r>
      <w:r>
        <w:rPr>
          <w:rFonts w:hint="eastAsia"/>
        </w:rPr>
        <w:t>игра</w:t>
      </w:r>
      <w:r>
        <w:t xml:space="preserve"> </w:t>
      </w:r>
      <w:r>
        <w:rPr>
          <w:rFonts w:hint="eastAsia"/>
        </w:rPr>
        <w:t>для</w:t>
      </w:r>
      <w:r>
        <w:t xml:space="preserve"> </w:t>
      </w:r>
      <w:r>
        <w:rPr>
          <w:rFonts w:hint="eastAsia"/>
        </w:rPr>
        <w:t>определения</w:t>
      </w:r>
      <w:r>
        <w:t xml:space="preserve"> </w:t>
      </w:r>
      <w:r>
        <w:rPr>
          <w:rFonts w:hint="eastAsia"/>
        </w:rPr>
        <w:t>влияния</w:t>
      </w:r>
      <w:r>
        <w:t xml:space="preserve"> </w:t>
      </w:r>
      <w:r>
        <w:rPr>
          <w:rFonts w:hint="eastAsia"/>
        </w:rPr>
        <w:t>преобладающего</w:t>
      </w:r>
      <w:r>
        <w:t xml:space="preserve"> </w:t>
      </w:r>
      <w:r>
        <w:rPr>
          <w:rFonts w:hint="eastAsia"/>
        </w:rPr>
        <w:t>вида</w:t>
      </w:r>
      <w:r>
        <w:t xml:space="preserve"> </w:t>
      </w:r>
      <w:r>
        <w:rPr>
          <w:rFonts w:hint="eastAsia"/>
        </w:rPr>
        <w:t>хозяйственной</w:t>
      </w:r>
      <w:r>
        <w:t xml:space="preserve"> </w:t>
      </w:r>
      <w:r>
        <w:rPr>
          <w:rFonts w:hint="eastAsia"/>
        </w:rPr>
        <w:t>деятельности</w:t>
      </w:r>
      <w:r>
        <w:t xml:space="preserve"> </w:t>
      </w:r>
      <w:r>
        <w:rPr>
          <w:rFonts w:hint="eastAsia"/>
        </w:rPr>
        <w:t>на</w:t>
      </w:r>
      <w:r>
        <w:t xml:space="preserve"> </w:t>
      </w:r>
      <w:r>
        <w:rPr>
          <w:rFonts w:hint="eastAsia"/>
        </w:rPr>
        <w:t>экономику</w:t>
      </w:r>
    </w:p>
    <w:p w14:paraId="5EE3DA5D" w14:textId="77777777" w:rsidR="003C478A" w:rsidRDefault="003C478A" w:rsidP="003C478A"/>
    <w:p w14:paraId="663CFB9F" w14:textId="77777777" w:rsidR="003C478A" w:rsidRDefault="003C478A" w:rsidP="003C478A">
      <w:r>
        <w:rPr>
          <w:rFonts w:hint="eastAsia"/>
        </w:rPr>
        <w:t>Липецкой</w:t>
      </w:r>
      <w:r>
        <w:t xml:space="preserve"> </w:t>
      </w:r>
      <w:r>
        <w:rPr>
          <w:rFonts w:hint="eastAsia"/>
        </w:rPr>
        <w:t>области</w:t>
      </w:r>
      <w:r>
        <w:t>.................................................................................................538</w:t>
      </w:r>
    </w:p>
    <w:p w14:paraId="4C8DFACC" w14:textId="77777777" w:rsidR="003C478A" w:rsidRDefault="003C478A" w:rsidP="003C478A"/>
    <w:p w14:paraId="7DDB3D7F" w14:textId="77777777" w:rsidR="003C478A" w:rsidRDefault="003C478A" w:rsidP="003C478A">
      <w:r>
        <w:rPr>
          <w:rFonts w:hint="eastAsia"/>
        </w:rPr>
        <w:t>Приложение</w:t>
      </w:r>
      <w:r>
        <w:t xml:space="preserve"> </w:t>
      </w:r>
      <w:r>
        <w:rPr>
          <w:rFonts w:hint="eastAsia"/>
        </w:rPr>
        <w:t>Е</w:t>
      </w:r>
      <w:r>
        <w:t xml:space="preserve"> (</w:t>
      </w:r>
      <w:r>
        <w:rPr>
          <w:rFonts w:hint="eastAsia"/>
        </w:rPr>
        <w:t>справочное</w:t>
      </w:r>
      <w:r>
        <w:t xml:space="preserve">) </w:t>
      </w:r>
      <w:r>
        <w:rPr>
          <w:rFonts w:hint="eastAsia"/>
        </w:rPr>
        <w:t>Определения</w:t>
      </w:r>
      <w:r>
        <w:t xml:space="preserve"> </w:t>
      </w:r>
      <w:r>
        <w:rPr>
          <w:rFonts w:hint="eastAsia"/>
        </w:rPr>
        <w:t>термина</w:t>
      </w:r>
      <w:r>
        <w:t xml:space="preserve"> </w:t>
      </w:r>
      <w:r>
        <w:rPr>
          <w:rFonts w:hint="eastAsia"/>
        </w:rPr>
        <w:t>«</w:t>
      </w:r>
      <w:r>
        <w:rPr>
          <w:rFonts w:hint="eastAsia"/>
        </w:rPr>
        <w:t>механизм</w:t>
      </w:r>
    </w:p>
    <w:p w14:paraId="5ED325B9" w14:textId="77777777" w:rsidR="003C478A" w:rsidRDefault="003C478A" w:rsidP="003C478A"/>
    <w:p w14:paraId="655B1C52" w14:textId="77777777" w:rsidR="003C478A" w:rsidRDefault="003C478A" w:rsidP="003C478A">
      <w:r>
        <w:rPr>
          <w:rFonts w:hint="eastAsia"/>
        </w:rPr>
        <w:t>управления</w:t>
      </w:r>
      <w:r>
        <w:rPr>
          <w:rFonts w:hint="eastAsia"/>
        </w:rPr>
        <w:t>»</w:t>
      </w:r>
      <w:r>
        <w:t xml:space="preserve"> </w:t>
      </w:r>
      <w:r>
        <w:rPr>
          <w:rFonts w:hint="eastAsia"/>
        </w:rPr>
        <w:t>в</w:t>
      </w:r>
      <w:r>
        <w:t xml:space="preserve"> </w:t>
      </w:r>
      <w:r>
        <w:rPr>
          <w:rFonts w:hint="eastAsia"/>
        </w:rPr>
        <w:t>различных</w:t>
      </w:r>
      <w:r>
        <w:t xml:space="preserve"> </w:t>
      </w:r>
      <w:r>
        <w:rPr>
          <w:rFonts w:hint="eastAsia"/>
        </w:rPr>
        <w:t>источниках</w:t>
      </w:r>
      <w:r>
        <w:t>.............................................................546</w:t>
      </w:r>
    </w:p>
    <w:p w14:paraId="735A6820" w14:textId="77777777" w:rsidR="003C478A" w:rsidRDefault="003C478A" w:rsidP="003C478A"/>
    <w:p w14:paraId="6E599ADE" w14:textId="77777777" w:rsidR="003C478A" w:rsidRDefault="003C478A" w:rsidP="003C478A">
      <w:r>
        <w:rPr>
          <w:rFonts w:hint="eastAsia"/>
        </w:rPr>
        <w:t>Приложение</w:t>
      </w:r>
      <w:r>
        <w:t xml:space="preserve"> </w:t>
      </w:r>
      <w:r>
        <w:rPr>
          <w:rFonts w:hint="eastAsia"/>
        </w:rPr>
        <w:t>Ж</w:t>
      </w:r>
      <w:r>
        <w:t xml:space="preserve"> (</w:t>
      </w:r>
      <w:r>
        <w:rPr>
          <w:rFonts w:hint="eastAsia"/>
        </w:rPr>
        <w:t>справочное</w:t>
      </w:r>
      <w:r>
        <w:t xml:space="preserve">) </w:t>
      </w:r>
      <w:r>
        <w:rPr>
          <w:rFonts w:hint="eastAsia"/>
        </w:rPr>
        <w:t>Анонимное</w:t>
      </w:r>
      <w:r>
        <w:t xml:space="preserve"> </w:t>
      </w:r>
      <w:r>
        <w:rPr>
          <w:rFonts w:hint="eastAsia"/>
        </w:rPr>
        <w:t>анкетирование</w:t>
      </w:r>
      <w:r>
        <w:t xml:space="preserve"> </w:t>
      </w:r>
      <w:r>
        <w:rPr>
          <w:rFonts w:hint="eastAsia"/>
        </w:rPr>
        <w:t>по</w:t>
      </w:r>
      <w:r>
        <w:t xml:space="preserve"> </w:t>
      </w:r>
      <w:r>
        <w:rPr>
          <w:rFonts w:hint="eastAsia"/>
        </w:rPr>
        <w:t>распределению</w:t>
      </w:r>
      <w:r>
        <w:t xml:space="preserve"> </w:t>
      </w:r>
      <w:r>
        <w:rPr>
          <w:rFonts w:hint="eastAsia"/>
        </w:rPr>
        <w:t>ресурсов</w:t>
      </w:r>
      <w:r>
        <w:t xml:space="preserve"> </w:t>
      </w:r>
      <w:r>
        <w:rPr>
          <w:rFonts w:hint="eastAsia"/>
        </w:rPr>
        <w:t>между</w:t>
      </w:r>
      <w:r>
        <w:t xml:space="preserve"> </w:t>
      </w:r>
      <w:r>
        <w:rPr>
          <w:rFonts w:hint="eastAsia"/>
        </w:rPr>
        <w:t>компетенциями</w:t>
      </w:r>
      <w:r>
        <w:t xml:space="preserve"> </w:t>
      </w:r>
      <w:r>
        <w:rPr>
          <w:rFonts w:hint="eastAsia"/>
        </w:rPr>
        <w:t>в</w:t>
      </w:r>
      <w:r>
        <w:t xml:space="preserve"> </w:t>
      </w:r>
      <w:r>
        <w:rPr>
          <w:rFonts w:hint="eastAsia"/>
        </w:rPr>
        <w:t>экономике</w:t>
      </w:r>
    </w:p>
    <w:p w14:paraId="7E97319A" w14:textId="77777777" w:rsidR="003C478A" w:rsidRDefault="003C478A" w:rsidP="003C478A"/>
    <w:p w14:paraId="0956E400" w14:textId="77777777" w:rsidR="003C478A" w:rsidRDefault="003C478A" w:rsidP="003C478A">
      <w:r>
        <w:rPr>
          <w:rFonts w:hint="eastAsia"/>
        </w:rPr>
        <w:t>Липецкой</w:t>
      </w:r>
      <w:r>
        <w:t xml:space="preserve"> </w:t>
      </w:r>
      <w:r>
        <w:rPr>
          <w:rFonts w:hint="eastAsia"/>
        </w:rPr>
        <w:t>области</w:t>
      </w:r>
      <w:r>
        <w:t>.................................................................................................548</w:t>
      </w:r>
    </w:p>
    <w:p w14:paraId="65757BA3" w14:textId="77777777" w:rsidR="003C478A" w:rsidRDefault="003C478A" w:rsidP="003C478A"/>
    <w:p w14:paraId="6714F96C" w14:textId="77777777" w:rsidR="003C478A" w:rsidRDefault="003C478A" w:rsidP="003C478A">
      <w:r>
        <w:rPr>
          <w:rFonts w:hint="eastAsia"/>
        </w:rPr>
        <w:t>Приложение</w:t>
      </w:r>
      <w:r>
        <w:t xml:space="preserve"> </w:t>
      </w:r>
      <w:r>
        <w:rPr>
          <w:rFonts w:hint="eastAsia"/>
        </w:rPr>
        <w:t>И</w:t>
      </w:r>
      <w:r>
        <w:t xml:space="preserve"> (</w:t>
      </w:r>
      <w:r>
        <w:rPr>
          <w:rFonts w:hint="eastAsia"/>
        </w:rPr>
        <w:t>справочное</w:t>
      </w:r>
      <w:r>
        <w:t xml:space="preserve">) </w:t>
      </w:r>
      <w:r>
        <w:rPr>
          <w:rFonts w:hint="eastAsia"/>
        </w:rPr>
        <w:t>Исходные</w:t>
      </w:r>
      <w:r>
        <w:t xml:space="preserve"> </w:t>
      </w:r>
      <w:r>
        <w:rPr>
          <w:rFonts w:hint="eastAsia"/>
        </w:rPr>
        <w:t>данные</w:t>
      </w:r>
      <w:r>
        <w:t xml:space="preserve"> </w:t>
      </w:r>
      <w:r>
        <w:rPr>
          <w:rFonts w:hint="eastAsia"/>
        </w:rPr>
        <w:t>и</w:t>
      </w:r>
      <w:r>
        <w:t xml:space="preserve"> </w:t>
      </w:r>
      <w:r>
        <w:rPr>
          <w:rFonts w:hint="eastAsia"/>
        </w:rPr>
        <w:t>результаты</w:t>
      </w:r>
      <w:r>
        <w:t xml:space="preserve"> </w:t>
      </w:r>
      <w:r>
        <w:rPr>
          <w:rFonts w:hint="eastAsia"/>
        </w:rPr>
        <w:t>расчета</w:t>
      </w:r>
      <w:r>
        <w:t xml:space="preserve"> </w:t>
      </w:r>
      <w:r>
        <w:rPr>
          <w:rFonts w:hint="eastAsia"/>
        </w:rPr>
        <w:t>базовых</w:t>
      </w:r>
      <w:r>
        <w:t xml:space="preserve"> </w:t>
      </w:r>
      <w:r>
        <w:rPr>
          <w:rFonts w:hint="eastAsia"/>
        </w:rPr>
        <w:t>показателей</w:t>
      </w:r>
      <w:r>
        <w:t xml:space="preserve"> </w:t>
      </w:r>
      <w:r>
        <w:rPr>
          <w:rFonts w:hint="eastAsia"/>
        </w:rPr>
        <w:t>для</w:t>
      </w:r>
      <w:r>
        <w:t xml:space="preserve"> </w:t>
      </w:r>
      <w:r>
        <w:rPr>
          <w:rFonts w:hint="eastAsia"/>
        </w:rPr>
        <w:t>проведения</w:t>
      </w:r>
      <w:r>
        <w:t xml:space="preserve"> </w:t>
      </w:r>
      <w:r>
        <w:rPr>
          <w:rFonts w:hint="eastAsia"/>
        </w:rPr>
        <w:t>бенчмаркинга</w:t>
      </w:r>
      <w:r>
        <w:t xml:space="preserve"> </w:t>
      </w:r>
      <w:r>
        <w:rPr>
          <w:rFonts w:hint="eastAsia"/>
        </w:rPr>
        <w:t>видов</w:t>
      </w:r>
    </w:p>
    <w:p w14:paraId="2AB1A2F1" w14:textId="77777777" w:rsidR="003C478A" w:rsidRDefault="003C478A" w:rsidP="003C478A"/>
    <w:p w14:paraId="7BC4B0F1" w14:textId="77777777" w:rsidR="003C478A" w:rsidRDefault="003C478A" w:rsidP="003C478A">
      <w:r>
        <w:rPr>
          <w:rFonts w:hint="eastAsia"/>
        </w:rPr>
        <w:t>хозяйственной</w:t>
      </w:r>
      <w:r>
        <w:t xml:space="preserve"> </w:t>
      </w:r>
      <w:r>
        <w:rPr>
          <w:rFonts w:hint="eastAsia"/>
        </w:rPr>
        <w:t>деятельности</w:t>
      </w:r>
      <w:r>
        <w:t>..............................................................................557</w:t>
      </w:r>
    </w:p>
    <w:p w14:paraId="43C51300" w14:textId="77777777" w:rsidR="003C478A" w:rsidRDefault="003C478A" w:rsidP="003C478A"/>
    <w:p w14:paraId="7A76ADCE" w14:textId="77777777" w:rsidR="003C478A" w:rsidRDefault="003C478A" w:rsidP="003C478A">
      <w:r>
        <w:rPr>
          <w:rFonts w:hint="eastAsia"/>
        </w:rPr>
        <w:t>Приложение</w:t>
      </w:r>
      <w:r>
        <w:t xml:space="preserve"> </w:t>
      </w:r>
      <w:r>
        <w:rPr>
          <w:rFonts w:hint="eastAsia"/>
        </w:rPr>
        <w:t>К</w:t>
      </w:r>
      <w:r>
        <w:t xml:space="preserve"> (</w:t>
      </w:r>
      <w:r>
        <w:rPr>
          <w:rFonts w:hint="eastAsia"/>
        </w:rPr>
        <w:t>справочное</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оценки</w:t>
      </w:r>
      <w:r>
        <w:t xml:space="preserve"> </w:t>
      </w:r>
      <w:r>
        <w:rPr>
          <w:rFonts w:hint="eastAsia"/>
        </w:rPr>
        <w:t>полезности</w:t>
      </w:r>
    </w:p>
    <w:p w14:paraId="35F6AAA1" w14:textId="77777777" w:rsidR="003C478A" w:rsidRDefault="003C478A" w:rsidP="003C478A"/>
    <w:p w14:paraId="52FCA074" w14:textId="77777777" w:rsidR="003C478A" w:rsidRDefault="003C478A" w:rsidP="003C478A">
      <w:r>
        <w:rPr>
          <w:rFonts w:hint="eastAsia"/>
        </w:rPr>
        <w:t>видов</w:t>
      </w:r>
      <w:r>
        <w:t xml:space="preserve"> </w:t>
      </w:r>
      <w:r>
        <w:rPr>
          <w:rFonts w:hint="eastAsia"/>
        </w:rPr>
        <w:t>ресурсов</w:t>
      </w:r>
      <w:r>
        <w:t>.......................................................................................................601</w:t>
      </w:r>
    </w:p>
    <w:p w14:paraId="40A4644C" w14:textId="77777777" w:rsidR="003C478A" w:rsidRDefault="003C478A" w:rsidP="003C478A"/>
    <w:p w14:paraId="7DA88F7F" w14:textId="77777777" w:rsidR="003C478A" w:rsidRDefault="003C478A" w:rsidP="003C478A">
      <w:r>
        <w:rPr>
          <w:rFonts w:hint="eastAsia"/>
        </w:rPr>
        <w:t>Приложение</w:t>
      </w:r>
      <w:r>
        <w:t xml:space="preserve"> </w:t>
      </w:r>
      <w:r>
        <w:rPr>
          <w:rFonts w:hint="eastAsia"/>
        </w:rPr>
        <w:t>Л</w:t>
      </w:r>
      <w:r>
        <w:t xml:space="preserve"> (</w:t>
      </w:r>
      <w:r>
        <w:rPr>
          <w:rFonts w:hint="eastAsia"/>
        </w:rPr>
        <w:t>справочное</w:t>
      </w:r>
      <w:r>
        <w:t xml:space="preserve">) </w:t>
      </w:r>
      <w:r>
        <w:rPr>
          <w:rFonts w:hint="eastAsia"/>
        </w:rPr>
        <w:t>Справка</w:t>
      </w:r>
      <w:r>
        <w:t xml:space="preserve"> </w:t>
      </w:r>
      <w:r>
        <w:rPr>
          <w:rFonts w:hint="eastAsia"/>
        </w:rPr>
        <w:t>о</w:t>
      </w:r>
      <w:r>
        <w:t xml:space="preserve"> </w:t>
      </w:r>
      <w:r>
        <w:rPr>
          <w:rFonts w:hint="eastAsia"/>
        </w:rPr>
        <w:t>проведении</w:t>
      </w:r>
      <w:r>
        <w:t xml:space="preserve"> </w:t>
      </w:r>
      <w:r>
        <w:rPr>
          <w:rFonts w:hint="eastAsia"/>
        </w:rPr>
        <w:t>полевых</w:t>
      </w:r>
    </w:p>
    <w:p w14:paraId="4695FDD0" w14:textId="77777777" w:rsidR="003C478A" w:rsidRDefault="003C478A" w:rsidP="003C478A"/>
    <w:p w14:paraId="0336E603" w14:textId="77777777" w:rsidR="003C478A" w:rsidRDefault="003C478A" w:rsidP="003C478A">
      <w:r>
        <w:rPr>
          <w:rFonts w:hint="eastAsia"/>
        </w:rPr>
        <w:t>исследований</w:t>
      </w:r>
      <w:r>
        <w:t xml:space="preserve"> </w:t>
      </w:r>
      <w:r>
        <w:rPr>
          <w:rFonts w:hint="eastAsia"/>
        </w:rPr>
        <w:t>на</w:t>
      </w:r>
      <w:r>
        <w:t xml:space="preserve"> </w:t>
      </w:r>
      <w:r>
        <w:rPr>
          <w:rFonts w:hint="eastAsia"/>
        </w:rPr>
        <w:t>хозяйствующих</w:t>
      </w:r>
      <w:r>
        <w:t xml:space="preserve"> </w:t>
      </w:r>
      <w:r>
        <w:rPr>
          <w:rFonts w:hint="eastAsia"/>
        </w:rPr>
        <w:t>субъекта</w:t>
      </w:r>
      <w:r>
        <w:t xml:space="preserve"> </w:t>
      </w:r>
      <w:r>
        <w:rPr>
          <w:rFonts w:hint="eastAsia"/>
        </w:rPr>
        <w:t>области</w:t>
      </w:r>
      <w:r>
        <w:t>.....................................652</w:t>
      </w:r>
    </w:p>
    <w:p w14:paraId="6C22C592" w14:textId="77777777" w:rsidR="003C478A" w:rsidRDefault="003C478A" w:rsidP="003C478A"/>
    <w:p w14:paraId="49EDD67A" w14:textId="0D0272FF" w:rsidR="003C478A" w:rsidRPr="003C478A" w:rsidRDefault="003C478A" w:rsidP="003C478A">
      <w:r>
        <w:rPr>
          <w:rFonts w:hint="eastAsia"/>
        </w:rPr>
        <w:t>Приложение</w:t>
      </w:r>
      <w:r>
        <w:t xml:space="preserve"> </w:t>
      </w:r>
      <w:r>
        <w:rPr>
          <w:rFonts w:hint="eastAsia"/>
        </w:rPr>
        <w:t>М</w:t>
      </w:r>
      <w:r>
        <w:t xml:space="preserve"> (</w:t>
      </w:r>
      <w:r>
        <w:rPr>
          <w:rFonts w:hint="eastAsia"/>
        </w:rPr>
        <w:t>справочное</w:t>
      </w:r>
      <w:r>
        <w:t xml:space="preserve">) </w:t>
      </w:r>
      <w:r>
        <w:rPr>
          <w:rFonts w:hint="eastAsia"/>
        </w:rPr>
        <w:t>Рейтинг</w:t>
      </w:r>
      <w:r>
        <w:t xml:space="preserve"> </w:t>
      </w:r>
      <w:r>
        <w:rPr>
          <w:rFonts w:hint="eastAsia"/>
        </w:rPr>
        <w:t>мировых</w:t>
      </w:r>
      <w:r>
        <w:t xml:space="preserve"> </w:t>
      </w:r>
      <w:r>
        <w:rPr>
          <w:rFonts w:hint="eastAsia"/>
        </w:rPr>
        <w:t>производителей</w:t>
      </w:r>
      <w:r>
        <w:t xml:space="preserve"> </w:t>
      </w:r>
      <w:r>
        <w:rPr>
          <w:rFonts w:hint="eastAsia"/>
        </w:rPr>
        <w:t>стали</w:t>
      </w:r>
      <w:r>
        <w:t xml:space="preserve">... 653 </w:t>
      </w:r>
      <w:r>
        <w:rPr>
          <w:rFonts w:hint="eastAsia"/>
        </w:rPr>
        <w:t>Приложение</w:t>
      </w:r>
      <w:r>
        <w:t xml:space="preserve"> </w:t>
      </w:r>
      <w:r>
        <w:rPr>
          <w:rFonts w:hint="eastAsia"/>
        </w:rPr>
        <w:t>Н</w:t>
      </w:r>
      <w:r>
        <w:t xml:space="preserve"> (</w:t>
      </w:r>
      <w:r>
        <w:rPr>
          <w:rFonts w:hint="eastAsia"/>
        </w:rPr>
        <w:t>справочное</w:t>
      </w:r>
      <w:r>
        <w:t xml:space="preserve">) </w:t>
      </w:r>
      <w:r>
        <w:rPr>
          <w:rFonts w:hint="eastAsia"/>
        </w:rPr>
        <w:t>Справки</w:t>
      </w:r>
      <w:r>
        <w:t xml:space="preserve"> </w:t>
      </w:r>
      <w:r>
        <w:rPr>
          <w:rFonts w:hint="eastAsia"/>
        </w:rPr>
        <w:t>об</w:t>
      </w:r>
      <w:r>
        <w:t xml:space="preserve"> </w:t>
      </w:r>
      <w:r>
        <w:rPr>
          <w:rFonts w:hint="eastAsia"/>
        </w:rPr>
        <w:t>использовании</w:t>
      </w:r>
      <w:r>
        <w:t xml:space="preserve"> </w:t>
      </w:r>
      <w:r>
        <w:rPr>
          <w:rFonts w:hint="eastAsia"/>
        </w:rPr>
        <w:t>материалов</w:t>
      </w:r>
      <w:r>
        <w:t xml:space="preserve"> </w:t>
      </w:r>
      <w:r>
        <w:rPr>
          <w:rFonts w:hint="eastAsia"/>
        </w:rPr>
        <w:t>и</w:t>
      </w:r>
      <w:r>
        <w:t xml:space="preserve"> </w:t>
      </w:r>
      <w:r>
        <w:rPr>
          <w:rFonts w:hint="eastAsia"/>
        </w:rPr>
        <w:t>внедрении</w:t>
      </w:r>
      <w:r>
        <w:t xml:space="preserve"> </w:t>
      </w:r>
      <w:r>
        <w:rPr>
          <w:rFonts w:hint="eastAsia"/>
        </w:rPr>
        <w:t>научных</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655</w:t>
      </w:r>
    </w:p>
    <w:sectPr w:rsidR="003C478A" w:rsidRPr="003C478A" w:rsidSect="00837B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88B9" w14:textId="77777777" w:rsidR="00837BC6" w:rsidRDefault="00837BC6">
      <w:pPr>
        <w:spacing w:after="0" w:line="240" w:lineRule="auto"/>
      </w:pPr>
      <w:r>
        <w:separator/>
      </w:r>
    </w:p>
  </w:endnote>
  <w:endnote w:type="continuationSeparator" w:id="0">
    <w:p w14:paraId="7A937A09" w14:textId="77777777" w:rsidR="00837BC6" w:rsidRDefault="0083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52C7" w14:textId="77777777" w:rsidR="00837BC6" w:rsidRDefault="00837BC6"/>
    <w:p w14:paraId="55097D66" w14:textId="77777777" w:rsidR="00837BC6" w:rsidRDefault="00837BC6"/>
    <w:p w14:paraId="681C9B7A" w14:textId="77777777" w:rsidR="00837BC6" w:rsidRDefault="00837BC6"/>
    <w:p w14:paraId="2C8586F7" w14:textId="77777777" w:rsidR="00837BC6" w:rsidRDefault="00837BC6"/>
    <w:p w14:paraId="19977DEF" w14:textId="77777777" w:rsidR="00837BC6" w:rsidRDefault="00837BC6"/>
    <w:p w14:paraId="63C7093F" w14:textId="77777777" w:rsidR="00837BC6" w:rsidRDefault="00837BC6"/>
    <w:p w14:paraId="65BAA467" w14:textId="77777777" w:rsidR="00837BC6" w:rsidRDefault="00837B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75D89B" wp14:editId="2B0365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161A0" w14:textId="77777777" w:rsidR="00837BC6" w:rsidRDefault="00837B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75D8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4161A0" w14:textId="77777777" w:rsidR="00837BC6" w:rsidRDefault="00837B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42008C" w14:textId="77777777" w:rsidR="00837BC6" w:rsidRDefault="00837BC6"/>
    <w:p w14:paraId="331BE1BD" w14:textId="77777777" w:rsidR="00837BC6" w:rsidRDefault="00837BC6"/>
    <w:p w14:paraId="4FAFD232" w14:textId="77777777" w:rsidR="00837BC6" w:rsidRDefault="00837B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61C1D2" wp14:editId="0D5572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49F15" w14:textId="77777777" w:rsidR="00837BC6" w:rsidRDefault="00837BC6"/>
                          <w:p w14:paraId="09E7BE93" w14:textId="77777777" w:rsidR="00837BC6" w:rsidRDefault="00837B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1C1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D49F15" w14:textId="77777777" w:rsidR="00837BC6" w:rsidRDefault="00837BC6"/>
                    <w:p w14:paraId="09E7BE93" w14:textId="77777777" w:rsidR="00837BC6" w:rsidRDefault="00837B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1FAD65" w14:textId="77777777" w:rsidR="00837BC6" w:rsidRDefault="00837BC6"/>
    <w:p w14:paraId="054BBE62" w14:textId="77777777" w:rsidR="00837BC6" w:rsidRDefault="00837BC6">
      <w:pPr>
        <w:rPr>
          <w:sz w:val="2"/>
          <w:szCs w:val="2"/>
        </w:rPr>
      </w:pPr>
    </w:p>
    <w:p w14:paraId="45D35C0A" w14:textId="77777777" w:rsidR="00837BC6" w:rsidRDefault="00837BC6"/>
    <w:p w14:paraId="587ECC70" w14:textId="77777777" w:rsidR="00837BC6" w:rsidRDefault="00837BC6">
      <w:pPr>
        <w:spacing w:after="0" w:line="240" w:lineRule="auto"/>
      </w:pPr>
    </w:p>
  </w:footnote>
  <w:footnote w:type="continuationSeparator" w:id="0">
    <w:p w14:paraId="0B0D6F6E" w14:textId="77777777" w:rsidR="00837BC6" w:rsidRDefault="00837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BC6"/>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12030</TotalTime>
  <Pages>5</Pages>
  <Words>1030</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1804</cp:revision>
  <cp:lastPrinted>2009-02-06T05:36:00Z</cp:lastPrinted>
  <dcterms:created xsi:type="dcterms:W3CDTF">2024-04-09T10:20:00Z</dcterms:created>
  <dcterms:modified xsi:type="dcterms:W3CDTF">2024-04-24T13:09:00Z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