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900" w:rsidRPr="00923900" w:rsidRDefault="00923900" w:rsidP="00923900">
      <w:pPr>
        <w:rPr>
          <w:rFonts w:ascii="Verdana" w:eastAsia="Times New Roman" w:hAnsi="Verdana" w:cs="Times New Roman"/>
          <w:color w:val="000000"/>
          <w:kern w:val="0"/>
          <w:sz w:val="24"/>
          <w:szCs w:val="24"/>
          <w:lang w:eastAsia="ru-RU"/>
        </w:rPr>
      </w:pPr>
      <w:r w:rsidRPr="00923900">
        <w:rPr>
          <w:rFonts w:ascii="Verdana" w:eastAsia="Times New Roman" w:hAnsi="Verdana" w:cs="Times New Roman" w:hint="eastAsia"/>
          <w:color w:val="000000"/>
          <w:kern w:val="0"/>
          <w:sz w:val="24"/>
          <w:szCs w:val="24"/>
          <w:lang w:eastAsia="ru-RU"/>
        </w:rPr>
        <w:t>Богданова</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Романа</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Вікторовича</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інженера</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кафедри</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радіотехніки</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та</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радіоелектронних</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систем</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Київського</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національного</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університету</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імені</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Тараса</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Шевченка</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Назва</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дисертації</w:t>
      </w:r>
      <w:r w:rsidRPr="00923900">
        <w:rPr>
          <w:rFonts w:ascii="Verdana" w:eastAsia="Times New Roman" w:hAnsi="Verdana" w:cs="Times New Roman"/>
          <w:color w:val="000000"/>
          <w:kern w:val="0"/>
          <w:sz w:val="24"/>
          <w:szCs w:val="24"/>
          <w:lang w:eastAsia="ru-RU"/>
        </w:rPr>
        <w:t>: &amp;laquo;</w:t>
      </w:r>
      <w:r w:rsidRPr="00923900">
        <w:rPr>
          <w:rFonts w:ascii="Verdana" w:eastAsia="Times New Roman" w:hAnsi="Verdana" w:cs="Times New Roman" w:hint="eastAsia"/>
          <w:color w:val="000000"/>
          <w:kern w:val="0"/>
          <w:sz w:val="24"/>
          <w:szCs w:val="24"/>
          <w:lang w:eastAsia="ru-RU"/>
        </w:rPr>
        <w:t>Синтез</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вуглецевих</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наноматеріалів</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у</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магнетронній</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плазмі</w:t>
      </w:r>
      <w:r w:rsidRPr="00923900">
        <w:rPr>
          <w:rFonts w:ascii="Verdana" w:eastAsia="Times New Roman" w:hAnsi="Verdana" w:cs="Times New Roman"/>
          <w:color w:val="000000"/>
          <w:kern w:val="0"/>
          <w:sz w:val="24"/>
          <w:szCs w:val="24"/>
          <w:lang w:eastAsia="ru-RU"/>
        </w:rPr>
        <w:t xml:space="preserve">&amp;raquo;. </w:t>
      </w:r>
      <w:r w:rsidRPr="00923900">
        <w:rPr>
          <w:rFonts w:ascii="Verdana" w:eastAsia="Times New Roman" w:hAnsi="Verdana" w:cs="Times New Roman" w:hint="eastAsia"/>
          <w:color w:val="000000"/>
          <w:kern w:val="0"/>
          <w:sz w:val="24"/>
          <w:szCs w:val="24"/>
          <w:lang w:eastAsia="ru-RU"/>
        </w:rPr>
        <w:t>Шифр</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та</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назва</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спеціальності</w:t>
      </w:r>
      <w:r w:rsidRPr="00923900">
        <w:rPr>
          <w:rFonts w:ascii="Verdana" w:eastAsia="Times New Roman" w:hAnsi="Verdana" w:cs="Times New Roman"/>
          <w:color w:val="000000"/>
          <w:kern w:val="0"/>
          <w:sz w:val="24"/>
          <w:szCs w:val="24"/>
          <w:lang w:eastAsia="ru-RU"/>
        </w:rPr>
        <w:t xml:space="preserve">  01.04.08  </w:t>
      </w:r>
      <w:r w:rsidRPr="00923900">
        <w:rPr>
          <w:rFonts w:ascii="Verdana" w:eastAsia="Times New Roman" w:hAnsi="Verdana" w:cs="Times New Roman" w:hint="eastAsia"/>
          <w:color w:val="000000"/>
          <w:kern w:val="0"/>
          <w:sz w:val="24"/>
          <w:szCs w:val="24"/>
          <w:lang w:eastAsia="ru-RU"/>
        </w:rPr>
        <w:t>фізика</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плазми</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Спецрада</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Д</w:t>
      </w:r>
      <w:r w:rsidRPr="00923900">
        <w:rPr>
          <w:rFonts w:ascii="Verdana" w:eastAsia="Times New Roman" w:hAnsi="Verdana" w:cs="Times New Roman"/>
          <w:color w:val="000000"/>
          <w:kern w:val="0"/>
          <w:sz w:val="24"/>
          <w:szCs w:val="24"/>
          <w:lang w:eastAsia="ru-RU"/>
        </w:rPr>
        <w:t xml:space="preserve"> 26.001.31 </w:t>
      </w:r>
      <w:r w:rsidRPr="00923900">
        <w:rPr>
          <w:rFonts w:ascii="Verdana" w:eastAsia="Times New Roman" w:hAnsi="Verdana" w:cs="Times New Roman" w:hint="eastAsia"/>
          <w:color w:val="000000"/>
          <w:kern w:val="0"/>
          <w:sz w:val="24"/>
          <w:szCs w:val="24"/>
          <w:lang w:eastAsia="ru-RU"/>
        </w:rPr>
        <w:t>Київського</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національного</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університету</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імені</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Тараса</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Шевченка</w:t>
      </w:r>
    </w:p>
    <w:p w:rsidR="00923900" w:rsidRPr="00923900" w:rsidRDefault="00923900" w:rsidP="00923900">
      <w:pPr>
        <w:rPr>
          <w:rFonts w:ascii="Verdana" w:eastAsia="Times New Roman" w:hAnsi="Verdana" w:cs="Times New Roman"/>
          <w:color w:val="000000"/>
          <w:kern w:val="0"/>
          <w:sz w:val="24"/>
          <w:szCs w:val="24"/>
          <w:lang w:eastAsia="ru-RU"/>
        </w:rPr>
      </w:pPr>
    </w:p>
    <w:p w:rsidR="00923900" w:rsidRPr="00923900" w:rsidRDefault="00923900" w:rsidP="00923900">
      <w:pPr>
        <w:rPr>
          <w:rFonts w:ascii="Verdana" w:eastAsia="Times New Roman" w:hAnsi="Verdana" w:cs="Times New Roman"/>
          <w:color w:val="000000"/>
          <w:kern w:val="0"/>
          <w:sz w:val="24"/>
          <w:szCs w:val="24"/>
          <w:lang w:eastAsia="ru-RU"/>
        </w:rPr>
      </w:pPr>
    </w:p>
    <w:p w:rsidR="00923900" w:rsidRPr="00923900" w:rsidRDefault="00923900" w:rsidP="00923900">
      <w:pPr>
        <w:rPr>
          <w:rFonts w:ascii="Verdana" w:eastAsia="Times New Roman" w:hAnsi="Verdana" w:cs="Times New Roman"/>
          <w:color w:val="000000"/>
          <w:kern w:val="0"/>
          <w:sz w:val="24"/>
          <w:szCs w:val="24"/>
          <w:lang w:eastAsia="ru-RU"/>
        </w:rPr>
      </w:pPr>
    </w:p>
    <w:p w:rsidR="00923900" w:rsidRPr="00923900" w:rsidRDefault="00923900" w:rsidP="00923900">
      <w:pPr>
        <w:rPr>
          <w:rFonts w:ascii="Verdana" w:eastAsia="Times New Roman" w:hAnsi="Verdana" w:cs="Times New Roman"/>
          <w:color w:val="000000"/>
          <w:kern w:val="0"/>
          <w:sz w:val="24"/>
          <w:szCs w:val="24"/>
          <w:lang w:eastAsia="ru-RU"/>
        </w:rPr>
      </w:pPr>
    </w:p>
    <w:p w:rsidR="00923900" w:rsidRPr="00923900" w:rsidRDefault="00923900" w:rsidP="00923900">
      <w:pPr>
        <w:rPr>
          <w:rFonts w:ascii="Verdana" w:eastAsia="Times New Roman" w:hAnsi="Verdana" w:cs="Times New Roman"/>
          <w:color w:val="000000"/>
          <w:kern w:val="0"/>
          <w:sz w:val="24"/>
          <w:szCs w:val="24"/>
          <w:lang w:eastAsia="ru-RU"/>
        </w:rPr>
      </w:pPr>
      <w:r w:rsidRPr="00923900">
        <w:rPr>
          <w:rFonts w:ascii="Verdana" w:eastAsia="Times New Roman" w:hAnsi="Verdana" w:cs="Times New Roman" w:hint="eastAsia"/>
          <w:color w:val="000000"/>
          <w:kern w:val="0"/>
          <w:sz w:val="24"/>
          <w:szCs w:val="24"/>
          <w:lang w:eastAsia="ru-RU"/>
        </w:rPr>
        <w:t>Київський</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національний</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університет</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імені</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Тараса</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Шевченка</w:t>
      </w:r>
    </w:p>
    <w:p w:rsidR="00923900" w:rsidRPr="00923900" w:rsidRDefault="00923900" w:rsidP="00923900">
      <w:pPr>
        <w:rPr>
          <w:rFonts w:ascii="Verdana" w:eastAsia="Times New Roman" w:hAnsi="Verdana" w:cs="Times New Roman"/>
          <w:color w:val="000000"/>
          <w:kern w:val="0"/>
          <w:sz w:val="24"/>
          <w:szCs w:val="24"/>
          <w:lang w:eastAsia="ru-RU"/>
        </w:rPr>
      </w:pPr>
      <w:r w:rsidRPr="00923900">
        <w:rPr>
          <w:rFonts w:ascii="Verdana" w:eastAsia="Times New Roman" w:hAnsi="Verdana" w:cs="Times New Roman" w:hint="eastAsia"/>
          <w:color w:val="000000"/>
          <w:kern w:val="0"/>
          <w:sz w:val="24"/>
          <w:szCs w:val="24"/>
          <w:lang w:eastAsia="ru-RU"/>
        </w:rPr>
        <w:t>Міністерство</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освіти</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і</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науки</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України</w:t>
      </w:r>
    </w:p>
    <w:p w:rsidR="00923900" w:rsidRPr="00923900" w:rsidRDefault="00923900" w:rsidP="00923900">
      <w:pPr>
        <w:rPr>
          <w:rFonts w:ascii="Verdana" w:eastAsia="Times New Roman" w:hAnsi="Verdana" w:cs="Times New Roman"/>
          <w:color w:val="000000"/>
          <w:kern w:val="0"/>
          <w:sz w:val="24"/>
          <w:szCs w:val="24"/>
          <w:lang w:eastAsia="ru-RU"/>
        </w:rPr>
      </w:pPr>
      <w:r w:rsidRPr="00923900">
        <w:rPr>
          <w:rFonts w:ascii="Verdana" w:eastAsia="Times New Roman" w:hAnsi="Verdana" w:cs="Times New Roman" w:hint="eastAsia"/>
          <w:color w:val="000000"/>
          <w:kern w:val="0"/>
          <w:sz w:val="24"/>
          <w:szCs w:val="24"/>
          <w:lang w:eastAsia="ru-RU"/>
        </w:rPr>
        <w:t>Київський</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національний</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університет</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імені</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Тараса</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Шевченка</w:t>
      </w:r>
    </w:p>
    <w:p w:rsidR="00923900" w:rsidRPr="00923900" w:rsidRDefault="00923900" w:rsidP="00923900">
      <w:pPr>
        <w:rPr>
          <w:rFonts w:ascii="Verdana" w:eastAsia="Times New Roman" w:hAnsi="Verdana" w:cs="Times New Roman"/>
          <w:color w:val="000000"/>
          <w:kern w:val="0"/>
          <w:sz w:val="24"/>
          <w:szCs w:val="24"/>
          <w:lang w:eastAsia="ru-RU"/>
        </w:rPr>
      </w:pPr>
      <w:r w:rsidRPr="00923900">
        <w:rPr>
          <w:rFonts w:ascii="Verdana" w:eastAsia="Times New Roman" w:hAnsi="Verdana" w:cs="Times New Roman" w:hint="eastAsia"/>
          <w:color w:val="000000"/>
          <w:kern w:val="0"/>
          <w:sz w:val="24"/>
          <w:szCs w:val="24"/>
          <w:lang w:eastAsia="ru-RU"/>
        </w:rPr>
        <w:t>Міністерство</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освіти</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і</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науки</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України</w:t>
      </w:r>
    </w:p>
    <w:p w:rsidR="00923900" w:rsidRPr="00923900" w:rsidRDefault="00923900" w:rsidP="00923900">
      <w:pPr>
        <w:rPr>
          <w:rFonts w:ascii="Verdana" w:eastAsia="Times New Roman" w:hAnsi="Verdana" w:cs="Times New Roman"/>
          <w:color w:val="000000"/>
          <w:kern w:val="0"/>
          <w:sz w:val="24"/>
          <w:szCs w:val="24"/>
          <w:lang w:eastAsia="ru-RU"/>
        </w:rPr>
      </w:pPr>
      <w:r w:rsidRPr="00923900">
        <w:rPr>
          <w:rFonts w:ascii="Verdana" w:eastAsia="Times New Roman" w:hAnsi="Verdana" w:cs="Times New Roman" w:hint="eastAsia"/>
          <w:color w:val="000000"/>
          <w:kern w:val="0"/>
          <w:sz w:val="24"/>
          <w:szCs w:val="24"/>
          <w:lang w:eastAsia="ru-RU"/>
        </w:rPr>
        <w:t>Кваліфікаційна</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наукова</w:t>
      </w:r>
    </w:p>
    <w:p w:rsidR="00923900" w:rsidRPr="00923900" w:rsidRDefault="00923900" w:rsidP="00923900">
      <w:pPr>
        <w:rPr>
          <w:rFonts w:ascii="Verdana" w:eastAsia="Times New Roman" w:hAnsi="Verdana" w:cs="Times New Roman"/>
          <w:color w:val="000000"/>
          <w:kern w:val="0"/>
          <w:sz w:val="24"/>
          <w:szCs w:val="24"/>
          <w:lang w:eastAsia="ru-RU"/>
        </w:rPr>
      </w:pPr>
      <w:r w:rsidRPr="00923900">
        <w:rPr>
          <w:rFonts w:ascii="Verdana" w:eastAsia="Times New Roman" w:hAnsi="Verdana" w:cs="Times New Roman" w:hint="eastAsia"/>
          <w:color w:val="000000"/>
          <w:kern w:val="0"/>
          <w:sz w:val="24"/>
          <w:szCs w:val="24"/>
          <w:lang w:eastAsia="ru-RU"/>
        </w:rPr>
        <w:t>праця</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на</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правах</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рукопису</w:t>
      </w:r>
    </w:p>
    <w:p w:rsidR="00923900" w:rsidRPr="00923900" w:rsidRDefault="00923900" w:rsidP="00923900">
      <w:pPr>
        <w:rPr>
          <w:rFonts w:ascii="Verdana" w:eastAsia="Times New Roman" w:hAnsi="Verdana" w:cs="Times New Roman"/>
          <w:color w:val="000000"/>
          <w:kern w:val="0"/>
          <w:sz w:val="24"/>
          <w:szCs w:val="24"/>
          <w:lang w:eastAsia="ru-RU"/>
        </w:rPr>
      </w:pPr>
      <w:r w:rsidRPr="00923900">
        <w:rPr>
          <w:rFonts w:ascii="Verdana" w:eastAsia="Times New Roman" w:hAnsi="Verdana" w:cs="Times New Roman" w:hint="eastAsia"/>
          <w:color w:val="000000"/>
          <w:kern w:val="0"/>
          <w:sz w:val="24"/>
          <w:szCs w:val="24"/>
          <w:lang w:eastAsia="ru-RU"/>
        </w:rPr>
        <w:t>БОГДАНОВ</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РОМАН</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ВІКТОРОВИЧ</w:t>
      </w:r>
    </w:p>
    <w:p w:rsidR="00923900" w:rsidRPr="00923900" w:rsidRDefault="00923900" w:rsidP="00923900">
      <w:pPr>
        <w:rPr>
          <w:rFonts w:ascii="Verdana" w:eastAsia="Times New Roman" w:hAnsi="Verdana" w:cs="Times New Roman"/>
          <w:color w:val="000000"/>
          <w:kern w:val="0"/>
          <w:sz w:val="24"/>
          <w:szCs w:val="24"/>
          <w:lang w:eastAsia="ru-RU"/>
        </w:rPr>
      </w:pPr>
      <w:r w:rsidRPr="00923900">
        <w:rPr>
          <w:rFonts w:ascii="Verdana" w:eastAsia="Times New Roman" w:hAnsi="Verdana" w:cs="Times New Roman" w:hint="eastAsia"/>
          <w:color w:val="000000"/>
          <w:kern w:val="0"/>
          <w:sz w:val="24"/>
          <w:szCs w:val="24"/>
          <w:lang w:eastAsia="ru-RU"/>
        </w:rPr>
        <w:t>УДК</w:t>
      </w:r>
      <w:r w:rsidRPr="00923900">
        <w:rPr>
          <w:rFonts w:ascii="Verdana" w:eastAsia="Times New Roman" w:hAnsi="Verdana" w:cs="Times New Roman"/>
          <w:color w:val="000000"/>
          <w:kern w:val="0"/>
          <w:sz w:val="24"/>
          <w:szCs w:val="24"/>
          <w:lang w:eastAsia="ru-RU"/>
        </w:rPr>
        <w:t xml:space="preserve"> 533.9</w:t>
      </w:r>
    </w:p>
    <w:p w:rsidR="00923900" w:rsidRPr="00923900" w:rsidRDefault="00923900" w:rsidP="00923900">
      <w:pPr>
        <w:rPr>
          <w:rFonts w:ascii="Verdana" w:eastAsia="Times New Roman" w:hAnsi="Verdana" w:cs="Times New Roman"/>
          <w:color w:val="000000"/>
          <w:kern w:val="0"/>
          <w:sz w:val="24"/>
          <w:szCs w:val="24"/>
          <w:lang w:eastAsia="ru-RU"/>
        </w:rPr>
      </w:pPr>
      <w:r w:rsidRPr="00923900">
        <w:rPr>
          <w:rFonts w:ascii="Verdana" w:eastAsia="Times New Roman" w:hAnsi="Verdana" w:cs="Times New Roman" w:hint="eastAsia"/>
          <w:color w:val="000000"/>
          <w:kern w:val="0"/>
          <w:sz w:val="24"/>
          <w:szCs w:val="24"/>
          <w:lang w:eastAsia="ru-RU"/>
        </w:rPr>
        <w:t>ДИСЕРТАЦІЯ</w:t>
      </w:r>
    </w:p>
    <w:p w:rsidR="00923900" w:rsidRPr="00923900" w:rsidRDefault="00923900" w:rsidP="00923900">
      <w:pPr>
        <w:rPr>
          <w:rFonts w:ascii="Verdana" w:eastAsia="Times New Roman" w:hAnsi="Verdana" w:cs="Times New Roman"/>
          <w:color w:val="000000"/>
          <w:kern w:val="0"/>
          <w:sz w:val="24"/>
          <w:szCs w:val="24"/>
          <w:lang w:eastAsia="ru-RU"/>
        </w:rPr>
      </w:pPr>
      <w:r w:rsidRPr="00923900">
        <w:rPr>
          <w:rFonts w:ascii="Verdana" w:eastAsia="Times New Roman" w:hAnsi="Verdana" w:cs="Times New Roman" w:hint="eastAsia"/>
          <w:color w:val="000000"/>
          <w:kern w:val="0"/>
          <w:sz w:val="24"/>
          <w:szCs w:val="24"/>
          <w:lang w:eastAsia="ru-RU"/>
        </w:rPr>
        <w:t>СИНТЕЗ</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ВУГЛЕЦЕВИХ</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НАНОМАТЕРІАЛІВ</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У</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МАГНЕТРОННІЙ</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ПЛАЗМІ</w:t>
      </w:r>
    </w:p>
    <w:p w:rsidR="00923900" w:rsidRPr="00923900" w:rsidRDefault="00923900" w:rsidP="00923900">
      <w:pPr>
        <w:rPr>
          <w:rFonts w:ascii="Verdana" w:eastAsia="Times New Roman" w:hAnsi="Verdana" w:cs="Times New Roman"/>
          <w:color w:val="000000"/>
          <w:kern w:val="0"/>
          <w:sz w:val="24"/>
          <w:szCs w:val="24"/>
          <w:lang w:eastAsia="ru-RU"/>
        </w:rPr>
      </w:pPr>
      <w:r w:rsidRPr="00923900">
        <w:rPr>
          <w:rFonts w:ascii="Verdana" w:eastAsia="Times New Roman" w:hAnsi="Verdana" w:cs="Times New Roman"/>
          <w:color w:val="000000"/>
          <w:kern w:val="0"/>
          <w:sz w:val="24"/>
          <w:szCs w:val="24"/>
          <w:lang w:eastAsia="ru-RU"/>
        </w:rPr>
        <w:t xml:space="preserve">01.04.08 </w:t>
      </w:r>
      <w:r w:rsidRPr="00923900">
        <w:rPr>
          <w:rFonts w:ascii="Verdana" w:eastAsia="Times New Roman" w:hAnsi="Verdana" w:cs="Times New Roman" w:hint="eastAsia"/>
          <w:color w:val="000000"/>
          <w:kern w:val="0"/>
          <w:sz w:val="24"/>
          <w:szCs w:val="24"/>
          <w:lang w:eastAsia="ru-RU"/>
        </w:rPr>
        <w:t>–</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фізика</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плазми</w:t>
      </w:r>
    </w:p>
    <w:p w:rsidR="00923900" w:rsidRPr="00923900" w:rsidRDefault="00923900" w:rsidP="00923900">
      <w:pPr>
        <w:rPr>
          <w:rFonts w:ascii="Verdana" w:eastAsia="Times New Roman" w:hAnsi="Verdana" w:cs="Times New Roman"/>
          <w:color w:val="000000"/>
          <w:kern w:val="0"/>
          <w:sz w:val="24"/>
          <w:szCs w:val="24"/>
          <w:lang w:eastAsia="ru-RU"/>
        </w:rPr>
      </w:pPr>
      <w:r w:rsidRPr="00923900">
        <w:rPr>
          <w:rFonts w:ascii="Verdana" w:eastAsia="Times New Roman" w:hAnsi="Verdana" w:cs="Times New Roman" w:hint="eastAsia"/>
          <w:color w:val="000000"/>
          <w:kern w:val="0"/>
          <w:sz w:val="24"/>
          <w:szCs w:val="24"/>
          <w:lang w:eastAsia="ru-RU"/>
        </w:rPr>
        <w:t>Подається</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на</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здобуття</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наукового</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ступеня</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кандидата</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фізико</w:t>
      </w:r>
      <w:r w:rsidRPr="00923900">
        <w:rPr>
          <w:rFonts w:ascii="Verdana" w:eastAsia="Times New Roman" w:hAnsi="Verdana" w:cs="Times New Roman"/>
          <w:color w:val="000000"/>
          <w:kern w:val="0"/>
          <w:sz w:val="24"/>
          <w:szCs w:val="24"/>
          <w:lang w:eastAsia="ru-RU"/>
        </w:rPr>
        <w:t>-</w:t>
      </w:r>
      <w:r w:rsidRPr="00923900">
        <w:rPr>
          <w:rFonts w:ascii="Verdana" w:eastAsia="Times New Roman" w:hAnsi="Verdana" w:cs="Times New Roman" w:hint="eastAsia"/>
          <w:color w:val="000000"/>
          <w:kern w:val="0"/>
          <w:sz w:val="24"/>
          <w:szCs w:val="24"/>
          <w:lang w:eastAsia="ru-RU"/>
        </w:rPr>
        <w:t>математичних</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наук</w:t>
      </w:r>
    </w:p>
    <w:p w:rsidR="00923900" w:rsidRPr="00923900" w:rsidRDefault="00923900" w:rsidP="00923900">
      <w:pPr>
        <w:rPr>
          <w:rFonts w:ascii="Verdana" w:eastAsia="Times New Roman" w:hAnsi="Verdana" w:cs="Times New Roman"/>
          <w:color w:val="000000"/>
          <w:kern w:val="0"/>
          <w:sz w:val="24"/>
          <w:szCs w:val="24"/>
          <w:lang w:eastAsia="ru-RU"/>
        </w:rPr>
      </w:pPr>
      <w:r w:rsidRPr="00923900">
        <w:rPr>
          <w:rFonts w:ascii="Verdana" w:eastAsia="Times New Roman" w:hAnsi="Verdana" w:cs="Times New Roman" w:hint="eastAsia"/>
          <w:color w:val="000000"/>
          <w:kern w:val="0"/>
          <w:sz w:val="24"/>
          <w:szCs w:val="24"/>
          <w:lang w:eastAsia="ru-RU"/>
        </w:rPr>
        <w:t>Дисертація</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містить</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результати</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власних</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досліджень</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Використання</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результатів</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і</w:t>
      </w:r>
    </w:p>
    <w:p w:rsidR="00923900" w:rsidRPr="00923900" w:rsidRDefault="00923900" w:rsidP="00923900">
      <w:pPr>
        <w:rPr>
          <w:rFonts w:ascii="Verdana" w:eastAsia="Times New Roman" w:hAnsi="Verdana" w:cs="Times New Roman"/>
          <w:color w:val="000000"/>
          <w:kern w:val="0"/>
          <w:sz w:val="24"/>
          <w:szCs w:val="24"/>
          <w:lang w:eastAsia="ru-RU"/>
        </w:rPr>
      </w:pPr>
      <w:r w:rsidRPr="00923900">
        <w:rPr>
          <w:rFonts w:ascii="Verdana" w:eastAsia="Times New Roman" w:hAnsi="Verdana" w:cs="Times New Roman" w:hint="eastAsia"/>
          <w:color w:val="000000"/>
          <w:kern w:val="0"/>
          <w:sz w:val="24"/>
          <w:szCs w:val="24"/>
          <w:lang w:eastAsia="ru-RU"/>
        </w:rPr>
        <w:t>текстів</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авторів</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мають</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посилання</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на</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відповідне</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джерело</w:t>
      </w:r>
    </w:p>
    <w:p w:rsidR="00923900" w:rsidRPr="00923900" w:rsidRDefault="00923900" w:rsidP="00923900">
      <w:pPr>
        <w:rPr>
          <w:rFonts w:ascii="Verdana" w:eastAsia="Times New Roman" w:hAnsi="Verdana" w:cs="Times New Roman"/>
          <w:color w:val="000000"/>
          <w:kern w:val="0"/>
          <w:sz w:val="24"/>
          <w:szCs w:val="24"/>
          <w:lang w:eastAsia="ru-RU"/>
        </w:rPr>
      </w:pPr>
      <w:r w:rsidRPr="00923900">
        <w:rPr>
          <w:rFonts w:ascii="Verdana" w:eastAsia="Times New Roman" w:hAnsi="Verdana" w:cs="Times New Roman"/>
          <w:color w:val="000000"/>
          <w:kern w:val="0"/>
          <w:sz w:val="24"/>
          <w:szCs w:val="24"/>
          <w:lang w:eastAsia="ru-RU"/>
        </w:rPr>
        <w:t>_______________________</w:t>
      </w:r>
      <w:r w:rsidRPr="00923900">
        <w:rPr>
          <w:rFonts w:ascii="Verdana" w:eastAsia="Times New Roman" w:hAnsi="Verdana" w:cs="Times New Roman" w:hint="eastAsia"/>
          <w:color w:val="000000"/>
          <w:kern w:val="0"/>
          <w:sz w:val="24"/>
          <w:szCs w:val="24"/>
          <w:lang w:eastAsia="ru-RU"/>
        </w:rPr>
        <w:t>……………</w:t>
      </w:r>
      <w:r w:rsidRPr="00923900">
        <w:rPr>
          <w:rFonts w:ascii="Verdana" w:eastAsia="Times New Roman" w:hAnsi="Verdana" w:cs="Times New Roman"/>
          <w:color w:val="000000"/>
          <w:kern w:val="0"/>
          <w:sz w:val="24"/>
          <w:szCs w:val="24"/>
          <w:lang w:eastAsia="ru-RU"/>
        </w:rPr>
        <w:t>.</w:t>
      </w:r>
    </w:p>
    <w:p w:rsidR="00923900" w:rsidRPr="00923900" w:rsidRDefault="00923900" w:rsidP="00923900">
      <w:pPr>
        <w:rPr>
          <w:rFonts w:ascii="Verdana" w:eastAsia="Times New Roman" w:hAnsi="Verdana" w:cs="Times New Roman"/>
          <w:color w:val="000000"/>
          <w:kern w:val="0"/>
          <w:sz w:val="24"/>
          <w:szCs w:val="24"/>
          <w:lang w:eastAsia="ru-RU"/>
        </w:rPr>
      </w:pPr>
      <w:r w:rsidRPr="00923900">
        <w:rPr>
          <w:rFonts w:ascii="Verdana" w:eastAsia="Times New Roman" w:hAnsi="Verdana" w:cs="Times New Roman"/>
          <w:color w:val="000000"/>
          <w:kern w:val="0"/>
          <w:sz w:val="24"/>
          <w:szCs w:val="24"/>
          <w:lang w:eastAsia="ru-RU"/>
        </w:rPr>
        <w:t>(</w:t>
      </w:r>
      <w:r w:rsidRPr="00923900">
        <w:rPr>
          <w:rFonts w:ascii="Verdana" w:eastAsia="Times New Roman" w:hAnsi="Verdana" w:cs="Times New Roman" w:hint="eastAsia"/>
          <w:color w:val="000000"/>
          <w:kern w:val="0"/>
          <w:sz w:val="24"/>
          <w:szCs w:val="24"/>
          <w:lang w:eastAsia="ru-RU"/>
        </w:rPr>
        <w:t>Р</w:t>
      </w:r>
      <w:r w:rsidRPr="00923900">
        <w:rPr>
          <w:rFonts w:ascii="Verdana" w:eastAsia="Times New Roman" w:hAnsi="Verdana" w:cs="Times New Roman"/>
          <w:color w:val="000000"/>
          <w:kern w:val="0"/>
          <w:sz w:val="24"/>
          <w:szCs w:val="24"/>
          <w:lang w:eastAsia="ru-RU"/>
        </w:rPr>
        <w:t>.</w:t>
      </w:r>
      <w:r w:rsidRPr="00923900">
        <w:rPr>
          <w:rFonts w:ascii="Verdana" w:eastAsia="Times New Roman" w:hAnsi="Verdana" w:cs="Times New Roman" w:hint="eastAsia"/>
          <w:color w:val="000000"/>
          <w:kern w:val="0"/>
          <w:sz w:val="24"/>
          <w:szCs w:val="24"/>
          <w:lang w:eastAsia="ru-RU"/>
        </w:rPr>
        <w:t>В</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Богданов</w:t>
      </w:r>
      <w:r w:rsidRPr="00923900">
        <w:rPr>
          <w:rFonts w:ascii="Verdana" w:eastAsia="Times New Roman" w:hAnsi="Verdana" w:cs="Times New Roman"/>
          <w:color w:val="000000"/>
          <w:kern w:val="0"/>
          <w:sz w:val="24"/>
          <w:szCs w:val="24"/>
          <w:lang w:eastAsia="ru-RU"/>
        </w:rPr>
        <w:t>)</w:t>
      </w:r>
    </w:p>
    <w:p w:rsidR="00923900" w:rsidRPr="00923900" w:rsidRDefault="00923900" w:rsidP="00923900">
      <w:pPr>
        <w:rPr>
          <w:rFonts w:ascii="Verdana" w:eastAsia="Times New Roman" w:hAnsi="Verdana" w:cs="Times New Roman"/>
          <w:color w:val="000000"/>
          <w:kern w:val="0"/>
          <w:sz w:val="24"/>
          <w:szCs w:val="24"/>
          <w:lang w:eastAsia="ru-RU"/>
        </w:rPr>
      </w:pPr>
      <w:r w:rsidRPr="00923900">
        <w:rPr>
          <w:rFonts w:ascii="Verdana" w:eastAsia="Times New Roman" w:hAnsi="Verdana" w:cs="Times New Roman" w:hint="eastAsia"/>
          <w:color w:val="000000"/>
          <w:kern w:val="0"/>
          <w:sz w:val="24"/>
          <w:szCs w:val="24"/>
          <w:lang w:eastAsia="ru-RU"/>
        </w:rPr>
        <w:t>Науковий</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керівник</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Мартиш</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Євген</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Власович</w:t>
      </w:r>
      <w:r w:rsidRPr="00923900">
        <w:rPr>
          <w:rFonts w:ascii="Verdana" w:eastAsia="Times New Roman" w:hAnsi="Verdana" w:cs="Times New Roman"/>
          <w:color w:val="000000"/>
          <w:kern w:val="0"/>
          <w:sz w:val="24"/>
          <w:szCs w:val="24"/>
          <w:lang w:eastAsia="ru-RU"/>
        </w:rPr>
        <w:t>,</w:t>
      </w:r>
    </w:p>
    <w:p w:rsidR="00923900" w:rsidRPr="00923900" w:rsidRDefault="00923900" w:rsidP="00923900">
      <w:pPr>
        <w:rPr>
          <w:rFonts w:ascii="Verdana" w:eastAsia="Times New Roman" w:hAnsi="Verdana" w:cs="Times New Roman"/>
          <w:color w:val="000000"/>
          <w:kern w:val="0"/>
          <w:sz w:val="24"/>
          <w:szCs w:val="24"/>
          <w:lang w:eastAsia="ru-RU"/>
        </w:rPr>
      </w:pPr>
      <w:r w:rsidRPr="00923900">
        <w:rPr>
          <w:rFonts w:ascii="Verdana" w:eastAsia="Times New Roman" w:hAnsi="Verdana" w:cs="Times New Roman" w:hint="eastAsia"/>
          <w:color w:val="000000"/>
          <w:kern w:val="0"/>
          <w:sz w:val="24"/>
          <w:szCs w:val="24"/>
          <w:lang w:eastAsia="ru-RU"/>
        </w:rPr>
        <w:t>доктор</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фізико</w:t>
      </w:r>
      <w:r w:rsidRPr="00923900">
        <w:rPr>
          <w:rFonts w:ascii="Verdana" w:eastAsia="Times New Roman" w:hAnsi="Verdana" w:cs="Times New Roman"/>
          <w:color w:val="000000"/>
          <w:kern w:val="0"/>
          <w:sz w:val="24"/>
          <w:szCs w:val="24"/>
          <w:lang w:eastAsia="ru-RU"/>
        </w:rPr>
        <w:t>-</w:t>
      </w:r>
      <w:r w:rsidRPr="00923900">
        <w:rPr>
          <w:rFonts w:ascii="Verdana" w:eastAsia="Times New Roman" w:hAnsi="Verdana" w:cs="Times New Roman" w:hint="eastAsia"/>
          <w:color w:val="000000"/>
          <w:kern w:val="0"/>
          <w:sz w:val="24"/>
          <w:szCs w:val="24"/>
          <w:lang w:eastAsia="ru-RU"/>
        </w:rPr>
        <w:t>математичних</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наук</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професор</w:t>
      </w:r>
    </w:p>
    <w:p w:rsidR="00923900" w:rsidRPr="00923900" w:rsidRDefault="00923900" w:rsidP="00923900">
      <w:pPr>
        <w:rPr>
          <w:rFonts w:ascii="Verdana" w:eastAsia="Times New Roman" w:hAnsi="Verdana" w:cs="Times New Roman"/>
          <w:color w:val="000000"/>
          <w:kern w:val="0"/>
          <w:sz w:val="24"/>
          <w:szCs w:val="24"/>
          <w:lang w:eastAsia="ru-RU"/>
        </w:rPr>
      </w:pPr>
      <w:r w:rsidRPr="00923900">
        <w:rPr>
          <w:rFonts w:ascii="Verdana" w:eastAsia="Times New Roman" w:hAnsi="Verdana" w:cs="Times New Roman" w:hint="eastAsia"/>
          <w:color w:val="000000"/>
          <w:kern w:val="0"/>
          <w:sz w:val="24"/>
          <w:szCs w:val="24"/>
          <w:lang w:eastAsia="ru-RU"/>
        </w:rPr>
        <w:t>КИЇВ</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w:t>
      </w:r>
      <w:r w:rsidRPr="00923900">
        <w:rPr>
          <w:rFonts w:ascii="Verdana" w:eastAsia="Times New Roman" w:hAnsi="Verdana" w:cs="Times New Roman"/>
          <w:color w:val="000000"/>
          <w:kern w:val="0"/>
          <w:sz w:val="24"/>
          <w:szCs w:val="24"/>
          <w:lang w:eastAsia="ru-RU"/>
        </w:rPr>
        <w:t xml:space="preserve"> 2021</w:t>
      </w:r>
    </w:p>
    <w:p w:rsidR="00923900" w:rsidRPr="00923900" w:rsidRDefault="00923900" w:rsidP="00923900">
      <w:pPr>
        <w:rPr>
          <w:rFonts w:ascii="Verdana" w:eastAsia="Times New Roman" w:hAnsi="Verdana" w:cs="Times New Roman"/>
          <w:color w:val="000000"/>
          <w:kern w:val="0"/>
          <w:sz w:val="24"/>
          <w:szCs w:val="24"/>
          <w:lang w:eastAsia="ru-RU"/>
        </w:rPr>
      </w:pPr>
    </w:p>
    <w:p w:rsidR="00923900" w:rsidRPr="00923900" w:rsidRDefault="00923900" w:rsidP="00923900">
      <w:pPr>
        <w:rPr>
          <w:rFonts w:ascii="Verdana" w:eastAsia="Times New Roman" w:hAnsi="Verdana" w:cs="Times New Roman"/>
          <w:color w:val="000000"/>
          <w:kern w:val="0"/>
          <w:sz w:val="24"/>
          <w:szCs w:val="24"/>
          <w:lang w:eastAsia="ru-RU"/>
        </w:rPr>
      </w:pPr>
    </w:p>
    <w:p w:rsidR="00923900" w:rsidRPr="00923900" w:rsidRDefault="00923900" w:rsidP="00923900">
      <w:pPr>
        <w:rPr>
          <w:rFonts w:ascii="Verdana" w:eastAsia="Times New Roman" w:hAnsi="Verdana" w:cs="Times New Roman"/>
          <w:color w:val="000000"/>
          <w:kern w:val="0"/>
          <w:sz w:val="24"/>
          <w:szCs w:val="24"/>
          <w:lang w:eastAsia="ru-RU"/>
        </w:rPr>
      </w:pPr>
    </w:p>
    <w:p w:rsidR="00923900" w:rsidRPr="00923900" w:rsidRDefault="00923900" w:rsidP="00923900">
      <w:pPr>
        <w:rPr>
          <w:rFonts w:ascii="Verdana" w:eastAsia="Times New Roman" w:hAnsi="Verdana" w:cs="Times New Roman"/>
          <w:color w:val="000000"/>
          <w:kern w:val="0"/>
          <w:sz w:val="24"/>
          <w:szCs w:val="24"/>
          <w:lang w:eastAsia="ru-RU"/>
        </w:rPr>
      </w:pPr>
      <w:r w:rsidRPr="00923900">
        <w:rPr>
          <w:rFonts w:ascii="Verdana" w:eastAsia="Times New Roman" w:hAnsi="Verdana" w:cs="Times New Roman" w:hint="eastAsia"/>
          <w:color w:val="000000"/>
          <w:kern w:val="0"/>
          <w:sz w:val="24"/>
          <w:szCs w:val="24"/>
          <w:lang w:eastAsia="ru-RU"/>
        </w:rPr>
        <w:t>ЗМІСТ</w:t>
      </w:r>
    </w:p>
    <w:p w:rsidR="00923900" w:rsidRPr="00923900" w:rsidRDefault="00923900" w:rsidP="00923900">
      <w:pPr>
        <w:rPr>
          <w:rFonts w:ascii="Verdana" w:eastAsia="Times New Roman" w:hAnsi="Verdana" w:cs="Times New Roman"/>
          <w:color w:val="000000"/>
          <w:kern w:val="0"/>
          <w:sz w:val="24"/>
          <w:szCs w:val="24"/>
          <w:lang w:eastAsia="ru-RU"/>
        </w:rPr>
      </w:pPr>
      <w:r w:rsidRPr="00923900">
        <w:rPr>
          <w:rFonts w:ascii="Verdana" w:eastAsia="Times New Roman" w:hAnsi="Verdana" w:cs="Times New Roman" w:hint="eastAsia"/>
          <w:color w:val="000000"/>
          <w:kern w:val="0"/>
          <w:sz w:val="24"/>
          <w:szCs w:val="24"/>
          <w:lang w:eastAsia="ru-RU"/>
        </w:rPr>
        <w:t>ЗМІСТ</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w:t>
      </w:r>
      <w:r w:rsidRPr="00923900">
        <w:rPr>
          <w:rFonts w:ascii="Verdana" w:eastAsia="Times New Roman" w:hAnsi="Verdana" w:cs="Times New Roman"/>
          <w:color w:val="000000"/>
          <w:kern w:val="0"/>
          <w:sz w:val="24"/>
          <w:szCs w:val="24"/>
          <w:lang w:eastAsia="ru-RU"/>
        </w:rPr>
        <w:t xml:space="preserve"> 16</w:t>
      </w:r>
    </w:p>
    <w:p w:rsidR="00923900" w:rsidRPr="00923900" w:rsidRDefault="00923900" w:rsidP="00923900">
      <w:pPr>
        <w:rPr>
          <w:rFonts w:ascii="Verdana" w:eastAsia="Times New Roman" w:hAnsi="Verdana" w:cs="Times New Roman"/>
          <w:color w:val="000000"/>
          <w:kern w:val="0"/>
          <w:sz w:val="24"/>
          <w:szCs w:val="24"/>
          <w:lang w:eastAsia="ru-RU"/>
        </w:rPr>
      </w:pPr>
      <w:r w:rsidRPr="00923900">
        <w:rPr>
          <w:rFonts w:ascii="Verdana" w:eastAsia="Times New Roman" w:hAnsi="Verdana" w:cs="Times New Roman" w:hint="eastAsia"/>
          <w:color w:val="000000"/>
          <w:kern w:val="0"/>
          <w:sz w:val="24"/>
          <w:szCs w:val="24"/>
          <w:lang w:eastAsia="ru-RU"/>
        </w:rPr>
        <w:t>ПЕРЕЛІК</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УМОВНИХ</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СКОРОЧЕНЬ</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w:t>
      </w:r>
      <w:r w:rsidRPr="00923900">
        <w:rPr>
          <w:rFonts w:ascii="Verdana" w:eastAsia="Times New Roman" w:hAnsi="Verdana" w:cs="Times New Roman"/>
          <w:color w:val="000000"/>
          <w:kern w:val="0"/>
          <w:sz w:val="24"/>
          <w:szCs w:val="24"/>
          <w:lang w:eastAsia="ru-RU"/>
        </w:rPr>
        <w:t>. 20</w:t>
      </w:r>
    </w:p>
    <w:p w:rsidR="00923900" w:rsidRPr="00923900" w:rsidRDefault="00923900" w:rsidP="00923900">
      <w:pPr>
        <w:rPr>
          <w:rFonts w:ascii="Verdana" w:eastAsia="Times New Roman" w:hAnsi="Verdana" w:cs="Times New Roman"/>
          <w:color w:val="000000"/>
          <w:kern w:val="0"/>
          <w:sz w:val="24"/>
          <w:szCs w:val="24"/>
          <w:lang w:eastAsia="ru-RU"/>
        </w:rPr>
      </w:pPr>
      <w:r w:rsidRPr="00923900">
        <w:rPr>
          <w:rFonts w:ascii="Verdana" w:eastAsia="Times New Roman" w:hAnsi="Verdana" w:cs="Times New Roman" w:hint="eastAsia"/>
          <w:color w:val="000000"/>
          <w:kern w:val="0"/>
          <w:sz w:val="24"/>
          <w:szCs w:val="24"/>
          <w:lang w:eastAsia="ru-RU"/>
        </w:rPr>
        <w:t>ВСТУП</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w:t>
      </w:r>
      <w:r w:rsidRPr="00923900">
        <w:rPr>
          <w:rFonts w:ascii="Verdana" w:eastAsia="Times New Roman" w:hAnsi="Verdana" w:cs="Times New Roman"/>
          <w:color w:val="000000"/>
          <w:kern w:val="0"/>
          <w:sz w:val="24"/>
          <w:szCs w:val="24"/>
          <w:lang w:eastAsia="ru-RU"/>
        </w:rPr>
        <w:t>... 21</w:t>
      </w:r>
    </w:p>
    <w:p w:rsidR="00923900" w:rsidRPr="00923900" w:rsidRDefault="00923900" w:rsidP="00923900">
      <w:pPr>
        <w:rPr>
          <w:rFonts w:ascii="Verdana" w:eastAsia="Times New Roman" w:hAnsi="Verdana" w:cs="Times New Roman"/>
          <w:color w:val="000000"/>
          <w:kern w:val="0"/>
          <w:sz w:val="24"/>
          <w:szCs w:val="24"/>
          <w:lang w:eastAsia="ru-RU"/>
        </w:rPr>
      </w:pPr>
      <w:r w:rsidRPr="00923900">
        <w:rPr>
          <w:rFonts w:ascii="Verdana" w:eastAsia="Times New Roman" w:hAnsi="Verdana" w:cs="Times New Roman" w:hint="eastAsia"/>
          <w:color w:val="000000"/>
          <w:kern w:val="0"/>
          <w:sz w:val="24"/>
          <w:szCs w:val="24"/>
          <w:lang w:eastAsia="ru-RU"/>
        </w:rPr>
        <w:t>РОЗДІЛ</w:t>
      </w:r>
      <w:r w:rsidRPr="00923900">
        <w:rPr>
          <w:rFonts w:ascii="Verdana" w:eastAsia="Times New Roman" w:hAnsi="Verdana" w:cs="Times New Roman"/>
          <w:color w:val="000000"/>
          <w:kern w:val="0"/>
          <w:sz w:val="24"/>
          <w:szCs w:val="24"/>
          <w:lang w:eastAsia="ru-RU"/>
        </w:rPr>
        <w:t xml:space="preserve"> 1. </w:t>
      </w:r>
      <w:r w:rsidRPr="00923900">
        <w:rPr>
          <w:rFonts w:ascii="Verdana" w:eastAsia="Times New Roman" w:hAnsi="Verdana" w:cs="Times New Roman" w:hint="eastAsia"/>
          <w:color w:val="000000"/>
          <w:kern w:val="0"/>
          <w:sz w:val="24"/>
          <w:szCs w:val="24"/>
          <w:lang w:eastAsia="ru-RU"/>
        </w:rPr>
        <w:t>ПЛАЗМОВІ</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МЕТОДИ</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СИНТЕЗУ</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ВУГЛЕЦЕВИХ</w:t>
      </w:r>
    </w:p>
    <w:p w:rsidR="00923900" w:rsidRPr="00923900" w:rsidRDefault="00923900" w:rsidP="00923900">
      <w:pPr>
        <w:rPr>
          <w:rFonts w:ascii="Verdana" w:eastAsia="Times New Roman" w:hAnsi="Verdana" w:cs="Times New Roman"/>
          <w:color w:val="000000"/>
          <w:kern w:val="0"/>
          <w:sz w:val="24"/>
          <w:szCs w:val="24"/>
          <w:lang w:eastAsia="ru-RU"/>
        </w:rPr>
      </w:pPr>
      <w:r w:rsidRPr="00923900">
        <w:rPr>
          <w:rFonts w:ascii="Verdana" w:eastAsia="Times New Roman" w:hAnsi="Verdana" w:cs="Times New Roman" w:hint="eastAsia"/>
          <w:color w:val="000000"/>
          <w:kern w:val="0"/>
          <w:sz w:val="24"/>
          <w:szCs w:val="24"/>
          <w:lang w:eastAsia="ru-RU"/>
        </w:rPr>
        <w:t>НАНОМАТЕРІАЛІВ</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w:t>
      </w:r>
      <w:r w:rsidRPr="00923900">
        <w:rPr>
          <w:rFonts w:ascii="Verdana" w:eastAsia="Times New Roman" w:hAnsi="Verdana" w:cs="Times New Roman"/>
          <w:color w:val="000000"/>
          <w:kern w:val="0"/>
          <w:sz w:val="24"/>
          <w:szCs w:val="24"/>
          <w:lang w:eastAsia="ru-RU"/>
        </w:rPr>
        <w:t>.. 28</w:t>
      </w:r>
    </w:p>
    <w:p w:rsidR="00923900" w:rsidRPr="00923900" w:rsidRDefault="00923900" w:rsidP="00923900">
      <w:pPr>
        <w:rPr>
          <w:rFonts w:ascii="Verdana" w:eastAsia="Times New Roman" w:hAnsi="Verdana" w:cs="Times New Roman"/>
          <w:color w:val="000000"/>
          <w:kern w:val="0"/>
          <w:sz w:val="24"/>
          <w:szCs w:val="24"/>
          <w:lang w:eastAsia="ru-RU"/>
        </w:rPr>
      </w:pPr>
      <w:r w:rsidRPr="00923900">
        <w:rPr>
          <w:rFonts w:ascii="Verdana" w:eastAsia="Times New Roman" w:hAnsi="Verdana" w:cs="Times New Roman"/>
          <w:color w:val="000000"/>
          <w:kern w:val="0"/>
          <w:sz w:val="24"/>
          <w:szCs w:val="24"/>
          <w:lang w:eastAsia="ru-RU"/>
        </w:rPr>
        <w:t xml:space="preserve">1.1. </w:t>
      </w:r>
      <w:r w:rsidRPr="00923900">
        <w:rPr>
          <w:rFonts w:ascii="Verdana" w:eastAsia="Times New Roman" w:hAnsi="Verdana" w:cs="Times New Roman" w:hint="eastAsia"/>
          <w:color w:val="000000"/>
          <w:kern w:val="0"/>
          <w:sz w:val="24"/>
          <w:szCs w:val="24"/>
          <w:lang w:eastAsia="ru-RU"/>
        </w:rPr>
        <w:t>Умови</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росту</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вуглецевих</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наноструктур</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за</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різних</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методів</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їх</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синтезу</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w:t>
      </w:r>
      <w:r w:rsidRPr="00923900">
        <w:rPr>
          <w:rFonts w:ascii="Verdana" w:eastAsia="Times New Roman" w:hAnsi="Verdana" w:cs="Times New Roman"/>
          <w:color w:val="000000"/>
          <w:kern w:val="0"/>
          <w:sz w:val="24"/>
          <w:szCs w:val="24"/>
          <w:lang w:eastAsia="ru-RU"/>
        </w:rPr>
        <w:t>. 28</w:t>
      </w:r>
    </w:p>
    <w:p w:rsidR="00923900" w:rsidRPr="00923900" w:rsidRDefault="00923900" w:rsidP="00923900">
      <w:pPr>
        <w:rPr>
          <w:rFonts w:ascii="Verdana" w:eastAsia="Times New Roman" w:hAnsi="Verdana" w:cs="Times New Roman"/>
          <w:color w:val="000000"/>
          <w:kern w:val="0"/>
          <w:sz w:val="24"/>
          <w:szCs w:val="24"/>
          <w:lang w:eastAsia="ru-RU"/>
        </w:rPr>
      </w:pPr>
      <w:r w:rsidRPr="00923900">
        <w:rPr>
          <w:rFonts w:ascii="Verdana" w:eastAsia="Times New Roman" w:hAnsi="Verdana" w:cs="Times New Roman"/>
          <w:color w:val="000000"/>
          <w:kern w:val="0"/>
          <w:sz w:val="24"/>
          <w:szCs w:val="24"/>
          <w:lang w:eastAsia="ru-RU"/>
        </w:rPr>
        <w:t xml:space="preserve">1.1.1. </w:t>
      </w:r>
      <w:r w:rsidRPr="00923900">
        <w:rPr>
          <w:rFonts w:ascii="Verdana" w:eastAsia="Times New Roman" w:hAnsi="Verdana" w:cs="Times New Roman" w:hint="eastAsia"/>
          <w:color w:val="000000"/>
          <w:kern w:val="0"/>
          <w:sz w:val="24"/>
          <w:szCs w:val="24"/>
          <w:lang w:eastAsia="ru-RU"/>
        </w:rPr>
        <w:t>Класифікація</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вуглецевих</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наноматеріалів</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w:t>
      </w:r>
      <w:r w:rsidRPr="00923900">
        <w:rPr>
          <w:rFonts w:ascii="Verdana" w:eastAsia="Times New Roman" w:hAnsi="Verdana" w:cs="Times New Roman"/>
          <w:color w:val="000000"/>
          <w:kern w:val="0"/>
          <w:sz w:val="24"/>
          <w:szCs w:val="24"/>
          <w:lang w:eastAsia="ru-RU"/>
        </w:rPr>
        <w:t>..</w:t>
      </w:r>
      <w:r w:rsidRPr="00923900">
        <w:rPr>
          <w:rFonts w:ascii="Verdana" w:eastAsia="Times New Roman" w:hAnsi="Verdana" w:cs="Times New Roman" w:hint="eastAsia"/>
          <w:color w:val="000000"/>
          <w:kern w:val="0"/>
          <w:sz w:val="24"/>
          <w:szCs w:val="24"/>
          <w:lang w:eastAsia="ru-RU"/>
        </w:rPr>
        <w:t>…………………</w:t>
      </w:r>
      <w:r w:rsidRPr="00923900">
        <w:rPr>
          <w:rFonts w:ascii="Verdana" w:eastAsia="Times New Roman" w:hAnsi="Verdana" w:cs="Times New Roman"/>
          <w:color w:val="000000"/>
          <w:kern w:val="0"/>
          <w:sz w:val="24"/>
          <w:szCs w:val="24"/>
          <w:lang w:eastAsia="ru-RU"/>
        </w:rPr>
        <w:t xml:space="preserve"> 28</w:t>
      </w:r>
    </w:p>
    <w:p w:rsidR="00923900" w:rsidRPr="00923900" w:rsidRDefault="00923900" w:rsidP="00923900">
      <w:pPr>
        <w:rPr>
          <w:rFonts w:ascii="Verdana" w:eastAsia="Times New Roman" w:hAnsi="Verdana" w:cs="Times New Roman"/>
          <w:color w:val="000000"/>
          <w:kern w:val="0"/>
          <w:sz w:val="24"/>
          <w:szCs w:val="24"/>
          <w:lang w:eastAsia="ru-RU"/>
        </w:rPr>
      </w:pPr>
      <w:r w:rsidRPr="00923900">
        <w:rPr>
          <w:rFonts w:ascii="Verdana" w:eastAsia="Times New Roman" w:hAnsi="Verdana" w:cs="Times New Roman"/>
          <w:color w:val="000000"/>
          <w:kern w:val="0"/>
          <w:sz w:val="24"/>
          <w:szCs w:val="24"/>
          <w:lang w:eastAsia="ru-RU"/>
        </w:rPr>
        <w:t xml:space="preserve">1.1.2. </w:t>
      </w:r>
      <w:r w:rsidRPr="00923900">
        <w:rPr>
          <w:rFonts w:ascii="Verdana" w:eastAsia="Times New Roman" w:hAnsi="Verdana" w:cs="Times New Roman" w:hint="eastAsia"/>
          <w:color w:val="000000"/>
          <w:kern w:val="0"/>
          <w:sz w:val="24"/>
          <w:szCs w:val="24"/>
          <w:lang w:eastAsia="ru-RU"/>
        </w:rPr>
        <w:t>Механізми</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росту</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протяжних</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наноструктур</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на</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каталітичних</w:t>
      </w:r>
    </w:p>
    <w:p w:rsidR="00923900" w:rsidRPr="00923900" w:rsidRDefault="00923900" w:rsidP="00923900">
      <w:pPr>
        <w:rPr>
          <w:rFonts w:ascii="Verdana" w:eastAsia="Times New Roman" w:hAnsi="Verdana" w:cs="Times New Roman"/>
          <w:color w:val="000000"/>
          <w:kern w:val="0"/>
          <w:sz w:val="24"/>
          <w:szCs w:val="24"/>
          <w:lang w:eastAsia="ru-RU"/>
        </w:rPr>
      </w:pPr>
      <w:r w:rsidRPr="00923900">
        <w:rPr>
          <w:rFonts w:ascii="Verdana" w:eastAsia="Times New Roman" w:hAnsi="Verdana" w:cs="Times New Roman" w:hint="eastAsia"/>
          <w:color w:val="000000"/>
          <w:kern w:val="0"/>
          <w:sz w:val="24"/>
          <w:szCs w:val="24"/>
          <w:lang w:eastAsia="ru-RU"/>
        </w:rPr>
        <w:t>частинках</w:t>
      </w:r>
      <w:r w:rsidRPr="00923900">
        <w:rPr>
          <w:rFonts w:ascii="Verdana" w:eastAsia="Times New Roman" w:hAnsi="Verdana" w:cs="Times New Roman"/>
          <w:color w:val="000000"/>
          <w:kern w:val="0"/>
          <w:sz w:val="24"/>
          <w:szCs w:val="24"/>
          <w:lang w:eastAsia="ru-RU"/>
        </w:rPr>
        <w:t xml:space="preserve"> ....................................................................................................... 30</w:t>
      </w:r>
    </w:p>
    <w:p w:rsidR="00923900" w:rsidRPr="00923900" w:rsidRDefault="00923900" w:rsidP="00923900">
      <w:pPr>
        <w:rPr>
          <w:rFonts w:ascii="Verdana" w:eastAsia="Times New Roman" w:hAnsi="Verdana" w:cs="Times New Roman"/>
          <w:color w:val="000000"/>
          <w:kern w:val="0"/>
          <w:sz w:val="24"/>
          <w:szCs w:val="24"/>
          <w:lang w:eastAsia="ru-RU"/>
        </w:rPr>
      </w:pPr>
      <w:r w:rsidRPr="00923900">
        <w:rPr>
          <w:rFonts w:ascii="Verdana" w:eastAsia="Times New Roman" w:hAnsi="Verdana" w:cs="Times New Roman"/>
          <w:color w:val="000000"/>
          <w:kern w:val="0"/>
          <w:sz w:val="24"/>
          <w:szCs w:val="24"/>
          <w:lang w:eastAsia="ru-RU"/>
        </w:rPr>
        <w:t xml:space="preserve">1.1.3. </w:t>
      </w:r>
      <w:r w:rsidRPr="00923900">
        <w:rPr>
          <w:rFonts w:ascii="Verdana" w:eastAsia="Times New Roman" w:hAnsi="Verdana" w:cs="Times New Roman" w:hint="eastAsia"/>
          <w:color w:val="000000"/>
          <w:kern w:val="0"/>
          <w:sz w:val="24"/>
          <w:szCs w:val="24"/>
          <w:lang w:eastAsia="ru-RU"/>
        </w:rPr>
        <w:t>Первинні</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методи</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синтезу</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вуглецевих</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наноматеріалів</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w:t>
      </w:r>
      <w:r w:rsidRPr="00923900">
        <w:rPr>
          <w:rFonts w:ascii="Verdana" w:eastAsia="Times New Roman" w:hAnsi="Verdana" w:cs="Times New Roman"/>
          <w:color w:val="000000"/>
          <w:kern w:val="0"/>
          <w:sz w:val="24"/>
          <w:szCs w:val="24"/>
          <w:lang w:eastAsia="ru-RU"/>
        </w:rPr>
        <w:t>.... 32</w:t>
      </w:r>
    </w:p>
    <w:p w:rsidR="00923900" w:rsidRPr="00923900" w:rsidRDefault="00923900" w:rsidP="00923900">
      <w:pPr>
        <w:rPr>
          <w:rFonts w:ascii="Verdana" w:eastAsia="Times New Roman" w:hAnsi="Verdana" w:cs="Times New Roman"/>
          <w:color w:val="000000"/>
          <w:kern w:val="0"/>
          <w:sz w:val="24"/>
          <w:szCs w:val="24"/>
          <w:lang w:eastAsia="ru-RU"/>
        </w:rPr>
      </w:pPr>
      <w:r w:rsidRPr="00923900">
        <w:rPr>
          <w:rFonts w:ascii="Verdana" w:eastAsia="Times New Roman" w:hAnsi="Verdana" w:cs="Times New Roman"/>
          <w:color w:val="000000"/>
          <w:kern w:val="0"/>
          <w:sz w:val="24"/>
          <w:szCs w:val="24"/>
          <w:lang w:eastAsia="ru-RU"/>
        </w:rPr>
        <w:t xml:space="preserve">1.1.4. </w:t>
      </w:r>
      <w:r w:rsidRPr="00923900">
        <w:rPr>
          <w:rFonts w:ascii="Verdana" w:eastAsia="Times New Roman" w:hAnsi="Verdana" w:cs="Times New Roman" w:hint="eastAsia"/>
          <w:color w:val="000000"/>
          <w:kern w:val="0"/>
          <w:sz w:val="24"/>
          <w:szCs w:val="24"/>
          <w:lang w:eastAsia="ru-RU"/>
        </w:rPr>
        <w:t>Використання</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пучків</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іонів</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у</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процесах</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синтезу</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вуглецевих</w:t>
      </w:r>
    </w:p>
    <w:p w:rsidR="00923900" w:rsidRPr="00923900" w:rsidRDefault="00923900" w:rsidP="00923900">
      <w:pPr>
        <w:rPr>
          <w:rFonts w:ascii="Verdana" w:eastAsia="Times New Roman" w:hAnsi="Verdana" w:cs="Times New Roman"/>
          <w:color w:val="000000"/>
          <w:kern w:val="0"/>
          <w:sz w:val="24"/>
          <w:szCs w:val="24"/>
          <w:lang w:eastAsia="ru-RU"/>
        </w:rPr>
      </w:pPr>
      <w:r w:rsidRPr="00923900">
        <w:rPr>
          <w:rFonts w:ascii="Verdana" w:eastAsia="Times New Roman" w:hAnsi="Verdana" w:cs="Times New Roman" w:hint="eastAsia"/>
          <w:color w:val="000000"/>
          <w:kern w:val="0"/>
          <w:sz w:val="24"/>
          <w:szCs w:val="24"/>
          <w:lang w:eastAsia="ru-RU"/>
        </w:rPr>
        <w:t>плівок</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w:t>
      </w:r>
      <w:r w:rsidRPr="00923900">
        <w:rPr>
          <w:rFonts w:ascii="Verdana" w:eastAsia="Times New Roman" w:hAnsi="Verdana" w:cs="Times New Roman"/>
          <w:color w:val="000000"/>
          <w:kern w:val="0"/>
          <w:sz w:val="24"/>
          <w:szCs w:val="24"/>
          <w:lang w:eastAsia="ru-RU"/>
        </w:rPr>
        <w:t>. 34</w:t>
      </w:r>
    </w:p>
    <w:p w:rsidR="00923900" w:rsidRPr="00923900" w:rsidRDefault="00923900" w:rsidP="00923900">
      <w:pPr>
        <w:rPr>
          <w:rFonts w:ascii="Verdana" w:eastAsia="Times New Roman" w:hAnsi="Verdana" w:cs="Times New Roman"/>
          <w:color w:val="000000"/>
          <w:kern w:val="0"/>
          <w:sz w:val="24"/>
          <w:szCs w:val="24"/>
          <w:lang w:eastAsia="ru-RU"/>
        </w:rPr>
      </w:pPr>
      <w:r w:rsidRPr="00923900">
        <w:rPr>
          <w:rFonts w:ascii="Verdana" w:eastAsia="Times New Roman" w:hAnsi="Verdana" w:cs="Times New Roman"/>
          <w:color w:val="000000"/>
          <w:kern w:val="0"/>
          <w:sz w:val="24"/>
          <w:szCs w:val="24"/>
          <w:lang w:eastAsia="ru-RU"/>
        </w:rPr>
        <w:t xml:space="preserve">1.2. </w:t>
      </w:r>
      <w:r w:rsidRPr="00923900">
        <w:rPr>
          <w:rFonts w:ascii="Verdana" w:eastAsia="Times New Roman" w:hAnsi="Verdana" w:cs="Times New Roman" w:hint="eastAsia"/>
          <w:color w:val="000000"/>
          <w:kern w:val="0"/>
          <w:sz w:val="24"/>
          <w:szCs w:val="24"/>
          <w:lang w:eastAsia="ru-RU"/>
        </w:rPr>
        <w:t>Нерівноважна</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плазма</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газових</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розрядів</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як</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середовище</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синтезу</w:t>
      </w:r>
    </w:p>
    <w:p w:rsidR="00923900" w:rsidRPr="00923900" w:rsidRDefault="00923900" w:rsidP="00923900">
      <w:pPr>
        <w:rPr>
          <w:rFonts w:ascii="Verdana" w:eastAsia="Times New Roman" w:hAnsi="Verdana" w:cs="Times New Roman"/>
          <w:color w:val="000000"/>
          <w:kern w:val="0"/>
          <w:sz w:val="24"/>
          <w:szCs w:val="24"/>
          <w:lang w:eastAsia="ru-RU"/>
        </w:rPr>
      </w:pPr>
      <w:r w:rsidRPr="00923900">
        <w:rPr>
          <w:rFonts w:ascii="Verdana" w:eastAsia="Times New Roman" w:hAnsi="Verdana" w:cs="Times New Roman" w:hint="eastAsia"/>
          <w:color w:val="000000"/>
          <w:kern w:val="0"/>
          <w:sz w:val="24"/>
          <w:szCs w:val="24"/>
          <w:lang w:eastAsia="ru-RU"/>
        </w:rPr>
        <w:t>вуглецевих</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наноматеріалів</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w:t>
      </w:r>
      <w:r w:rsidRPr="00923900">
        <w:rPr>
          <w:rFonts w:ascii="Verdana" w:eastAsia="Times New Roman" w:hAnsi="Verdana" w:cs="Times New Roman"/>
          <w:color w:val="000000"/>
          <w:kern w:val="0"/>
          <w:sz w:val="24"/>
          <w:szCs w:val="24"/>
          <w:lang w:eastAsia="ru-RU"/>
        </w:rPr>
        <w:t>... 35</w:t>
      </w:r>
    </w:p>
    <w:p w:rsidR="00923900" w:rsidRPr="00923900" w:rsidRDefault="00923900" w:rsidP="00923900">
      <w:pPr>
        <w:rPr>
          <w:rFonts w:ascii="Verdana" w:eastAsia="Times New Roman" w:hAnsi="Verdana" w:cs="Times New Roman"/>
          <w:color w:val="000000"/>
          <w:kern w:val="0"/>
          <w:sz w:val="24"/>
          <w:szCs w:val="24"/>
          <w:lang w:eastAsia="ru-RU"/>
        </w:rPr>
      </w:pPr>
      <w:r w:rsidRPr="00923900">
        <w:rPr>
          <w:rFonts w:ascii="Verdana" w:eastAsia="Times New Roman" w:hAnsi="Verdana" w:cs="Times New Roman"/>
          <w:color w:val="000000"/>
          <w:kern w:val="0"/>
          <w:sz w:val="24"/>
          <w:szCs w:val="24"/>
          <w:lang w:eastAsia="ru-RU"/>
        </w:rPr>
        <w:t xml:space="preserve">1.2.1. </w:t>
      </w:r>
      <w:r w:rsidRPr="00923900">
        <w:rPr>
          <w:rFonts w:ascii="Verdana" w:eastAsia="Times New Roman" w:hAnsi="Verdana" w:cs="Times New Roman" w:hint="eastAsia"/>
          <w:color w:val="000000"/>
          <w:kern w:val="0"/>
          <w:sz w:val="24"/>
          <w:szCs w:val="24"/>
          <w:lang w:eastAsia="ru-RU"/>
        </w:rPr>
        <w:t>Властивості</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нерівноважної</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плазми</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електричних</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розрядів</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та</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їх</w:t>
      </w:r>
    </w:p>
    <w:p w:rsidR="00923900" w:rsidRPr="00923900" w:rsidRDefault="00923900" w:rsidP="00923900">
      <w:pPr>
        <w:rPr>
          <w:rFonts w:ascii="Verdana" w:eastAsia="Times New Roman" w:hAnsi="Verdana" w:cs="Times New Roman"/>
          <w:color w:val="000000"/>
          <w:kern w:val="0"/>
          <w:sz w:val="24"/>
          <w:szCs w:val="24"/>
          <w:lang w:eastAsia="ru-RU"/>
        </w:rPr>
      </w:pPr>
      <w:r w:rsidRPr="00923900">
        <w:rPr>
          <w:rFonts w:ascii="Verdana" w:eastAsia="Times New Roman" w:hAnsi="Verdana" w:cs="Times New Roman" w:hint="eastAsia"/>
          <w:color w:val="000000"/>
          <w:kern w:val="0"/>
          <w:sz w:val="24"/>
          <w:szCs w:val="24"/>
          <w:lang w:eastAsia="ru-RU"/>
        </w:rPr>
        <w:t>зв’язок</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з</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методами</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синтезу</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вуглецевих</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наноматеріалів</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w:t>
      </w:r>
      <w:r w:rsidRPr="00923900">
        <w:rPr>
          <w:rFonts w:ascii="Verdana" w:eastAsia="Times New Roman" w:hAnsi="Verdana" w:cs="Times New Roman"/>
          <w:color w:val="000000"/>
          <w:kern w:val="0"/>
          <w:sz w:val="24"/>
          <w:szCs w:val="24"/>
          <w:lang w:eastAsia="ru-RU"/>
        </w:rPr>
        <w:t>... 35</w:t>
      </w:r>
    </w:p>
    <w:p w:rsidR="00923900" w:rsidRPr="00923900" w:rsidRDefault="00923900" w:rsidP="00923900">
      <w:pPr>
        <w:rPr>
          <w:rFonts w:ascii="Verdana" w:eastAsia="Times New Roman" w:hAnsi="Verdana" w:cs="Times New Roman"/>
          <w:color w:val="000000"/>
          <w:kern w:val="0"/>
          <w:sz w:val="24"/>
          <w:szCs w:val="24"/>
          <w:lang w:eastAsia="ru-RU"/>
        </w:rPr>
      </w:pPr>
      <w:r w:rsidRPr="00923900">
        <w:rPr>
          <w:rFonts w:ascii="Verdana" w:eastAsia="Times New Roman" w:hAnsi="Verdana" w:cs="Times New Roman"/>
          <w:color w:val="000000"/>
          <w:kern w:val="0"/>
          <w:sz w:val="24"/>
          <w:szCs w:val="24"/>
          <w:lang w:eastAsia="ru-RU"/>
        </w:rPr>
        <w:t xml:space="preserve">1.2.2. </w:t>
      </w:r>
      <w:r w:rsidRPr="00923900">
        <w:rPr>
          <w:rFonts w:ascii="Verdana" w:eastAsia="Times New Roman" w:hAnsi="Verdana" w:cs="Times New Roman" w:hint="eastAsia"/>
          <w:color w:val="000000"/>
          <w:kern w:val="0"/>
          <w:sz w:val="24"/>
          <w:szCs w:val="24"/>
          <w:lang w:eastAsia="ru-RU"/>
        </w:rPr>
        <w:t>Оцінка</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оптимальних</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параметрів</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плазми</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газових</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розрядів</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для</w:t>
      </w:r>
    </w:p>
    <w:p w:rsidR="00923900" w:rsidRPr="00923900" w:rsidRDefault="00923900" w:rsidP="00923900">
      <w:pPr>
        <w:rPr>
          <w:rFonts w:ascii="Verdana" w:eastAsia="Times New Roman" w:hAnsi="Verdana" w:cs="Times New Roman"/>
          <w:color w:val="000000"/>
          <w:kern w:val="0"/>
          <w:sz w:val="24"/>
          <w:szCs w:val="24"/>
          <w:lang w:eastAsia="ru-RU"/>
        </w:rPr>
      </w:pPr>
      <w:r w:rsidRPr="00923900">
        <w:rPr>
          <w:rFonts w:ascii="Verdana" w:eastAsia="Times New Roman" w:hAnsi="Verdana" w:cs="Times New Roman" w:hint="eastAsia"/>
          <w:color w:val="000000"/>
          <w:kern w:val="0"/>
          <w:sz w:val="24"/>
          <w:szCs w:val="24"/>
          <w:lang w:eastAsia="ru-RU"/>
        </w:rPr>
        <w:t>синтезу</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вуглецевих</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наноматеріалів</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w:t>
      </w:r>
      <w:r w:rsidRPr="00923900">
        <w:rPr>
          <w:rFonts w:ascii="Verdana" w:eastAsia="Times New Roman" w:hAnsi="Verdana" w:cs="Times New Roman"/>
          <w:color w:val="000000"/>
          <w:kern w:val="0"/>
          <w:sz w:val="24"/>
          <w:szCs w:val="24"/>
          <w:lang w:eastAsia="ru-RU"/>
        </w:rPr>
        <w:t xml:space="preserve"> 39</w:t>
      </w:r>
    </w:p>
    <w:p w:rsidR="00923900" w:rsidRPr="00923900" w:rsidRDefault="00923900" w:rsidP="00923900">
      <w:pPr>
        <w:rPr>
          <w:rFonts w:ascii="Verdana" w:eastAsia="Times New Roman" w:hAnsi="Verdana" w:cs="Times New Roman"/>
          <w:color w:val="000000"/>
          <w:kern w:val="0"/>
          <w:sz w:val="24"/>
          <w:szCs w:val="24"/>
          <w:lang w:eastAsia="ru-RU"/>
        </w:rPr>
      </w:pPr>
      <w:r w:rsidRPr="00923900">
        <w:rPr>
          <w:rFonts w:ascii="Verdana" w:eastAsia="Times New Roman" w:hAnsi="Verdana" w:cs="Times New Roman"/>
          <w:color w:val="000000"/>
          <w:kern w:val="0"/>
          <w:sz w:val="24"/>
          <w:szCs w:val="24"/>
          <w:lang w:eastAsia="ru-RU"/>
        </w:rPr>
        <w:t xml:space="preserve">1.2.3. </w:t>
      </w:r>
      <w:r w:rsidRPr="00923900">
        <w:rPr>
          <w:rFonts w:ascii="Verdana" w:eastAsia="Times New Roman" w:hAnsi="Verdana" w:cs="Times New Roman" w:hint="eastAsia"/>
          <w:color w:val="000000"/>
          <w:kern w:val="0"/>
          <w:sz w:val="24"/>
          <w:szCs w:val="24"/>
          <w:lang w:eastAsia="ru-RU"/>
        </w:rPr>
        <w:t>Магнетронне</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розпорошення</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як</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метод</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синтезу</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вуглецевих</w:t>
      </w:r>
    </w:p>
    <w:p w:rsidR="00923900" w:rsidRPr="00923900" w:rsidRDefault="00923900" w:rsidP="00923900">
      <w:pPr>
        <w:rPr>
          <w:rFonts w:ascii="Verdana" w:eastAsia="Times New Roman" w:hAnsi="Verdana" w:cs="Times New Roman"/>
          <w:color w:val="000000"/>
          <w:kern w:val="0"/>
          <w:sz w:val="24"/>
          <w:szCs w:val="24"/>
          <w:lang w:eastAsia="ru-RU"/>
        </w:rPr>
      </w:pPr>
      <w:r w:rsidRPr="00923900">
        <w:rPr>
          <w:rFonts w:ascii="Verdana" w:eastAsia="Times New Roman" w:hAnsi="Verdana" w:cs="Times New Roman" w:hint="eastAsia"/>
          <w:color w:val="000000"/>
          <w:kern w:val="0"/>
          <w:sz w:val="24"/>
          <w:szCs w:val="24"/>
          <w:lang w:eastAsia="ru-RU"/>
        </w:rPr>
        <w:t>наноматеріалів</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w:t>
      </w:r>
      <w:r w:rsidRPr="00923900">
        <w:rPr>
          <w:rFonts w:ascii="Verdana" w:eastAsia="Times New Roman" w:hAnsi="Verdana" w:cs="Times New Roman"/>
          <w:color w:val="000000"/>
          <w:kern w:val="0"/>
          <w:sz w:val="24"/>
          <w:szCs w:val="24"/>
          <w:lang w:eastAsia="ru-RU"/>
        </w:rPr>
        <w:t>............................ 41</w:t>
      </w:r>
    </w:p>
    <w:p w:rsidR="00923900" w:rsidRPr="00923900" w:rsidRDefault="00923900" w:rsidP="00923900">
      <w:pPr>
        <w:rPr>
          <w:rFonts w:ascii="Verdana" w:eastAsia="Times New Roman" w:hAnsi="Verdana" w:cs="Times New Roman"/>
          <w:color w:val="000000"/>
          <w:kern w:val="0"/>
          <w:sz w:val="24"/>
          <w:szCs w:val="24"/>
          <w:lang w:eastAsia="ru-RU"/>
        </w:rPr>
      </w:pPr>
      <w:r w:rsidRPr="00923900">
        <w:rPr>
          <w:rFonts w:ascii="Verdana" w:eastAsia="Times New Roman" w:hAnsi="Verdana" w:cs="Times New Roman" w:hint="eastAsia"/>
          <w:color w:val="000000"/>
          <w:kern w:val="0"/>
          <w:sz w:val="24"/>
          <w:szCs w:val="24"/>
          <w:lang w:eastAsia="ru-RU"/>
        </w:rPr>
        <w:t>Висновки</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до</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розділу</w:t>
      </w:r>
      <w:r w:rsidRPr="00923900">
        <w:rPr>
          <w:rFonts w:ascii="Verdana" w:eastAsia="Times New Roman" w:hAnsi="Verdana" w:cs="Times New Roman"/>
          <w:color w:val="000000"/>
          <w:kern w:val="0"/>
          <w:sz w:val="24"/>
          <w:szCs w:val="24"/>
          <w:lang w:eastAsia="ru-RU"/>
        </w:rPr>
        <w:t xml:space="preserve"> 1 </w:t>
      </w:r>
      <w:r w:rsidRPr="00923900">
        <w:rPr>
          <w:rFonts w:ascii="Verdana" w:eastAsia="Times New Roman" w:hAnsi="Verdana" w:cs="Times New Roman" w:hint="eastAsia"/>
          <w:color w:val="000000"/>
          <w:kern w:val="0"/>
          <w:sz w:val="24"/>
          <w:szCs w:val="24"/>
          <w:lang w:eastAsia="ru-RU"/>
        </w:rPr>
        <w:t>…………………………………………………………</w:t>
      </w:r>
      <w:r w:rsidRPr="00923900">
        <w:rPr>
          <w:rFonts w:ascii="Verdana" w:eastAsia="Times New Roman" w:hAnsi="Verdana" w:cs="Times New Roman"/>
          <w:color w:val="000000"/>
          <w:kern w:val="0"/>
          <w:sz w:val="24"/>
          <w:szCs w:val="24"/>
          <w:lang w:eastAsia="ru-RU"/>
        </w:rPr>
        <w:t>.. 45</w:t>
      </w:r>
    </w:p>
    <w:p w:rsidR="00923900" w:rsidRPr="00923900" w:rsidRDefault="00923900" w:rsidP="00923900">
      <w:pPr>
        <w:rPr>
          <w:rFonts w:ascii="Verdana" w:eastAsia="Times New Roman" w:hAnsi="Verdana" w:cs="Times New Roman"/>
          <w:color w:val="000000"/>
          <w:kern w:val="0"/>
          <w:sz w:val="24"/>
          <w:szCs w:val="24"/>
          <w:lang w:eastAsia="ru-RU"/>
        </w:rPr>
      </w:pPr>
      <w:r w:rsidRPr="00923900">
        <w:rPr>
          <w:rFonts w:ascii="Verdana" w:eastAsia="Times New Roman" w:hAnsi="Verdana" w:cs="Times New Roman" w:hint="eastAsia"/>
          <w:color w:val="000000"/>
          <w:kern w:val="0"/>
          <w:sz w:val="24"/>
          <w:szCs w:val="24"/>
          <w:lang w:eastAsia="ru-RU"/>
        </w:rPr>
        <w:t>РОЗДІЛ</w:t>
      </w:r>
      <w:r w:rsidRPr="00923900">
        <w:rPr>
          <w:rFonts w:ascii="Verdana" w:eastAsia="Times New Roman" w:hAnsi="Verdana" w:cs="Times New Roman"/>
          <w:color w:val="000000"/>
          <w:kern w:val="0"/>
          <w:sz w:val="24"/>
          <w:szCs w:val="24"/>
          <w:lang w:eastAsia="ru-RU"/>
        </w:rPr>
        <w:t xml:space="preserve"> 2 </w:t>
      </w:r>
      <w:r w:rsidRPr="00923900">
        <w:rPr>
          <w:rFonts w:ascii="Verdana" w:eastAsia="Times New Roman" w:hAnsi="Verdana" w:cs="Times New Roman" w:hint="eastAsia"/>
          <w:color w:val="000000"/>
          <w:kern w:val="0"/>
          <w:sz w:val="24"/>
          <w:szCs w:val="24"/>
          <w:lang w:eastAsia="ru-RU"/>
        </w:rPr>
        <w:t>ОПТИМІЗАЦІЯ</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МАГНЕТРОННОГО</w:t>
      </w:r>
    </w:p>
    <w:p w:rsidR="00923900" w:rsidRPr="00923900" w:rsidRDefault="00923900" w:rsidP="00923900">
      <w:pPr>
        <w:rPr>
          <w:rFonts w:ascii="Verdana" w:eastAsia="Times New Roman" w:hAnsi="Verdana" w:cs="Times New Roman"/>
          <w:color w:val="000000"/>
          <w:kern w:val="0"/>
          <w:sz w:val="24"/>
          <w:szCs w:val="24"/>
          <w:lang w:eastAsia="ru-RU"/>
        </w:rPr>
      </w:pPr>
      <w:r w:rsidRPr="00923900">
        <w:rPr>
          <w:rFonts w:ascii="Verdana" w:eastAsia="Times New Roman" w:hAnsi="Verdana" w:cs="Times New Roman" w:hint="eastAsia"/>
          <w:color w:val="000000"/>
          <w:kern w:val="0"/>
          <w:sz w:val="24"/>
          <w:szCs w:val="24"/>
          <w:lang w:eastAsia="ru-RU"/>
        </w:rPr>
        <w:t>РОЗПОРОШУВАЛЬНОГО</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ПРИСТРОЮ</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З</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ДВОМА</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ЗОНАМИ</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ЕРОЗІЇ</w:t>
      </w:r>
    </w:p>
    <w:p w:rsidR="00923900" w:rsidRPr="00923900" w:rsidRDefault="00923900" w:rsidP="00923900">
      <w:pPr>
        <w:rPr>
          <w:rFonts w:ascii="Verdana" w:eastAsia="Times New Roman" w:hAnsi="Verdana" w:cs="Times New Roman"/>
          <w:color w:val="000000"/>
          <w:kern w:val="0"/>
          <w:sz w:val="24"/>
          <w:szCs w:val="24"/>
          <w:lang w:eastAsia="ru-RU"/>
        </w:rPr>
      </w:pPr>
      <w:r w:rsidRPr="00923900">
        <w:rPr>
          <w:rFonts w:ascii="Verdana" w:eastAsia="Times New Roman" w:hAnsi="Verdana" w:cs="Times New Roman" w:hint="eastAsia"/>
          <w:color w:val="000000"/>
          <w:kern w:val="0"/>
          <w:sz w:val="24"/>
          <w:szCs w:val="24"/>
          <w:lang w:eastAsia="ru-RU"/>
        </w:rPr>
        <w:t>ДЛЯ</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СИНТЕЗУ</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ВУГЛЕЦЕВИХ</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НАНОМАТЕРІАЛІВ</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w:t>
      </w:r>
      <w:r w:rsidRPr="00923900">
        <w:rPr>
          <w:rFonts w:ascii="Verdana" w:eastAsia="Times New Roman" w:hAnsi="Verdana" w:cs="Times New Roman"/>
          <w:color w:val="000000"/>
          <w:kern w:val="0"/>
          <w:sz w:val="24"/>
          <w:szCs w:val="24"/>
          <w:lang w:eastAsia="ru-RU"/>
        </w:rPr>
        <w:t>... 47</w:t>
      </w:r>
    </w:p>
    <w:p w:rsidR="00923900" w:rsidRPr="00923900" w:rsidRDefault="00923900" w:rsidP="00923900">
      <w:pPr>
        <w:rPr>
          <w:rFonts w:ascii="Verdana" w:eastAsia="Times New Roman" w:hAnsi="Verdana" w:cs="Times New Roman"/>
          <w:color w:val="000000"/>
          <w:kern w:val="0"/>
          <w:sz w:val="24"/>
          <w:szCs w:val="24"/>
          <w:lang w:eastAsia="ru-RU"/>
        </w:rPr>
      </w:pPr>
      <w:r w:rsidRPr="00923900">
        <w:rPr>
          <w:rFonts w:ascii="Verdana" w:eastAsia="Times New Roman" w:hAnsi="Verdana" w:cs="Times New Roman"/>
          <w:color w:val="000000"/>
          <w:kern w:val="0"/>
          <w:sz w:val="24"/>
          <w:szCs w:val="24"/>
          <w:lang w:eastAsia="ru-RU"/>
        </w:rPr>
        <w:t xml:space="preserve">2.1. </w:t>
      </w:r>
      <w:r w:rsidRPr="00923900">
        <w:rPr>
          <w:rFonts w:ascii="Verdana" w:eastAsia="Times New Roman" w:hAnsi="Verdana" w:cs="Times New Roman" w:hint="eastAsia"/>
          <w:color w:val="000000"/>
          <w:kern w:val="0"/>
          <w:sz w:val="24"/>
          <w:szCs w:val="24"/>
          <w:lang w:eastAsia="ru-RU"/>
        </w:rPr>
        <w:t>Переваги</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та</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особливості</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магнетронного</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розпорошувального</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пристрою</w:t>
      </w:r>
      <w:r w:rsidRPr="00923900">
        <w:rPr>
          <w:rFonts w:ascii="Verdana" w:eastAsia="Times New Roman" w:hAnsi="Verdana" w:cs="Times New Roman"/>
          <w:color w:val="000000"/>
          <w:kern w:val="0"/>
          <w:sz w:val="24"/>
          <w:szCs w:val="24"/>
          <w:lang w:eastAsia="ru-RU"/>
        </w:rPr>
        <w:t xml:space="preserve"> 47</w:t>
      </w:r>
    </w:p>
    <w:p w:rsidR="00923900" w:rsidRPr="00923900" w:rsidRDefault="00923900" w:rsidP="00923900">
      <w:pPr>
        <w:rPr>
          <w:rFonts w:ascii="Verdana" w:eastAsia="Times New Roman" w:hAnsi="Verdana" w:cs="Times New Roman"/>
          <w:color w:val="000000"/>
          <w:kern w:val="0"/>
          <w:sz w:val="24"/>
          <w:szCs w:val="24"/>
          <w:lang w:eastAsia="ru-RU"/>
        </w:rPr>
      </w:pPr>
      <w:r w:rsidRPr="00923900">
        <w:rPr>
          <w:rFonts w:ascii="Verdana" w:eastAsia="Times New Roman" w:hAnsi="Verdana" w:cs="Times New Roman"/>
          <w:color w:val="000000"/>
          <w:kern w:val="0"/>
          <w:sz w:val="24"/>
          <w:szCs w:val="24"/>
          <w:lang w:eastAsia="ru-RU"/>
        </w:rPr>
        <w:t>17</w:t>
      </w:r>
    </w:p>
    <w:p w:rsidR="00923900" w:rsidRPr="00923900" w:rsidRDefault="00923900" w:rsidP="00923900">
      <w:pPr>
        <w:rPr>
          <w:rFonts w:ascii="Verdana" w:eastAsia="Times New Roman" w:hAnsi="Verdana" w:cs="Times New Roman"/>
          <w:color w:val="000000"/>
          <w:kern w:val="0"/>
          <w:sz w:val="24"/>
          <w:szCs w:val="24"/>
          <w:lang w:eastAsia="ru-RU"/>
        </w:rPr>
      </w:pPr>
      <w:r w:rsidRPr="00923900">
        <w:rPr>
          <w:rFonts w:ascii="Verdana" w:eastAsia="Times New Roman" w:hAnsi="Verdana" w:cs="Times New Roman"/>
          <w:color w:val="000000"/>
          <w:kern w:val="0"/>
          <w:sz w:val="24"/>
          <w:szCs w:val="24"/>
          <w:lang w:eastAsia="ru-RU"/>
        </w:rPr>
        <w:t xml:space="preserve">(c) </w:t>
      </w:r>
      <w:r w:rsidRPr="00923900">
        <w:rPr>
          <w:rFonts w:ascii="Verdana" w:eastAsia="Times New Roman" w:hAnsi="Verdana" w:cs="Times New Roman" w:hint="eastAsia"/>
          <w:color w:val="000000"/>
          <w:kern w:val="0"/>
          <w:sz w:val="24"/>
          <w:szCs w:val="24"/>
          <w:lang w:eastAsia="ru-RU"/>
        </w:rPr>
        <w:t>Богданов</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Р</w:t>
      </w:r>
      <w:r w:rsidRPr="00923900">
        <w:rPr>
          <w:rFonts w:ascii="Verdana" w:eastAsia="Times New Roman" w:hAnsi="Verdana" w:cs="Times New Roman"/>
          <w:color w:val="000000"/>
          <w:kern w:val="0"/>
          <w:sz w:val="24"/>
          <w:szCs w:val="24"/>
          <w:lang w:eastAsia="ru-RU"/>
        </w:rPr>
        <w:t>.</w:t>
      </w:r>
      <w:r w:rsidRPr="00923900">
        <w:rPr>
          <w:rFonts w:ascii="Verdana" w:eastAsia="Times New Roman" w:hAnsi="Verdana" w:cs="Times New Roman" w:hint="eastAsia"/>
          <w:color w:val="000000"/>
          <w:kern w:val="0"/>
          <w:sz w:val="24"/>
          <w:szCs w:val="24"/>
          <w:lang w:eastAsia="ru-RU"/>
        </w:rPr>
        <w:t>В</w:t>
      </w:r>
      <w:r w:rsidRPr="00923900">
        <w:rPr>
          <w:rFonts w:ascii="Verdana" w:eastAsia="Times New Roman" w:hAnsi="Verdana" w:cs="Times New Roman"/>
          <w:color w:val="000000"/>
          <w:kern w:val="0"/>
          <w:sz w:val="24"/>
          <w:szCs w:val="24"/>
          <w:lang w:eastAsia="ru-RU"/>
        </w:rPr>
        <w:t>.</w:t>
      </w:r>
    </w:p>
    <w:p w:rsidR="00923900" w:rsidRPr="00923900" w:rsidRDefault="00923900" w:rsidP="00923900">
      <w:pPr>
        <w:rPr>
          <w:rFonts w:ascii="Verdana" w:eastAsia="Times New Roman" w:hAnsi="Verdana" w:cs="Times New Roman"/>
          <w:color w:val="000000"/>
          <w:kern w:val="0"/>
          <w:sz w:val="24"/>
          <w:szCs w:val="24"/>
          <w:lang w:eastAsia="ru-RU"/>
        </w:rPr>
      </w:pPr>
      <w:r w:rsidRPr="00923900">
        <w:rPr>
          <w:rFonts w:ascii="Verdana" w:eastAsia="Times New Roman" w:hAnsi="Verdana" w:cs="Times New Roman" w:hint="eastAsia"/>
          <w:color w:val="000000"/>
          <w:kern w:val="0"/>
          <w:sz w:val="24"/>
          <w:szCs w:val="24"/>
          <w:lang w:eastAsia="ru-RU"/>
        </w:rPr>
        <w:t>з</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двома</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зонами</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ерозії</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w:t>
      </w:r>
    </w:p>
    <w:p w:rsidR="00923900" w:rsidRPr="00923900" w:rsidRDefault="00923900" w:rsidP="00923900">
      <w:pPr>
        <w:rPr>
          <w:rFonts w:ascii="Verdana" w:eastAsia="Times New Roman" w:hAnsi="Verdana" w:cs="Times New Roman"/>
          <w:color w:val="000000"/>
          <w:kern w:val="0"/>
          <w:sz w:val="24"/>
          <w:szCs w:val="24"/>
          <w:lang w:eastAsia="ru-RU"/>
        </w:rPr>
      </w:pPr>
      <w:r w:rsidRPr="00923900">
        <w:rPr>
          <w:rFonts w:ascii="Verdana" w:eastAsia="Times New Roman" w:hAnsi="Verdana" w:cs="Times New Roman"/>
          <w:color w:val="000000"/>
          <w:kern w:val="0"/>
          <w:sz w:val="24"/>
          <w:szCs w:val="24"/>
          <w:lang w:eastAsia="ru-RU"/>
        </w:rPr>
        <w:t xml:space="preserve">2.2. </w:t>
      </w:r>
      <w:r w:rsidRPr="00923900">
        <w:rPr>
          <w:rFonts w:ascii="Verdana" w:eastAsia="Times New Roman" w:hAnsi="Verdana" w:cs="Times New Roman" w:hint="eastAsia"/>
          <w:color w:val="000000"/>
          <w:kern w:val="0"/>
          <w:sz w:val="24"/>
          <w:szCs w:val="24"/>
          <w:lang w:eastAsia="ru-RU"/>
        </w:rPr>
        <w:t>Характерні</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області</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розряду</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в</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магнетронному</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розпорошувальному</w:t>
      </w:r>
    </w:p>
    <w:p w:rsidR="00923900" w:rsidRPr="00923900" w:rsidRDefault="00923900" w:rsidP="00923900">
      <w:pPr>
        <w:rPr>
          <w:rFonts w:ascii="Verdana" w:eastAsia="Times New Roman" w:hAnsi="Verdana" w:cs="Times New Roman"/>
          <w:color w:val="000000"/>
          <w:kern w:val="0"/>
          <w:sz w:val="24"/>
          <w:szCs w:val="24"/>
          <w:lang w:eastAsia="ru-RU"/>
        </w:rPr>
      </w:pPr>
      <w:r w:rsidRPr="00923900">
        <w:rPr>
          <w:rFonts w:ascii="Verdana" w:eastAsia="Times New Roman" w:hAnsi="Verdana" w:cs="Times New Roman" w:hint="eastAsia"/>
          <w:color w:val="000000"/>
          <w:kern w:val="0"/>
          <w:sz w:val="24"/>
          <w:szCs w:val="24"/>
          <w:lang w:eastAsia="ru-RU"/>
        </w:rPr>
        <w:t>пристрої</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w:t>
      </w:r>
      <w:r w:rsidRPr="00923900">
        <w:rPr>
          <w:rFonts w:ascii="Verdana" w:eastAsia="Times New Roman" w:hAnsi="Verdana" w:cs="Times New Roman"/>
          <w:color w:val="000000"/>
          <w:kern w:val="0"/>
          <w:sz w:val="24"/>
          <w:szCs w:val="24"/>
          <w:lang w:eastAsia="ru-RU"/>
        </w:rPr>
        <w:t>.. 57</w:t>
      </w:r>
    </w:p>
    <w:p w:rsidR="00923900" w:rsidRPr="00923900" w:rsidRDefault="00923900" w:rsidP="00923900">
      <w:pPr>
        <w:rPr>
          <w:rFonts w:ascii="Verdana" w:eastAsia="Times New Roman" w:hAnsi="Verdana" w:cs="Times New Roman"/>
          <w:color w:val="000000"/>
          <w:kern w:val="0"/>
          <w:sz w:val="24"/>
          <w:szCs w:val="24"/>
          <w:lang w:eastAsia="ru-RU"/>
        </w:rPr>
      </w:pPr>
      <w:r w:rsidRPr="00923900">
        <w:rPr>
          <w:rFonts w:ascii="Verdana" w:eastAsia="Times New Roman" w:hAnsi="Verdana" w:cs="Times New Roman"/>
          <w:color w:val="000000"/>
          <w:kern w:val="0"/>
          <w:sz w:val="24"/>
          <w:szCs w:val="24"/>
          <w:lang w:eastAsia="ru-RU"/>
        </w:rPr>
        <w:t xml:space="preserve">2.3. </w:t>
      </w:r>
      <w:r w:rsidRPr="00923900">
        <w:rPr>
          <w:rFonts w:ascii="Verdana" w:eastAsia="Times New Roman" w:hAnsi="Verdana" w:cs="Times New Roman" w:hint="eastAsia"/>
          <w:color w:val="000000"/>
          <w:kern w:val="0"/>
          <w:sz w:val="24"/>
          <w:szCs w:val="24"/>
          <w:lang w:eastAsia="ru-RU"/>
        </w:rPr>
        <w:t>Процеси</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іонного</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розпорошення</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та</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переносу</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матеріалу</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у</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проміжку</w:t>
      </w:r>
    </w:p>
    <w:p w:rsidR="00923900" w:rsidRPr="00923900" w:rsidRDefault="00923900" w:rsidP="00923900">
      <w:pPr>
        <w:rPr>
          <w:rFonts w:ascii="Verdana" w:eastAsia="Times New Roman" w:hAnsi="Verdana" w:cs="Times New Roman"/>
          <w:color w:val="000000"/>
          <w:kern w:val="0"/>
          <w:sz w:val="24"/>
          <w:szCs w:val="24"/>
          <w:lang w:eastAsia="ru-RU"/>
        </w:rPr>
      </w:pPr>
      <w:r w:rsidRPr="00923900">
        <w:rPr>
          <w:rFonts w:ascii="Verdana" w:eastAsia="Times New Roman" w:hAnsi="Verdana" w:cs="Times New Roman" w:hint="eastAsia"/>
          <w:color w:val="000000"/>
          <w:kern w:val="0"/>
          <w:sz w:val="24"/>
          <w:szCs w:val="24"/>
          <w:lang w:eastAsia="ru-RU"/>
        </w:rPr>
        <w:t>мішень</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підкладка</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МРП</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w:t>
      </w:r>
      <w:r w:rsidRPr="00923900">
        <w:rPr>
          <w:rFonts w:ascii="Verdana" w:eastAsia="Times New Roman" w:hAnsi="Verdana" w:cs="Times New Roman"/>
          <w:color w:val="000000"/>
          <w:kern w:val="0"/>
          <w:sz w:val="24"/>
          <w:szCs w:val="24"/>
          <w:lang w:eastAsia="ru-RU"/>
        </w:rPr>
        <w:t>...</w:t>
      </w:r>
      <w:r w:rsidRPr="00923900">
        <w:rPr>
          <w:rFonts w:ascii="Verdana" w:eastAsia="Times New Roman" w:hAnsi="Verdana" w:cs="Times New Roman" w:hint="eastAsia"/>
          <w:color w:val="000000"/>
          <w:kern w:val="0"/>
          <w:sz w:val="24"/>
          <w:szCs w:val="24"/>
          <w:lang w:eastAsia="ru-RU"/>
        </w:rPr>
        <w:t>…………………………………</w:t>
      </w:r>
      <w:r w:rsidRPr="00923900">
        <w:rPr>
          <w:rFonts w:ascii="Verdana" w:eastAsia="Times New Roman" w:hAnsi="Verdana" w:cs="Times New Roman"/>
          <w:color w:val="000000"/>
          <w:kern w:val="0"/>
          <w:sz w:val="24"/>
          <w:szCs w:val="24"/>
          <w:lang w:eastAsia="ru-RU"/>
        </w:rPr>
        <w:t>.</w:t>
      </w:r>
      <w:r w:rsidRPr="00923900">
        <w:rPr>
          <w:rFonts w:ascii="Verdana" w:eastAsia="Times New Roman" w:hAnsi="Verdana" w:cs="Times New Roman" w:hint="eastAsia"/>
          <w:color w:val="000000"/>
          <w:kern w:val="0"/>
          <w:sz w:val="24"/>
          <w:szCs w:val="24"/>
          <w:lang w:eastAsia="ru-RU"/>
        </w:rPr>
        <w:t>………………</w:t>
      </w:r>
      <w:r w:rsidRPr="00923900">
        <w:rPr>
          <w:rFonts w:ascii="Verdana" w:eastAsia="Times New Roman" w:hAnsi="Verdana" w:cs="Times New Roman"/>
          <w:color w:val="000000"/>
          <w:kern w:val="0"/>
          <w:sz w:val="24"/>
          <w:szCs w:val="24"/>
          <w:lang w:eastAsia="ru-RU"/>
        </w:rPr>
        <w:t>. 62</w:t>
      </w:r>
    </w:p>
    <w:p w:rsidR="00923900" w:rsidRPr="00923900" w:rsidRDefault="00923900" w:rsidP="00923900">
      <w:pPr>
        <w:rPr>
          <w:rFonts w:ascii="Verdana" w:eastAsia="Times New Roman" w:hAnsi="Verdana" w:cs="Times New Roman"/>
          <w:color w:val="000000"/>
          <w:kern w:val="0"/>
          <w:sz w:val="24"/>
          <w:szCs w:val="24"/>
          <w:lang w:eastAsia="ru-RU"/>
        </w:rPr>
      </w:pPr>
      <w:r w:rsidRPr="00923900">
        <w:rPr>
          <w:rFonts w:ascii="Verdana" w:eastAsia="Times New Roman" w:hAnsi="Verdana" w:cs="Times New Roman" w:hint="eastAsia"/>
          <w:color w:val="000000"/>
          <w:kern w:val="0"/>
          <w:sz w:val="24"/>
          <w:szCs w:val="24"/>
          <w:lang w:eastAsia="ru-RU"/>
        </w:rPr>
        <w:t>Висновки</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до</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розділу</w:t>
      </w:r>
      <w:r w:rsidRPr="00923900">
        <w:rPr>
          <w:rFonts w:ascii="Verdana" w:eastAsia="Times New Roman" w:hAnsi="Verdana" w:cs="Times New Roman"/>
          <w:color w:val="000000"/>
          <w:kern w:val="0"/>
          <w:sz w:val="24"/>
          <w:szCs w:val="24"/>
          <w:lang w:eastAsia="ru-RU"/>
        </w:rPr>
        <w:t xml:space="preserve"> 2 ...</w:t>
      </w:r>
      <w:r w:rsidRPr="00923900">
        <w:rPr>
          <w:rFonts w:ascii="Verdana" w:eastAsia="Times New Roman" w:hAnsi="Verdana" w:cs="Times New Roman" w:hint="eastAsia"/>
          <w:color w:val="000000"/>
          <w:kern w:val="0"/>
          <w:sz w:val="24"/>
          <w:szCs w:val="24"/>
          <w:lang w:eastAsia="ru-RU"/>
        </w:rPr>
        <w:t>……………………</w:t>
      </w:r>
      <w:r w:rsidRPr="00923900">
        <w:rPr>
          <w:rFonts w:ascii="Verdana" w:eastAsia="Times New Roman" w:hAnsi="Verdana" w:cs="Times New Roman"/>
          <w:color w:val="000000"/>
          <w:kern w:val="0"/>
          <w:sz w:val="24"/>
          <w:szCs w:val="24"/>
          <w:lang w:eastAsia="ru-RU"/>
        </w:rPr>
        <w:t>..</w:t>
      </w:r>
      <w:r w:rsidRPr="00923900">
        <w:rPr>
          <w:rFonts w:ascii="Verdana" w:eastAsia="Times New Roman" w:hAnsi="Verdana" w:cs="Times New Roman" w:hint="eastAsia"/>
          <w:color w:val="000000"/>
          <w:kern w:val="0"/>
          <w:sz w:val="24"/>
          <w:szCs w:val="24"/>
          <w:lang w:eastAsia="ru-RU"/>
        </w:rPr>
        <w:t>…………………………………</w:t>
      </w:r>
      <w:r w:rsidRPr="00923900">
        <w:rPr>
          <w:rFonts w:ascii="Verdana" w:eastAsia="Times New Roman" w:hAnsi="Verdana" w:cs="Times New Roman"/>
          <w:color w:val="000000"/>
          <w:kern w:val="0"/>
          <w:sz w:val="24"/>
          <w:szCs w:val="24"/>
          <w:lang w:eastAsia="ru-RU"/>
        </w:rPr>
        <w:t>. 69</w:t>
      </w:r>
    </w:p>
    <w:p w:rsidR="00923900" w:rsidRPr="00923900" w:rsidRDefault="00923900" w:rsidP="00923900">
      <w:pPr>
        <w:rPr>
          <w:rFonts w:ascii="Verdana" w:eastAsia="Times New Roman" w:hAnsi="Verdana" w:cs="Times New Roman"/>
          <w:color w:val="000000"/>
          <w:kern w:val="0"/>
          <w:sz w:val="24"/>
          <w:szCs w:val="24"/>
          <w:lang w:eastAsia="ru-RU"/>
        </w:rPr>
      </w:pPr>
      <w:r w:rsidRPr="00923900">
        <w:rPr>
          <w:rFonts w:ascii="Verdana" w:eastAsia="Times New Roman" w:hAnsi="Verdana" w:cs="Times New Roman" w:hint="eastAsia"/>
          <w:color w:val="000000"/>
          <w:kern w:val="0"/>
          <w:sz w:val="24"/>
          <w:szCs w:val="24"/>
          <w:lang w:eastAsia="ru-RU"/>
        </w:rPr>
        <w:t>РОЗДІЛ</w:t>
      </w:r>
      <w:r w:rsidRPr="00923900">
        <w:rPr>
          <w:rFonts w:ascii="Verdana" w:eastAsia="Times New Roman" w:hAnsi="Verdana" w:cs="Times New Roman"/>
          <w:color w:val="000000"/>
          <w:kern w:val="0"/>
          <w:sz w:val="24"/>
          <w:szCs w:val="24"/>
          <w:lang w:eastAsia="ru-RU"/>
        </w:rPr>
        <w:t xml:space="preserve"> 3. </w:t>
      </w:r>
      <w:r w:rsidRPr="00923900">
        <w:rPr>
          <w:rFonts w:ascii="Verdana" w:eastAsia="Times New Roman" w:hAnsi="Verdana" w:cs="Times New Roman" w:hint="eastAsia"/>
          <w:color w:val="000000"/>
          <w:kern w:val="0"/>
          <w:sz w:val="24"/>
          <w:szCs w:val="24"/>
          <w:lang w:eastAsia="ru-RU"/>
        </w:rPr>
        <w:t>КОМП’ЮТЕРНА</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МОДЕЛЬ</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МАГНЕТРОННОГО</w:t>
      </w:r>
    </w:p>
    <w:p w:rsidR="00923900" w:rsidRPr="00923900" w:rsidRDefault="00923900" w:rsidP="00923900">
      <w:pPr>
        <w:rPr>
          <w:rFonts w:ascii="Verdana" w:eastAsia="Times New Roman" w:hAnsi="Verdana" w:cs="Times New Roman"/>
          <w:color w:val="000000"/>
          <w:kern w:val="0"/>
          <w:sz w:val="24"/>
          <w:szCs w:val="24"/>
          <w:lang w:eastAsia="ru-RU"/>
        </w:rPr>
      </w:pPr>
      <w:r w:rsidRPr="00923900">
        <w:rPr>
          <w:rFonts w:ascii="Verdana" w:eastAsia="Times New Roman" w:hAnsi="Verdana" w:cs="Times New Roman" w:hint="eastAsia"/>
          <w:color w:val="000000"/>
          <w:kern w:val="0"/>
          <w:sz w:val="24"/>
          <w:szCs w:val="24"/>
          <w:lang w:eastAsia="ru-RU"/>
        </w:rPr>
        <w:t>РОЗПОРОШУВАЛЬНОГО</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ПРИСТРОЮ</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З</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ДВОМА</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ЗОНАМИ</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ЕРОЗІЇ</w:t>
      </w:r>
    </w:p>
    <w:p w:rsidR="00923900" w:rsidRPr="00923900" w:rsidRDefault="00923900" w:rsidP="00923900">
      <w:pPr>
        <w:rPr>
          <w:rFonts w:ascii="Verdana" w:eastAsia="Times New Roman" w:hAnsi="Verdana" w:cs="Times New Roman"/>
          <w:color w:val="000000"/>
          <w:kern w:val="0"/>
          <w:sz w:val="24"/>
          <w:szCs w:val="24"/>
          <w:lang w:eastAsia="ru-RU"/>
        </w:rPr>
      </w:pPr>
      <w:r w:rsidRPr="00923900">
        <w:rPr>
          <w:rFonts w:ascii="Verdana" w:eastAsia="Times New Roman" w:hAnsi="Verdana" w:cs="Times New Roman" w:hint="eastAsia"/>
          <w:color w:val="000000"/>
          <w:kern w:val="0"/>
          <w:sz w:val="24"/>
          <w:szCs w:val="24"/>
          <w:lang w:eastAsia="ru-RU"/>
        </w:rPr>
        <w:t>ЯК</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ІНСТРУМЕНТ</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ПРОГНОЗУВАННЯ</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ТА</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КОНТРОЛЮ</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ЗА</w:t>
      </w:r>
    </w:p>
    <w:p w:rsidR="00923900" w:rsidRPr="00923900" w:rsidRDefault="00923900" w:rsidP="00923900">
      <w:pPr>
        <w:rPr>
          <w:rFonts w:ascii="Verdana" w:eastAsia="Times New Roman" w:hAnsi="Verdana" w:cs="Times New Roman"/>
          <w:color w:val="000000"/>
          <w:kern w:val="0"/>
          <w:sz w:val="24"/>
          <w:szCs w:val="24"/>
          <w:lang w:eastAsia="ru-RU"/>
        </w:rPr>
      </w:pPr>
      <w:r w:rsidRPr="00923900">
        <w:rPr>
          <w:rFonts w:ascii="Verdana" w:eastAsia="Times New Roman" w:hAnsi="Verdana" w:cs="Times New Roman" w:hint="eastAsia"/>
          <w:color w:val="000000"/>
          <w:kern w:val="0"/>
          <w:sz w:val="24"/>
          <w:szCs w:val="24"/>
          <w:lang w:eastAsia="ru-RU"/>
        </w:rPr>
        <w:t>ЕКСПЕРИМЕНТОМ</w:t>
      </w:r>
      <w:r w:rsidRPr="00923900">
        <w:rPr>
          <w:rFonts w:ascii="Verdana" w:eastAsia="Times New Roman" w:hAnsi="Verdana" w:cs="Times New Roman"/>
          <w:color w:val="000000"/>
          <w:kern w:val="0"/>
          <w:sz w:val="24"/>
          <w:szCs w:val="24"/>
          <w:lang w:eastAsia="ru-RU"/>
        </w:rPr>
        <w:t xml:space="preserve"> .......................................................................................... 72</w:t>
      </w:r>
    </w:p>
    <w:p w:rsidR="00923900" w:rsidRPr="00923900" w:rsidRDefault="00923900" w:rsidP="00923900">
      <w:pPr>
        <w:rPr>
          <w:rFonts w:ascii="Verdana" w:eastAsia="Times New Roman" w:hAnsi="Verdana" w:cs="Times New Roman"/>
          <w:color w:val="000000"/>
          <w:kern w:val="0"/>
          <w:sz w:val="24"/>
          <w:szCs w:val="24"/>
          <w:lang w:eastAsia="ru-RU"/>
        </w:rPr>
      </w:pPr>
      <w:r w:rsidRPr="00923900">
        <w:rPr>
          <w:rFonts w:ascii="Verdana" w:eastAsia="Times New Roman" w:hAnsi="Verdana" w:cs="Times New Roman"/>
          <w:color w:val="000000"/>
          <w:kern w:val="0"/>
          <w:sz w:val="24"/>
          <w:szCs w:val="24"/>
          <w:lang w:eastAsia="ru-RU"/>
        </w:rPr>
        <w:t xml:space="preserve">3.1. </w:t>
      </w:r>
      <w:r w:rsidRPr="00923900">
        <w:rPr>
          <w:rFonts w:ascii="Verdana" w:eastAsia="Times New Roman" w:hAnsi="Verdana" w:cs="Times New Roman" w:hint="eastAsia"/>
          <w:color w:val="000000"/>
          <w:kern w:val="0"/>
          <w:sz w:val="24"/>
          <w:szCs w:val="24"/>
          <w:lang w:eastAsia="ru-RU"/>
        </w:rPr>
        <w:t>Огляд</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алгоритму</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методу</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Монте</w:t>
      </w:r>
      <w:r w:rsidRPr="00923900">
        <w:rPr>
          <w:rFonts w:ascii="Verdana" w:eastAsia="Times New Roman" w:hAnsi="Verdana" w:cs="Times New Roman"/>
          <w:color w:val="000000"/>
          <w:kern w:val="0"/>
          <w:sz w:val="24"/>
          <w:szCs w:val="24"/>
          <w:lang w:eastAsia="ru-RU"/>
        </w:rPr>
        <w:t>-</w:t>
      </w:r>
      <w:r w:rsidRPr="00923900">
        <w:rPr>
          <w:rFonts w:ascii="Verdana" w:eastAsia="Times New Roman" w:hAnsi="Verdana" w:cs="Times New Roman" w:hint="eastAsia"/>
          <w:color w:val="000000"/>
          <w:kern w:val="0"/>
          <w:sz w:val="24"/>
          <w:szCs w:val="24"/>
          <w:lang w:eastAsia="ru-RU"/>
        </w:rPr>
        <w:t>Карло</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для</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опису</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магнетронного</w:t>
      </w:r>
    </w:p>
    <w:p w:rsidR="00923900" w:rsidRPr="00923900" w:rsidRDefault="00923900" w:rsidP="00923900">
      <w:pPr>
        <w:rPr>
          <w:rFonts w:ascii="Verdana" w:eastAsia="Times New Roman" w:hAnsi="Verdana" w:cs="Times New Roman"/>
          <w:color w:val="000000"/>
          <w:kern w:val="0"/>
          <w:sz w:val="24"/>
          <w:szCs w:val="24"/>
          <w:lang w:eastAsia="ru-RU"/>
        </w:rPr>
      </w:pPr>
      <w:r w:rsidRPr="00923900">
        <w:rPr>
          <w:rFonts w:ascii="Verdana" w:eastAsia="Times New Roman" w:hAnsi="Verdana" w:cs="Times New Roman" w:hint="eastAsia"/>
          <w:color w:val="000000"/>
          <w:kern w:val="0"/>
          <w:sz w:val="24"/>
          <w:szCs w:val="24"/>
          <w:lang w:eastAsia="ru-RU"/>
        </w:rPr>
        <w:t>розряду</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методом</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частинок</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w:t>
      </w:r>
      <w:r w:rsidRPr="00923900">
        <w:rPr>
          <w:rFonts w:ascii="Verdana" w:eastAsia="Times New Roman" w:hAnsi="Verdana" w:cs="Times New Roman"/>
          <w:color w:val="000000"/>
          <w:kern w:val="0"/>
          <w:sz w:val="24"/>
          <w:szCs w:val="24"/>
          <w:lang w:eastAsia="ru-RU"/>
        </w:rPr>
        <w:t>............................... 72</w:t>
      </w:r>
    </w:p>
    <w:p w:rsidR="00923900" w:rsidRPr="00923900" w:rsidRDefault="00923900" w:rsidP="00923900">
      <w:pPr>
        <w:rPr>
          <w:rFonts w:ascii="Verdana" w:eastAsia="Times New Roman" w:hAnsi="Verdana" w:cs="Times New Roman"/>
          <w:color w:val="000000"/>
          <w:kern w:val="0"/>
          <w:sz w:val="24"/>
          <w:szCs w:val="24"/>
          <w:lang w:eastAsia="ru-RU"/>
        </w:rPr>
      </w:pPr>
      <w:r w:rsidRPr="00923900">
        <w:rPr>
          <w:rFonts w:ascii="Verdana" w:eastAsia="Times New Roman" w:hAnsi="Verdana" w:cs="Times New Roman"/>
          <w:color w:val="000000"/>
          <w:kern w:val="0"/>
          <w:sz w:val="24"/>
          <w:szCs w:val="24"/>
          <w:lang w:eastAsia="ru-RU"/>
        </w:rPr>
        <w:t xml:space="preserve">3.2. </w:t>
      </w:r>
      <w:r w:rsidRPr="00923900">
        <w:rPr>
          <w:rFonts w:ascii="Verdana" w:eastAsia="Times New Roman" w:hAnsi="Verdana" w:cs="Times New Roman" w:hint="eastAsia"/>
          <w:color w:val="000000"/>
          <w:kern w:val="0"/>
          <w:sz w:val="24"/>
          <w:szCs w:val="24"/>
          <w:lang w:eastAsia="ru-RU"/>
        </w:rPr>
        <w:t>Комп’ютерна</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модель</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магнетронного</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розпорошувального</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пристрою</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з</w:t>
      </w:r>
    </w:p>
    <w:p w:rsidR="00923900" w:rsidRPr="00923900" w:rsidRDefault="00923900" w:rsidP="00923900">
      <w:pPr>
        <w:rPr>
          <w:rFonts w:ascii="Verdana" w:eastAsia="Times New Roman" w:hAnsi="Verdana" w:cs="Times New Roman"/>
          <w:color w:val="000000"/>
          <w:kern w:val="0"/>
          <w:sz w:val="24"/>
          <w:szCs w:val="24"/>
          <w:lang w:eastAsia="ru-RU"/>
        </w:rPr>
      </w:pPr>
      <w:r w:rsidRPr="00923900">
        <w:rPr>
          <w:rFonts w:ascii="Verdana" w:eastAsia="Times New Roman" w:hAnsi="Verdana" w:cs="Times New Roman" w:hint="eastAsia"/>
          <w:color w:val="000000"/>
          <w:kern w:val="0"/>
          <w:sz w:val="24"/>
          <w:szCs w:val="24"/>
          <w:lang w:eastAsia="ru-RU"/>
        </w:rPr>
        <w:t>двома</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зонами</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ерозії</w:t>
      </w:r>
      <w:r w:rsidRPr="00923900">
        <w:rPr>
          <w:rFonts w:ascii="Verdana" w:eastAsia="Times New Roman" w:hAnsi="Verdana" w:cs="Times New Roman"/>
          <w:color w:val="000000"/>
          <w:kern w:val="0"/>
          <w:sz w:val="24"/>
          <w:szCs w:val="24"/>
          <w:lang w:eastAsia="ru-RU"/>
        </w:rPr>
        <w:t xml:space="preserve"> ............................................................................................... 76</w:t>
      </w:r>
    </w:p>
    <w:p w:rsidR="00923900" w:rsidRPr="00923900" w:rsidRDefault="00923900" w:rsidP="00923900">
      <w:pPr>
        <w:rPr>
          <w:rFonts w:ascii="Verdana" w:eastAsia="Times New Roman" w:hAnsi="Verdana" w:cs="Times New Roman"/>
          <w:color w:val="000000"/>
          <w:kern w:val="0"/>
          <w:sz w:val="24"/>
          <w:szCs w:val="24"/>
          <w:lang w:eastAsia="ru-RU"/>
        </w:rPr>
      </w:pPr>
      <w:r w:rsidRPr="00923900">
        <w:rPr>
          <w:rFonts w:ascii="Verdana" w:eastAsia="Times New Roman" w:hAnsi="Verdana" w:cs="Times New Roman"/>
          <w:color w:val="000000"/>
          <w:kern w:val="0"/>
          <w:sz w:val="24"/>
          <w:szCs w:val="24"/>
          <w:lang w:eastAsia="ru-RU"/>
        </w:rPr>
        <w:t xml:space="preserve">3.2.1. </w:t>
      </w:r>
      <w:r w:rsidRPr="00923900">
        <w:rPr>
          <w:rFonts w:ascii="Verdana" w:eastAsia="Times New Roman" w:hAnsi="Verdana" w:cs="Times New Roman" w:hint="eastAsia"/>
          <w:color w:val="000000"/>
          <w:kern w:val="0"/>
          <w:sz w:val="24"/>
          <w:szCs w:val="24"/>
          <w:lang w:eastAsia="ru-RU"/>
        </w:rPr>
        <w:t>Геометрія</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моделі</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Інтегрування</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рівнянь</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руху</w:t>
      </w:r>
      <w:r w:rsidRPr="00923900">
        <w:rPr>
          <w:rFonts w:ascii="Verdana" w:eastAsia="Times New Roman" w:hAnsi="Verdana" w:cs="Times New Roman"/>
          <w:color w:val="000000"/>
          <w:kern w:val="0"/>
          <w:sz w:val="24"/>
          <w:szCs w:val="24"/>
          <w:lang w:eastAsia="ru-RU"/>
        </w:rPr>
        <w:t xml:space="preserve"> .................................. 76</w:t>
      </w:r>
    </w:p>
    <w:p w:rsidR="00923900" w:rsidRPr="00923900" w:rsidRDefault="00923900" w:rsidP="00923900">
      <w:pPr>
        <w:rPr>
          <w:rFonts w:ascii="Verdana" w:eastAsia="Times New Roman" w:hAnsi="Verdana" w:cs="Times New Roman"/>
          <w:color w:val="000000"/>
          <w:kern w:val="0"/>
          <w:sz w:val="24"/>
          <w:szCs w:val="24"/>
          <w:lang w:eastAsia="ru-RU"/>
        </w:rPr>
      </w:pPr>
      <w:r w:rsidRPr="00923900">
        <w:rPr>
          <w:rFonts w:ascii="Verdana" w:eastAsia="Times New Roman" w:hAnsi="Verdana" w:cs="Times New Roman"/>
          <w:color w:val="000000"/>
          <w:kern w:val="0"/>
          <w:sz w:val="24"/>
          <w:szCs w:val="24"/>
          <w:lang w:eastAsia="ru-RU"/>
        </w:rPr>
        <w:t xml:space="preserve">3.2.2. </w:t>
      </w:r>
      <w:r w:rsidRPr="00923900">
        <w:rPr>
          <w:rFonts w:ascii="Verdana" w:eastAsia="Times New Roman" w:hAnsi="Verdana" w:cs="Times New Roman" w:hint="eastAsia"/>
          <w:color w:val="000000"/>
          <w:kern w:val="0"/>
          <w:sz w:val="24"/>
          <w:szCs w:val="24"/>
          <w:lang w:eastAsia="ru-RU"/>
        </w:rPr>
        <w:t>Апроксимації</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електричного</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та</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магнітного</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поля</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Приклади</w:t>
      </w:r>
    </w:p>
    <w:p w:rsidR="00923900" w:rsidRPr="00923900" w:rsidRDefault="00923900" w:rsidP="00923900">
      <w:pPr>
        <w:rPr>
          <w:rFonts w:ascii="Verdana" w:eastAsia="Times New Roman" w:hAnsi="Verdana" w:cs="Times New Roman"/>
          <w:color w:val="000000"/>
          <w:kern w:val="0"/>
          <w:sz w:val="24"/>
          <w:szCs w:val="24"/>
          <w:lang w:eastAsia="ru-RU"/>
        </w:rPr>
      </w:pPr>
      <w:r w:rsidRPr="00923900">
        <w:rPr>
          <w:rFonts w:ascii="Verdana" w:eastAsia="Times New Roman" w:hAnsi="Verdana" w:cs="Times New Roman" w:hint="eastAsia"/>
          <w:color w:val="000000"/>
          <w:kern w:val="0"/>
          <w:sz w:val="24"/>
          <w:szCs w:val="24"/>
          <w:lang w:eastAsia="ru-RU"/>
        </w:rPr>
        <w:t>моделювання</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руху</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електронів</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у</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модельних</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полях</w:t>
      </w:r>
      <w:r w:rsidRPr="00923900">
        <w:rPr>
          <w:rFonts w:ascii="Verdana" w:eastAsia="Times New Roman" w:hAnsi="Verdana" w:cs="Times New Roman"/>
          <w:color w:val="000000"/>
          <w:kern w:val="0"/>
          <w:sz w:val="24"/>
          <w:szCs w:val="24"/>
          <w:lang w:eastAsia="ru-RU"/>
        </w:rPr>
        <w:t xml:space="preserve"> .................................... 77</w:t>
      </w:r>
    </w:p>
    <w:p w:rsidR="00923900" w:rsidRPr="00923900" w:rsidRDefault="00923900" w:rsidP="00923900">
      <w:pPr>
        <w:rPr>
          <w:rFonts w:ascii="Verdana" w:eastAsia="Times New Roman" w:hAnsi="Verdana" w:cs="Times New Roman"/>
          <w:color w:val="000000"/>
          <w:kern w:val="0"/>
          <w:sz w:val="24"/>
          <w:szCs w:val="24"/>
          <w:lang w:eastAsia="ru-RU"/>
        </w:rPr>
      </w:pPr>
      <w:r w:rsidRPr="00923900">
        <w:rPr>
          <w:rFonts w:ascii="Verdana" w:eastAsia="Times New Roman" w:hAnsi="Verdana" w:cs="Times New Roman"/>
          <w:color w:val="000000"/>
          <w:kern w:val="0"/>
          <w:sz w:val="24"/>
          <w:szCs w:val="24"/>
          <w:lang w:eastAsia="ru-RU"/>
        </w:rPr>
        <w:t xml:space="preserve">3.2.3. </w:t>
      </w:r>
      <w:r w:rsidRPr="00923900">
        <w:rPr>
          <w:rFonts w:ascii="Verdana" w:eastAsia="Times New Roman" w:hAnsi="Verdana" w:cs="Times New Roman" w:hint="eastAsia"/>
          <w:color w:val="000000"/>
          <w:kern w:val="0"/>
          <w:sz w:val="24"/>
          <w:szCs w:val="24"/>
          <w:lang w:eastAsia="ru-RU"/>
        </w:rPr>
        <w:t>Метод</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Монте</w:t>
      </w:r>
      <w:r w:rsidRPr="00923900">
        <w:rPr>
          <w:rFonts w:ascii="Verdana" w:eastAsia="Times New Roman" w:hAnsi="Verdana" w:cs="Times New Roman"/>
          <w:color w:val="000000"/>
          <w:kern w:val="0"/>
          <w:sz w:val="24"/>
          <w:szCs w:val="24"/>
          <w:lang w:eastAsia="ru-RU"/>
        </w:rPr>
        <w:t>-</w:t>
      </w:r>
      <w:r w:rsidRPr="00923900">
        <w:rPr>
          <w:rFonts w:ascii="Verdana" w:eastAsia="Times New Roman" w:hAnsi="Verdana" w:cs="Times New Roman" w:hint="eastAsia"/>
          <w:color w:val="000000"/>
          <w:kern w:val="0"/>
          <w:sz w:val="24"/>
          <w:szCs w:val="24"/>
          <w:lang w:eastAsia="ru-RU"/>
        </w:rPr>
        <w:t>Карло</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для</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зіткнень</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Апроксимації</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перерізів</w:t>
      </w:r>
    </w:p>
    <w:p w:rsidR="00923900" w:rsidRPr="00923900" w:rsidRDefault="00923900" w:rsidP="00923900">
      <w:pPr>
        <w:rPr>
          <w:rFonts w:ascii="Verdana" w:eastAsia="Times New Roman" w:hAnsi="Verdana" w:cs="Times New Roman"/>
          <w:color w:val="000000"/>
          <w:kern w:val="0"/>
          <w:sz w:val="24"/>
          <w:szCs w:val="24"/>
          <w:lang w:eastAsia="ru-RU"/>
        </w:rPr>
      </w:pPr>
      <w:r w:rsidRPr="00923900">
        <w:rPr>
          <w:rFonts w:ascii="Verdana" w:eastAsia="Times New Roman" w:hAnsi="Verdana" w:cs="Times New Roman" w:hint="eastAsia"/>
          <w:color w:val="000000"/>
          <w:kern w:val="0"/>
          <w:sz w:val="24"/>
          <w:szCs w:val="24"/>
          <w:lang w:eastAsia="ru-RU"/>
        </w:rPr>
        <w:t>зіткнень</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Часовий</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крок</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інтегрування</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рівнянь</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руху</w:t>
      </w:r>
      <w:r w:rsidRPr="00923900">
        <w:rPr>
          <w:rFonts w:ascii="Verdana" w:eastAsia="Times New Roman" w:hAnsi="Verdana" w:cs="Times New Roman"/>
          <w:color w:val="000000"/>
          <w:kern w:val="0"/>
          <w:sz w:val="24"/>
          <w:szCs w:val="24"/>
          <w:lang w:eastAsia="ru-RU"/>
        </w:rPr>
        <w:t xml:space="preserve"> ................................... 80</w:t>
      </w:r>
    </w:p>
    <w:p w:rsidR="00923900" w:rsidRPr="00923900" w:rsidRDefault="00923900" w:rsidP="00923900">
      <w:pPr>
        <w:rPr>
          <w:rFonts w:ascii="Verdana" w:eastAsia="Times New Roman" w:hAnsi="Verdana" w:cs="Times New Roman"/>
          <w:color w:val="000000"/>
          <w:kern w:val="0"/>
          <w:sz w:val="24"/>
          <w:szCs w:val="24"/>
          <w:lang w:eastAsia="ru-RU"/>
        </w:rPr>
      </w:pPr>
      <w:r w:rsidRPr="00923900">
        <w:rPr>
          <w:rFonts w:ascii="Verdana" w:eastAsia="Times New Roman" w:hAnsi="Verdana" w:cs="Times New Roman"/>
          <w:color w:val="000000"/>
          <w:kern w:val="0"/>
          <w:sz w:val="24"/>
          <w:szCs w:val="24"/>
          <w:lang w:eastAsia="ru-RU"/>
        </w:rPr>
        <w:t xml:space="preserve">3.2.4. </w:t>
      </w:r>
      <w:r w:rsidRPr="00923900">
        <w:rPr>
          <w:rFonts w:ascii="Verdana" w:eastAsia="Times New Roman" w:hAnsi="Verdana" w:cs="Times New Roman" w:hint="eastAsia"/>
          <w:color w:val="000000"/>
          <w:kern w:val="0"/>
          <w:sz w:val="24"/>
          <w:szCs w:val="24"/>
          <w:lang w:eastAsia="ru-RU"/>
        </w:rPr>
        <w:t>Алгоритми</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розрахунку</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зіткнень</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та</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генерації</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частинок</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w:t>
      </w:r>
      <w:r w:rsidRPr="00923900">
        <w:rPr>
          <w:rFonts w:ascii="Verdana" w:eastAsia="Times New Roman" w:hAnsi="Verdana" w:cs="Times New Roman"/>
          <w:color w:val="000000"/>
          <w:kern w:val="0"/>
          <w:sz w:val="24"/>
          <w:szCs w:val="24"/>
          <w:lang w:eastAsia="ru-RU"/>
        </w:rPr>
        <w:t>.. 84</w:t>
      </w:r>
    </w:p>
    <w:p w:rsidR="00923900" w:rsidRPr="00923900" w:rsidRDefault="00923900" w:rsidP="00923900">
      <w:pPr>
        <w:rPr>
          <w:rFonts w:ascii="Verdana" w:eastAsia="Times New Roman" w:hAnsi="Verdana" w:cs="Times New Roman"/>
          <w:color w:val="000000"/>
          <w:kern w:val="0"/>
          <w:sz w:val="24"/>
          <w:szCs w:val="24"/>
          <w:lang w:eastAsia="ru-RU"/>
        </w:rPr>
      </w:pPr>
      <w:r w:rsidRPr="00923900">
        <w:rPr>
          <w:rFonts w:ascii="Verdana" w:eastAsia="Times New Roman" w:hAnsi="Verdana" w:cs="Times New Roman"/>
          <w:color w:val="000000"/>
          <w:kern w:val="0"/>
          <w:sz w:val="24"/>
          <w:szCs w:val="24"/>
          <w:lang w:eastAsia="ru-RU"/>
        </w:rPr>
        <w:t xml:space="preserve">3.2.5. </w:t>
      </w:r>
      <w:r w:rsidRPr="00923900">
        <w:rPr>
          <w:rFonts w:ascii="Verdana" w:eastAsia="Times New Roman" w:hAnsi="Verdana" w:cs="Times New Roman" w:hint="eastAsia"/>
          <w:color w:val="000000"/>
          <w:kern w:val="0"/>
          <w:sz w:val="24"/>
          <w:szCs w:val="24"/>
          <w:lang w:eastAsia="ru-RU"/>
        </w:rPr>
        <w:t>Алгоритми</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самоузгодження</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стартових</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позицій</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вторинних</w:t>
      </w:r>
    </w:p>
    <w:p w:rsidR="00923900" w:rsidRPr="00923900" w:rsidRDefault="00923900" w:rsidP="00923900">
      <w:pPr>
        <w:rPr>
          <w:rFonts w:ascii="Verdana" w:eastAsia="Times New Roman" w:hAnsi="Verdana" w:cs="Times New Roman"/>
          <w:color w:val="000000"/>
          <w:kern w:val="0"/>
          <w:sz w:val="24"/>
          <w:szCs w:val="24"/>
          <w:lang w:eastAsia="ru-RU"/>
        </w:rPr>
      </w:pPr>
      <w:r w:rsidRPr="00923900">
        <w:rPr>
          <w:rFonts w:ascii="Verdana" w:eastAsia="Times New Roman" w:hAnsi="Verdana" w:cs="Times New Roman" w:hint="eastAsia"/>
          <w:color w:val="000000"/>
          <w:kern w:val="0"/>
          <w:sz w:val="24"/>
          <w:szCs w:val="24"/>
          <w:lang w:eastAsia="ru-RU"/>
        </w:rPr>
        <w:t>електронів</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та</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оптимізації</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ширини</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катодного</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шару</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Зонована</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мішень</w:t>
      </w:r>
      <w:r w:rsidRPr="00923900">
        <w:rPr>
          <w:rFonts w:ascii="Verdana" w:eastAsia="Times New Roman" w:hAnsi="Verdana" w:cs="Times New Roman"/>
          <w:color w:val="000000"/>
          <w:kern w:val="0"/>
          <w:sz w:val="24"/>
          <w:szCs w:val="24"/>
          <w:lang w:eastAsia="ru-RU"/>
        </w:rPr>
        <w:t xml:space="preserve"> ... 86</w:t>
      </w:r>
    </w:p>
    <w:p w:rsidR="00923900" w:rsidRPr="00923900" w:rsidRDefault="00923900" w:rsidP="00923900">
      <w:pPr>
        <w:rPr>
          <w:rFonts w:ascii="Verdana" w:eastAsia="Times New Roman" w:hAnsi="Verdana" w:cs="Times New Roman"/>
          <w:color w:val="000000"/>
          <w:kern w:val="0"/>
          <w:sz w:val="24"/>
          <w:szCs w:val="24"/>
          <w:lang w:eastAsia="ru-RU"/>
        </w:rPr>
      </w:pPr>
      <w:r w:rsidRPr="00923900">
        <w:rPr>
          <w:rFonts w:ascii="Verdana" w:eastAsia="Times New Roman" w:hAnsi="Verdana" w:cs="Times New Roman"/>
          <w:color w:val="000000"/>
          <w:kern w:val="0"/>
          <w:sz w:val="24"/>
          <w:szCs w:val="24"/>
          <w:lang w:eastAsia="ru-RU"/>
        </w:rPr>
        <w:t xml:space="preserve">3.2.6. </w:t>
      </w:r>
      <w:r w:rsidRPr="00923900">
        <w:rPr>
          <w:rFonts w:ascii="Verdana" w:eastAsia="Times New Roman" w:hAnsi="Verdana" w:cs="Times New Roman" w:hint="eastAsia"/>
          <w:color w:val="000000"/>
          <w:kern w:val="0"/>
          <w:sz w:val="24"/>
          <w:szCs w:val="24"/>
          <w:lang w:eastAsia="ru-RU"/>
        </w:rPr>
        <w:t>Методика</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обробки</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результатів</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комп’ютерного</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моделювання</w:t>
      </w:r>
    </w:p>
    <w:p w:rsidR="00923900" w:rsidRPr="00923900" w:rsidRDefault="00923900" w:rsidP="00923900">
      <w:pPr>
        <w:rPr>
          <w:rFonts w:ascii="Verdana" w:eastAsia="Times New Roman" w:hAnsi="Verdana" w:cs="Times New Roman"/>
          <w:color w:val="000000"/>
          <w:kern w:val="0"/>
          <w:sz w:val="24"/>
          <w:szCs w:val="24"/>
          <w:lang w:eastAsia="ru-RU"/>
        </w:rPr>
      </w:pPr>
      <w:r w:rsidRPr="00923900">
        <w:rPr>
          <w:rFonts w:ascii="Verdana" w:eastAsia="Times New Roman" w:hAnsi="Verdana" w:cs="Times New Roman" w:hint="eastAsia"/>
          <w:color w:val="000000"/>
          <w:kern w:val="0"/>
          <w:sz w:val="24"/>
          <w:szCs w:val="24"/>
          <w:lang w:eastAsia="ru-RU"/>
        </w:rPr>
        <w:t>розподілу</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іонного</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струму</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на</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катоді</w:t>
      </w:r>
      <w:r w:rsidRPr="00923900">
        <w:rPr>
          <w:rFonts w:ascii="Verdana" w:eastAsia="Times New Roman" w:hAnsi="Verdana" w:cs="Times New Roman"/>
          <w:color w:val="000000"/>
          <w:kern w:val="0"/>
          <w:sz w:val="24"/>
          <w:szCs w:val="24"/>
          <w:lang w:eastAsia="ru-RU"/>
        </w:rPr>
        <w:t>-</w:t>
      </w:r>
      <w:r w:rsidRPr="00923900">
        <w:rPr>
          <w:rFonts w:ascii="Verdana" w:eastAsia="Times New Roman" w:hAnsi="Verdana" w:cs="Times New Roman" w:hint="eastAsia"/>
          <w:color w:val="000000"/>
          <w:kern w:val="0"/>
          <w:sz w:val="24"/>
          <w:szCs w:val="24"/>
          <w:lang w:eastAsia="ru-RU"/>
        </w:rPr>
        <w:t>мішені</w:t>
      </w:r>
      <w:r w:rsidRPr="00923900">
        <w:rPr>
          <w:rFonts w:ascii="Verdana" w:eastAsia="Times New Roman" w:hAnsi="Verdana" w:cs="Times New Roman"/>
          <w:color w:val="000000"/>
          <w:kern w:val="0"/>
          <w:sz w:val="24"/>
          <w:szCs w:val="24"/>
          <w:lang w:eastAsia="ru-RU"/>
        </w:rPr>
        <w:t xml:space="preserve"> ............................................... 90</w:t>
      </w:r>
    </w:p>
    <w:p w:rsidR="00923900" w:rsidRPr="00923900" w:rsidRDefault="00923900" w:rsidP="00923900">
      <w:pPr>
        <w:rPr>
          <w:rFonts w:ascii="Verdana" w:eastAsia="Times New Roman" w:hAnsi="Verdana" w:cs="Times New Roman"/>
          <w:color w:val="000000"/>
          <w:kern w:val="0"/>
          <w:sz w:val="24"/>
          <w:szCs w:val="24"/>
          <w:lang w:eastAsia="ru-RU"/>
        </w:rPr>
      </w:pPr>
      <w:r w:rsidRPr="00923900">
        <w:rPr>
          <w:rFonts w:ascii="Verdana" w:eastAsia="Times New Roman" w:hAnsi="Verdana" w:cs="Times New Roman"/>
          <w:color w:val="000000"/>
          <w:kern w:val="0"/>
          <w:sz w:val="24"/>
          <w:szCs w:val="24"/>
          <w:lang w:eastAsia="ru-RU"/>
        </w:rPr>
        <w:t xml:space="preserve">3.3. </w:t>
      </w:r>
      <w:r w:rsidRPr="00923900">
        <w:rPr>
          <w:rFonts w:ascii="Verdana" w:eastAsia="Times New Roman" w:hAnsi="Verdana" w:cs="Times New Roman" w:hint="eastAsia"/>
          <w:color w:val="000000"/>
          <w:kern w:val="0"/>
          <w:sz w:val="24"/>
          <w:szCs w:val="24"/>
          <w:lang w:eastAsia="ru-RU"/>
        </w:rPr>
        <w:t>Комп’ютерне</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моделювання</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процесу</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розпорошення</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мішені</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та</w:t>
      </w:r>
    </w:p>
    <w:p w:rsidR="00923900" w:rsidRPr="00923900" w:rsidRDefault="00923900" w:rsidP="00923900">
      <w:pPr>
        <w:rPr>
          <w:rFonts w:ascii="Verdana" w:eastAsia="Times New Roman" w:hAnsi="Verdana" w:cs="Times New Roman"/>
          <w:color w:val="000000"/>
          <w:kern w:val="0"/>
          <w:sz w:val="24"/>
          <w:szCs w:val="24"/>
          <w:lang w:eastAsia="ru-RU"/>
        </w:rPr>
      </w:pPr>
      <w:r w:rsidRPr="00923900">
        <w:rPr>
          <w:rFonts w:ascii="Verdana" w:eastAsia="Times New Roman" w:hAnsi="Verdana" w:cs="Times New Roman" w:hint="eastAsia"/>
          <w:color w:val="000000"/>
          <w:kern w:val="0"/>
          <w:sz w:val="24"/>
          <w:szCs w:val="24"/>
          <w:lang w:eastAsia="ru-RU"/>
        </w:rPr>
        <w:t>транспорту</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атомів</w:t>
      </w:r>
      <w:r w:rsidRPr="00923900">
        <w:rPr>
          <w:rFonts w:ascii="Verdana" w:eastAsia="Times New Roman" w:hAnsi="Verdana" w:cs="Times New Roman"/>
          <w:color w:val="000000"/>
          <w:kern w:val="0"/>
          <w:sz w:val="24"/>
          <w:szCs w:val="24"/>
          <w:lang w:eastAsia="ru-RU"/>
        </w:rPr>
        <w:t xml:space="preserve"> ................................................................................................. 91</w:t>
      </w:r>
    </w:p>
    <w:p w:rsidR="00923900" w:rsidRPr="00923900" w:rsidRDefault="00923900" w:rsidP="00923900">
      <w:pPr>
        <w:rPr>
          <w:rFonts w:ascii="Verdana" w:eastAsia="Times New Roman" w:hAnsi="Verdana" w:cs="Times New Roman"/>
          <w:color w:val="000000"/>
          <w:kern w:val="0"/>
          <w:sz w:val="24"/>
          <w:szCs w:val="24"/>
          <w:lang w:eastAsia="ru-RU"/>
        </w:rPr>
      </w:pPr>
      <w:r w:rsidRPr="00923900">
        <w:rPr>
          <w:rFonts w:ascii="Verdana" w:eastAsia="Times New Roman" w:hAnsi="Verdana" w:cs="Times New Roman"/>
          <w:color w:val="000000"/>
          <w:kern w:val="0"/>
          <w:sz w:val="24"/>
          <w:szCs w:val="24"/>
          <w:lang w:eastAsia="ru-RU"/>
        </w:rPr>
        <w:t xml:space="preserve">3.3.1. </w:t>
      </w:r>
      <w:r w:rsidRPr="00923900">
        <w:rPr>
          <w:rFonts w:ascii="Verdana" w:eastAsia="Times New Roman" w:hAnsi="Verdana" w:cs="Times New Roman" w:hint="eastAsia"/>
          <w:color w:val="000000"/>
          <w:kern w:val="0"/>
          <w:sz w:val="24"/>
          <w:szCs w:val="24"/>
          <w:lang w:eastAsia="ru-RU"/>
        </w:rPr>
        <w:t>Зв’язок</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розподілу</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іонного</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струму</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з</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потоком</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розпорошених</w:t>
      </w:r>
    </w:p>
    <w:p w:rsidR="00923900" w:rsidRPr="00923900" w:rsidRDefault="00923900" w:rsidP="00923900">
      <w:pPr>
        <w:rPr>
          <w:rFonts w:ascii="Verdana" w:eastAsia="Times New Roman" w:hAnsi="Verdana" w:cs="Times New Roman"/>
          <w:color w:val="000000"/>
          <w:kern w:val="0"/>
          <w:sz w:val="24"/>
          <w:szCs w:val="24"/>
          <w:lang w:eastAsia="ru-RU"/>
        </w:rPr>
      </w:pPr>
      <w:r w:rsidRPr="00923900">
        <w:rPr>
          <w:rFonts w:ascii="Verdana" w:eastAsia="Times New Roman" w:hAnsi="Verdana" w:cs="Times New Roman" w:hint="eastAsia"/>
          <w:color w:val="000000"/>
          <w:kern w:val="0"/>
          <w:sz w:val="24"/>
          <w:szCs w:val="24"/>
          <w:lang w:eastAsia="ru-RU"/>
        </w:rPr>
        <w:t>частинок</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з</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катоду</w:t>
      </w:r>
      <w:r w:rsidRPr="00923900">
        <w:rPr>
          <w:rFonts w:ascii="Verdana" w:eastAsia="Times New Roman" w:hAnsi="Verdana" w:cs="Times New Roman"/>
          <w:color w:val="000000"/>
          <w:kern w:val="0"/>
          <w:sz w:val="24"/>
          <w:szCs w:val="24"/>
          <w:lang w:eastAsia="ru-RU"/>
        </w:rPr>
        <w:t>-</w:t>
      </w:r>
      <w:r w:rsidRPr="00923900">
        <w:rPr>
          <w:rFonts w:ascii="Verdana" w:eastAsia="Times New Roman" w:hAnsi="Verdana" w:cs="Times New Roman" w:hint="eastAsia"/>
          <w:color w:val="000000"/>
          <w:kern w:val="0"/>
          <w:sz w:val="24"/>
          <w:szCs w:val="24"/>
          <w:lang w:eastAsia="ru-RU"/>
        </w:rPr>
        <w:t>мішені</w:t>
      </w:r>
      <w:r w:rsidRPr="00923900">
        <w:rPr>
          <w:rFonts w:ascii="Verdana" w:eastAsia="Times New Roman" w:hAnsi="Verdana" w:cs="Times New Roman"/>
          <w:color w:val="000000"/>
          <w:kern w:val="0"/>
          <w:sz w:val="24"/>
          <w:szCs w:val="24"/>
          <w:lang w:eastAsia="ru-RU"/>
        </w:rPr>
        <w:t xml:space="preserve"> .......................................................................... 91</w:t>
      </w:r>
    </w:p>
    <w:p w:rsidR="00923900" w:rsidRPr="00923900" w:rsidRDefault="00923900" w:rsidP="00923900">
      <w:pPr>
        <w:rPr>
          <w:rFonts w:ascii="Verdana" w:eastAsia="Times New Roman" w:hAnsi="Verdana" w:cs="Times New Roman"/>
          <w:color w:val="000000"/>
          <w:kern w:val="0"/>
          <w:sz w:val="24"/>
          <w:szCs w:val="24"/>
          <w:lang w:eastAsia="ru-RU"/>
        </w:rPr>
      </w:pPr>
      <w:r w:rsidRPr="00923900">
        <w:rPr>
          <w:rFonts w:ascii="Verdana" w:eastAsia="Times New Roman" w:hAnsi="Verdana" w:cs="Times New Roman"/>
          <w:color w:val="000000"/>
          <w:kern w:val="0"/>
          <w:sz w:val="24"/>
          <w:szCs w:val="24"/>
          <w:lang w:eastAsia="ru-RU"/>
        </w:rPr>
        <w:t>18</w:t>
      </w:r>
    </w:p>
    <w:p w:rsidR="00923900" w:rsidRPr="00923900" w:rsidRDefault="00923900" w:rsidP="00923900">
      <w:pPr>
        <w:rPr>
          <w:rFonts w:ascii="Verdana" w:eastAsia="Times New Roman" w:hAnsi="Verdana" w:cs="Times New Roman"/>
          <w:color w:val="000000"/>
          <w:kern w:val="0"/>
          <w:sz w:val="24"/>
          <w:szCs w:val="24"/>
          <w:lang w:eastAsia="ru-RU"/>
        </w:rPr>
      </w:pPr>
      <w:r w:rsidRPr="00923900">
        <w:rPr>
          <w:rFonts w:ascii="Verdana" w:eastAsia="Times New Roman" w:hAnsi="Verdana" w:cs="Times New Roman"/>
          <w:color w:val="000000"/>
          <w:kern w:val="0"/>
          <w:sz w:val="24"/>
          <w:szCs w:val="24"/>
          <w:lang w:eastAsia="ru-RU"/>
        </w:rPr>
        <w:t xml:space="preserve">(c) </w:t>
      </w:r>
      <w:r w:rsidRPr="00923900">
        <w:rPr>
          <w:rFonts w:ascii="Verdana" w:eastAsia="Times New Roman" w:hAnsi="Verdana" w:cs="Times New Roman" w:hint="eastAsia"/>
          <w:color w:val="000000"/>
          <w:kern w:val="0"/>
          <w:sz w:val="24"/>
          <w:szCs w:val="24"/>
          <w:lang w:eastAsia="ru-RU"/>
        </w:rPr>
        <w:t>Богданов</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Р</w:t>
      </w:r>
      <w:r w:rsidRPr="00923900">
        <w:rPr>
          <w:rFonts w:ascii="Verdana" w:eastAsia="Times New Roman" w:hAnsi="Verdana" w:cs="Times New Roman"/>
          <w:color w:val="000000"/>
          <w:kern w:val="0"/>
          <w:sz w:val="24"/>
          <w:szCs w:val="24"/>
          <w:lang w:eastAsia="ru-RU"/>
        </w:rPr>
        <w:t>.</w:t>
      </w:r>
      <w:r w:rsidRPr="00923900">
        <w:rPr>
          <w:rFonts w:ascii="Verdana" w:eastAsia="Times New Roman" w:hAnsi="Verdana" w:cs="Times New Roman" w:hint="eastAsia"/>
          <w:color w:val="000000"/>
          <w:kern w:val="0"/>
          <w:sz w:val="24"/>
          <w:szCs w:val="24"/>
          <w:lang w:eastAsia="ru-RU"/>
        </w:rPr>
        <w:t>В</w:t>
      </w:r>
      <w:r w:rsidRPr="00923900">
        <w:rPr>
          <w:rFonts w:ascii="Verdana" w:eastAsia="Times New Roman" w:hAnsi="Verdana" w:cs="Times New Roman"/>
          <w:color w:val="000000"/>
          <w:kern w:val="0"/>
          <w:sz w:val="24"/>
          <w:szCs w:val="24"/>
          <w:lang w:eastAsia="ru-RU"/>
        </w:rPr>
        <w:t>.</w:t>
      </w:r>
    </w:p>
    <w:p w:rsidR="00923900" w:rsidRPr="00923900" w:rsidRDefault="00923900" w:rsidP="00923900">
      <w:pPr>
        <w:rPr>
          <w:rFonts w:ascii="Verdana" w:eastAsia="Times New Roman" w:hAnsi="Verdana" w:cs="Times New Roman"/>
          <w:color w:val="000000"/>
          <w:kern w:val="0"/>
          <w:sz w:val="24"/>
          <w:szCs w:val="24"/>
          <w:lang w:eastAsia="ru-RU"/>
        </w:rPr>
      </w:pPr>
      <w:r w:rsidRPr="00923900">
        <w:rPr>
          <w:rFonts w:ascii="Verdana" w:eastAsia="Times New Roman" w:hAnsi="Verdana" w:cs="Times New Roman"/>
          <w:color w:val="000000"/>
          <w:kern w:val="0"/>
          <w:sz w:val="24"/>
          <w:szCs w:val="24"/>
          <w:lang w:eastAsia="ru-RU"/>
        </w:rPr>
        <w:t xml:space="preserve">3.3.2. </w:t>
      </w:r>
      <w:r w:rsidRPr="00923900">
        <w:rPr>
          <w:rFonts w:ascii="Verdana" w:eastAsia="Times New Roman" w:hAnsi="Verdana" w:cs="Times New Roman" w:hint="eastAsia"/>
          <w:color w:val="000000"/>
          <w:kern w:val="0"/>
          <w:sz w:val="24"/>
          <w:szCs w:val="24"/>
          <w:lang w:eastAsia="ru-RU"/>
        </w:rPr>
        <w:t>Алгоритм</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встановлення</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кутового</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розподілу</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швидкостей</w:t>
      </w:r>
    </w:p>
    <w:p w:rsidR="00923900" w:rsidRPr="00923900" w:rsidRDefault="00923900" w:rsidP="00923900">
      <w:pPr>
        <w:rPr>
          <w:rFonts w:ascii="Verdana" w:eastAsia="Times New Roman" w:hAnsi="Verdana" w:cs="Times New Roman"/>
          <w:color w:val="000000"/>
          <w:kern w:val="0"/>
          <w:sz w:val="24"/>
          <w:szCs w:val="24"/>
          <w:lang w:eastAsia="ru-RU"/>
        </w:rPr>
      </w:pPr>
      <w:r w:rsidRPr="00923900">
        <w:rPr>
          <w:rFonts w:ascii="Verdana" w:eastAsia="Times New Roman" w:hAnsi="Verdana" w:cs="Times New Roman" w:hint="eastAsia"/>
          <w:color w:val="000000"/>
          <w:kern w:val="0"/>
          <w:sz w:val="24"/>
          <w:szCs w:val="24"/>
          <w:lang w:eastAsia="ru-RU"/>
        </w:rPr>
        <w:t>розпорошених</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частинок</w:t>
      </w:r>
      <w:r w:rsidRPr="00923900">
        <w:rPr>
          <w:rFonts w:ascii="Verdana" w:eastAsia="Times New Roman" w:hAnsi="Verdana" w:cs="Times New Roman"/>
          <w:color w:val="000000"/>
          <w:kern w:val="0"/>
          <w:sz w:val="24"/>
          <w:szCs w:val="24"/>
          <w:lang w:eastAsia="ru-RU"/>
        </w:rPr>
        <w:t xml:space="preserve"> .............................................................................. 92</w:t>
      </w:r>
    </w:p>
    <w:p w:rsidR="00923900" w:rsidRPr="00923900" w:rsidRDefault="00923900" w:rsidP="00923900">
      <w:pPr>
        <w:rPr>
          <w:rFonts w:ascii="Verdana" w:eastAsia="Times New Roman" w:hAnsi="Verdana" w:cs="Times New Roman"/>
          <w:color w:val="000000"/>
          <w:kern w:val="0"/>
          <w:sz w:val="24"/>
          <w:szCs w:val="24"/>
          <w:lang w:eastAsia="ru-RU"/>
        </w:rPr>
      </w:pPr>
      <w:r w:rsidRPr="00923900">
        <w:rPr>
          <w:rFonts w:ascii="Verdana" w:eastAsia="Times New Roman" w:hAnsi="Verdana" w:cs="Times New Roman"/>
          <w:color w:val="000000"/>
          <w:kern w:val="0"/>
          <w:sz w:val="24"/>
          <w:szCs w:val="24"/>
          <w:lang w:eastAsia="ru-RU"/>
        </w:rPr>
        <w:t xml:space="preserve">3.3.3. </w:t>
      </w:r>
      <w:r w:rsidRPr="00923900">
        <w:rPr>
          <w:rFonts w:ascii="Verdana" w:eastAsia="Times New Roman" w:hAnsi="Verdana" w:cs="Times New Roman" w:hint="eastAsia"/>
          <w:color w:val="000000"/>
          <w:kern w:val="0"/>
          <w:sz w:val="24"/>
          <w:szCs w:val="24"/>
          <w:lang w:eastAsia="ru-RU"/>
        </w:rPr>
        <w:t>Особливості</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розрахунку</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зіткнень</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атомів</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вуглецю</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з</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атомами</w:t>
      </w:r>
    </w:p>
    <w:p w:rsidR="00923900" w:rsidRPr="00923900" w:rsidRDefault="00923900" w:rsidP="00923900">
      <w:pPr>
        <w:rPr>
          <w:rFonts w:ascii="Verdana" w:eastAsia="Times New Roman" w:hAnsi="Verdana" w:cs="Times New Roman"/>
          <w:color w:val="000000"/>
          <w:kern w:val="0"/>
          <w:sz w:val="24"/>
          <w:szCs w:val="24"/>
          <w:lang w:eastAsia="ru-RU"/>
        </w:rPr>
      </w:pPr>
      <w:r w:rsidRPr="00923900">
        <w:rPr>
          <w:rFonts w:ascii="Verdana" w:eastAsia="Times New Roman" w:hAnsi="Verdana" w:cs="Times New Roman" w:hint="eastAsia"/>
          <w:color w:val="000000"/>
          <w:kern w:val="0"/>
          <w:sz w:val="24"/>
          <w:szCs w:val="24"/>
          <w:lang w:eastAsia="ru-RU"/>
        </w:rPr>
        <w:t>робочого</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газу</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w:t>
      </w:r>
      <w:r w:rsidRPr="00923900">
        <w:rPr>
          <w:rFonts w:ascii="Verdana" w:eastAsia="Times New Roman" w:hAnsi="Verdana" w:cs="Times New Roman"/>
          <w:color w:val="000000"/>
          <w:kern w:val="0"/>
          <w:sz w:val="24"/>
          <w:szCs w:val="24"/>
          <w:lang w:eastAsia="ru-RU"/>
        </w:rPr>
        <w:t>................................................................................... 93</w:t>
      </w:r>
    </w:p>
    <w:p w:rsidR="00923900" w:rsidRPr="00923900" w:rsidRDefault="00923900" w:rsidP="00923900">
      <w:pPr>
        <w:rPr>
          <w:rFonts w:ascii="Verdana" w:eastAsia="Times New Roman" w:hAnsi="Verdana" w:cs="Times New Roman"/>
          <w:color w:val="000000"/>
          <w:kern w:val="0"/>
          <w:sz w:val="24"/>
          <w:szCs w:val="24"/>
          <w:lang w:eastAsia="ru-RU"/>
        </w:rPr>
      </w:pPr>
      <w:r w:rsidRPr="00923900">
        <w:rPr>
          <w:rFonts w:ascii="Verdana" w:eastAsia="Times New Roman" w:hAnsi="Verdana" w:cs="Times New Roman" w:hint="eastAsia"/>
          <w:color w:val="000000"/>
          <w:kern w:val="0"/>
          <w:sz w:val="24"/>
          <w:szCs w:val="24"/>
          <w:lang w:eastAsia="ru-RU"/>
        </w:rPr>
        <w:t>Висновки</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до</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розділу</w:t>
      </w:r>
      <w:r w:rsidRPr="00923900">
        <w:rPr>
          <w:rFonts w:ascii="Verdana" w:eastAsia="Times New Roman" w:hAnsi="Verdana" w:cs="Times New Roman"/>
          <w:color w:val="000000"/>
          <w:kern w:val="0"/>
          <w:sz w:val="24"/>
          <w:szCs w:val="24"/>
          <w:lang w:eastAsia="ru-RU"/>
        </w:rPr>
        <w:t xml:space="preserve"> 3 ......................................................................................... 94</w:t>
      </w:r>
    </w:p>
    <w:p w:rsidR="00923900" w:rsidRPr="00923900" w:rsidRDefault="00923900" w:rsidP="00923900">
      <w:pPr>
        <w:rPr>
          <w:rFonts w:ascii="Verdana" w:eastAsia="Times New Roman" w:hAnsi="Verdana" w:cs="Times New Roman"/>
          <w:color w:val="000000"/>
          <w:kern w:val="0"/>
          <w:sz w:val="24"/>
          <w:szCs w:val="24"/>
          <w:lang w:eastAsia="ru-RU"/>
        </w:rPr>
      </w:pPr>
      <w:r w:rsidRPr="00923900">
        <w:rPr>
          <w:rFonts w:ascii="Verdana" w:eastAsia="Times New Roman" w:hAnsi="Verdana" w:cs="Times New Roman" w:hint="eastAsia"/>
          <w:color w:val="000000"/>
          <w:kern w:val="0"/>
          <w:sz w:val="24"/>
          <w:szCs w:val="24"/>
          <w:lang w:eastAsia="ru-RU"/>
        </w:rPr>
        <w:t>РОЗДІЛ</w:t>
      </w:r>
      <w:r w:rsidRPr="00923900">
        <w:rPr>
          <w:rFonts w:ascii="Verdana" w:eastAsia="Times New Roman" w:hAnsi="Verdana" w:cs="Times New Roman"/>
          <w:color w:val="000000"/>
          <w:kern w:val="0"/>
          <w:sz w:val="24"/>
          <w:szCs w:val="24"/>
          <w:lang w:eastAsia="ru-RU"/>
        </w:rPr>
        <w:t xml:space="preserve"> 4. </w:t>
      </w:r>
      <w:r w:rsidRPr="00923900">
        <w:rPr>
          <w:rFonts w:ascii="Verdana" w:eastAsia="Times New Roman" w:hAnsi="Verdana" w:cs="Times New Roman" w:hint="eastAsia"/>
          <w:color w:val="000000"/>
          <w:kern w:val="0"/>
          <w:sz w:val="24"/>
          <w:szCs w:val="24"/>
          <w:lang w:eastAsia="ru-RU"/>
        </w:rPr>
        <w:t>КОМП’ЮТЕРНЕ</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МОДЕЛЮВАННЯ</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ТА</w:t>
      </w:r>
    </w:p>
    <w:p w:rsidR="00923900" w:rsidRPr="00923900" w:rsidRDefault="00923900" w:rsidP="00923900">
      <w:pPr>
        <w:rPr>
          <w:rFonts w:ascii="Verdana" w:eastAsia="Times New Roman" w:hAnsi="Verdana" w:cs="Times New Roman"/>
          <w:color w:val="000000"/>
          <w:kern w:val="0"/>
          <w:sz w:val="24"/>
          <w:szCs w:val="24"/>
          <w:lang w:eastAsia="ru-RU"/>
        </w:rPr>
      </w:pPr>
      <w:r w:rsidRPr="00923900">
        <w:rPr>
          <w:rFonts w:ascii="Verdana" w:eastAsia="Times New Roman" w:hAnsi="Verdana" w:cs="Times New Roman" w:hint="eastAsia"/>
          <w:color w:val="000000"/>
          <w:kern w:val="0"/>
          <w:sz w:val="24"/>
          <w:szCs w:val="24"/>
          <w:lang w:eastAsia="ru-RU"/>
        </w:rPr>
        <w:t>ЕКСПЕРИМЕНТИ</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НА</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МАГНЕТРОННОМУ</w:t>
      </w:r>
    </w:p>
    <w:p w:rsidR="00923900" w:rsidRPr="00923900" w:rsidRDefault="00923900" w:rsidP="00923900">
      <w:pPr>
        <w:rPr>
          <w:rFonts w:ascii="Verdana" w:eastAsia="Times New Roman" w:hAnsi="Verdana" w:cs="Times New Roman"/>
          <w:color w:val="000000"/>
          <w:kern w:val="0"/>
          <w:sz w:val="24"/>
          <w:szCs w:val="24"/>
          <w:lang w:eastAsia="ru-RU"/>
        </w:rPr>
      </w:pPr>
      <w:r w:rsidRPr="00923900">
        <w:rPr>
          <w:rFonts w:ascii="Verdana" w:eastAsia="Times New Roman" w:hAnsi="Verdana" w:cs="Times New Roman" w:hint="eastAsia"/>
          <w:color w:val="000000"/>
          <w:kern w:val="0"/>
          <w:sz w:val="24"/>
          <w:szCs w:val="24"/>
          <w:lang w:eastAsia="ru-RU"/>
        </w:rPr>
        <w:t>РОЗПОРОШУВАЛЬНОМУ</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ПРИСТРОЇ</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З</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ДВОМА</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ЗОНАМИ</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ЕРОЗІЇ</w:t>
      </w:r>
      <w:r w:rsidRPr="00923900">
        <w:rPr>
          <w:rFonts w:ascii="Verdana" w:eastAsia="Times New Roman" w:hAnsi="Verdana" w:cs="Times New Roman"/>
          <w:color w:val="000000"/>
          <w:kern w:val="0"/>
          <w:sz w:val="24"/>
          <w:szCs w:val="24"/>
          <w:lang w:eastAsia="ru-RU"/>
        </w:rPr>
        <w:t xml:space="preserve"> ... 96</w:t>
      </w:r>
    </w:p>
    <w:p w:rsidR="00923900" w:rsidRPr="00923900" w:rsidRDefault="00923900" w:rsidP="00923900">
      <w:pPr>
        <w:rPr>
          <w:rFonts w:ascii="Verdana" w:eastAsia="Times New Roman" w:hAnsi="Verdana" w:cs="Times New Roman"/>
          <w:color w:val="000000"/>
          <w:kern w:val="0"/>
          <w:sz w:val="24"/>
          <w:szCs w:val="24"/>
          <w:lang w:eastAsia="ru-RU"/>
        </w:rPr>
      </w:pPr>
      <w:r w:rsidRPr="00923900">
        <w:rPr>
          <w:rFonts w:ascii="Verdana" w:eastAsia="Times New Roman" w:hAnsi="Verdana" w:cs="Times New Roman"/>
          <w:color w:val="000000"/>
          <w:kern w:val="0"/>
          <w:sz w:val="24"/>
          <w:szCs w:val="24"/>
          <w:lang w:eastAsia="ru-RU"/>
        </w:rPr>
        <w:t xml:space="preserve">4.1. </w:t>
      </w:r>
      <w:r w:rsidRPr="00923900">
        <w:rPr>
          <w:rFonts w:ascii="Verdana" w:eastAsia="Times New Roman" w:hAnsi="Verdana" w:cs="Times New Roman" w:hint="eastAsia"/>
          <w:color w:val="000000"/>
          <w:kern w:val="0"/>
          <w:sz w:val="24"/>
          <w:szCs w:val="24"/>
          <w:lang w:eastAsia="ru-RU"/>
        </w:rPr>
        <w:t>Перевірка</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достовірності</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комп’ютерного</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моделювання</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магнетронного</w:t>
      </w:r>
    </w:p>
    <w:p w:rsidR="00923900" w:rsidRPr="00923900" w:rsidRDefault="00923900" w:rsidP="00923900">
      <w:pPr>
        <w:rPr>
          <w:rFonts w:ascii="Verdana" w:eastAsia="Times New Roman" w:hAnsi="Verdana" w:cs="Times New Roman"/>
          <w:color w:val="000000"/>
          <w:kern w:val="0"/>
          <w:sz w:val="24"/>
          <w:szCs w:val="24"/>
          <w:lang w:eastAsia="ru-RU"/>
        </w:rPr>
      </w:pPr>
      <w:r w:rsidRPr="00923900">
        <w:rPr>
          <w:rFonts w:ascii="Verdana" w:eastAsia="Times New Roman" w:hAnsi="Verdana" w:cs="Times New Roman" w:hint="eastAsia"/>
          <w:color w:val="000000"/>
          <w:kern w:val="0"/>
          <w:sz w:val="24"/>
          <w:szCs w:val="24"/>
          <w:lang w:eastAsia="ru-RU"/>
        </w:rPr>
        <w:t>розряду</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w:t>
      </w:r>
      <w:r w:rsidRPr="00923900">
        <w:rPr>
          <w:rFonts w:ascii="Verdana" w:eastAsia="Times New Roman" w:hAnsi="Verdana" w:cs="Times New Roman"/>
          <w:color w:val="000000"/>
          <w:kern w:val="0"/>
          <w:sz w:val="24"/>
          <w:szCs w:val="24"/>
          <w:lang w:eastAsia="ru-RU"/>
        </w:rPr>
        <w:t>.</w:t>
      </w:r>
      <w:r w:rsidRPr="00923900">
        <w:rPr>
          <w:rFonts w:ascii="Verdana" w:eastAsia="Times New Roman" w:hAnsi="Verdana" w:cs="Times New Roman" w:hint="eastAsia"/>
          <w:color w:val="000000"/>
          <w:kern w:val="0"/>
          <w:sz w:val="24"/>
          <w:szCs w:val="24"/>
          <w:lang w:eastAsia="ru-RU"/>
        </w:rPr>
        <w:t>……………………………</w:t>
      </w:r>
      <w:r w:rsidRPr="00923900">
        <w:rPr>
          <w:rFonts w:ascii="Verdana" w:eastAsia="Times New Roman" w:hAnsi="Verdana" w:cs="Times New Roman"/>
          <w:color w:val="000000"/>
          <w:kern w:val="0"/>
          <w:sz w:val="24"/>
          <w:szCs w:val="24"/>
          <w:lang w:eastAsia="ru-RU"/>
        </w:rPr>
        <w:t>..</w:t>
      </w:r>
      <w:r w:rsidRPr="00923900">
        <w:rPr>
          <w:rFonts w:ascii="Verdana" w:eastAsia="Times New Roman" w:hAnsi="Verdana" w:cs="Times New Roman" w:hint="eastAsia"/>
          <w:color w:val="000000"/>
          <w:kern w:val="0"/>
          <w:sz w:val="24"/>
          <w:szCs w:val="24"/>
          <w:lang w:eastAsia="ru-RU"/>
        </w:rPr>
        <w:t>……………………………………</w:t>
      </w:r>
      <w:r w:rsidRPr="00923900">
        <w:rPr>
          <w:rFonts w:ascii="Verdana" w:eastAsia="Times New Roman" w:hAnsi="Verdana" w:cs="Times New Roman"/>
          <w:color w:val="000000"/>
          <w:kern w:val="0"/>
          <w:sz w:val="24"/>
          <w:szCs w:val="24"/>
          <w:lang w:eastAsia="ru-RU"/>
        </w:rPr>
        <w:t>. 96</w:t>
      </w:r>
    </w:p>
    <w:p w:rsidR="00923900" w:rsidRPr="00923900" w:rsidRDefault="00923900" w:rsidP="00923900">
      <w:pPr>
        <w:rPr>
          <w:rFonts w:ascii="Verdana" w:eastAsia="Times New Roman" w:hAnsi="Verdana" w:cs="Times New Roman"/>
          <w:color w:val="000000"/>
          <w:kern w:val="0"/>
          <w:sz w:val="24"/>
          <w:szCs w:val="24"/>
          <w:lang w:eastAsia="ru-RU"/>
        </w:rPr>
      </w:pPr>
      <w:r w:rsidRPr="00923900">
        <w:rPr>
          <w:rFonts w:ascii="Verdana" w:eastAsia="Times New Roman" w:hAnsi="Verdana" w:cs="Times New Roman"/>
          <w:color w:val="000000"/>
          <w:kern w:val="0"/>
          <w:sz w:val="24"/>
          <w:szCs w:val="24"/>
          <w:lang w:eastAsia="ru-RU"/>
        </w:rPr>
        <w:t xml:space="preserve">4.1.1. </w:t>
      </w:r>
      <w:r w:rsidRPr="00923900">
        <w:rPr>
          <w:rFonts w:ascii="Verdana" w:eastAsia="Times New Roman" w:hAnsi="Verdana" w:cs="Times New Roman" w:hint="eastAsia"/>
          <w:color w:val="000000"/>
          <w:kern w:val="0"/>
          <w:sz w:val="24"/>
          <w:szCs w:val="24"/>
          <w:lang w:eastAsia="ru-RU"/>
        </w:rPr>
        <w:t>Результати</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моделювання</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позицій</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іонізації</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та</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енергії</w:t>
      </w:r>
    </w:p>
    <w:p w:rsidR="00923900" w:rsidRPr="00923900" w:rsidRDefault="00923900" w:rsidP="00923900">
      <w:pPr>
        <w:rPr>
          <w:rFonts w:ascii="Verdana" w:eastAsia="Times New Roman" w:hAnsi="Verdana" w:cs="Times New Roman"/>
          <w:color w:val="000000"/>
          <w:kern w:val="0"/>
          <w:sz w:val="24"/>
          <w:szCs w:val="24"/>
          <w:lang w:eastAsia="ru-RU"/>
        </w:rPr>
      </w:pPr>
      <w:r w:rsidRPr="00923900">
        <w:rPr>
          <w:rFonts w:ascii="Verdana" w:eastAsia="Times New Roman" w:hAnsi="Verdana" w:cs="Times New Roman" w:hint="eastAsia"/>
          <w:color w:val="000000"/>
          <w:kern w:val="0"/>
          <w:sz w:val="24"/>
          <w:szCs w:val="24"/>
          <w:lang w:eastAsia="ru-RU"/>
        </w:rPr>
        <w:t>бомбардуючих</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іонів</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w:t>
      </w:r>
      <w:r w:rsidRPr="00923900">
        <w:rPr>
          <w:rFonts w:ascii="Verdana" w:eastAsia="Times New Roman" w:hAnsi="Verdana" w:cs="Times New Roman"/>
          <w:color w:val="000000"/>
          <w:kern w:val="0"/>
          <w:sz w:val="24"/>
          <w:szCs w:val="24"/>
          <w:lang w:eastAsia="ru-RU"/>
        </w:rPr>
        <w:t>... 96</w:t>
      </w:r>
    </w:p>
    <w:p w:rsidR="00923900" w:rsidRPr="00923900" w:rsidRDefault="00923900" w:rsidP="00923900">
      <w:pPr>
        <w:rPr>
          <w:rFonts w:ascii="Verdana" w:eastAsia="Times New Roman" w:hAnsi="Verdana" w:cs="Times New Roman"/>
          <w:color w:val="000000"/>
          <w:kern w:val="0"/>
          <w:sz w:val="24"/>
          <w:szCs w:val="24"/>
          <w:lang w:eastAsia="ru-RU"/>
        </w:rPr>
      </w:pPr>
      <w:r w:rsidRPr="00923900">
        <w:rPr>
          <w:rFonts w:ascii="Verdana" w:eastAsia="Times New Roman" w:hAnsi="Verdana" w:cs="Times New Roman" w:hint="eastAsia"/>
          <w:color w:val="000000"/>
          <w:kern w:val="0"/>
          <w:sz w:val="24"/>
          <w:szCs w:val="24"/>
          <w:lang w:eastAsia="ru-RU"/>
        </w:rPr>
        <w:t>Висновки</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до</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підрозділу</w:t>
      </w:r>
      <w:r w:rsidRPr="00923900">
        <w:rPr>
          <w:rFonts w:ascii="Verdana" w:eastAsia="Times New Roman" w:hAnsi="Verdana" w:cs="Times New Roman"/>
          <w:color w:val="000000"/>
          <w:kern w:val="0"/>
          <w:sz w:val="24"/>
          <w:szCs w:val="24"/>
          <w:lang w:eastAsia="ru-RU"/>
        </w:rPr>
        <w:t xml:space="preserve"> 4.1.1. </w:t>
      </w:r>
      <w:r w:rsidRPr="00923900">
        <w:rPr>
          <w:rFonts w:ascii="Verdana" w:eastAsia="Times New Roman" w:hAnsi="Verdana" w:cs="Times New Roman" w:hint="eastAsia"/>
          <w:color w:val="000000"/>
          <w:kern w:val="0"/>
          <w:sz w:val="24"/>
          <w:szCs w:val="24"/>
          <w:lang w:eastAsia="ru-RU"/>
        </w:rPr>
        <w:t>……………………………………………</w:t>
      </w:r>
      <w:r w:rsidRPr="00923900">
        <w:rPr>
          <w:rFonts w:ascii="Verdana" w:eastAsia="Times New Roman" w:hAnsi="Verdana" w:cs="Times New Roman"/>
          <w:color w:val="000000"/>
          <w:kern w:val="0"/>
          <w:sz w:val="24"/>
          <w:szCs w:val="24"/>
          <w:lang w:eastAsia="ru-RU"/>
        </w:rPr>
        <w:t>.. 99</w:t>
      </w:r>
    </w:p>
    <w:p w:rsidR="00923900" w:rsidRPr="00923900" w:rsidRDefault="00923900" w:rsidP="00923900">
      <w:pPr>
        <w:rPr>
          <w:rFonts w:ascii="Verdana" w:eastAsia="Times New Roman" w:hAnsi="Verdana" w:cs="Times New Roman"/>
          <w:color w:val="000000"/>
          <w:kern w:val="0"/>
          <w:sz w:val="24"/>
          <w:szCs w:val="24"/>
          <w:lang w:eastAsia="ru-RU"/>
        </w:rPr>
      </w:pPr>
      <w:r w:rsidRPr="00923900">
        <w:rPr>
          <w:rFonts w:ascii="Verdana" w:eastAsia="Times New Roman" w:hAnsi="Verdana" w:cs="Times New Roman"/>
          <w:color w:val="000000"/>
          <w:kern w:val="0"/>
          <w:sz w:val="24"/>
          <w:szCs w:val="24"/>
          <w:lang w:eastAsia="ru-RU"/>
        </w:rPr>
        <w:t xml:space="preserve">4.1.2. </w:t>
      </w:r>
      <w:r w:rsidRPr="00923900">
        <w:rPr>
          <w:rFonts w:ascii="Verdana" w:eastAsia="Times New Roman" w:hAnsi="Verdana" w:cs="Times New Roman" w:hint="eastAsia"/>
          <w:color w:val="000000"/>
          <w:kern w:val="0"/>
          <w:sz w:val="24"/>
          <w:szCs w:val="24"/>
          <w:lang w:eastAsia="ru-RU"/>
        </w:rPr>
        <w:t>Результати</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моделювання</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розподілів</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іонного</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струму</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на</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поверхні</w:t>
      </w:r>
    </w:p>
    <w:p w:rsidR="00923900" w:rsidRPr="00923900" w:rsidRDefault="00923900" w:rsidP="00923900">
      <w:pPr>
        <w:rPr>
          <w:rFonts w:ascii="Verdana" w:eastAsia="Times New Roman" w:hAnsi="Verdana" w:cs="Times New Roman"/>
          <w:color w:val="000000"/>
          <w:kern w:val="0"/>
          <w:sz w:val="24"/>
          <w:szCs w:val="24"/>
          <w:lang w:eastAsia="ru-RU"/>
        </w:rPr>
      </w:pPr>
      <w:r w:rsidRPr="00923900">
        <w:rPr>
          <w:rFonts w:ascii="Verdana" w:eastAsia="Times New Roman" w:hAnsi="Verdana" w:cs="Times New Roman" w:hint="eastAsia"/>
          <w:color w:val="000000"/>
          <w:kern w:val="0"/>
          <w:sz w:val="24"/>
          <w:szCs w:val="24"/>
          <w:lang w:eastAsia="ru-RU"/>
        </w:rPr>
        <w:t>катода</w:t>
      </w:r>
      <w:r w:rsidRPr="00923900">
        <w:rPr>
          <w:rFonts w:ascii="Verdana" w:eastAsia="Times New Roman" w:hAnsi="Verdana" w:cs="Times New Roman"/>
          <w:color w:val="000000"/>
          <w:kern w:val="0"/>
          <w:sz w:val="24"/>
          <w:szCs w:val="24"/>
          <w:lang w:eastAsia="ru-RU"/>
        </w:rPr>
        <w:t>-</w:t>
      </w:r>
      <w:r w:rsidRPr="00923900">
        <w:rPr>
          <w:rFonts w:ascii="Verdana" w:eastAsia="Times New Roman" w:hAnsi="Verdana" w:cs="Times New Roman" w:hint="eastAsia"/>
          <w:color w:val="000000"/>
          <w:kern w:val="0"/>
          <w:sz w:val="24"/>
          <w:szCs w:val="24"/>
          <w:lang w:eastAsia="ru-RU"/>
        </w:rPr>
        <w:t>мішені</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МРП</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з</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двома</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зонами</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ерозії</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w:t>
      </w:r>
      <w:r w:rsidRPr="00923900">
        <w:rPr>
          <w:rFonts w:ascii="Verdana" w:eastAsia="Times New Roman" w:hAnsi="Verdana" w:cs="Times New Roman"/>
          <w:color w:val="000000"/>
          <w:kern w:val="0"/>
          <w:sz w:val="24"/>
          <w:szCs w:val="24"/>
          <w:lang w:eastAsia="ru-RU"/>
        </w:rPr>
        <w:t>. 100</w:t>
      </w:r>
    </w:p>
    <w:p w:rsidR="00923900" w:rsidRPr="00923900" w:rsidRDefault="00923900" w:rsidP="00923900">
      <w:pPr>
        <w:rPr>
          <w:rFonts w:ascii="Verdana" w:eastAsia="Times New Roman" w:hAnsi="Verdana" w:cs="Times New Roman"/>
          <w:color w:val="000000"/>
          <w:kern w:val="0"/>
          <w:sz w:val="24"/>
          <w:szCs w:val="24"/>
          <w:lang w:eastAsia="ru-RU"/>
        </w:rPr>
      </w:pPr>
      <w:r w:rsidRPr="00923900">
        <w:rPr>
          <w:rFonts w:ascii="Verdana" w:eastAsia="Times New Roman" w:hAnsi="Verdana" w:cs="Times New Roman" w:hint="eastAsia"/>
          <w:color w:val="000000"/>
          <w:kern w:val="0"/>
          <w:sz w:val="24"/>
          <w:szCs w:val="24"/>
          <w:lang w:eastAsia="ru-RU"/>
        </w:rPr>
        <w:t>Висновки</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до</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підрозділу</w:t>
      </w:r>
      <w:r w:rsidRPr="00923900">
        <w:rPr>
          <w:rFonts w:ascii="Verdana" w:eastAsia="Times New Roman" w:hAnsi="Verdana" w:cs="Times New Roman"/>
          <w:color w:val="000000"/>
          <w:kern w:val="0"/>
          <w:sz w:val="24"/>
          <w:szCs w:val="24"/>
          <w:lang w:eastAsia="ru-RU"/>
        </w:rPr>
        <w:t xml:space="preserve"> 4.1.2. </w:t>
      </w:r>
      <w:r w:rsidRPr="00923900">
        <w:rPr>
          <w:rFonts w:ascii="Verdana" w:eastAsia="Times New Roman" w:hAnsi="Verdana" w:cs="Times New Roman" w:hint="eastAsia"/>
          <w:color w:val="000000"/>
          <w:kern w:val="0"/>
          <w:sz w:val="24"/>
          <w:szCs w:val="24"/>
          <w:lang w:eastAsia="ru-RU"/>
        </w:rPr>
        <w:t>……………………………………………</w:t>
      </w:r>
      <w:r w:rsidRPr="00923900">
        <w:rPr>
          <w:rFonts w:ascii="Verdana" w:eastAsia="Times New Roman" w:hAnsi="Verdana" w:cs="Times New Roman"/>
          <w:color w:val="000000"/>
          <w:kern w:val="0"/>
          <w:sz w:val="24"/>
          <w:szCs w:val="24"/>
          <w:lang w:eastAsia="ru-RU"/>
        </w:rPr>
        <w:t>.. 106</w:t>
      </w:r>
    </w:p>
    <w:p w:rsidR="00923900" w:rsidRPr="00923900" w:rsidRDefault="00923900" w:rsidP="00923900">
      <w:pPr>
        <w:rPr>
          <w:rFonts w:ascii="Verdana" w:eastAsia="Times New Roman" w:hAnsi="Verdana" w:cs="Times New Roman"/>
          <w:color w:val="000000"/>
          <w:kern w:val="0"/>
          <w:sz w:val="24"/>
          <w:szCs w:val="24"/>
          <w:lang w:eastAsia="ru-RU"/>
        </w:rPr>
      </w:pPr>
      <w:r w:rsidRPr="00923900">
        <w:rPr>
          <w:rFonts w:ascii="Verdana" w:eastAsia="Times New Roman" w:hAnsi="Verdana" w:cs="Times New Roman"/>
          <w:color w:val="000000"/>
          <w:kern w:val="0"/>
          <w:sz w:val="24"/>
          <w:szCs w:val="24"/>
          <w:lang w:eastAsia="ru-RU"/>
        </w:rPr>
        <w:t xml:space="preserve">4.1.3. </w:t>
      </w:r>
      <w:r w:rsidRPr="00923900">
        <w:rPr>
          <w:rFonts w:ascii="Verdana" w:eastAsia="Times New Roman" w:hAnsi="Verdana" w:cs="Times New Roman" w:hint="eastAsia"/>
          <w:color w:val="000000"/>
          <w:kern w:val="0"/>
          <w:sz w:val="24"/>
          <w:szCs w:val="24"/>
          <w:lang w:eastAsia="ru-RU"/>
        </w:rPr>
        <w:t>Експериментальне</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дослідження</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неоднорідного</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катодного</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шару</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у</w:t>
      </w:r>
    </w:p>
    <w:p w:rsidR="00923900" w:rsidRPr="00923900" w:rsidRDefault="00923900" w:rsidP="00923900">
      <w:pPr>
        <w:rPr>
          <w:rFonts w:ascii="Verdana" w:eastAsia="Times New Roman" w:hAnsi="Verdana" w:cs="Times New Roman"/>
          <w:color w:val="000000"/>
          <w:kern w:val="0"/>
          <w:sz w:val="24"/>
          <w:szCs w:val="24"/>
          <w:lang w:eastAsia="ru-RU"/>
        </w:rPr>
      </w:pPr>
      <w:r w:rsidRPr="00923900">
        <w:rPr>
          <w:rFonts w:ascii="Verdana" w:eastAsia="Times New Roman" w:hAnsi="Verdana" w:cs="Times New Roman" w:hint="eastAsia"/>
          <w:color w:val="000000"/>
          <w:kern w:val="0"/>
          <w:sz w:val="24"/>
          <w:szCs w:val="24"/>
          <w:lang w:eastAsia="ru-RU"/>
        </w:rPr>
        <w:t>ДЗМРП</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за</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допомогою</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зонованої</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мішені</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та</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порівняння</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з</w:t>
      </w:r>
    </w:p>
    <w:p w:rsidR="00923900" w:rsidRPr="00923900" w:rsidRDefault="00923900" w:rsidP="00923900">
      <w:pPr>
        <w:rPr>
          <w:rFonts w:ascii="Verdana" w:eastAsia="Times New Roman" w:hAnsi="Verdana" w:cs="Times New Roman"/>
          <w:color w:val="000000"/>
          <w:kern w:val="0"/>
          <w:sz w:val="24"/>
          <w:szCs w:val="24"/>
          <w:lang w:eastAsia="ru-RU"/>
        </w:rPr>
      </w:pPr>
      <w:r w:rsidRPr="00923900">
        <w:rPr>
          <w:rFonts w:ascii="Verdana" w:eastAsia="Times New Roman" w:hAnsi="Verdana" w:cs="Times New Roman" w:hint="eastAsia"/>
          <w:color w:val="000000"/>
          <w:kern w:val="0"/>
          <w:sz w:val="24"/>
          <w:szCs w:val="24"/>
          <w:lang w:eastAsia="ru-RU"/>
        </w:rPr>
        <w:t>моделюванням</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w:t>
      </w:r>
      <w:r w:rsidRPr="00923900">
        <w:rPr>
          <w:rFonts w:ascii="Verdana" w:eastAsia="Times New Roman" w:hAnsi="Verdana" w:cs="Times New Roman"/>
          <w:color w:val="000000"/>
          <w:kern w:val="0"/>
          <w:sz w:val="24"/>
          <w:szCs w:val="24"/>
          <w:lang w:eastAsia="ru-RU"/>
        </w:rPr>
        <w:t>. 107</w:t>
      </w:r>
    </w:p>
    <w:p w:rsidR="00923900" w:rsidRPr="00923900" w:rsidRDefault="00923900" w:rsidP="00923900">
      <w:pPr>
        <w:rPr>
          <w:rFonts w:ascii="Verdana" w:eastAsia="Times New Roman" w:hAnsi="Verdana" w:cs="Times New Roman"/>
          <w:color w:val="000000"/>
          <w:kern w:val="0"/>
          <w:sz w:val="24"/>
          <w:szCs w:val="24"/>
          <w:lang w:eastAsia="ru-RU"/>
        </w:rPr>
      </w:pPr>
      <w:r w:rsidRPr="00923900">
        <w:rPr>
          <w:rFonts w:ascii="Verdana" w:eastAsia="Times New Roman" w:hAnsi="Verdana" w:cs="Times New Roman"/>
          <w:color w:val="000000"/>
          <w:kern w:val="0"/>
          <w:sz w:val="24"/>
          <w:szCs w:val="24"/>
          <w:lang w:eastAsia="ru-RU"/>
        </w:rPr>
        <w:t xml:space="preserve">4.1.4. </w:t>
      </w:r>
      <w:r w:rsidRPr="00923900">
        <w:rPr>
          <w:rFonts w:ascii="Verdana" w:eastAsia="Times New Roman" w:hAnsi="Verdana" w:cs="Times New Roman" w:hint="eastAsia"/>
          <w:color w:val="000000"/>
          <w:kern w:val="0"/>
          <w:sz w:val="24"/>
          <w:szCs w:val="24"/>
          <w:lang w:eastAsia="ru-RU"/>
        </w:rPr>
        <w:t>Результати</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моделювання</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для</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ДЗМРП</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у</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випадку</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графітової</w:t>
      </w:r>
    </w:p>
    <w:p w:rsidR="00923900" w:rsidRPr="00923900" w:rsidRDefault="00923900" w:rsidP="00923900">
      <w:pPr>
        <w:rPr>
          <w:rFonts w:ascii="Verdana" w:eastAsia="Times New Roman" w:hAnsi="Verdana" w:cs="Times New Roman"/>
          <w:color w:val="000000"/>
          <w:kern w:val="0"/>
          <w:sz w:val="24"/>
          <w:szCs w:val="24"/>
          <w:lang w:eastAsia="ru-RU"/>
        </w:rPr>
      </w:pPr>
      <w:r w:rsidRPr="00923900">
        <w:rPr>
          <w:rFonts w:ascii="Verdana" w:eastAsia="Times New Roman" w:hAnsi="Verdana" w:cs="Times New Roman" w:hint="eastAsia"/>
          <w:color w:val="000000"/>
          <w:kern w:val="0"/>
          <w:sz w:val="24"/>
          <w:szCs w:val="24"/>
          <w:lang w:eastAsia="ru-RU"/>
        </w:rPr>
        <w:t>мішені</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з</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урахуванням</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самоузгодження</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ширини</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катодного</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шару</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w:t>
      </w:r>
      <w:r w:rsidRPr="00923900">
        <w:rPr>
          <w:rFonts w:ascii="Verdana" w:eastAsia="Times New Roman" w:hAnsi="Verdana" w:cs="Times New Roman"/>
          <w:color w:val="000000"/>
          <w:kern w:val="0"/>
          <w:sz w:val="24"/>
          <w:szCs w:val="24"/>
          <w:lang w:eastAsia="ru-RU"/>
        </w:rPr>
        <w:t>... 113</w:t>
      </w:r>
    </w:p>
    <w:p w:rsidR="00923900" w:rsidRPr="00923900" w:rsidRDefault="00923900" w:rsidP="00923900">
      <w:pPr>
        <w:rPr>
          <w:rFonts w:ascii="Verdana" w:eastAsia="Times New Roman" w:hAnsi="Verdana" w:cs="Times New Roman"/>
          <w:color w:val="000000"/>
          <w:kern w:val="0"/>
          <w:sz w:val="24"/>
          <w:szCs w:val="24"/>
          <w:lang w:eastAsia="ru-RU"/>
        </w:rPr>
      </w:pPr>
      <w:r w:rsidRPr="00923900">
        <w:rPr>
          <w:rFonts w:ascii="Verdana" w:eastAsia="Times New Roman" w:hAnsi="Verdana" w:cs="Times New Roman" w:hint="eastAsia"/>
          <w:color w:val="000000"/>
          <w:kern w:val="0"/>
          <w:sz w:val="24"/>
          <w:szCs w:val="24"/>
          <w:lang w:eastAsia="ru-RU"/>
        </w:rPr>
        <w:t>Висновки</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до</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підрозділів</w:t>
      </w:r>
      <w:r w:rsidRPr="00923900">
        <w:rPr>
          <w:rFonts w:ascii="Verdana" w:eastAsia="Times New Roman" w:hAnsi="Verdana" w:cs="Times New Roman"/>
          <w:color w:val="000000"/>
          <w:kern w:val="0"/>
          <w:sz w:val="24"/>
          <w:szCs w:val="24"/>
          <w:lang w:eastAsia="ru-RU"/>
        </w:rPr>
        <w:t xml:space="preserve"> 4.1.3. </w:t>
      </w:r>
      <w:r w:rsidRPr="00923900">
        <w:rPr>
          <w:rFonts w:ascii="Verdana" w:eastAsia="Times New Roman" w:hAnsi="Verdana" w:cs="Times New Roman" w:hint="eastAsia"/>
          <w:color w:val="000000"/>
          <w:kern w:val="0"/>
          <w:sz w:val="24"/>
          <w:szCs w:val="24"/>
          <w:lang w:eastAsia="ru-RU"/>
        </w:rPr>
        <w:t>та</w:t>
      </w:r>
      <w:r w:rsidRPr="00923900">
        <w:rPr>
          <w:rFonts w:ascii="Verdana" w:eastAsia="Times New Roman" w:hAnsi="Verdana" w:cs="Times New Roman"/>
          <w:color w:val="000000"/>
          <w:kern w:val="0"/>
          <w:sz w:val="24"/>
          <w:szCs w:val="24"/>
          <w:lang w:eastAsia="ru-RU"/>
        </w:rPr>
        <w:t xml:space="preserve"> 4.1.4 .</w:t>
      </w:r>
      <w:r w:rsidRPr="00923900">
        <w:rPr>
          <w:rFonts w:ascii="Verdana" w:eastAsia="Times New Roman" w:hAnsi="Verdana" w:cs="Times New Roman" w:hint="eastAsia"/>
          <w:color w:val="000000"/>
          <w:kern w:val="0"/>
          <w:sz w:val="24"/>
          <w:szCs w:val="24"/>
          <w:lang w:eastAsia="ru-RU"/>
        </w:rPr>
        <w:t>…………</w:t>
      </w:r>
      <w:r w:rsidRPr="00923900">
        <w:rPr>
          <w:rFonts w:ascii="Verdana" w:eastAsia="Times New Roman" w:hAnsi="Verdana" w:cs="Times New Roman"/>
          <w:color w:val="000000"/>
          <w:kern w:val="0"/>
          <w:sz w:val="24"/>
          <w:szCs w:val="24"/>
          <w:lang w:eastAsia="ru-RU"/>
        </w:rPr>
        <w:t>.</w:t>
      </w:r>
      <w:r w:rsidRPr="00923900">
        <w:rPr>
          <w:rFonts w:ascii="Verdana" w:eastAsia="Times New Roman" w:hAnsi="Verdana" w:cs="Times New Roman" w:hint="eastAsia"/>
          <w:color w:val="000000"/>
          <w:kern w:val="0"/>
          <w:sz w:val="24"/>
          <w:szCs w:val="24"/>
          <w:lang w:eastAsia="ru-RU"/>
        </w:rPr>
        <w:t>…………</w:t>
      </w:r>
      <w:r w:rsidRPr="00923900">
        <w:rPr>
          <w:rFonts w:ascii="Verdana" w:eastAsia="Times New Roman" w:hAnsi="Verdana" w:cs="Times New Roman"/>
          <w:color w:val="000000"/>
          <w:kern w:val="0"/>
          <w:sz w:val="24"/>
          <w:szCs w:val="24"/>
          <w:lang w:eastAsia="ru-RU"/>
        </w:rPr>
        <w:t>...</w:t>
      </w:r>
      <w:r w:rsidRPr="00923900">
        <w:rPr>
          <w:rFonts w:ascii="Verdana" w:eastAsia="Times New Roman" w:hAnsi="Verdana" w:cs="Times New Roman" w:hint="eastAsia"/>
          <w:color w:val="000000"/>
          <w:kern w:val="0"/>
          <w:sz w:val="24"/>
          <w:szCs w:val="24"/>
          <w:lang w:eastAsia="ru-RU"/>
        </w:rPr>
        <w:t>…………</w:t>
      </w:r>
      <w:r w:rsidRPr="00923900">
        <w:rPr>
          <w:rFonts w:ascii="Verdana" w:eastAsia="Times New Roman" w:hAnsi="Verdana" w:cs="Times New Roman"/>
          <w:color w:val="000000"/>
          <w:kern w:val="0"/>
          <w:sz w:val="24"/>
          <w:szCs w:val="24"/>
          <w:lang w:eastAsia="ru-RU"/>
        </w:rPr>
        <w:t>.. 114</w:t>
      </w:r>
    </w:p>
    <w:p w:rsidR="00923900" w:rsidRPr="00923900" w:rsidRDefault="00923900" w:rsidP="00923900">
      <w:pPr>
        <w:rPr>
          <w:rFonts w:ascii="Verdana" w:eastAsia="Times New Roman" w:hAnsi="Verdana" w:cs="Times New Roman"/>
          <w:color w:val="000000"/>
          <w:kern w:val="0"/>
          <w:sz w:val="24"/>
          <w:szCs w:val="24"/>
          <w:lang w:eastAsia="ru-RU"/>
        </w:rPr>
      </w:pPr>
      <w:r w:rsidRPr="00923900">
        <w:rPr>
          <w:rFonts w:ascii="Verdana" w:eastAsia="Times New Roman" w:hAnsi="Verdana" w:cs="Times New Roman"/>
          <w:color w:val="000000"/>
          <w:kern w:val="0"/>
          <w:sz w:val="24"/>
          <w:szCs w:val="24"/>
          <w:lang w:eastAsia="ru-RU"/>
        </w:rPr>
        <w:t xml:space="preserve">4.2. </w:t>
      </w:r>
      <w:r w:rsidRPr="00923900">
        <w:rPr>
          <w:rFonts w:ascii="Verdana" w:eastAsia="Times New Roman" w:hAnsi="Verdana" w:cs="Times New Roman" w:hint="eastAsia"/>
          <w:color w:val="000000"/>
          <w:kern w:val="0"/>
          <w:sz w:val="24"/>
          <w:szCs w:val="24"/>
          <w:lang w:eastAsia="ru-RU"/>
        </w:rPr>
        <w:t>Результати</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комп’ютерного</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моделювання</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процесу</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розпорошення</w:t>
      </w:r>
    </w:p>
    <w:p w:rsidR="00923900" w:rsidRPr="00923900" w:rsidRDefault="00923900" w:rsidP="00923900">
      <w:pPr>
        <w:rPr>
          <w:rFonts w:ascii="Verdana" w:eastAsia="Times New Roman" w:hAnsi="Verdana" w:cs="Times New Roman"/>
          <w:color w:val="000000"/>
          <w:kern w:val="0"/>
          <w:sz w:val="24"/>
          <w:szCs w:val="24"/>
          <w:lang w:eastAsia="ru-RU"/>
        </w:rPr>
      </w:pPr>
      <w:r w:rsidRPr="00923900">
        <w:rPr>
          <w:rFonts w:ascii="Verdana" w:eastAsia="Times New Roman" w:hAnsi="Verdana" w:cs="Times New Roman" w:hint="eastAsia"/>
          <w:color w:val="000000"/>
          <w:kern w:val="0"/>
          <w:sz w:val="24"/>
          <w:szCs w:val="24"/>
          <w:lang w:eastAsia="ru-RU"/>
        </w:rPr>
        <w:t>графітової</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мішені</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у</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МРП</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з</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двома</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зонами</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ерозії</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w:t>
      </w:r>
      <w:r w:rsidRPr="00923900">
        <w:rPr>
          <w:rFonts w:ascii="Verdana" w:eastAsia="Times New Roman" w:hAnsi="Verdana" w:cs="Times New Roman"/>
          <w:color w:val="000000"/>
          <w:kern w:val="0"/>
          <w:sz w:val="24"/>
          <w:szCs w:val="24"/>
          <w:lang w:eastAsia="ru-RU"/>
        </w:rPr>
        <w:t>.</w:t>
      </w:r>
      <w:r w:rsidRPr="00923900">
        <w:rPr>
          <w:rFonts w:ascii="Verdana" w:eastAsia="Times New Roman" w:hAnsi="Verdana" w:cs="Times New Roman" w:hint="eastAsia"/>
          <w:color w:val="000000"/>
          <w:kern w:val="0"/>
          <w:sz w:val="24"/>
          <w:szCs w:val="24"/>
          <w:lang w:eastAsia="ru-RU"/>
        </w:rPr>
        <w:t>………………………</w:t>
      </w:r>
      <w:r w:rsidRPr="00923900">
        <w:rPr>
          <w:rFonts w:ascii="Verdana" w:eastAsia="Times New Roman" w:hAnsi="Verdana" w:cs="Times New Roman"/>
          <w:color w:val="000000"/>
          <w:kern w:val="0"/>
          <w:sz w:val="24"/>
          <w:szCs w:val="24"/>
          <w:lang w:eastAsia="ru-RU"/>
        </w:rPr>
        <w:t>... 115</w:t>
      </w:r>
    </w:p>
    <w:p w:rsidR="00923900" w:rsidRPr="00923900" w:rsidRDefault="00923900" w:rsidP="00923900">
      <w:pPr>
        <w:rPr>
          <w:rFonts w:ascii="Verdana" w:eastAsia="Times New Roman" w:hAnsi="Verdana" w:cs="Times New Roman"/>
          <w:color w:val="000000"/>
          <w:kern w:val="0"/>
          <w:sz w:val="24"/>
          <w:szCs w:val="24"/>
          <w:lang w:eastAsia="ru-RU"/>
        </w:rPr>
      </w:pPr>
      <w:r w:rsidRPr="00923900">
        <w:rPr>
          <w:rFonts w:ascii="Verdana" w:eastAsia="Times New Roman" w:hAnsi="Verdana" w:cs="Times New Roman"/>
          <w:color w:val="000000"/>
          <w:kern w:val="0"/>
          <w:sz w:val="24"/>
          <w:szCs w:val="24"/>
          <w:lang w:eastAsia="ru-RU"/>
        </w:rPr>
        <w:t xml:space="preserve">4.2.1. </w:t>
      </w:r>
      <w:r w:rsidRPr="00923900">
        <w:rPr>
          <w:rFonts w:ascii="Verdana" w:eastAsia="Times New Roman" w:hAnsi="Verdana" w:cs="Times New Roman" w:hint="eastAsia"/>
          <w:color w:val="000000"/>
          <w:kern w:val="0"/>
          <w:sz w:val="24"/>
          <w:szCs w:val="24"/>
          <w:lang w:eastAsia="ru-RU"/>
        </w:rPr>
        <w:t>Залежності</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для</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густини</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та</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енергії</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розпорошених</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з</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мішені</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атомів</w:t>
      </w:r>
    </w:p>
    <w:p w:rsidR="00923900" w:rsidRPr="00923900" w:rsidRDefault="00923900" w:rsidP="00923900">
      <w:pPr>
        <w:rPr>
          <w:rFonts w:ascii="Verdana" w:eastAsia="Times New Roman" w:hAnsi="Verdana" w:cs="Times New Roman"/>
          <w:color w:val="000000"/>
          <w:kern w:val="0"/>
          <w:sz w:val="24"/>
          <w:szCs w:val="24"/>
          <w:lang w:eastAsia="ru-RU"/>
        </w:rPr>
      </w:pPr>
      <w:r w:rsidRPr="00923900">
        <w:rPr>
          <w:rFonts w:ascii="Verdana" w:eastAsia="Times New Roman" w:hAnsi="Verdana" w:cs="Times New Roman" w:hint="eastAsia"/>
          <w:color w:val="000000"/>
          <w:kern w:val="0"/>
          <w:sz w:val="24"/>
          <w:szCs w:val="24"/>
          <w:lang w:eastAsia="ru-RU"/>
        </w:rPr>
        <w:t>вуглецю</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w:t>
      </w:r>
      <w:r w:rsidRPr="00923900">
        <w:rPr>
          <w:rFonts w:ascii="Verdana" w:eastAsia="Times New Roman" w:hAnsi="Verdana" w:cs="Times New Roman"/>
          <w:color w:val="000000"/>
          <w:kern w:val="0"/>
          <w:sz w:val="24"/>
          <w:szCs w:val="24"/>
          <w:lang w:eastAsia="ru-RU"/>
        </w:rPr>
        <w:t>.</w:t>
      </w:r>
      <w:r w:rsidRPr="00923900">
        <w:rPr>
          <w:rFonts w:ascii="Verdana" w:eastAsia="Times New Roman" w:hAnsi="Verdana" w:cs="Times New Roman" w:hint="eastAsia"/>
          <w:color w:val="000000"/>
          <w:kern w:val="0"/>
          <w:sz w:val="24"/>
          <w:szCs w:val="24"/>
          <w:lang w:eastAsia="ru-RU"/>
        </w:rPr>
        <w:t>……………………………………………</w:t>
      </w:r>
      <w:r w:rsidRPr="00923900">
        <w:rPr>
          <w:rFonts w:ascii="Verdana" w:eastAsia="Times New Roman" w:hAnsi="Verdana" w:cs="Times New Roman"/>
          <w:color w:val="000000"/>
          <w:kern w:val="0"/>
          <w:sz w:val="24"/>
          <w:szCs w:val="24"/>
          <w:lang w:eastAsia="ru-RU"/>
        </w:rPr>
        <w:t>. 115</w:t>
      </w:r>
    </w:p>
    <w:p w:rsidR="00923900" w:rsidRPr="00923900" w:rsidRDefault="00923900" w:rsidP="00923900">
      <w:pPr>
        <w:rPr>
          <w:rFonts w:ascii="Verdana" w:eastAsia="Times New Roman" w:hAnsi="Verdana" w:cs="Times New Roman"/>
          <w:color w:val="000000"/>
          <w:kern w:val="0"/>
          <w:sz w:val="24"/>
          <w:szCs w:val="24"/>
          <w:lang w:eastAsia="ru-RU"/>
        </w:rPr>
      </w:pPr>
      <w:r w:rsidRPr="00923900">
        <w:rPr>
          <w:rFonts w:ascii="Verdana" w:eastAsia="Times New Roman" w:hAnsi="Verdana" w:cs="Times New Roman"/>
          <w:color w:val="000000"/>
          <w:kern w:val="0"/>
          <w:sz w:val="24"/>
          <w:szCs w:val="24"/>
          <w:lang w:eastAsia="ru-RU"/>
        </w:rPr>
        <w:t xml:space="preserve">4.2.2. </w:t>
      </w:r>
      <w:r w:rsidRPr="00923900">
        <w:rPr>
          <w:rFonts w:ascii="Verdana" w:eastAsia="Times New Roman" w:hAnsi="Verdana" w:cs="Times New Roman" w:hint="eastAsia"/>
          <w:color w:val="000000"/>
          <w:kern w:val="0"/>
          <w:sz w:val="24"/>
          <w:szCs w:val="24"/>
          <w:lang w:eastAsia="ru-RU"/>
        </w:rPr>
        <w:t>Середні</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густини</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потоку</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розпорошеного</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матеріалу</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за</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різних</w:t>
      </w:r>
    </w:p>
    <w:p w:rsidR="00923900" w:rsidRPr="00923900" w:rsidRDefault="00923900" w:rsidP="00923900">
      <w:pPr>
        <w:rPr>
          <w:rFonts w:ascii="Verdana" w:eastAsia="Times New Roman" w:hAnsi="Verdana" w:cs="Times New Roman"/>
          <w:color w:val="000000"/>
          <w:kern w:val="0"/>
          <w:sz w:val="24"/>
          <w:szCs w:val="24"/>
          <w:lang w:eastAsia="ru-RU"/>
        </w:rPr>
      </w:pPr>
      <w:r w:rsidRPr="00923900">
        <w:rPr>
          <w:rFonts w:ascii="Verdana" w:eastAsia="Times New Roman" w:hAnsi="Verdana" w:cs="Times New Roman" w:hint="eastAsia"/>
          <w:color w:val="000000"/>
          <w:kern w:val="0"/>
          <w:sz w:val="24"/>
          <w:szCs w:val="24"/>
          <w:lang w:eastAsia="ru-RU"/>
        </w:rPr>
        <w:t>режимів</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розряду</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w:t>
      </w:r>
      <w:r w:rsidRPr="00923900">
        <w:rPr>
          <w:rFonts w:ascii="Verdana" w:eastAsia="Times New Roman" w:hAnsi="Verdana" w:cs="Times New Roman"/>
          <w:color w:val="000000"/>
          <w:kern w:val="0"/>
          <w:sz w:val="24"/>
          <w:szCs w:val="24"/>
          <w:lang w:eastAsia="ru-RU"/>
        </w:rPr>
        <w:t>........................................................................ 117</w:t>
      </w:r>
    </w:p>
    <w:p w:rsidR="00923900" w:rsidRPr="00923900" w:rsidRDefault="00923900" w:rsidP="00923900">
      <w:pPr>
        <w:rPr>
          <w:rFonts w:ascii="Verdana" w:eastAsia="Times New Roman" w:hAnsi="Verdana" w:cs="Times New Roman"/>
          <w:color w:val="000000"/>
          <w:kern w:val="0"/>
          <w:sz w:val="24"/>
          <w:szCs w:val="24"/>
          <w:lang w:eastAsia="ru-RU"/>
        </w:rPr>
      </w:pPr>
      <w:r w:rsidRPr="00923900">
        <w:rPr>
          <w:rFonts w:ascii="Verdana" w:eastAsia="Times New Roman" w:hAnsi="Verdana" w:cs="Times New Roman"/>
          <w:color w:val="000000"/>
          <w:kern w:val="0"/>
          <w:sz w:val="24"/>
          <w:szCs w:val="24"/>
          <w:lang w:eastAsia="ru-RU"/>
        </w:rPr>
        <w:t>19</w:t>
      </w:r>
    </w:p>
    <w:p w:rsidR="00923900" w:rsidRPr="00923900" w:rsidRDefault="00923900" w:rsidP="00923900">
      <w:pPr>
        <w:rPr>
          <w:rFonts w:ascii="Verdana" w:eastAsia="Times New Roman" w:hAnsi="Verdana" w:cs="Times New Roman"/>
          <w:color w:val="000000"/>
          <w:kern w:val="0"/>
          <w:sz w:val="24"/>
          <w:szCs w:val="24"/>
          <w:lang w:eastAsia="ru-RU"/>
        </w:rPr>
      </w:pPr>
      <w:r w:rsidRPr="00923900">
        <w:rPr>
          <w:rFonts w:ascii="Verdana" w:eastAsia="Times New Roman" w:hAnsi="Verdana" w:cs="Times New Roman"/>
          <w:color w:val="000000"/>
          <w:kern w:val="0"/>
          <w:sz w:val="24"/>
          <w:szCs w:val="24"/>
          <w:lang w:eastAsia="ru-RU"/>
        </w:rPr>
        <w:t xml:space="preserve">(c) </w:t>
      </w:r>
      <w:r w:rsidRPr="00923900">
        <w:rPr>
          <w:rFonts w:ascii="Verdana" w:eastAsia="Times New Roman" w:hAnsi="Verdana" w:cs="Times New Roman" w:hint="eastAsia"/>
          <w:color w:val="000000"/>
          <w:kern w:val="0"/>
          <w:sz w:val="24"/>
          <w:szCs w:val="24"/>
          <w:lang w:eastAsia="ru-RU"/>
        </w:rPr>
        <w:t>Богданов</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Р</w:t>
      </w:r>
      <w:r w:rsidRPr="00923900">
        <w:rPr>
          <w:rFonts w:ascii="Verdana" w:eastAsia="Times New Roman" w:hAnsi="Verdana" w:cs="Times New Roman"/>
          <w:color w:val="000000"/>
          <w:kern w:val="0"/>
          <w:sz w:val="24"/>
          <w:szCs w:val="24"/>
          <w:lang w:eastAsia="ru-RU"/>
        </w:rPr>
        <w:t>.</w:t>
      </w:r>
      <w:r w:rsidRPr="00923900">
        <w:rPr>
          <w:rFonts w:ascii="Verdana" w:eastAsia="Times New Roman" w:hAnsi="Verdana" w:cs="Times New Roman" w:hint="eastAsia"/>
          <w:color w:val="000000"/>
          <w:kern w:val="0"/>
          <w:sz w:val="24"/>
          <w:szCs w:val="24"/>
          <w:lang w:eastAsia="ru-RU"/>
        </w:rPr>
        <w:t>В</w:t>
      </w:r>
      <w:r w:rsidRPr="00923900">
        <w:rPr>
          <w:rFonts w:ascii="Verdana" w:eastAsia="Times New Roman" w:hAnsi="Verdana" w:cs="Times New Roman"/>
          <w:color w:val="000000"/>
          <w:kern w:val="0"/>
          <w:sz w:val="24"/>
          <w:szCs w:val="24"/>
          <w:lang w:eastAsia="ru-RU"/>
        </w:rPr>
        <w:t>.</w:t>
      </w:r>
    </w:p>
    <w:p w:rsidR="00923900" w:rsidRPr="00923900" w:rsidRDefault="00923900" w:rsidP="00923900">
      <w:pPr>
        <w:rPr>
          <w:rFonts w:ascii="Verdana" w:eastAsia="Times New Roman" w:hAnsi="Verdana" w:cs="Times New Roman"/>
          <w:color w:val="000000"/>
          <w:kern w:val="0"/>
          <w:sz w:val="24"/>
          <w:szCs w:val="24"/>
          <w:lang w:eastAsia="ru-RU"/>
        </w:rPr>
      </w:pPr>
      <w:r w:rsidRPr="00923900">
        <w:rPr>
          <w:rFonts w:ascii="Verdana" w:eastAsia="Times New Roman" w:hAnsi="Verdana" w:cs="Times New Roman"/>
          <w:color w:val="000000"/>
          <w:kern w:val="0"/>
          <w:sz w:val="24"/>
          <w:szCs w:val="24"/>
          <w:lang w:eastAsia="ru-RU"/>
        </w:rPr>
        <w:t xml:space="preserve">4.2.3. </w:t>
      </w:r>
      <w:r w:rsidRPr="00923900">
        <w:rPr>
          <w:rFonts w:ascii="Verdana" w:eastAsia="Times New Roman" w:hAnsi="Verdana" w:cs="Times New Roman" w:hint="eastAsia"/>
          <w:color w:val="000000"/>
          <w:kern w:val="0"/>
          <w:sz w:val="24"/>
          <w:szCs w:val="24"/>
          <w:lang w:eastAsia="ru-RU"/>
        </w:rPr>
        <w:t>Вплив</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зміни</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інтенсивності</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розрядних</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зон</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за</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різних</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режимів</w:t>
      </w:r>
    </w:p>
    <w:p w:rsidR="00923900" w:rsidRPr="00923900" w:rsidRDefault="00923900" w:rsidP="00923900">
      <w:pPr>
        <w:rPr>
          <w:rFonts w:ascii="Verdana" w:eastAsia="Times New Roman" w:hAnsi="Verdana" w:cs="Times New Roman"/>
          <w:color w:val="000000"/>
          <w:kern w:val="0"/>
          <w:sz w:val="24"/>
          <w:szCs w:val="24"/>
          <w:lang w:eastAsia="ru-RU"/>
        </w:rPr>
      </w:pPr>
      <w:r w:rsidRPr="00923900">
        <w:rPr>
          <w:rFonts w:ascii="Verdana" w:eastAsia="Times New Roman" w:hAnsi="Verdana" w:cs="Times New Roman" w:hint="eastAsia"/>
          <w:color w:val="000000"/>
          <w:kern w:val="0"/>
          <w:sz w:val="24"/>
          <w:szCs w:val="24"/>
          <w:lang w:eastAsia="ru-RU"/>
        </w:rPr>
        <w:t>розряду</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на</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густину</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потоку</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розпорошеного</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матеріалу</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та</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його</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енергію</w:t>
      </w:r>
      <w:r w:rsidRPr="00923900">
        <w:rPr>
          <w:rFonts w:ascii="Verdana" w:eastAsia="Times New Roman" w:hAnsi="Verdana" w:cs="Times New Roman"/>
          <w:color w:val="000000"/>
          <w:kern w:val="0"/>
          <w:sz w:val="24"/>
          <w:szCs w:val="24"/>
          <w:lang w:eastAsia="ru-RU"/>
        </w:rPr>
        <w:t xml:space="preserve"> .. 118</w:t>
      </w:r>
    </w:p>
    <w:p w:rsidR="00923900" w:rsidRPr="00923900" w:rsidRDefault="00923900" w:rsidP="00923900">
      <w:pPr>
        <w:rPr>
          <w:rFonts w:ascii="Verdana" w:eastAsia="Times New Roman" w:hAnsi="Verdana" w:cs="Times New Roman"/>
          <w:color w:val="000000"/>
          <w:kern w:val="0"/>
          <w:sz w:val="24"/>
          <w:szCs w:val="24"/>
          <w:lang w:eastAsia="ru-RU"/>
        </w:rPr>
      </w:pPr>
      <w:r w:rsidRPr="00923900">
        <w:rPr>
          <w:rFonts w:ascii="Verdana" w:eastAsia="Times New Roman" w:hAnsi="Verdana" w:cs="Times New Roman" w:hint="eastAsia"/>
          <w:color w:val="000000"/>
          <w:kern w:val="0"/>
          <w:sz w:val="24"/>
          <w:szCs w:val="24"/>
          <w:lang w:eastAsia="ru-RU"/>
        </w:rPr>
        <w:t>Висновки</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до</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підрозділу</w:t>
      </w:r>
      <w:r w:rsidRPr="00923900">
        <w:rPr>
          <w:rFonts w:ascii="Verdana" w:eastAsia="Times New Roman" w:hAnsi="Verdana" w:cs="Times New Roman"/>
          <w:color w:val="000000"/>
          <w:kern w:val="0"/>
          <w:sz w:val="24"/>
          <w:szCs w:val="24"/>
          <w:lang w:eastAsia="ru-RU"/>
        </w:rPr>
        <w:t xml:space="preserve"> 4.2 .</w:t>
      </w:r>
      <w:r w:rsidRPr="00923900">
        <w:rPr>
          <w:rFonts w:ascii="Verdana" w:eastAsia="Times New Roman" w:hAnsi="Verdana" w:cs="Times New Roman" w:hint="eastAsia"/>
          <w:color w:val="000000"/>
          <w:kern w:val="0"/>
          <w:sz w:val="24"/>
          <w:szCs w:val="24"/>
          <w:lang w:eastAsia="ru-RU"/>
        </w:rPr>
        <w:t>……</w:t>
      </w:r>
      <w:r w:rsidRPr="00923900">
        <w:rPr>
          <w:rFonts w:ascii="Verdana" w:eastAsia="Times New Roman" w:hAnsi="Verdana" w:cs="Times New Roman"/>
          <w:color w:val="000000"/>
          <w:kern w:val="0"/>
          <w:sz w:val="24"/>
          <w:szCs w:val="24"/>
          <w:lang w:eastAsia="ru-RU"/>
        </w:rPr>
        <w:t>.</w:t>
      </w:r>
      <w:r w:rsidRPr="00923900">
        <w:rPr>
          <w:rFonts w:ascii="Verdana" w:eastAsia="Times New Roman" w:hAnsi="Verdana" w:cs="Times New Roman" w:hint="eastAsia"/>
          <w:color w:val="000000"/>
          <w:kern w:val="0"/>
          <w:sz w:val="24"/>
          <w:szCs w:val="24"/>
          <w:lang w:eastAsia="ru-RU"/>
        </w:rPr>
        <w:t>……………</w:t>
      </w:r>
      <w:r w:rsidRPr="00923900">
        <w:rPr>
          <w:rFonts w:ascii="Verdana" w:eastAsia="Times New Roman" w:hAnsi="Verdana" w:cs="Times New Roman"/>
          <w:color w:val="000000"/>
          <w:kern w:val="0"/>
          <w:sz w:val="24"/>
          <w:szCs w:val="24"/>
          <w:lang w:eastAsia="ru-RU"/>
        </w:rPr>
        <w:t>...</w:t>
      </w:r>
      <w:r w:rsidRPr="00923900">
        <w:rPr>
          <w:rFonts w:ascii="Verdana" w:eastAsia="Times New Roman" w:hAnsi="Verdana" w:cs="Times New Roman" w:hint="eastAsia"/>
          <w:color w:val="000000"/>
          <w:kern w:val="0"/>
          <w:sz w:val="24"/>
          <w:szCs w:val="24"/>
          <w:lang w:eastAsia="ru-RU"/>
        </w:rPr>
        <w:t>…………………………</w:t>
      </w:r>
      <w:r w:rsidRPr="00923900">
        <w:rPr>
          <w:rFonts w:ascii="Verdana" w:eastAsia="Times New Roman" w:hAnsi="Verdana" w:cs="Times New Roman"/>
          <w:color w:val="000000"/>
          <w:kern w:val="0"/>
          <w:sz w:val="24"/>
          <w:szCs w:val="24"/>
          <w:lang w:eastAsia="ru-RU"/>
        </w:rPr>
        <w:t>. 122</w:t>
      </w:r>
    </w:p>
    <w:p w:rsidR="00923900" w:rsidRPr="00923900" w:rsidRDefault="00923900" w:rsidP="00923900">
      <w:pPr>
        <w:rPr>
          <w:rFonts w:ascii="Verdana" w:eastAsia="Times New Roman" w:hAnsi="Verdana" w:cs="Times New Roman"/>
          <w:color w:val="000000"/>
          <w:kern w:val="0"/>
          <w:sz w:val="24"/>
          <w:szCs w:val="24"/>
          <w:lang w:eastAsia="ru-RU"/>
        </w:rPr>
      </w:pPr>
      <w:r w:rsidRPr="00923900">
        <w:rPr>
          <w:rFonts w:ascii="Verdana" w:eastAsia="Times New Roman" w:hAnsi="Verdana" w:cs="Times New Roman"/>
          <w:color w:val="000000"/>
          <w:kern w:val="0"/>
          <w:sz w:val="24"/>
          <w:szCs w:val="24"/>
          <w:lang w:eastAsia="ru-RU"/>
        </w:rPr>
        <w:t xml:space="preserve">4.3. </w:t>
      </w:r>
      <w:r w:rsidRPr="00923900">
        <w:rPr>
          <w:rFonts w:ascii="Verdana" w:eastAsia="Times New Roman" w:hAnsi="Verdana" w:cs="Times New Roman" w:hint="eastAsia"/>
          <w:color w:val="000000"/>
          <w:kern w:val="0"/>
          <w:sz w:val="24"/>
          <w:szCs w:val="24"/>
          <w:lang w:eastAsia="ru-RU"/>
        </w:rPr>
        <w:t>Результати</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експериментального</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дослідження</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вуглецевих</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плівок</w:t>
      </w:r>
      <w:r w:rsidRPr="00923900">
        <w:rPr>
          <w:rFonts w:ascii="Verdana" w:eastAsia="Times New Roman" w:hAnsi="Verdana" w:cs="Times New Roman"/>
          <w:color w:val="000000"/>
          <w:kern w:val="0"/>
          <w:sz w:val="24"/>
          <w:szCs w:val="24"/>
          <w:lang w:eastAsia="ru-RU"/>
        </w:rPr>
        <w:t>,</w:t>
      </w:r>
    </w:p>
    <w:p w:rsidR="00923900" w:rsidRPr="00923900" w:rsidRDefault="00923900" w:rsidP="00923900">
      <w:pPr>
        <w:rPr>
          <w:rFonts w:ascii="Verdana" w:eastAsia="Times New Roman" w:hAnsi="Verdana" w:cs="Times New Roman"/>
          <w:color w:val="000000"/>
          <w:kern w:val="0"/>
          <w:sz w:val="24"/>
          <w:szCs w:val="24"/>
          <w:lang w:eastAsia="ru-RU"/>
        </w:rPr>
      </w:pPr>
      <w:r w:rsidRPr="00923900">
        <w:rPr>
          <w:rFonts w:ascii="Verdana" w:eastAsia="Times New Roman" w:hAnsi="Verdana" w:cs="Times New Roman" w:hint="eastAsia"/>
          <w:color w:val="000000"/>
          <w:kern w:val="0"/>
          <w:sz w:val="24"/>
          <w:szCs w:val="24"/>
          <w:lang w:eastAsia="ru-RU"/>
        </w:rPr>
        <w:t>створених</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методом</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магнетронного</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розпорошення</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вуглецевої</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мішені</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на</w:t>
      </w:r>
    </w:p>
    <w:p w:rsidR="00923900" w:rsidRPr="00923900" w:rsidRDefault="00923900" w:rsidP="00923900">
      <w:pPr>
        <w:rPr>
          <w:rFonts w:ascii="Verdana" w:eastAsia="Times New Roman" w:hAnsi="Verdana" w:cs="Times New Roman"/>
          <w:color w:val="000000"/>
          <w:kern w:val="0"/>
          <w:sz w:val="24"/>
          <w:szCs w:val="24"/>
          <w:lang w:eastAsia="ru-RU"/>
        </w:rPr>
      </w:pPr>
      <w:r w:rsidRPr="00923900">
        <w:rPr>
          <w:rFonts w:ascii="Verdana" w:eastAsia="Times New Roman" w:hAnsi="Verdana" w:cs="Times New Roman" w:hint="eastAsia"/>
          <w:color w:val="000000"/>
          <w:kern w:val="0"/>
          <w:sz w:val="24"/>
          <w:szCs w:val="24"/>
          <w:lang w:eastAsia="ru-RU"/>
        </w:rPr>
        <w:t>ДЗМРП</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w:t>
      </w:r>
      <w:r w:rsidRPr="00923900">
        <w:rPr>
          <w:rFonts w:ascii="Verdana" w:eastAsia="Times New Roman" w:hAnsi="Verdana" w:cs="Times New Roman"/>
          <w:color w:val="000000"/>
          <w:kern w:val="0"/>
          <w:sz w:val="24"/>
          <w:szCs w:val="24"/>
          <w:lang w:eastAsia="ru-RU"/>
        </w:rPr>
        <w:t>...</w:t>
      </w:r>
      <w:r w:rsidRPr="00923900">
        <w:rPr>
          <w:rFonts w:ascii="Verdana" w:eastAsia="Times New Roman" w:hAnsi="Verdana" w:cs="Times New Roman" w:hint="eastAsia"/>
          <w:color w:val="000000"/>
          <w:kern w:val="0"/>
          <w:sz w:val="24"/>
          <w:szCs w:val="24"/>
          <w:lang w:eastAsia="ru-RU"/>
        </w:rPr>
        <w:t>…………</w:t>
      </w:r>
      <w:r w:rsidRPr="00923900">
        <w:rPr>
          <w:rFonts w:ascii="Verdana" w:eastAsia="Times New Roman" w:hAnsi="Verdana" w:cs="Times New Roman"/>
          <w:color w:val="000000"/>
          <w:kern w:val="0"/>
          <w:sz w:val="24"/>
          <w:szCs w:val="24"/>
          <w:lang w:eastAsia="ru-RU"/>
        </w:rPr>
        <w:t>................... 123</w:t>
      </w:r>
    </w:p>
    <w:p w:rsidR="00923900" w:rsidRPr="00923900" w:rsidRDefault="00923900" w:rsidP="00923900">
      <w:pPr>
        <w:rPr>
          <w:rFonts w:ascii="Verdana" w:eastAsia="Times New Roman" w:hAnsi="Verdana" w:cs="Times New Roman"/>
          <w:color w:val="000000"/>
          <w:kern w:val="0"/>
          <w:sz w:val="24"/>
          <w:szCs w:val="24"/>
          <w:lang w:eastAsia="ru-RU"/>
        </w:rPr>
      </w:pPr>
      <w:r w:rsidRPr="00923900">
        <w:rPr>
          <w:rFonts w:ascii="Verdana" w:eastAsia="Times New Roman" w:hAnsi="Verdana" w:cs="Times New Roman"/>
          <w:color w:val="000000"/>
          <w:kern w:val="0"/>
          <w:sz w:val="24"/>
          <w:szCs w:val="24"/>
          <w:lang w:eastAsia="ru-RU"/>
        </w:rPr>
        <w:t xml:space="preserve">4.3.1. </w:t>
      </w:r>
      <w:r w:rsidRPr="00923900">
        <w:rPr>
          <w:rFonts w:ascii="Verdana" w:eastAsia="Times New Roman" w:hAnsi="Verdana" w:cs="Times New Roman" w:hint="eastAsia"/>
          <w:color w:val="000000"/>
          <w:kern w:val="0"/>
          <w:sz w:val="24"/>
          <w:szCs w:val="24"/>
          <w:lang w:eastAsia="ru-RU"/>
        </w:rPr>
        <w:t>Експерименти</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з</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напорошення</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вуглецевих</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плівок</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на</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різні</w:t>
      </w:r>
    </w:p>
    <w:p w:rsidR="00923900" w:rsidRPr="00923900" w:rsidRDefault="00923900" w:rsidP="00923900">
      <w:pPr>
        <w:rPr>
          <w:rFonts w:ascii="Verdana" w:eastAsia="Times New Roman" w:hAnsi="Verdana" w:cs="Times New Roman"/>
          <w:color w:val="000000"/>
          <w:kern w:val="0"/>
          <w:sz w:val="24"/>
          <w:szCs w:val="24"/>
          <w:lang w:eastAsia="ru-RU"/>
        </w:rPr>
      </w:pPr>
      <w:r w:rsidRPr="00923900">
        <w:rPr>
          <w:rFonts w:ascii="Verdana" w:eastAsia="Times New Roman" w:hAnsi="Verdana" w:cs="Times New Roman" w:hint="eastAsia"/>
          <w:color w:val="000000"/>
          <w:kern w:val="0"/>
          <w:sz w:val="24"/>
          <w:szCs w:val="24"/>
          <w:lang w:eastAsia="ru-RU"/>
        </w:rPr>
        <w:t>підкладки</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w:t>
      </w:r>
      <w:r w:rsidRPr="00923900">
        <w:rPr>
          <w:rFonts w:ascii="Verdana" w:eastAsia="Times New Roman" w:hAnsi="Verdana" w:cs="Times New Roman"/>
          <w:color w:val="000000"/>
          <w:kern w:val="0"/>
          <w:sz w:val="24"/>
          <w:szCs w:val="24"/>
          <w:lang w:eastAsia="ru-RU"/>
        </w:rPr>
        <w:t>. 123</w:t>
      </w:r>
    </w:p>
    <w:p w:rsidR="00923900" w:rsidRPr="00923900" w:rsidRDefault="00923900" w:rsidP="00923900">
      <w:pPr>
        <w:rPr>
          <w:rFonts w:ascii="Verdana" w:eastAsia="Times New Roman" w:hAnsi="Verdana" w:cs="Times New Roman"/>
          <w:color w:val="000000"/>
          <w:kern w:val="0"/>
          <w:sz w:val="24"/>
          <w:szCs w:val="24"/>
          <w:lang w:eastAsia="ru-RU"/>
        </w:rPr>
      </w:pPr>
      <w:r w:rsidRPr="00923900">
        <w:rPr>
          <w:rFonts w:ascii="Verdana" w:eastAsia="Times New Roman" w:hAnsi="Verdana" w:cs="Times New Roman"/>
          <w:color w:val="000000"/>
          <w:kern w:val="0"/>
          <w:sz w:val="24"/>
          <w:szCs w:val="24"/>
          <w:lang w:eastAsia="ru-RU"/>
        </w:rPr>
        <w:t xml:space="preserve">4.3.2. </w:t>
      </w:r>
      <w:r w:rsidRPr="00923900">
        <w:rPr>
          <w:rFonts w:ascii="Verdana" w:eastAsia="Times New Roman" w:hAnsi="Verdana" w:cs="Times New Roman" w:hint="eastAsia"/>
          <w:color w:val="000000"/>
          <w:kern w:val="0"/>
          <w:sz w:val="24"/>
          <w:szCs w:val="24"/>
          <w:lang w:eastAsia="ru-RU"/>
        </w:rPr>
        <w:t>Аналіз</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складу</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вуглецевих</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плівок</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методом</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спектроскопії</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КРС</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w:t>
      </w:r>
      <w:r w:rsidRPr="00923900">
        <w:rPr>
          <w:rFonts w:ascii="Verdana" w:eastAsia="Times New Roman" w:hAnsi="Verdana" w:cs="Times New Roman"/>
          <w:color w:val="000000"/>
          <w:kern w:val="0"/>
          <w:sz w:val="24"/>
          <w:szCs w:val="24"/>
          <w:lang w:eastAsia="ru-RU"/>
        </w:rPr>
        <w:t>. 128</w:t>
      </w:r>
    </w:p>
    <w:p w:rsidR="00923900" w:rsidRPr="00923900" w:rsidRDefault="00923900" w:rsidP="00923900">
      <w:pPr>
        <w:rPr>
          <w:rFonts w:ascii="Verdana" w:eastAsia="Times New Roman" w:hAnsi="Verdana" w:cs="Times New Roman"/>
          <w:color w:val="000000"/>
          <w:kern w:val="0"/>
          <w:sz w:val="24"/>
          <w:szCs w:val="24"/>
          <w:lang w:eastAsia="ru-RU"/>
        </w:rPr>
      </w:pPr>
      <w:r w:rsidRPr="00923900">
        <w:rPr>
          <w:rFonts w:ascii="Verdana" w:eastAsia="Times New Roman" w:hAnsi="Verdana" w:cs="Times New Roman"/>
          <w:color w:val="000000"/>
          <w:kern w:val="0"/>
          <w:sz w:val="24"/>
          <w:szCs w:val="24"/>
          <w:lang w:eastAsia="ru-RU"/>
        </w:rPr>
        <w:t xml:space="preserve">4.3.3. </w:t>
      </w:r>
      <w:r w:rsidRPr="00923900">
        <w:rPr>
          <w:rFonts w:ascii="Verdana" w:eastAsia="Times New Roman" w:hAnsi="Verdana" w:cs="Times New Roman" w:hint="eastAsia"/>
          <w:color w:val="000000"/>
          <w:kern w:val="0"/>
          <w:sz w:val="24"/>
          <w:szCs w:val="24"/>
          <w:lang w:eastAsia="ru-RU"/>
        </w:rPr>
        <w:t>Порівняння</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властивостоей</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вуглецевих</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плівок</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створених</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за</w:t>
      </w:r>
    </w:p>
    <w:p w:rsidR="00923900" w:rsidRPr="00923900" w:rsidRDefault="00923900" w:rsidP="00923900">
      <w:pPr>
        <w:rPr>
          <w:rFonts w:ascii="Verdana" w:eastAsia="Times New Roman" w:hAnsi="Verdana" w:cs="Times New Roman"/>
          <w:color w:val="000000"/>
          <w:kern w:val="0"/>
          <w:sz w:val="24"/>
          <w:szCs w:val="24"/>
          <w:lang w:eastAsia="ru-RU"/>
        </w:rPr>
      </w:pPr>
      <w:r w:rsidRPr="00923900">
        <w:rPr>
          <w:rFonts w:ascii="Verdana" w:eastAsia="Times New Roman" w:hAnsi="Verdana" w:cs="Times New Roman" w:hint="eastAsia"/>
          <w:color w:val="000000"/>
          <w:kern w:val="0"/>
          <w:sz w:val="24"/>
          <w:szCs w:val="24"/>
          <w:lang w:eastAsia="ru-RU"/>
        </w:rPr>
        <w:t>допомогою</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ДЗМРП</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з</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показниками</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інших</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методів</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w:t>
      </w:r>
      <w:r w:rsidRPr="00923900">
        <w:rPr>
          <w:rFonts w:ascii="Verdana" w:eastAsia="Times New Roman" w:hAnsi="Verdana" w:cs="Times New Roman"/>
          <w:color w:val="000000"/>
          <w:kern w:val="0"/>
          <w:sz w:val="24"/>
          <w:szCs w:val="24"/>
          <w:lang w:eastAsia="ru-RU"/>
        </w:rPr>
        <w:t>.. 137</w:t>
      </w:r>
    </w:p>
    <w:p w:rsidR="00923900" w:rsidRPr="00923900" w:rsidRDefault="00923900" w:rsidP="00923900">
      <w:pPr>
        <w:rPr>
          <w:rFonts w:ascii="Verdana" w:eastAsia="Times New Roman" w:hAnsi="Verdana" w:cs="Times New Roman"/>
          <w:color w:val="000000"/>
          <w:kern w:val="0"/>
          <w:sz w:val="24"/>
          <w:szCs w:val="24"/>
          <w:lang w:eastAsia="ru-RU"/>
        </w:rPr>
      </w:pPr>
      <w:r w:rsidRPr="00923900">
        <w:rPr>
          <w:rFonts w:ascii="Verdana" w:eastAsia="Times New Roman" w:hAnsi="Verdana" w:cs="Times New Roman"/>
          <w:color w:val="000000"/>
          <w:kern w:val="0"/>
          <w:sz w:val="24"/>
          <w:szCs w:val="24"/>
          <w:lang w:eastAsia="ru-RU"/>
        </w:rPr>
        <w:t xml:space="preserve">4.3.4. </w:t>
      </w:r>
      <w:r w:rsidRPr="00923900">
        <w:rPr>
          <w:rFonts w:ascii="Verdana" w:eastAsia="Times New Roman" w:hAnsi="Verdana" w:cs="Times New Roman" w:hint="eastAsia"/>
          <w:color w:val="000000"/>
          <w:kern w:val="0"/>
          <w:sz w:val="24"/>
          <w:szCs w:val="24"/>
          <w:lang w:eastAsia="ru-RU"/>
        </w:rPr>
        <w:t>Роль</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енергії</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атомів</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розпорошеного</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у</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ДЗМРП</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металукаталізатору</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у</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формуванні</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плівок</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w:t>
      </w:r>
      <w:r w:rsidRPr="00923900">
        <w:rPr>
          <w:rFonts w:ascii="Verdana" w:eastAsia="Times New Roman" w:hAnsi="Verdana" w:cs="Times New Roman"/>
          <w:color w:val="000000"/>
          <w:kern w:val="0"/>
          <w:sz w:val="24"/>
          <w:szCs w:val="24"/>
          <w:lang w:eastAsia="ru-RU"/>
        </w:rPr>
        <w:t xml:space="preserve"> 139</w:t>
      </w:r>
    </w:p>
    <w:p w:rsidR="00923900" w:rsidRPr="00923900" w:rsidRDefault="00923900" w:rsidP="00923900">
      <w:pPr>
        <w:rPr>
          <w:rFonts w:ascii="Verdana" w:eastAsia="Times New Roman" w:hAnsi="Verdana" w:cs="Times New Roman"/>
          <w:color w:val="000000"/>
          <w:kern w:val="0"/>
          <w:sz w:val="24"/>
          <w:szCs w:val="24"/>
          <w:lang w:eastAsia="ru-RU"/>
        </w:rPr>
      </w:pPr>
      <w:r w:rsidRPr="00923900">
        <w:rPr>
          <w:rFonts w:ascii="Verdana" w:eastAsia="Times New Roman" w:hAnsi="Verdana" w:cs="Times New Roman" w:hint="eastAsia"/>
          <w:color w:val="000000"/>
          <w:kern w:val="0"/>
          <w:sz w:val="24"/>
          <w:szCs w:val="24"/>
          <w:lang w:eastAsia="ru-RU"/>
        </w:rPr>
        <w:t>Висновки</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до</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підрозділу</w:t>
      </w:r>
      <w:r w:rsidRPr="00923900">
        <w:rPr>
          <w:rFonts w:ascii="Verdana" w:eastAsia="Times New Roman" w:hAnsi="Verdana" w:cs="Times New Roman"/>
          <w:color w:val="000000"/>
          <w:kern w:val="0"/>
          <w:sz w:val="24"/>
          <w:szCs w:val="24"/>
          <w:lang w:eastAsia="ru-RU"/>
        </w:rPr>
        <w:t xml:space="preserve"> 4.3 </w:t>
      </w:r>
      <w:r w:rsidRPr="00923900">
        <w:rPr>
          <w:rFonts w:ascii="Verdana" w:eastAsia="Times New Roman" w:hAnsi="Verdana" w:cs="Times New Roman" w:hint="eastAsia"/>
          <w:color w:val="000000"/>
          <w:kern w:val="0"/>
          <w:sz w:val="24"/>
          <w:szCs w:val="24"/>
          <w:lang w:eastAsia="ru-RU"/>
        </w:rPr>
        <w:t>………………………………………………</w:t>
      </w:r>
      <w:r w:rsidRPr="00923900">
        <w:rPr>
          <w:rFonts w:ascii="Verdana" w:eastAsia="Times New Roman" w:hAnsi="Verdana" w:cs="Times New Roman"/>
          <w:color w:val="000000"/>
          <w:kern w:val="0"/>
          <w:sz w:val="24"/>
          <w:szCs w:val="24"/>
          <w:lang w:eastAsia="ru-RU"/>
        </w:rPr>
        <w:t>.. 140</w:t>
      </w:r>
    </w:p>
    <w:p w:rsidR="00923900" w:rsidRPr="00923900" w:rsidRDefault="00923900" w:rsidP="00923900">
      <w:pPr>
        <w:rPr>
          <w:rFonts w:ascii="Verdana" w:eastAsia="Times New Roman" w:hAnsi="Verdana" w:cs="Times New Roman"/>
          <w:color w:val="000000"/>
          <w:kern w:val="0"/>
          <w:sz w:val="24"/>
          <w:szCs w:val="24"/>
          <w:lang w:eastAsia="ru-RU"/>
        </w:rPr>
      </w:pPr>
      <w:r w:rsidRPr="00923900">
        <w:rPr>
          <w:rFonts w:ascii="Verdana" w:eastAsia="Times New Roman" w:hAnsi="Verdana" w:cs="Times New Roman"/>
          <w:color w:val="000000"/>
          <w:kern w:val="0"/>
          <w:sz w:val="24"/>
          <w:szCs w:val="24"/>
          <w:lang w:eastAsia="ru-RU"/>
        </w:rPr>
        <w:t xml:space="preserve">4.4. </w:t>
      </w:r>
      <w:r w:rsidRPr="00923900">
        <w:rPr>
          <w:rFonts w:ascii="Verdana" w:eastAsia="Times New Roman" w:hAnsi="Verdana" w:cs="Times New Roman" w:hint="eastAsia"/>
          <w:color w:val="000000"/>
          <w:kern w:val="0"/>
          <w:sz w:val="24"/>
          <w:szCs w:val="24"/>
          <w:lang w:eastAsia="ru-RU"/>
        </w:rPr>
        <w:t>Вплив</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потоку</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та</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енергії</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розпорошеного</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у</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ДЗМРП</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вуглецю</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та</w:t>
      </w:r>
    </w:p>
    <w:p w:rsidR="00923900" w:rsidRPr="00923900" w:rsidRDefault="00923900" w:rsidP="00923900">
      <w:pPr>
        <w:rPr>
          <w:rFonts w:ascii="Verdana" w:eastAsia="Times New Roman" w:hAnsi="Verdana" w:cs="Times New Roman"/>
          <w:color w:val="000000"/>
          <w:kern w:val="0"/>
          <w:sz w:val="24"/>
          <w:szCs w:val="24"/>
          <w:lang w:eastAsia="ru-RU"/>
        </w:rPr>
      </w:pPr>
      <w:r w:rsidRPr="00923900">
        <w:rPr>
          <w:rFonts w:ascii="Verdana" w:eastAsia="Times New Roman" w:hAnsi="Verdana" w:cs="Times New Roman" w:hint="eastAsia"/>
          <w:color w:val="000000"/>
          <w:kern w:val="0"/>
          <w:sz w:val="24"/>
          <w:szCs w:val="24"/>
          <w:lang w:eastAsia="ru-RU"/>
        </w:rPr>
        <w:t>температури</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підкладки</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на</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властивості</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вуглецевих</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плівок</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напорошених</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на</w:t>
      </w:r>
    </w:p>
    <w:p w:rsidR="00923900" w:rsidRPr="00923900" w:rsidRDefault="00923900" w:rsidP="00923900">
      <w:pPr>
        <w:rPr>
          <w:rFonts w:ascii="Verdana" w:eastAsia="Times New Roman" w:hAnsi="Verdana" w:cs="Times New Roman"/>
          <w:color w:val="000000"/>
          <w:kern w:val="0"/>
          <w:sz w:val="24"/>
          <w:szCs w:val="24"/>
          <w:lang w:eastAsia="ru-RU"/>
        </w:rPr>
      </w:pPr>
      <w:r w:rsidRPr="00923900">
        <w:rPr>
          <w:rFonts w:ascii="Verdana" w:eastAsia="Times New Roman" w:hAnsi="Verdana" w:cs="Times New Roman" w:hint="eastAsia"/>
          <w:color w:val="000000"/>
          <w:kern w:val="0"/>
          <w:sz w:val="24"/>
          <w:szCs w:val="24"/>
          <w:lang w:eastAsia="ru-RU"/>
        </w:rPr>
        <w:t>кремнієві</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підкладки</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w:t>
      </w:r>
      <w:r w:rsidRPr="00923900">
        <w:rPr>
          <w:rFonts w:ascii="Verdana" w:eastAsia="Times New Roman" w:hAnsi="Verdana" w:cs="Times New Roman"/>
          <w:color w:val="000000"/>
          <w:kern w:val="0"/>
          <w:sz w:val="24"/>
          <w:szCs w:val="24"/>
          <w:lang w:eastAsia="ru-RU"/>
        </w:rPr>
        <w:t>...</w:t>
      </w:r>
      <w:r w:rsidRPr="00923900">
        <w:rPr>
          <w:rFonts w:ascii="Verdana" w:eastAsia="Times New Roman" w:hAnsi="Verdana" w:cs="Times New Roman" w:hint="eastAsia"/>
          <w:color w:val="000000"/>
          <w:kern w:val="0"/>
          <w:sz w:val="24"/>
          <w:szCs w:val="24"/>
          <w:lang w:eastAsia="ru-RU"/>
        </w:rPr>
        <w:t>…………………………………</w:t>
      </w:r>
      <w:r w:rsidRPr="00923900">
        <w:rPr>
          <w:rFonts w:ascii="Verdana" w:eastAsia="Times New Roman" w:hAnsi="Verdana" w:cs="Times New Roman"/>
          <w:color w:val="000000"/>
          <w:kern w:val="0"/>
          <w:sz w:val="24"/>
          <w:szCs w:val="24"/>
          <w:lang w:eastAsia="ru-RU"/>
        </w:rPr>
        <w:t>... 141</w:t>
      </w:r>
    </w:p>
    <w:p w:rsidR="00923900" w:rsidRPr="00923900" w:rsidRDefault="00923900" w:rsidP="00923900">
      <w:pPr>
        <w:rPr>
          <w:rFonts w:ascii="Verdana" w:eastAsia="Times New Roman" w:hAnsi="Verdana" w:cs="Times New Roman"/>
          <w:color w:val="000000"/>
          <w:kern w:val="0"/>
          <w:sz w:val="24"/>
          <w:szCs w:val="24"/>
          <w:lang w:eastAsia="ru-RU"/>
        </w:rPr>
      </w:pPr>
      <w:r w:rsidRPr="00923900">
        <w:rPr>
          <w:rFonts w:ascii="Verdana" w:eastAsia="Times New Roman" w:hAnsi="Verdana" w:cs="Times New Roman" w:hint="eastAsia"/>
          <w:color w:val="000000"/>
          <w:kern w:val="0"/>
          <w:sz w:val="24"/>
          <w:szCs w:val="24"/>
          <w:lang w:eastAsia="ru-RU"/>
        </w:rPr>
        <w:t>Висновки</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до</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підрозділу</w:t>
      </w:r>
      <w:r w:rsidRPr="00923900">
        <w:rPr>
          <w:rFonts w:ascii="Verdana" w:eastAsia="Times New Roman" w:hAnsi="Verdana" w:cs="Times New Roman"/>
          <w:color w:val="000000"/>
          <w:kern w:val="0"/>
          <w:sz w:val="24"/>
          <w:szCs w:val="24"/>
          <w:lang w:eastAsia="ru-RU"/>
        </w:rPr>
        <w:t xml:space="preserve"> 4.4 </w:t>
      </w:r>
      <w:r w:rsidRPr="00923900">
        <w:rPr>
          <w:rFonts w:ascii="Verdana" w:eastAsia="Times New Roman" w:hAnsi="Verdana" w:cs="Times New Roman" w:hint="eastAsia"/>
          <w:color w:val="000000"/>
          <w:kern w:val="0"/>
          <w:sz w:val="24"/>
          <w:szCs w:val="24"/>
          <w:lang w:eastAsia="ru-RU"/>
        </w:rPr>
        <w:t>……………………………………………………</w:t>
      </w:r>
      <w:r w:rsidRPr="00923900">
        <w:rPr>
          <w:rFonts w:ascii="Verdana" w:eastAsia="Times New Roman" w:hAnsi="Verdana" w:cs="Times New Roman"/>
          <w:color w:val="000000"/>
          <w:kern w:val="0"/>
          <w:sz w:val="24"/>
          <w:szCs w:val="24"/>
          <w:lang w:eastAsia="ru-RU"/>
        </w:rPr>
        <w:t>.. 146</w:t>
      </w:r>
    </w:p>
    <w:p w:rsidR="00923900" w:rsidRPr="00923900" w:rsidRDefault="00923900" w:rsidP="00923900">
      <w:pPr>
        <w:rPr>
          <w:rFonts w:ascii="Verdana" w:eastAsia="Times New Roman" w:hAnsi="Verdana" w:cs="Times New Roman"/>
          <w:color w:val="000000"/>
          <w:kern w:val="0"/>
          <w:sz w:val="24"/>
          <w:szCs w:val="24"/>
          <w:lang w:eastAsia="ru-RU"/>
        </w:rPr>
      </w:pPr>
      <w:r w:rsidRPr="00923900">
        <w:rPr>
          <w:rFonts w:ascii="Verdana" w:eastAsia="Times New Roman" w:hAnsi="Verdana" w:cs="Times New Roman" w:hint="eastAsia"/>
          <w:color w:val="000000"/>
          <w:kern w:val="0"/>
          <w:sz w:val="24"/>
          <w:szCs w:val="24"/>
          <w:lang w:eastAsia="ru-RU"/>
        </w:rPr>
        <w:t>ВИСНОВКИ</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w:t>
      </w:r>
      <w:r w:rsidRPr="00923900">
        <w:rPr>
          <w:rFonts w:ascii="Verdana" w:eastAsia="Times New Roman" w:hAnsi="Verdana" w:cs="Times New Roman"/>
          <w:color w:val="000000"/>
          <w:kern w:val="0"/>
          <w:sz w:val="24"/>
          <w:szCs w:val="24"/>
          <w:lang w:eastAsia="ru-RU"/>
        </w:rPr>
        <w:t>........................................</w:t>
      </w:r>
      <w:r w:rsidRPr="00923900">
        <w:rPr>
          <w:rFonts w:ascii="Verdana" w:eastAsia="Times New Roman" w:hAnsi="Verdana" w:cs="Times New Roman" w:hint="eastAsia"/>
          <w:color w:val="000000"/>
          <w:kern w:val="0"/>
          <w:sz w:val="24"/>
          <w:szCs w:val="24"/>
          <w:lang w:eastAsia="ru-RU"/>
        </w:rPr>
        <w:t>………………………………………</w:t>
      </w:r>
      <w:r w:rsidRPr="00923900">
        <w:rPr>
          <w:rFonts w:ascii="Verdana" w:eastAsia="Times New Roman" w:hAnsi="Verdana" w:cs="Times New Roman"/>
          <w:color w:val="000000"/>
          <w:kern w:val="0"/>
          <w:sz w:val="24"/>
          <w:szCs w:val="24"/>
          <w:lang w:eastAsia="ru-RU"/>
        </w:rPr>
        <w:t xml:space="preserve"> 147</w:t>
      </w:r>
    </w:p>
    <w:p w:rsidR="00923900" w:rsidRPr="00923900" w:rsidRDefault="00923900" w:rsidP="00923900">
      <w:pPr>
        <w:rPr>
          <w:rFonts w:ascii="Verdana" w:eastAsia="Times New Roman" w:hAnsi="Verdana" w:cs="Times New Roman"/>
          <w:color w:val="000000"/>
          <w:kern w:val="0"/>
          <w:sz w:val="24"/>
          <w:szCs w:val="24"/>
          <w:lang w:eastAsia="ru-RU"/>
        </w:rPr>
      </w:pPr>
      <w:r w:rsidRPr="00923900">
        <w:rPr>
          <w:rFonts w:ascii="Verdana" w:eastAsia="Times New Roman" w:hAnsi="Verdana" w:cs="Times New Roman" w:hint="eastAsia"/>
          <w:color w:val="000000"/>
          <w:kern w:val="0"/>
          <w:sz w:val="24"/>
          <w:szCs w:val="24"/>
          <w:lang w:eastAsia="ru-RU"/>
        </w:rPr>
        <w:t>СПИСОК</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ВИКОРИСТАНИХ</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ДЖЕРЕЛ</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w:t>
      </w:r>
      <w:r w:rsidRPr="00923900">
        <w:rPr>
          <w:rFonts w:ascii="Verdana" w:eastAsia="Times New Roman" w:hAnsi="Verdana" w:cs="Times New Roman"/>
          <w:color w:val="000000"/>
          <w:kern w:val="0"/>
          <w:sz w:val="24"/>
          <w:szCs w:val="24"/>
          <w:lang w:eastAsia="ru-RU"/>
        </w:rPr>
        <w:t xml:space="preserve"> 149</w:t>
      </w:r>
    </w:p>
    <w:p w:rsidR="00923900" w:rsidRPr="00923900" w:rsidRDefault="00923900" w:rsidP="00923900">
      <w:pPr>
        <w:rPr>
          <w:rFonts w:ascii="Verdana" w:eastAsia="Times New Roman" w:hAnsi="Verdana" w:cs="Times New Roman"/>
          <w:color w:val="000000"/>
          <w:kern w:val="0"/>
          <w:sz w:val="24"/>
          <w:szCs w:val="24"/>
          <w:lang w:eastAsia="ru-RU"/>
        </w:rPr>
      </w:pPr>
      <w:r w:rsidRPr="00923900">
        <w:rPr>
          <w:rFonts w:ascii="Verdana" w:eastAsia="Times New Roman" w:hAnsi="Verdana" w:cs="Times New Roman" w:hint="eastAsia"/>
          <w:color w:val="000000"/>
          <w:kern w:val="0"/>
          <w:sz w:val="24"/>
          <w:szCs w:val="24"/>
          <w:lang w:eastAsia="ru-RU"/>
        </w:rPr>
        <w:t>ДОДАТКИ</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w:t>
      </w:r>
      <w:r w:rsidRPr="00923900">
        <w:rPr>
          <w:rFonts w:ascii="Verdana" w:eastAsia="Times New Roman" w:hAnsi="Verdana" w:cs="Times New Roman"/>
          <w:color w:val="000000"/>
          <w:kern w:val="0"/>
          <w:sz w:val="24"/>
          <w:szCs w:val="24"/>
          <w:lang w:eastAsia="ru-RU"/>
        </w:rPr>
        <w:t>...</w:t>
      </w:r>
      <w:r w:rsidRPr="00923900">
        <w:rPr>
          <w:rFonts w:ascii="Verdana" w:eastAsia="Times New Roman" w:hAnsi="Verdana" w:cs="Times New Roman" w:hint="eastAsia"/>
          <w:color w:val="000000"/>
          <w:kern w:val="0"/>
          <w:sz w:val="24"/>
          <w:szCs w:val="24"/>
          <w:lang w:eastAsia="ru-RU"/>
        </w:rPr>
        <w:t>…</w:t>
      </w:r>
      <w:r w:rsidRPr="00923900">
        <w:rPr>
          <w:rFonts w:ascii="Verdana" w:eastAsia="Times New Roman" w:hAnsi="Verdana" w:cs="Times New Roman"/>
          <w:color w:val="000000"/>
          <w:kern w:val="0"/>
          <w:sz w:val="24"/>
          <w:szCs w:val="24"/>
          <w:lang w:eastAsia="ru-RU"/>
        </w:rPr>
        <w:t>..............................................................</w:t>
      </w:r>
      <w:r w:rsidRPr="00923900">
        <w:rPr>
          <w:rFonts w:ascii="Verdana" w:eastAsia="Times New Roman" w:hAnsi="Verdana" w:cs="Times New Roman" w:hint="eastAsia"/>
          <w:color w:val="000000"/>
          <w:kern w:val="0"/>
          <w:sz w:val="24"/>
          <w:szCs w:val="24"/>
          <w:lang w:eastAsia="ru-RU"/>
        </w:rPr>
        <w:t>…………</w:t>
      </w:r>
      <w:r w:rsidRPr="00923900">
        <w:rPr>
          <w:rFonts w:ascii="Verdana" w:eastAsia="Times New Roman" w:hAnsi="Verdana" w:cs="Times New Roman"/>
          <w:color w:val="000000"/>
          <w:kern w:val="0"/>
          <w:sz w:val="24"/>
          <w:szCs w:val="24"/>
          <w:lang w:eastAsia="ru-RU"/>
        </w:rPr>
        <w:t>.... 166</w:t>
      </w:r>
    </w:p>
    <w:p w:rsidR="00923900" w:rsidRPr="00923900" w:rsidRDefault="00923900" w:rsidP="00923900">
      <w:pPr>
        <w:rPr>
          <w:rFonts w:ascii="Verdana" w:eastAsia="Times New Roman" w:hAnsi="Verdana" w:cs="Times New Roman"/>
          <w:color w:val="000000"/>
          <w:kern w:val="0"/>
          <w:sz w:val="24"/>
          <w:szCs w:val="24"/>
          <w:lang w:eastAsia="ru-RU"/>
        </w:rPr>
      </w:pPr>
      <w:r w:rsidRPr="00923900">
        <w:rPr>
          <w:rFonts w:ascii="Verdana" w:eastAsia="Times New Roman" w:hAnsi="Verdana" w:cs="Times New Roman" w:hint="eastAsia"/>
          <w:color w:val="000000"/>
          <w:kern w:val="0"/>
          <w:sz w:val="24"/>
          <w:szCs w:val="24"/>
          <w:lang w:eastAsia="ru-RU"/>
        </w:rPr>
        <w:t>Додаток</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А</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Порівняння</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методів</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комп</w:t>
      </w:r>
      <w:r w:rsidRPr="00923900">
        <w:rPr>
          <w:rFonts w:ascii="Verdana" w:eastAsia="Times New Roman" w:hAnsi="Verdana" w:cs="Times New Roman"/>
          <w:color w:val="000000"/>
          <w:kern w:val="0"/>
          <w:sz w:val="24"/>
          <w:szCs w:val="24"/>
          <w:lang w:eastAsia="ru-RU"/>
        </w:rPr>
        <w:t>'</w:t>
      </w:r>
      <w:r w:rsidRPr="00923900">
        <w:rPr>
          <w:rFonts w:ascii="Verdana" w:eastAsia="Times New Roman" w:hAnsi="Verdana" w:cs="Times New Roman" w:hint="eastAsia"/>
          <w:color w:val="000000"/>
          <w:kern w:val="0"/>
          <w:sz w:val="24"/>
          <w:szCs w:val="24"/>
          <w:lang w:eastAsia="ru-RU"/>
        </w:rPr>
        <w:t>ютерного</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моделювання</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МРП</w:t>
      </w:r>
    </w:p>
    <w:p w:rsidR="00923900" w:rsidRPr="00923900" w:rsidRDefault="00923900" w:rsidP="00923900">
      <w:pPr>
        <w:rPr>
          <w:rFonts w:ascii="Verdana" w:eastAsia="Times New Roman" w:hAnsi="Verdana" w:cs="Times New Roman"/>
          <w:color w:val="000000"/>
          <w:kern w:val="0"/>
          <w:sz w:val="24"/>
          <w:szCs w:val="24"/>
          <w:lang w:eastAsia="ru-RU"/>
        </w:rPr>
      </w:pPr>
      <w:r w:rsidRPr="00923900">
        <w:rPr>
          <w:rFonts w:ascii="Verdana" w:eastAsia="Times New Roman" w:hAnsi="Verdana" w:cs="Times New Roman"/>
          <w:color w:val="000000"/>
          <w:kern w:val="0"/>
          <w:sz w:val="24"/>
          <w:szCs w:val="24"/>
          <w:lang w:eastAsia="ru-RU"/>
        </w:rPr>
        <w:t>(</w:t>
      </w:r>
      <w:r w:rsidRPr="00923900">
        <w:rPr>
          <w:rFonts w:ascii="Verdana" w:eastAsia="Times New Roman" w:hAnsi="Verdana" w:cs="Times New Roman" w:hint="eastAsia"/>
          <w:color w:val="000000"/>
          <w:kern w:val="0"/>
          <w:sz w:val="24"/>
          <w:szCs w:val="24"/>
          <w:lang w:eastAsia="ru-RU"/>
        </w:rPr>
        <w:t>огляд</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літератури</w:t>
      </w:r>
      <w:r w:rsidRPr="00923900">
        <w:rPr>
          <w:rFonts w:ascii="Verdana" w:eastAsia="Times New Roman" w:hAnsi="Verdana" w:cs="Times New Roman"/>
          <w:color w:val="000000"/>
          <w:kern w:val="0"/>
          <w:sz w:val="24"/>
          <w:szCs w:val="24"/>
          <w:lang w:eastAsia="ru-RU"/>
        </w:rPr>
        <w:t>) .</w:t>
      </w:r>
      <w:r w:rsidRPr="00923900">
        <w:rPr>
          <w:rFonts w:ascii="Verdana" w:eastAsia="Times New Roman" w:hAnsi="Verdana" w:cs="Times New Roman" w:hint="eastAsia"/>
          <w:color w:val="000000"/>
          <w:kern w:val="0"/>
          <w:sz w:val="24"/>
          <w:szCs w:val="24"/>
          <w:lang w:eastAsia="ru-RU"/>
        </w:rPr>
        <w:t>…</w:t>
      </w:r>
      <w:r w:rsidRPr="00923900">
        <w:rPr>
          <w:rFonts w:ascii="Verdana" w:eastAsia="Times New Roman" w:hAnsi="Verdana" w:cs="Times New Roman"/>
          <w:color w:val="000000"/>
          <w:kern w:val="0"/>
          <w:sz w:val="24"/>
          <w:szCs w:val="24"/>
          <w:lang w:eastAsia="ru-RU"/>
        </w:rPr>
        <w:t>..........................</w:t>
      </w:r>
      <w:r w:rsidRPr="00923900">
        <w:rPr>
          <w:rFonts w:ascii="Verdana" w:eastAsia="Times New Roman" w:hAnsi="Verdana" w:cs="Times New Roman" w:hint="eastAsia"/>
          <w:color w:val="000000"/>
          <w:kern w:val="0"/>
          <w:sz w:val="24"/>
          <w:szCs w:val="24"/>
          <w:lang w:eastAsia="ru-RU"/>
        </w:rPr>
        <w:t>……………</w:t>
      </w:r>
      <w:r w:rsidRPr="00923900">
        <w:rPr>
          <w:rFonts w:ascii="Verdana" w:eastAsia="Times New Roman" w:hAnsi="Verdana" w:cs="Times New Roman"/>
          <w:color w:val="000000"/>
          <w:kern w:val="0"/>
          <w:sz w:val="24"/>
          <w:szCs w:val="24"/>
          <w:lang w:eastAsia="ru-RU"/>
        </w:rPr>
        <w:t>.</w:t>
      </w:r>
      <w:r w:rsidRPr="00923900">
        <w:rPr>
          <w:rFonts w:ascii="Verdana" w:eastAsia="Times New Roman" w:hAnsi="Verdana" w:cs="Times New Roman" w:hint="eastAsia"/>
          <w:color w:val="000000"/>
          <w:kern w:val="0"/>
          <w:sz w:val="24"/>
          <w:szCs w:val="24"/>
          <w:lang w:eastAsia="ru-RU"/>
        </w:rPr>
        <w:t>………………………</w:t>
      </w:r>
      <w:r w:rsidRPr="00923900">
        <w:rPr>
          <w:rFonts w:ascii="Verdana" w:eastAsia="Times New Roman" w:hAnsi="Verdana" w:cs="Times New Roman"/>
          <w:color w:val="000000"/>
          <w:kern w:val="0"/>
          <w:sz w:val="24"/>
          <w:szCs w:val="24"/>
          <w:lang w:eastAsia="ru-RU"/>
        </w:rPr>
        <w:t>. 166</w:t>
      </w:r>
    </w:p>
    <w:p w:rsidR="00923900" w:rsidRPr="00923900" w:rsidRDefault="00923900" w:rsidP="00923900">
      <w:pPr>
        <w:rPr>
          <w:rFonts w:ascii="Verdana" w:eastAsia="Times New Roman" w:hAnsi="Verdana" w:cs="Times New Roman"/>
          <w:color w:val="000000"/>
          <w:kern w:val="0"/>
          <w:sz w:val="24"/>
          <w:szCs w:val="24"/>
          <w:lang w:eastAsia="ru-RU"/>
        </w:rPr>
      </w:pPr>
      <w:r w:rsidRPr="00923900">
        <w:rPr>
          <w:rFonts w:ascii="Verdana" w:eastAsia="Times New Roman" w:hAnsi="Verdana" w:cs="Times New Roman" w:hint="eastAsia"/>
          <w:color w:val="000000"/>
          <w:kern w:val="0"/>
          <w:sz w:val="24"/>
          <w:szCs w:val="24"/>
          <w:lang w:eastAsia="ru-RU"/>
        </w:rPr>
        <w:t>Додаток</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Б</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Опис</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користувацького</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інтерфейсу</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програми</w:t>
      </w:r>
    </w:p>
    <w:p w:rsidR="00923900" w:rsidRPr="00923900" w:rsidRDefault="00923900" w:rsidP="00923900">
      <w:pPr>
        <w:rPr>
          <w:rFonts w:ascii="Verdana" w:eastAsia="Times New Roman" w:hAnsi="Verdana" w:cs="Times New Roman"/>
          <w:color w:val="000000"/>
          <w:kern w:val="0"/>
          <w:sz w:val="24"/>
          <w:szCs w:val="24"/>
          <w:lang w:eastAsia="ru-RU"/>
        </w:rPr>
      </w:pPr>
      <w:r w:rsidRPr="00923900">
        <w:rPr>
          <w:rFonts w:ascii="Verdana" w:eastAsia="Times New Roman" w:hAnsi="Verdana" w:cs="Times New Roman" w:hint="eastAsia"/>
          <w:color w:val="000000"/>
          <w:kern w:val="0"/>
          <w:sz w:val="24"/>
          <w:szCs w:val="24"/>
          <w:lang w:eastAsia="ru-RU"/>
        </w:rPr>
        <w:t>комп’ютерного</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моделювання</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МРП</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з</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двома</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зонами</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ерозії</w:t>
      </w:r>
      <w:r w:rsidRPr="00923900">
        <w:rPr>
          <w:rFonts w:ascii="Verdana" w:eastAsia="Times New Roman" w:hAnsi="Verdana" w:cs="Times New Roman"/>
          <w:color w:val="000000"/>
          <w:kern w:val="0"/>
          <w:sz w:val="24"/>
          <w:szCs w:val="24"/>
          <w:lang w:eastAsia="ru-RU"/>
        </w:rPr>
        <w:t xml:space="preserve"> EXTMod </w:t>
      </w:r>
      <w:r w:rsidRPr="00923900">
        <w:rPr>
          <w:rFonts w:ascii="Verdana" w:eastAsia="Times New Roman" w:hAnsi="Verdana" w:cs="Times New Roman" w:hint="eastAsia"/>
          <w:color w:val="000000"/>
          <w:kern w:val="0"/>
          <w:sz w:val="24"/>
          <w:szCs w:val="24"/>
          <w:lang w:eastAsia="ru-RU"/>
        </w:rPr>
        <w:t>та</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її</w:t>
      </w:r>
    </w:p>
    <w:p w:rsidR="00923900" w:rsidRPr="00923900" w:rsidRDefault="00923900" w:rsidP="00923900">
      <w:pPr>
        <w:rPr>
          <w:rFonts w:ascii="Verdana" w:eastAsia="Times New Roman" w:hAnsi="Verdana" w:cs="Times New Roman"/>
          <w:color w:val="000000"/>
          <w:kern w:val="0"/>
          <w:sz w:val="24"/>
          <w:szCs w:val="24"/>
          <w:lang w:eastAsia="ru-RU"/>
        </w:rPr>
      </w:pPr>
      <w:r w:rsidRPr="00923900">
        <w:rPr>
          <w:rFonts w:ascii="Verdana" w:eastAsia="Times New Roman" w:hAnsi="Verdana" w:cs="Times New Roman" w:hint="eastAsia"/>
          <w:color w:val="000000"/>
          <w:kern w:val="0"/>
          <w:sz w:val="24"/>
          <w:szCs w:val="24"/>
          <w:lang w:eastAsia="ru-RU"/>
        </w:rPr>
        <w:t>порівняння</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з</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подібним</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комерційним</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програмним</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забезпеченням</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w:t>
      </w:r>
      <w:r w:rsidRPr="00923900">
        <w:rPr>
          <w:rFonts w:ascii="Verdana" w:eastAsia="Times New Roman" w:hAnsi="Verdana" w:cs="Times New Roman"/>
          <w:color w:val="000000"/>
          <w:kern w:val="0"/>
          <w:sz w:val="24"/>
          <w:szCs w:val="24"/>
          <w:lang w:eastAsia="ru-RU"/>
        </w:rPr>
        <w:t>. 180</w:t>
      </w:r>
    </w:p>
    <w:p w:rsidR="00302643" w:rsidRDefault="00923900" w:rsidP="00923900">
      <w:pPr>
        <w:rPr>
          <w:rFonts w:ascii="Verdana" w:eastAsia="Times New Roman" w:hAnsi="Verdana" w:cs="Times New Roman"/>
          <w:color w:val="000000"/>
          <w:kern w:val="0"/>
          <w:sz w:val="24"/>
          <w:szCs w:val="24"/>
          <w:lang w:val="en-US" w:eastAsia="ru-RU"/>
        </w:rPr>
      </w:pPr>
      <w:r w:rsidRPr="00923900">
        <w:rPr>
          <w:rFonts w:ascii="Verdana" w:eastAsia="Times New Roman" w:hAnsi="Verdana" w:cs="Times New Roman" w:hint="eastAsia"/>
          <w:color w:val="000000"/>
          <w:kern w:val="0"/>
          <w:sz w:val="24"/>
          <w:szCs w:val="24"/>
          <w:lang w:eastAsia="ru-RU"/>
        </w:rPr>
        <w:t>Додаток</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В</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Список</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публікацій</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здобувача</w:t>
      </w:r>
      <w:r w:rsidRPr="00923900">
        <w:rPr>
          <w:rFonts w:ascii="Verdana" w:eastAsia="Times New Roman" w:hAnsi="Verdana" w:cs="Times New Roman"/>
          <w:color w:val="000000"/>
          <w:kern w:val="0"/>
          <w:sz w:val="24"/>
          <w:szCs w:val="24"/>
          <w:lang w:eastAsia="ru-RU"/>
        </w:rPr>
        <w:t xml:space="preserve"> </w:t>
      </w:r>
      <w:r w:rsidRPr="00923900">
        <w:rPr>
          <w:rFonts w:ascii="Verdana" w:eastAsia="Times New Roman" w:hAnsi="Verdana" w:cs="Times New Roman" w:hint="eastAsia"/>
          <w:color w:val="000000"/>
          <w:kern w:val="0"/>
          <w:sz w:val="24"/>
          <w:szCs w:val="24"/>
          <w:lang w:eastAsia="ru-RU"/>
        </w:rPr>
        <w:t>………………………………</w:t>
      </w:r>
      <w:r w:rsidRPr="00923900">
        <w:rPr>
          <w:rFonts w:ascii="Verdana" w:eastAsia="Times New Roman" w:hAnsi="Verdana" w:cs="Times New Roman"/>
          <w:color w:val="000000"/>
          <w:kern w:val="0"/>
          <w:sz w:val="24"/>
          <w:szCs w:val="24"/>
          <w:lang w:eastAsia="ru-RU"/>
        </w:rPr>
        <w:t>.. 188</w:t>
      </w:r>
    </w:p>
    <w:p w:rsidR="00923900" w:rsidRDefault="00923900" w:rsidP="00923900">
      <w:pPr>
        <w:rPr>
          <w:rFonts w:ascii="Verdana" w:eastAsia="Times New Roman" w:hAnsi="Verdana" w:cs="Times New Roman"/>
          <w:color w:val="000000"/>
          <w:kern w:val="0"/>
          <w:sz w:val="24"/>
          <w:szCs w:val="24"/>
          <w:lang w:val="en-US" w:eastAsia="ru-RU"/>
        </w:rPr>
      </w:pPr>
    </w:p>
    <w:p w:rsidR="00923900" w:rsidRDefault="00923900" w:rsidP="00923900">
      <w:pPr>
        <w:rPr>
          <w:rFonts w:ascii="Verdana" w:eastAsia="Times New Roman" w:hAnsi="Verdana" w:cs="Times New Roman"/>
          <w:color w:val="000000"/>
          <w:kern w:val="0"/>
          <w:sz w:val="24"/>
          <w:szCs w:val="24"/>
          <w:lang w:val="en-US" w:eastAsia="ru-RU"/>
        </w:rPr>
      </w:pPr>
    </w:p>
    <w:p w:rsidR="00923900" w:rsidRDefault="00923900" w:rsidP="00923900">
      <w:pPr>
        <w:rPr>
          <w:rFonts w:ascii="Verdana" w:eastAsia="Times New Roman" w:hAnsi="Verdana" w:cs="Times New Roman"/>
          <w:color w:val="000000"/>
          <w:kern w:val="0"/>
          <w:sz w:val="24"/>
          <w:szCs w:val="24"/>
          <w:lang w:val="en-US" w:eastAsia="ru-RU"/>
        </w:rPr>
      </w:pPr>
    </w:p>
    <w:p w:rsidR="00923900" w:rsidRPr="00923900" w:rsidRDefault="00923900" w:rsidP="00923900">
      <w:r w:rsidRPr="00923900">
        <w:rPr>
          <w:rFonts w:hint="eastAsia"/>
        </w:rPr>
        <w:t>ВИСНОВКИ</w:t>
      </w:r>
    </w:p>
    <w:p w:rsidR="00923900" w:rsidRPr="00923900" w:rsidRDefault="00923900" w:rsidP="00923900">
      <w:r w:rsidRPr="00923900">
        <w:rPr>
          <w:lang w:val="en-US"/>
        </w:rPr>
        <w:t></w:t>
      </w:r>
      <w:r w:rsidRPr="00923900">
        <w:rPr>
          <w:lang w:val="en-US"/>
        </w:rPr>
        <w:t></w:t>
      </w:r>
      <w:r w:rsidRPr="00923900">
        <w:rPr>
          <w:lang w:val="en-US"/>
        </w:rPr>
        <w:t></w:t>
      </w:r>
      <w:r w:rsidRPr="00923900">
        <w:rPr>
          <w:rFonts w:hint="eastAsia"/>
        </w:rPr>
        <w:t>Розроблена</w:t>
      </w:r>
      <w:r w:rsidRPr="00923900">
        <w:rPr>
          <w:lang w:val="en-US"/>
        </w:rPr>
        <w:t></w:t>
      </w:r>
      <w:r w:rsidRPr="00923900">
        <w:rPr>
          <w:rFonts w:hint="eastAsia"/>
        </w:rPr>
        <w:t>програма</w:t>
      </w:r>
      <w:r w:rsidRPr="00923900">
        <w:rPr>
          <w:lang w:val="en-US"/>
        </w:rPr>
        <w:t></w:t>
      </w:r>
      <w:r w:rsidRPr="00923900">
        <w:rPr>
          <w:rFonts w:hint="eastAsia"/>
        </w:rPr>
        <w:t>моделювання</w:t>
      </w:r>
      <w:r w:rsidRPr="00923900">
        <w:rPr>
          <w:lang w:val="en-US"/>
        </w:rPr>
        <w:t></w:t>
      </w:r>
      <w:r w:rsidRPr="00923900">
        <w:rPr>
          <w:rFonts w:hint="eastAsia"/>
        </w:rPr>
        <w:t>електричного</w:t>
      </w:r>
      <w:r w:rsidRPr="00923900">
        <w:rPr>
          <w:lang w:val="en-US"/>
        </w:rPr>
        <w:t></w:t>
      </w:r>
      <w:r w:rsidRPr="00923900">
        <w:rPr>
          <w:rFonts w:hint="eastAsia"/>
        </w:rPr>
        <w:t>розряду</w:t>
      </w:r>
    </w:p>
    <w:p w:rsidR="00923900" w:rsidRPr="00923900" w:rsidRDefault="00923900" w:rsidP="00923900">
      <w:r w:rsidRPr="00923900">
        <w:rPr>
          <w:rFonts w:hint="eastAsia"/>
        </w:rPr>
        <w:t>двозонного</w:t>
      </w:r>
      <w:r w:rsidRPr="00923900">
        <w:rPr>
          <w:lang w:val="en-US"/>
        </w:rPr>
        <w:t></w:t>
      </w:r>
      <w:r w:rsidRPr="00923900">
        <w:rPr>
          <w:rFonts w:hint="eastAsia"/>
        </w:rPr>
        <w:t>магнетронного</w:t>
      </w:r>
      <w:r w:rsidRPr="00923900">
        <w:rPr>
          <w:lang w:val="en-US"/>
        </w:rPr>
        <w:t></w:t>
      </w:r>
      <w:r w:rsidRPr="00923900">
        <w:rPr>
          <w:rFonts w:hint="eastAsia"/>
        </w:rPr>
        <w:t>розпорошувача</w:t>
      </w:r>
      <w:r w:rsidRPr="00923900">
        <w:rPr>
          <w:lang w:val="en-US"/>
        </w:rPr>
        <w:t></w:t>
      </w:r>
      <w:r w:rsidRPr="00923900">
        <w:rPr>
          <w:lang w:val="en-US"/>
        </w:rPr>
        <w:t></w:t>
      </w:r>
      <w:r w:rsidRPr="00923900">
        <w:rPr>
          <w:rFonts w:hint="eastAsia"/>
        </w:rPr>
        <w:t>ДЗМРП</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rFonts w:hint="eastAsia"/>
        </w:rPr>
        <w:t>методом</w:t>
      </w:r>
      <w:r w:rsidRPr="00923900">
        <w:rPr>
          <w:lang w:val="en-US"/>
        </w:rPr>
        <w:t></w:t>
      </w:r>
      <w:r w:rsidRPr="00923900">
        <w:rPr>
          <w:rFonts w:hint="eastAsia"/>
        </w:rPr>
        <w:t>МонтеКарло</w:t>
      </w:r>
      <w:r w:rsidRPr="00923900">
        <w:rPr>
          <w:lang w:val="en-US"/>
        </w:rPr>
        <w:t></w:t>
      </w:r>
      <w:r w:rsidRPr="00923900">
        <w:rPr>
          <w:rFonts w:hint="eastAsia"/>
        </w:rPr>
        <w:t>дозволяє</w:t>
      </w:r>
      <w:r w:rsidRPr="00923900">
        <w:rPr>
          <w:lang w:val="en-US"/>
        </w:rPr>
        <w:t></w:t>
      </w:r>
      <w:r w:rsidRPr="00923900">
        <w:rPr>
          <w:rFonts w:hint="eastAsia"/>
        </w:rPr>
        <w:t>передбачити</w:t>
      </w:r>
      <w:r w:rsidRPr="00923900">
        <w:rPr>
          <w:lang w:val="en-US"/>
        </w:rPr>
        <w:t></w:t>
      </w:r>
      <w:r w:rsidRPr="00923900">
        <w:rPr>
          <w:rFonts w:hint="eastAsia"/>
        </w:rPr>
        <w:t>швидкість</w:t>
      </w:r>
      <w:r w:rsidRPr="00923900">
        <w:rPr>
          <w:lang w:val="en-US"/>
        </w:rPr>
        <w:t></w:t>
      </w:r>
      <w:r w:rsidRPr="00923900">
        <w:rPr>
          <w:rFonts w:hint="eastAsia"/>
        </w:rPr>
        <w:t>напорошення</w:t>
      </w:r>
      <w:r w:rsidRPr="00923900">
        <w:rPr>
          <w:lang w:val="en-US"/>
        </w:rPr>
        <w:t></w:t>
      </w:r>
      <w:r w:rsidRPr="00923900">
        <w:rPr>
          <w:rFonts w:hint="eastAsia"/>
        </w:rPr>
        <w:t>плівок</w:t>
      </w:r>
      <w:r w:rsidRPr="00923900">
        <w:rPr>
          <w:lang w:val="en-US"/>
        </w:rPr>
        <w:t></w:t>
      </w:r>
      <w:r w:rsidRPr="00923900">
        <w:rPr>
          <w:rFonts w:hint="eastAsia"/>
        </w:rPr>
        <w:t>та</w:t>
      </w:r>
      <w:r w:rsidRPr="00923900">
        <w:rPr>
          <w:lang w:val="en-US"/>
        </w:rPr>
        <w:t></w:t>
      </w:r>
      <w:r w:rsidRPr="00923900">
        <w:rPr>
          <w:rFonts w:hint="eastAsia"/>
        </w:rPr>
        <w:t>енергію</w:t>
      </w:r>
      <w:r w:rsidRPr="00923900">
        <w:rPr>
          <w:lang w:val="en-US"/>
        </w:rPr>
        <w:t></w:t>
      </w:r>
      <w:r w:rsidRPr="00923900">
        <w:rPr>
          <w:rFonts w:hint="eastAsia"/>
        </w:rPr>
        <w:t>частинок</w:t>
      </w:r>
    </w:p>
    <w:p w:rsidR="00923900" w:rsidRPr="00923900" w:rsidRDefault="00923900" w:rsidP="00923900">
      <w:r w:rsidRPr="00923900">
        <w:rPr>
          <w:rFonts w:hint="eastAsia"/>
        </w:rPr>
        <w:t>за</w:t>
      </w:r>
      <w:r w:rsidRPr="00923900">
        <w:rPr>
          <w:lang w:val="en-US"/>
        </w:rPr>
        <w:t></w:t>
      </w:r>
      <w:r w:rsidRPr="00923900">
        <w:rPr>
          <w:rFonts w:hint="eastAsia"/>
        </w:rPr>
        <w:t>умов</w:t>
      </w:r>
      <w:r w:rsidRPr="00923900">
        <w:rPr>
          <w:lang w:val="en-US"/>
        </w:rPr>
        <w:t></w:t>
      </w:r>
      <w:r w:rsidRPr="00923900">
        <w:rPr>
          <w:lang w:val="en-US"/>
        </w:rPr>
        <w:t></w:t>
      </w:r>
      <w:r w:rsidRPr="00923900">
        <w:rPr>
          <w:rFonts w:hint="eastAsia"/>
        </w:rPr>
        <w:t>обумовлених</w:t>
      </w:r>
      <w:r w:rsidRPr="00923900">
        <w:rPr>
          <w:lang w:val="en-US"/>
        </w:rPr>
        <w:t></w:t>
      </w:r>
      <w:r w:rsidRPr="00923900">
        <w:rPr>
          <w:rFonts w:hint="eastAsia"/>
        </w:rPr>
        <w:t>режимом</w:t>
      </w:r>
      <w:r w:rsidRPr="00923900">
        <w:rPr>
          <w:lang w:val="en-US"/>
        </w:rPr>
        <w:t></w:t>
      </w:r>
      <w:r w:rsidRPr="00923900">
        <w:rPr>
          <w:rFonts w:hint="eastAsia"/>
        </w:rPr>
        <w:t>розряду</w:t>
      </w:r>
      <w:r w:rsidRPr="00923900">
        <w:rPr>
          <w:lang w:val="en-US"/>
        </w:rPr>
        <w:t></w:t>
      </w:r>
      <w:r w:rsidRPr="00923900">
        <w:rPr>
          <w:lang w:val="en-US"/>
        </w:rPr>
        <w:t></w:t>
      </w:r>
      <w:r w:rsidRPr="00923900">
        <w:rPr>
          <w:rFonts w:hint="eastAsia"/>
        </w:rPr>
        <w:t>Експериментально</w:t>
      </w:r>
      <w:r w:rsidRPr="00923900">
        <w:rPr>
          <w:lang w:val="en-US"/>
        </w:rPr>
        <w:t></w:t>
      </w:r>
      <w:r w:rsidRPr="00923900">
        <w:rPr>
          <w:rFonts w:hint="eastAsia"/>
        </w:rPr>
        <w:t>продемонстровано</w:t>
      </w:r>
    </w:p>
    <w:p w:rsidR="00923900" w:rsidRPr="00923900" w:rsidRDefault="00923900" w:rsidP="00923900">
      <w:r w:rsidRPr="00923900">
        <w:rPr>
          <w:rFonts w:hint="eastAsia"/>
        </w:rPr>
        <w:t>напорошення</w:t>
      </w:r>
      <w:r w:rsidRPr="00923900">
        <w:rPr>
          <w:lang w:val="en-US"/>
        </w:rPr>
        <w:t></w:t>
      </w:r>
      <w:r w:rsidRPr="00923900">
        <w:rPr>
          <w:rFonts w:hint="eastAsia"/>
        </w:rPr>
        <w:t>аморфних</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rFonts w:hint="eastAsia"/>
        </w:rPr>
        <w:t>та</w:t>
      </w:r>
      <w:r w:rsidRPr="00923900">
        <w:rPr>
          <w:lang w:val="en-US"/>
        </w:rPr>
        <w:t></w:t>
      </w:r>
      <w:r w:rsidRPr="00923900">
        <w:rPr>
          <w:rFonts w:hint="eastAsia"/>
        </w:rPr>
        <w:t>наноструктурованих</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rFonts w:hint="eastAsia"/>
        </w:rPr>
        <w:t>вуглецевих</w:t>
      </w:r>
      <w:r w:rsidRPr="00923900">
        <w:rPr>
          <w:lang w:val="en-US"/>
        </w:rPr>
        <w:t></w:t>
      </w:r>
      <w:r w:rsidRPr="00923900">
        <w:rPr>
          <w:rFonts w:hint="eastAsia"/>
        </w:rPr>
        <w:t>плівок</w:t>
      </w:r>
    </w:p>
    <w:p w:rsidR="00923900" w:rsidRPr="00923900" w:rsidRDefault="00923900" w:rsidP="00923900">
      <w:r w:rsidRPr="00923900">
        <w:rPr>
          <w:rFonts w:hint="eastAsia"/>
        </w:rPr>
        <w:t>товщиною</w:t>
      </w:r>
      <w:r w:rsidRPr="00923900">
        <w:rPr>
          <w:lang w:val="en-US"/>
        </w:rPr>
        <w:t></w:t>
      </w:r>
      <w:r w:rsidRPr="00923900">
        <w:rPr>
          <w:rFonts w:hint="eastAsia"/>
        </w:rPr>
        <w:t>від</w:t>
      </w:r>
      <w:r w:rsidRPr="00923900">
        <w:rPr>
          <w:lang w:val="en-US"/>
        </w:rPr>
        <w:t></w:t>
      </w:r>
      <w:r w:rsidRPr="00923900">
        <w:rPr>
          <w:lang w:val="en-US"/>
        </w:rPr>
        <w:t></w:t>
      </w:r>
      <w:r w:rsidRPr="00923900">
        <w:rPr>
          <w:lang w:val="en-US"/>
        </w:rPr>
        <w:t></w:t>
      </w:r>
      <w:r w:rsidRPr="00923900">
        <w:rPr>
          <w:lang w:val="en-US"/>
        </w:rPr>
        <w:t></w:t>
      </w:r>
      <w:r w:rsidRPr="00923900">
        <w:rPr>
          <w:rFonts w:hint="eastAsia"/>
        </w:rPr>
        <w:t>нм</w:t>
      </w:r>
      <w:r w:rsidRPr="00923900">
        <w:rPr>
          <w:lang w:val="en-US"/>
        </w:rPr>
        <w:t></w:t>
      </w:r>
      <w:r w:rsidRPr="00923900">
        <w:rPr>
          <w:rFonts w:hint="eastAsia"/>
        </w:rPr>
        <w:t>як</w:t>
      </w:r>
      <w:r w:rsidRPr="00923900">
        <w:rPr>
          <w:lang w:val="en-US"/>
        </w:rPr>
        <w:t></w:t>
      </w:r>
      <w:r w:rsidRPr="00923900">
        <w:rPr>
          <w:rFonts w:hint="eastAsia"/>
        </w:rPr>
        <w:t>на</w:t>
      </w:r>
      <w:r w:rsidRPr="00923900">
        <w:rPr>
          <w:lang w:val="en-US"/>
        </w:rPr>
        <w:t></w:t>
      </w:r>
      <w:r w:rsidRPr="00923900">
        <w:rPr>
          <w:rFonts w:hint="eastAsia"/>
        </w:rPr>
        <w:t>металічних</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rFonts w:hint="eastAsia"/>
        </w:rPr>
        <w:t>так</w:t>
      </w:r>
      <w:r w:rsidRPr="00923900">
        <w:rPr>
          <w:lang w:val="en-US"/>
        </w:rPr>
        <w:t></w:t>
      </w:r>
      <w:r w:rsidRPr="00923900">
        <w:rPr>
          <w:rFonts w:hint="eastAsia"/>
        </w:rPr>
        <w:t>і</w:t>
      </w:r>
      <w:r w:rsidRPr="00923900">
        <w:rPr>
          <w:lang w:val="en-US"/>
        </w:rPr>
        <w:t></w:t>
      </w:r>
      <w:r w:rsidRPr="00923900">
        <w:rPr>
          <w:rFonts w:hint="eastAsia"/>
        </w:rPr>
        <w:t>діелектричних</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p>
    <w:p w:rsidR="00923900" w:rsidRPr="00923900" w:rsidRDefault="00923900" w:rsidP="00923900">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rFonts w:hint="eastAsia"/>
        </w:rPr>
        <w:t>скло</w:t>
      </w:r>
      <w:r w:rsidRPr="00923900">
        <w:rPr>
          <w:lang w:val="en-US"/>
        </w:rPr>
        <w:t></w:t>
      </w:r>
      <w:r w:rsidRPr="00923900">
        <w:rPr>
          <w:lang w:val="en-US"/>
        </w:rPr>
        <w:t></w:t>
      </w:r>
      <w:r w:rsidRPr="00923900">
        <w:rPr>
          <w:rFonts w:hint="eastAsia"/>
        </w:rPr>
        <w:t>підкладках</w:t>
      </w:r>
      <w:r w:rsidRPr="00923900">
        <w:rPr>
          <w:lang w:val="en-US"/>
        </w:rPr>
        <w:t></w:t>
      </w:r>
      <w:r w:rsidRPr="00923900">
        <w:rPr>
          <w:rFonts w:hint="eastAsia"/>
        </w:rPr>
        <w:t>за</w:t>
      </w:r>
      <w:r w:rsidRPr="00923900">
        <w:rPr>
          <w:lang w:val="en-US"/>
        </w:rPr>
        <w:t></w:t>
      </w:r>
      <w:r w:rsidRPr="00923900">
        <w:rPr>
          <w:rFonts w:hint="eastAsia"/>
        </w:rPr>
        <w:t>температур</w:t>
      </w:r>
      <w:r w:rsidRPr="00923900">
        <w:rPr>
          <w:lang w:val="en-US"/>
        </w:rPr>
        <w:t></w:t>
      </w:r>
      <w:r w:rsidRPr="00923900">
        <w:rPr>
          <w:rFonts w:hint="eastAsia"/>
        </w:rPr>
        <w:t>від</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rFonts w:hint="eastAsia"/>
        </w:rPr>
        <w:t>до</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rFonts w:hint="eastAsia"/>
        </w:rPr>
        <w:t>з</w:t>
      </w:r>
    </w:p>
    <w:p w:rsidR="00923900" w:rsidRPr="00923900" w:rsidRDefault="00923900" w:rsidP="00923900">
      <w:r w:rsidRPr="00923900">
        <w:rPr>
          <w:rFonts w:hint="eastAsia"/>
        </w:rPr>
        <w:t>використанням</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rFonts w:hint="eastAsia"/>
        </w:rPr>
        <w:t>каталізаторів</w:t>
      </w:r>
      <w:r w:rsidRPr="00923900">
        <w:rPr>
          <w:lang w:val="en-US"/>
        </w:rPr>
        <w:t></w:t>
      </w:r>
      <w:r w:rsidRPr="00923900">
        <w:rPr>
          <w:rFonts w:hint="eastAsia"/>
        </w:rPr>
        <w:t>та</w:t>
      </w:r>
      <w:r w:rsidRPr="00923900">
        <w:rPr>
          <w:lang w:val="en-US"/>
        </w:rPr>
        <w:t></w:t>
      </w:r>
      <w:r w:rsidRPr="00923900">
        <w:rPr>
          <w:rFonts w:hint="eastAsia"/>
        </w:rPr>
        <w:t>без</w:t>
      </w:r>
      <w:r w:rsidRPr="00923900">
        <w:rPr>
          <w:lang w:val="en-US"/>
        </w:rPr>
        <w:t></w:t>
      </w:r>
      <w:r w:rsidRPr="00923900">
        <w:rPr>
          <w:rFonts w:hint="eastAsia"/>
        </w:rPr>
        <w:t>них</w:t>
      </w:r>
      <w:r w:rsidRPr="00923900">
        <w:rPr>
          <w:lang w:val="en-US"/>
        </w:rPr>
        <w:t></w:t>
      </w:r>
      <w:r w:rsidRPr="00923900">
        <w:rPr>
          <w:lang w:val="en-US"/>
        </w:rPr>
        <w:t></w:t>
      </w:r>
      <w:r w:rsidRPr="00923900">
        <w:rPr>
          <w:rFonts w:hint="eastAsia"/>
        </w:rPr>
        <w:t>Зі</w:t>
      </w:r>
      <w:r w:rsidRPr="00923900">
        <w:rPr>
          <w:lang w:val="en-US"/>
        </w:rPr>
        <w:t></w:t>
      </w:r>
      <w:r w:rsidRPr="00923900">
        <w:rPr>
          <w:rFonts w:hint="eastAsia"/>
        </w:rPr>
        <w:t>спектрів</w:t>
      </w:r>
    </w:p>
    <w:p w:rsidR="00923900" w:rsidRPr="00923900" w:rsidRDefault="00923900" w:rsidP="00923900">
      <w:r w:rsidRPr="00923900">
        <w:rPr>
          <w:rFonts w:hint="eastAsia"/>
        </w:rPr>
        <w:t>комбінаційного</w:t>
      </w:r>
      <w:r w:rsidRPr="00923900">
        <w:rPr>
          <w:lang w:val="en-US"/>
        </w:rPr>
        <w:t></w:t>
      </w:r>
      <w:r w:rsidRPr="00923900">
        <w:rPr>
          <w:rFonts w:hint="eastAsia"/>
        </w:rPr>
        <w:t>розсіювання</w:t>
      </w:r>
      <w:r w:rsidRPr="00923900">
        <w:rPr>
          <w:lang w:val="en-US"/>
        </w:rPr>
        <w:t></w:t>
      </w:r>
      <w:r w:rsidRPr="00923900">
        <w:rPr>
          <w:rFonts w:hint="eastAsia"/>
        </w:rPr>
        <w:t>світла</w:t>
      </w:r>
      <w:r w:rsidRPr="00923900">
        <w:rPr>
          <w:lang w:val="en-US"/>
        </w:rPr>
        <w:t></w:t>
      </w:r>
      <w:r w:rsidRPr="00923900">
        <w:rPr>
          <w:rFonts w:hint="eastAsia"/>
        </w:rPr>
        <w:t>зразків</w:t>
      </w:r>
      <w:r w:rsidRPr="00923900">
        <w:rPr>
          <w:lang w:val="en-US"/>
        </w:rPr>
        <w:t></w:t>
      </w:r>
      <w:r w:rsidRPr="00923900">
        <w:rPr>
          <w:rFonts w:hint="eastAsia"/>
        </w:rPr>
        <w:t>вуглецевих</w:t>
      </w:r>
      <w:r w:rsidRPr="00923900">
        <w:rPr>
          <w:lang w:val="en-US"/>
        </w:rPr>
        <w:t></w:t>
      </w:r>
      <w:r w:rsidRPr="00923900">
        <w:rPr>
          <w:rFonts w:hint="eastAsia"/>
        </w:rPr>
        <w:t>плівок</w:t>
      </w:r>
      <w:r w:rsidRPr="00923900">
        <w:rPr>
          <w:lang w:val="en-US"/>
        </w:rPr>
        <w:t></w:t>
      </w:r>
      <w:r w:rsidRPr="00923900">
        <w:rPr>
          <w:rFonts w:hint="eastAsia"/>
        </w:rPr>
        <w:t>було</w:t>
      </w:r>
      <w:r w:rsidRPr="00923900">
        <w:rPr>
          <w:lang w:val="en-US"/>
        </w:rPr>
        <w:t></w:t>
      </w:r>
      <w:r w:rsidRPr="00923900">
        <w:rPr>
          <w:rFonts w:hint="eastAsia"/>
        </w:rPr>
        <w:t>виявлено</w:t>
      </w:r>
      <w:r w:rsidRPr="00923900">
        <w:rPr>
          <w:lang w:val="en-US"/>
        </w:rPr>
        <w:t></w:t>
      </w:r>
      <w:r w:rsidRPr="00923900">
        <w:rPr>
          <w:lang w:val="en-US"/>
        </w:rPr>
        <w:t></w:t>
      </w:r>
      <w:r w:rsidRPr="00923900">
        <w:rPr>
          <w:rFonts w:hint="eastAsia"/>
        </w:rPr>
        <w:t>що</w:t>
      </w:r>
    </w:p>
    <w:p w:rsidR="00923900" w:rsidRPr="00923900" w:rsidRDefault="00923900" w:rsidP="00923900">
      <w:r w:rsidRPr="00923900">
        <w:rPr>
          <w:rFonts w:hint="eastAsia"/>
        </w:rPr>
        <w:t>більшість</w:t>
      </w:r>
      <w:r w:rsidRPr="00923900">
        <w:rPr>
          <w:lang w:val="en-US"/>
        </w:rPr>
        <w:t></w:t>
      </w:r>
      <w:r w:rsidRPr="00923900">
        <w:rPr>
          <w:rFonts w:hint="eastAsia"/>
        </w:rPr>
        <w:t>зразків</w:t>
      </w:r>
      <w:r w:rsidRPr="00923900">
        <w:rPr>
          <w:lang w:val="en-US"/>
        </w:rPr>
        <w:t></w:t>
      </w:r>
      <w:r w:rsidRPr="00923900">
        <w:rPr>
          <w:rFonts w:hint="eastAsia"/>
        </w:rPr>
        <w:t>на</w:t>
      </w:r>
      <w:r w:rsidRPr="00923900">
        <w:rPr>
          <w:lang w:val="en-US"/>
        </w:rPr>
        <w:t></w:t>
      </w:r>
      <w:r w:rsidRPr="00923900">
        <w:rPr>
          <w:rFonts w:hint="eastAsia"/>
        </w:rPr>
        <w:t>підкладках</w:t>
      </w:r>
      <w:r w:rsidRPr="00923900">
        <w:rPr>
          <w:lang w:val="en-US"/>
        </w:rPr>
        <w:t></w:t>
      </w:r>
      <w:r w:rsidRPr="00923900">
        <w:rPr>
          <w:rFonts w:hint="eastAsia"/>
        </w:rPr>
        <w:t>з</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rFonts w:hint="eastAsia"/>
        </w:rPr>
        <w:t>є</w:t>
      </w:r>
      <w:r w:rsidRPr="00923900">
        <w:rPr>
          <w:lang w:val="en-US"/>
        </w:rPr>
        <w:t></w:t>
      </w:r>
      <w:r w:rsidRPr="00923900">
        <w:rPr>
          <w:lang w:val="en-US"/>
        </w:rPr>
        <w:t></w:t>
      </w:r>
      <w:r w:rsidRPr="00923900">
        <w:rPr>
          <w:lang w:val="en-US"/>
        </w:rPr>
        <w:t></w:t>
      </w:r>
      <w:r w:rsidRPr="00923900">
        <w:rPr>
          <w:lang w:val="en-US"/>
        </w:rPr>
        <w:t></w:t>
      </w:r>
    </w:p>
    <w:p w:rsidR="00923900" w:rsidRPr="00923900" w:rsidRDefault="00923900" w:rsidP="00923900">
      <w:r w:rsidRPr="00923900">
        <w:rPr>
          <w:lang w:val="en-US"/>
        </w:rPr>
        <w:t></w:t>
      </w:r>
      <w:r w:rsidRPr="00923900">
        <w:rPr>
          <w:rFonts w:hint="eastAsia"/>
        </w:rPr>
        <w:t>зв</w:t>
      </w:r>
      <w:r w:rsidRPr="00923900">
        <w:rPr>
          <w:lang w:val="en-US"/>
        </w:rPr>
        <w:t></w:t>
      </w:r>
      <w:r w:rsidRPr="00923900">
        <w:rPr>
          <w:rFonts w:hint="eastAsia"/>
        </w:rPr>
        <w:t>язаним</w:t>
      </w:r>
      <w:r w:rsidRPr="00923900">
        <w:rPr>
          <w:lang w:val="en-US"/>
        </w:rPr>
        <w:t></w:t>
      </w:r>
      <w:r w:rsidRPr="00923900">
        <w:rPr>
          <w:rFonts w:hint="eastAsia"/>
        </w:rPr>
        <w:t>аморфним</w:t>
      </w:r>
    </w:p>
    <w:p w:rsidR="00923900" w:rsidRPr="00923900" w:rsidRDefault="00923900" w:rsidP="00923900">
      <w:r w:rsidRPr="00923900">
        <w:rPr>
          <w:rFonts w:hint="eastAsia"/>
        </w:rPr>
        <w:t>вуглецем</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rFonts w:hint="eastAsia"/>
        </w:rPr>
        <w:t>з</w:t>
      </w:r>
      <w:r w:rsidRPr="00923900">
        <w:rPr>
          <w:lang w:val="en-US"/>
        </w:rPr>
        <w:t></w:t>
      </w:r>
      <w:r w:rsidRPr="00923900">
        <w:rPr>
          <w:rFonts w:hint="eastAsia"/>
        </w:rPr>
        <w:t>характерним</w:t>
      </w:r>
      <w:r w:rsidRPr="00923900">
        <w:rPr>
          <w:lang w:val="en-US"/>
        </w:rPr>
        <w:t></w:t>
      </w:r>
      <w:r w:rsidRPr="00923900">
        <w:rPr>
          <w:rFonts w:hint="eastAsia"/>
        </w:rPr>
        <w:t>розміром</w:t>
      </w:r>
      <w:r w:rsidRPr="00923900">
        <w:rPr>
          <w:lang w:val="en-US"/>
        </w:rPr>
        <w:t></w:t>
      </w:r>
      <w:r w:rsidRPr="00923900">
        <w:rPr>
          <w:rFonts w:hint="eastAsia"/>
        </w:rPr>
        <w:t>нанокристалітів</w:t>
      </w:r>
      <w:r w:rsidRPr="00923900">
        <w:rPr>
          <w:lang w:val="en-US"/>
        </w:rPr>
        <w:t></w:t>
      </w:r>
      <w:r w:rsidRPr="00923900">
        <w:rPr>
          <w:rFonts w:hint="eastAsia"/>
        </w:rPr>
        <w:t>біля</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rFonts w:hint="eastAsia"/>
        </w:rPr>
        <w:t>нм</w:t>
      </w:r>
      <w:r w:rsidRPr="00923900">
        <w:rPr>
          <w:lang w:val="en-US"/>
        </w:rPr>
        <w:t></w:t>
      </w:r>
    </w:p>
    <w:p w:rsidR="00923900" w:rsidRPr="00923900" w:rsidRDefault="00923900" w:rsidP="00923900">
      <w:r w:rsidRPr="00923900">
        <w:rPr>
          <w:rFonts w:hint="eastAsia"/>
        </w:rPr>
        <w:t>Зразки</w:t>
      </w:r>
      <w:r w:rsidRPr="00923900">
        <w:rPr>
          <w:lang w:val="en-US"/>
        </w:rPr>
        <w:t></w:t>
      </w:r>
      <w:r w:rsidRPr="00923900">
        <w:rPr>
          <w:lang w:val="en-US"/>
        </w:rPr>
        <w:t></w:t>
      </w:r>
      <w:r w:rsidRPr="00923900">
        <w:rPr>
          <w:rFonts w:hint="eastAsia"/>
        </w:rPr>
        <w:t>що</w:t>
      </w:r>
      <w:r w:rsidRPr="00923900">
        <w:rPr>
          <w:lang w:val="en-US"/>
        </w:rPr>
        <w:t></w:t>
      </w:r>
      <w:r w:rsidRPr="00923900">
        <w:rPr>
          <w:rFonts w:hint="eastAsia"/>
        </w:rPr>
        <w:t>формувалися</w:t>
      </w:r>
      <w:r w:rsidRPr="00923900">
        <w:rPr>
          <w:lang w:val="en-US"/>
        </w:rPr>
        <w:t></w:t>
      </w:r>
      <w:r w:rsidRPr="00923900">
        <w:rPr>
          <w:rFonts w:hint="eastAsia"/>
        </w:rPr>
        <w:t>на</w:t>
      </w:r>
      <w:r w:rsidRPr="00923900">
        <w:rPr>
          <w:lang w:val="en-US"/>
        </w:rPr>
        <w:t></w:t>
      </w:r>
      <w:r w:rsidRPr="00923900">
        <w:rPr>
          <w:rFonts w:hint="eastAsia"/>
        </w:rPr>
        <w:t>кремнії</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rFonts w:hint="eastAsia"/>
        </w:rPr>
        <w:t>за</w:t>
      </w:r>
      <w:r w:rsidRPr="00923900">
        <w:rPr>
          <w:lang w:val="en-US"/>
        </w:rPr>
        <w:t></w:t>
      </w:r>
      <w:r w:rsidRPr="00923900">
        <w:rPr>
          <w:rFonts w:hint="eastAsia"/>
        </w:rPr>
        <w:t>температур</w:t>
      </w:r>
      <w:r w:rsidRPr="00923900">
        <w:rPr>
          <w:lang w:val="en-US"/>
        </w:rPr>
        <w:t></w:t>
      </w:r>
      <w:r w:rsidRPr="00923900">
        <w:rPr>
          <w:rFonts w:hint="eastAsia"/>
        </w:rPr>
        <w:t>нижче</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rFonts w:hint="eastAsia"/>
        </w:rPr>
        <w:t>з</w:t>
      </w:r>
    </w:p>
    <w:p w:rsidR="00923900" w:rsidRPr="00923900" w:rsidRDefault="00923900" w:rsidP="00923900">
      <w:r w:rsidRPr="00923900">
        <w:rPr>
          <w:rFonts w:hint="eastAsia"/>
        </w:rPr>
        <w:t>розпорошеним</w:t>
      </w:r>
      <w:r w:rsidRPr="00923900">
        <w:rPr>
          <w:lang w:val="en-US"/>
        </w:rPr>
        <w:t></w:t>
      </w:r>
      <w:r w:rsidRPr="00923900">
        <w:rPr>
          <w:rFonts w:hint="eastAsia"/>
        </w:rPr>
        <w:t>або</w:t>
      </w:r>
      <w:r w:rsidRPr="00923900">
        <w:rPr>
          <w:lang w:val="en-US"/>
        </w:rPr>
        <w:t></w:t>
      </w:r>
      <w:r w:rsidRPr="00923900">
        <w:rPr>
          <w:rFonts w:hint="eastAsia"/>
        </w:rPr>
        <w:t>осадженим</w:t>
      </w:r>
      <w:r w:rsidRPr="00923900">
        <w:rPr>
          <w:lang w:val="en-US"/>
        </w:rPr>
        <w:t></w:t>
      </w:r>
      <w:r w:rsidRPr="00923900">
        <w:rPr>
          <w:rFonts w:hint="eastAsia"/>
        </w:rPr>
        <w:t>на</w:t>
      </w:r>
      <w:r w:rsidRPr="00923900">
        <w:rPr>
          <w:lang w:val="en-US"/>
        </w:rPr>
        <w:t></w:t>
      </w:r>
      <w:r w:rsidRPr="00923900">
        <w:rPr>
          <w:rFonts w:hint="eastAsia"/>
        </w:rPr>
        <w:t>підкладку</w:t>
      </w:r>
      <w:r w:rsidRPr="00923900">
        <w:rPr>
          <w:lang w:val="en-US"/>
        </w:rPr>
        <w:t></w:t>
      </w:r>
      <w:r w:rsidRPr="00923900">
        <w:rPr>
          <w:lang w:val="en-US"/>
        </w:rPr>
        <w:t></w:t>
      </w:r>
      <w:r w:rsidRPr="00923900">
        <w:rPr>
          <w:lang w:val="en-US"/>
        </w:rPr>
        <w:t></w:t>
      </w:r>
      <w:r w:rsidRPr="00923900">
        <w:rPr>
          <w:lang w:val="en-US"/>
        </w:rPr>
        <w:t></w:t>
      </w:r>
      <w:r w:rsidRPr="00923900">
        <w:rPr>
          <w:rFonts w:hint="eastAsia"/>
        </w:rPr>
        <w:t>каталізатором</w:t>
      </w:r>
      <w:r w:rsidRPr="00923900">
        <w:rPr>
          <w:lang w:val="en-US"/>
        </w:rPr>
        <w:t></w:t>
      </w:r>
      <w:r w:rsidRPr="00923900">
        <w:rPr>
          <w:lang w:val="en-US"/>
        </w:rPr>
        <w:t></w:t>
      </w:r>
      <w:r w:rsidRPr="00923900">
        <w:rPr>
          <w:rFonts w:hint="eastAsia"/>
        </w:rPr>
        <w:t>класифіковано</w:t>
      </w:r>
      <w:r w:rsidRPr="00923900">
        <w:rPr>
          <w:lang w:val="en-US"/>
        </w:rPr>
        <w:t></w:t>
      </w:r>
      <w:r w:rsidRPr="00923900">
        <w:rPr>
          <w:rFonts w:hint="eastAsia"/>
        </w:rPr>
        <w:t>як</w:t>
      </w:r>
    </w:p>
    <w:p w:rsidR="00923900" w:rsidRPr="00923900" w:rsidRDefault="00923900" w:rsidP="00923900">
      <w:r w:rsidRPr="00923900">
        <w:rPr>
          <w:rFonts w:hint="eastAsia"/>
        </w:rPr>
        <w:t>аморфний</w:t>
      </w:r>
      <w:r w:rsidRPr="00923900">
        <w:rPr>
          <w:lang w:val="en-US"/>
        </w:rPr>
        <w:t></w:t>
      </w:r>
      <w:r w:rsidRPr="00923900">
        <w:rPr>
          <w:rFonts w:hint="eastAsia"/>
        </w:rPr>
        <w:t>склоподібний</w:t>
      </w:r>
      <w:r w:rsidRPr="00923900">
        <w:rPr>
          <w:lang w:val="en-US"/>
        </w:rPr>
        <w:t></w:t>
      </w:r>
      <w:r w:rsidRPr="00923900">
        <w:rPr>
          <w:rFonts w:hint="eastAsia"/>
        </w:rPr>
        <w:t>вуглець</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rFonts w:hint="eastAsia"/>
        </w:rPr>
        <w:t>а</w:t>
      </w:r>
      <w:r w:rsidRPr="00923900">
        <w:rPr>
          <w:lang w:val="en-US"/>
        </w:rPr>
        <w:t></w:t>
      </w:r>
      <w:r w:rsidRPr="00923900">
        <w:rPr>
          <w:rFonts w:hint="eastAsia"/>
        </w:rPr>
        <w:t>від</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rFonts w:hint="eastAsia"/>
        </w:rPr>
        <w:t>до</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rFonts w:hint="eastAsia"/>
        </w:rPr>
        <w:t>–</w:t>
      </w:r>
      <w:r w:rsidRPr="00923900">
        <w:rPr>
          <w:lang w:val="en-US"/>
        </w:rPr>
        <w:t></w:t>
      </w:r>
      <w:r w:rsidRPr="00923900">
        <w:rPr>
          <w:rFonts w:hint="eastAsia"/>
        </w:rPr>
        <w:t>як</w:t>
      </w:r>
    </w:p>
    <w:p w:rsidR="00923900" w:rsidRPr="00923900" w:rsidRDefault="00923900" w:rsidP="00923900">
      <w:r w:rsidRPr="00923900">
        <w:rPr>
          <w:rFonts w:hint="eastAsia"/>
        </w:rPr>
        <w:t>нанокристалічний</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rFonts w:hint="eastAsia"/>
        </w:rPr>
        <w:t>з</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rFonts w:hint="eastAsia"/>
        </w:rPr>
        <w:t>до</w:t>
      </w:r>
      <w:r w:rsidRPr="00923900">
        <w:rPr>
          <w:lang w:val="en-US"/>
        </w:rPr>
        <w:t></w:t>
      </w:r>
      <w:r w:rsidRPr="00923900">
        <w:rPr>
          <w:lang w:val="en-US"/>
        </w:rPr>
        <w:t></w:t>
      </w:r>
      <w:r w:rsidRPr="00923900">
        <w:rPr>
          <w:lang w:val="en-US"/>
        </w:rPr>
        <w:t></w:t>
      </w:r>
      <w:r w:rsidRPr="00923900">
        <w:rPr>
          <w:rFonts w:hint="eastAsia"/>
        </w:rPr>
        <w:t>нм</w:t>
      </w:r>
      <w:r w:rsidRPr="00923900">
        <w:rPr>
          <w:lang w:val="en-US"/>
        </w:rPr>
        <w:t></w:t>
      </w:r>
      <w:r w:rsidRPr="00923900">
        <w:rPr>
          <w:lang w:val="en-US"/>
        </w:rPr>
        <w:t></w:t>
      </w:r>
      <w:r w:rsidRPr="00923900">
        <w:rPr>
          <w:rFonts w:hint="eastAsia"/>
        </w:rPr>
        <w:t>Рис</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rFonts w:hint="eastAsia"/>
        </w:rPr>
        <w:t>б</w:t>
      </w:r>
      <w:r w:rsidRPr="00923900">
        <w:rPr>
          <w:lang w:val="en-US"/>
        </w:rPr>
        <w:t></w:t>
      </w:r>
      <w:r w:rsidRPr="00923900">
        <w:rPr>
          <w:lang w:val="en-US"/>
        </w:rPr>
        <w:t></w:t>
      </w:r>
      <w:r w:rsidRPr="00923900">
        <w:rPr>
          <w:lang w:val="en-US"/>
        </w:rPr>
        <w:t></w:t>
      </w:r>
    </w:p>
    <w:p w:rsidR="00923900" w:rsidRPr="00923900" w:rsidRDefault="00923900" w:rsidP="00923900">
      <w:r w:rsidRPr="00923900">
        <w:rPr>
          <w:lang w:val="en-US"/>
        </w:rPr>
        <w:t></w:t>
      </w:r>
      <w:r w:rsidRPr="00923900">
        <w:rPr>
          <w:lang w:val="en-US"/>
        </w:rPr>
        <w:t></w:t>
      </w:r>
      <w:r w:rsidRPr="00923900">
        <w:rPr>
          <w:lang w:val="en-US"/>
        </w:rPr>
        <w:t></w:t>
      </w:r>
      <w:r w:rsidRPr="00923900">
        <w:rPr>
          <w:rFonts w:hint="eastAsia"/>
        </w:rPr>
        <w:t>Вперше</w:t>
      </w:r>
      <w:r w:rsidRPr="00923900">
        <w:rPr>
          <w:lang w:val="en-US"/>
        </w:rPr>
        <w:t></w:t>
      </w:r>
      <w:r w:rsidRPr="00923900">
        <w:rPr>
          <w:rFonts w:hint="eastAsia"/>
        </w:rPr>
        <w:t>на</w:t>
      </w:r>
      <w:r w:rsidRPr="00923900">
        <w:rPr>
          <w:lang w:val="en-US"/>
        </w:rPr>
        <w:t></w:t>
      </w:r>
      <w:r w:rsidRPr="00923900">
        <w:rPr>
          <w:rFonts w:hint="eastAsia"/>
        </w:rPr>
        <w:t>основі</w:t>
      </w:r>
      <w:r w:rsidRPr="00923900">
        <w:rPr>
          <w:lang w:val="en-US"/>
        </w:rPr>
        <w:t></w:t>
      </w:r>
      <w:r w:rsidRPr="00923900">
        <w:rPr>
          <w:rFonts w:hint="eastAsia"/>
        </w:rPr>
        <w:t>комп’ютерного</w:t>
      </w:r>
      <w:r w:rsidRPr="00923900">
        <w:rPr>
          <w:lang w:val="en-US"/>
        </w:rPr>
        <w:t></w:t>
      </w:r>
      <w:r w:rsidRPr="00923900">
        <w:rPr>
          <w:rFonts w:hint="eastAsia"/>
        </w:rPr>
        <w:t>моделювання</w:t>
      </w:r>
      <w:r w:rsidRPr="00923900">
        <w:rPr>
          <w:lang w:val="en-US"/>
        </w:rPr>
        <w:t></w:t>
      </w:r>
      <w:r w:rsidRPr="00923900">
        <w:rPr>
          <w:rFonts w:hint="eastAsia"/>
        </w:rPr>
        <w:t>для</w:t>
      </w:r>
      <w:r w:rsidRPr="00923900">
        <w:rPr>
          <w:lang w:val="en-US"/>
        </w:rPr>
        <w:t></w:t>
      </w:r>
      <w:r w:rsidRPr="00923900">
        <w:rPr>
          <w:rFonts w:hint="eastAsia"/>
        </w:rPr>
        <w:t>даного</w:t>
      </w:r>
      <w:r w:rsidRPr="00923900">
        <w:rPr>
          <w:lang w:val="en-US"/>
        </w:rPr>
        <w:t></w:t>
      </w:r>
      <w:r w:rsidRPr="00923900">
        <w:rPr>
          <w:rFonts w:hint="eastAsia"/>
        </w:rPr>
        <w:t>ДЗМРП</w:t>
      </w:r>
    </w:p>
    <w:p w:rsidR="00923900" w:rsidRPr="00923900" w:rsidRDefault="00923900" w:rsidP="00923900">
      <w:r w:rsidRPr="00923900">
        <w:rPr>
          <w:rFonts w:hint="eastAsia"/>
        </w:rPr>
        <w:t>встановлено</w:t>
      </w:r>
      <w:r w:rsidRPr="00923900">
        <w:rPr>
          <w:lang w:val="en-US"/>
        </w:rPr>
        <w:t></w:t>
      </w:r>
      <w:r w:rsidRPr="00923900">
        <w:rPr>
          <w:rFonts w:hint="eastAsia"/>
        </w:rPr>
        <w:t>оптимальний</w:t>
      </w:r>
      <w:r w:rsidRPr="00923900">
        <w:rPr>
          <w:lang w:val="en-US"/>
        </w:rPr>
        <w:t></w:t>
      </w:r>
      <w:r w:rsidRPr="00923900">
        <w:rPr>
          <w:rFonts w:hint="eastAsia"/>
        </w:rPr>
        <w:t>діапазон</w:t>
      </w:r>
      <w:r w:rsidRPr="00923900">
        <w:rPr>
          <w:lang w:val="en-US"/>
        </w:rPr>
        <w:t></w:t>
      </w:r>
      <w:r w:rsidRPr="00923900">
        <w:rPr>
          <w:rFonts w:hint="eastAsia"/>
        </w:rPr>
        <w:t>режимів</w:t>
      </w:r>
      <w:r w:rsidRPr="00923900">
        <w:rPr>
          <w:lang w:val="en-US"/>
        </w:rPr>
        <w:t></w:t>
      </w:r>
      <w:r w:rsidRPr="00923900">
        <w:rPr>
          <w:rFonts w:hint="eastAsia"/>
        </w:rPr>
        <w:t>для</w:t>
      </w:r>
      <w:r w:rsidRPr="00923900">
        <w:rPr>
          <w:lang w:val="en-US"/>
        </w:rPr>
        <w:t></w:t>
      </w:r>
      <w:r w:rsidRPr="00923900">
        <w:rPr>
          <w:rFonts w:hint="eastAsia"/>
        </w:rPr>
        <w:t>досягнення</w:t>
      </w:r>
      <w:r w:rsidRPr="00923900">
        <w:rPr>
          <w:lang w:val="en-US"/>
        </w:rPr>
        <w:t></w:t>
      </w:r>
      <w:r w:rsidRPr="00923900">
        <w:rPr>
          <w:rFonts w:hint="eastAsia"/>
        </w:rPr>
        <w:t>енергії</w:t>
      </w:r>
    </w:p>
    <w:p w:rsidR="00923900" w:rsidRPr="00923900" w:rsidRDefault="00923900" w:rsidP="00923900">
      <w:r w:rsidRPr="00923900">
        <w:rPr>
          <w:rFonts w:hint="eastAsia"/>
        </w:rPr>
        <w:t>розпорошених</w:t>
      </w:r>
      <w:r w:rsidRPr="00923900">
        <w:rPr>
          <w:lang w:val="en-US"/>
        </w:rPr>
        <w:t></w:t>
      </w:r>
      <w:r w:rsidRPr="00923900">
        <w:rPr>
          <w:rFonts w:hint="eastAsia"/>
        </w:rPr>
        <w:t>з</w:t>
      </w:r>
      <w:r w:rsidRPr="00923900">
        <w:rPr>
          <w:lang w:val="en-US"/>
        </w:rPr>
        <w:t></w:t>
      </w:r>
      <w:r w:rsidRPr="00923900">
        <w:rPr>
          <w:rFonts w:hint="eastAsia"/>
        </w:rPr>
        <w:t>мішені</w:t>
      </w:r>
      <w:r w:rsidRPr="00923900">
        <w:rPr>
          <w:lang w:val="en-US"/>
        </w:rPr>
        <w:t></w:t>
      </w:r>
      <w:r w:rsidRPr="00923900">
        <w:rPr>
          <w:rFonts w:hint="eastAsia"/>
        </w:rPr>
        <w:t>атомів</w:t>
      </w:r>
      <w:r w:rsidRPr="00923900">
        <w:rPr>
          <w:lang w:val="en-US"/>
        </w:rPr>
        <w:t></w:t>
      </w:r>
      <w:r w:rsidRPr="00923900">
        <w:rPr>
          <w:rFonts w:hint="eastAsia"/>
        </w:rPr>
        <w:t>вуглецю</w:t>
      </w:r>
      <w:r w:rsidRPr="00923900">
        <w:rPr>
          <w:lang w:val="en-US"/>
        </w:rPr>
        <w:t></w:t>
      </w:r>
      <w:r w:rsidRPr="00923900">
        <w:rPr>
          <w:rFonts w:hint="eastAsia"/>
        </w:rPr>
        <w:t>у</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rFonts w:hint="eastAsia"/>
        </w:rPr>
        <w:t>еВ</w:t>
      </w:r>
      <w:r w:rsidRPr="00923900">
        <w:rPr>
          <w:lang w:val="en-US"/>
        </w:rPr>
        <w:t></w:t>
      </w:r>
      <w:r w:rsidRPr="00923900">
        <w:rPr>
          <w:lang w:val="en-US"/>
        </w:rPr>
        <w:t></w:t>
      </w:r>
      <w:r w:rsidRPr="00923900">
        <w:rPr>
          <w:rFonts w:hint="eastAsia"/>
        </w:rPr>
        <w:t>розрядний</w:t>
      </w:r>
      <w:r w:rsidRPr="00923900">
        <w:rPr>
          <w:lang w:val="en-US"/>
        </w:rPr>
        <w:t></w:t>
      </w:r>
      <w:r w:rsidRPr="00923900">
        <w:rPr>
          <w:rFonts w:hint="eastAsia"/>
        </w:rPr>
        <w:t>струм</w:t>
      </w:r>
      <w:r w:rsidRPr="00923900">
        <w:rPr>
          <w:lang w:val="en-US"/>
        </w:rPr>
        <w:t></w:t>
      </w:r>
      <w:r w:rsidRPr="00923900">
        <w:rPr>
          <w:rFonts w:hint="eastAsia"/>
        </w:rPr>
        <w:t>не</w:t>
      </w:r>
      <w:r w:rsidRPr="00923900">
        <w:rPr>
          <w:lang w:val="en-US"/>
        </w:rPr>
        <w:t></w:t>
      </w:r>
      <w:r w:rsidRPr="00923900">
        <w:rPr>
          <w:rFonts w:hint="eastAsia"/>
        </w:rPr>
        <w:t>менше</w:t>
      </w:r>
    </w:p>
    <w:p w:rsidR="00923900" w:rsidRPr="00923900" w:rsidRDefault="00923900" w:rsidP="00923900">
      <w:r w:rsidRPr="00923900">
        <w:rPr>
          <w:lang w:val="en-US"/>
        </w:rPr>
        <w:t></w:t>
      </w:r>
      <w:r w:rsidRPr="00923900">
        <w:rPr>
          <w:lang w:val="en-US"/>
        </w:rPr>
        <w:t></w:t>
      </w:r>
      <w:r w:rsidRPr="00923900">
        <w:rPr>
          <w:lang w:val="en-US"/>
        </w:rPr>
        <w:t></w:t>
      </w:r>
      <w:r w:rsidRPr="00923900">
        <w:rPr>
          <w:lang w:val="en-US"/>
        </w:rPr>
        <w:t></w:t>
      </w:r>
      <w:r w:rsidRPr="00923900">
        <w:rPr>
          <w:rFonts w:hint="eastAsia"/>
        </w:rPr>
        <w:t>мА</w:t>
      </w:r>
      <w:r w:rsidRPr="00923900">
        <w:rPr>
          <w:lang w:val="en-US"/>
        </w:rPr>
        <w:t></w:t>
      </w:r>
      <w:r w:rsidRPr="00923900">
        <w:rPr>
          <w:rFonts w:hint="eastAsia"/>
        </w:rPr>
        <w:t>при</w:t>
      </w:r>
      <w:r w:rsidRPr="00923900">
        <w:rPr>
          <w:lang w:val="en-US"/>
        </w:rPr>
        <w:t></w:t>
      </w:r>
      <w:r w:rsidRPr="00923900">
        <w:rPr>
          <w:rFonts w:hint="eastAsia"/>
        </w:rPr>
        <w:t>напругах</w:t>
      </w:r>
      <w:r w:rsidRPr="00923900">
        <w:rPr>
          <w:lang w:val="en-US"/>
        </w:rPr>
        <w:t></w:t>
      </w:r>
      <w:r w:rsidRPr="00923900">
        <w:rPr>
          <w:rFonts w:hint="eastAsia"/>
        </w:rPr>
        <w:t>більше</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rFonts w:hint="eastAsia"/>
        </w:rPr>
        <w:t>В</w:t>
      </w:r>
      <w:r w:rsidRPr="00923900">
        <w:rPr>
          <w:lang w:val="en-US"/>
        </w:rPr>
        <w:t></w:t>
      </w:r>
      <w:r w:rsidRPr="00923900">
        <w:rPr>
          <w:lang w:val="en-US"/>
        </w:rPr>
        <w:t></w:t>
      </w:r>
      <w:r w:rsidRPr="00923900">
        <w:rPr>
          <w:rFonts w:hint="eastAsia"/>
        </w:rPr>
        <w:t>за</w:t>
      </w:r>
      <w:r w:rsidRPr="00923900">
        <w:rPr>
          <w:lang w:val="en-US"/>
        </w:rPr>
        <w:t></w:t>
      </w:r>
      <w:r w:rsidRPr="00923900">
        <w:rPr>
          <w:rFonts w:hint="eastAsia"/>
        </w:rPr>
        <w:t>тиску</w:t>
      </w:r>
      <w:r w:rsidRPr="00923900">
        <w:rPr>
          <w:lang w:val="en-US"/>
        </w:rPr>
        <w:t></w:t>
      </w:r>
      <w:r w:rsidRPr="00923900">
        <w:rPr>
          <w:rFonts w:hint="eastAsia"/>
        </w:rPr>
        <w:t>робочого</w:t>
      </w:r>
      <w:r w:rsidRPr="00923900">
        <w:rPr>
          <w:lang w:val="en-US"/>
        </w:rPr>
        <w:t></w:t>
      </w:r>
      <w:r w:rsidRPr="00923900">
        <w:rPr>
          <w:rFonts w:hint="eastAsia"/>
        </w:rPr>
        <w:t>газу</w:t>
      </w:r>
      <w:r w:rsidRPr="00923900">
        <w:rPr>
          <w:lang w:val="en-US"/>
        </w:rPr>
        <w:t></w:t>
      </w:r>
      <w:r w:rsidRPr="00923900">
        <w:rPr>
          <w:lang w:val="en-US"/>
        </w:rPr>
        <w:t></w:t>
      </w:r>
      <w:r w:rsidRPr="00923900">
        <w:rPr>
          <w:lang w:val="en-US"/>
        </w:rPr>
        <w:t></w:t>
      </w:r>
      <w:r w:rsidRPr="00923900">
        <w:rPr>
          <w:lang w:val="en-US"/>
        </w:rPr>
        <w:t></w:t>
      </w:r>
      <w:r w:rsidRPr="00923900">
        <w:rPr>
          <w:rFonts w:hint="eastAsia"/>
        </w:rPr>
        <w:t>не</w:t>
      </w:r>
      <w:r w:rsidRPr="00923900">
        <w:rPr>
          <w:lang w:val="en-US"/>
        </w:rPr>
        <w:t></w:t>
      </w:r>
      <w:r w:rsidRPr="00923900">
        <w:rPr>
          <w:rFonts w:hint="eastAsia"/>
        </w:rPr>
        <w:t>більше</w:t>
      </w:r>
      <w:r w:rsidRPr="00923900">
        <w:rPr>
          <w:lang w:val="en-US"/>
        </w:rPr>
        <w:t></w:t>
      </w:r>
      <w:r w:rsidRPr="00923900">
        <w:rPr>
          <w:lang w:val="en-US"/>
        </w:rPr>
        <w:t></w:t>
      </w:r>
      <w:r w:rsidRPr="00923900">
        <w:rPr>
          <w:lang w:val="en-US"/>
        </w:rPr>
        <w:t></w:t>
      </w:r>
      <w:r w:rsidRPr="00923900">
        <w:rPr>
          <w:rFonts w:hint="eastAsia"/>
        </w:rPr>
        <w:t>Па</w:t>
      </w:r>
    </w:p>
    <w:p w:rsidR="00923900" w:rsidRPr="00923900" w:rsidRDefault="00923900" w:rsidP="00923900">
      <w:r w:rsidRPr="00923900">
        <w:rPr>
          <w:lang w:val="en-US"/>
        </w:rPr>
        <w:t></w:t>
      </w:r>
      <w:r w:rsidRPr="00923900">
        <w:rPr>
          <w:lang w:val="en-US"/>
        </w:rPr>
        <w:t></w:t>
      </w:r>
      <w:r w:rsidRPr="00923900">
        <w:rPr>
          <w:rFonts w:hint="eastAsia"/>
        </w:rPr>
        <w:t>Рис</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rFonts w:hint="eastAsia"/>
        </w:rPr>
        <w:t>б</w:t>
      </w:r>
      <w:r w:rsidRPr="00923900">
        <w:rPr>
          <w:lang w:val="en-US"/>
        </w:rPr>
        <w:t></w:t>
      </w:r>
      <w:r w:rsidRPr="00923900">
        <w:rPr>
          <w:lang w:val="en-US"/>
        </w:rPr>
        <w:t></w:t>
      </w:r>
      <w:r w:rsidRPr="00923900">
        <w:rPr>
          <w:lang w:val="en-US"/>
        </w:rPr>
        <w:t></w:t>
      </w:r>
      <w:r w:rsidRPr="00923900">
        <w:rPr>
          <w:rFonts w:hint="eastAsia"/>
        </w:rPr>
        <w:t>Рис</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rFonts w:hint="eastAsia"/>
        </w:rPr>
        <w:t>в</w:t>
      </w:r>
      <w:r w:rsidRPr="00923900">
        <w:rPr>
          <w:lang w:val="en-US"/>
        </w:rPr>
        <w:t></w:t>
      </w:r>
      <w:r w:rsidRPr="00923900">
        <w:rPr>
          <w:lang w:val="en-US"/>
        </w:rPr>
        <w:t></w:t>
      </w:r>
      <w:r w:rsidRPr="00923900">
        <w:rPr>
          <w:lang w:val="en-US"/>
        </w:rPr>
        <w:t></w:t>
      </w:r>
      <w:r w:rsidRPr="00923900">
        <w:rPr>
          <w:lang w:val="en-US"/>
        </w:rPr>
        <w:t></w:t>
      </w:r>
      <w:r w:rsidRPr="00923900">
        <w:rPr>
          <w:rFonts w:hint="eastAsia"/>
        </w:rPr>
        <w:t>Моделювання</w:t>
      </w:r>
      <w:r w:rsidRPr="00923900">
        <w:rPr>
          <w:lang w:val="en-US"/>
        </w:rPr>
        <w:t></w:t>
      </w:r>
      <w:r w:rsidRPr="00923900">
        <w:rPr>
          <w:rFonts w:hint="eastAsia"/>
        </w:rPr>
        <w:t>продемонструвало</w:t>
      </w:r>
      <w:r w:rsidRPr="00923900">
        <w:rPr>
          <w:lang w:val="en-US"/>
        </w:rPr>
        <w:t></w:t>
      </w:r>
      <w:r w:rsidRPr="00923900">
        <w:rPr>
          <w:lang w:val="en-US"/>
        </w:rPr>
        <w:t></w:t>
      </w:r>
      <w:r w:rsidRPr="00923900">
        <w:rPr>
          <w:rFonts w:hint="eastAsia"/>
        </w:rPr>
        <w:t>що</w:t>
      </w:r>
      <w:r w:rsidRPr="00923900">
        <w:rPr>
          <w:lang w:val="en-US"/>
        </w:rPr>
        <w:t></w:t>
      </w:r>
      <w:r w:rsidRPr="00923900">
        <w:rPr>
          <w:rFonts w:hint="eastAsia"/>
        </w:rPr>
        <w:t>на</w:t>
      </w:r>
      <w:r w:rsidRPr="00923900">
        <w:rPr>
          <w:lang w:val="en-US"/>
        </w:rPr>
        <w:t></w:t>
      </w:r>
      <w:r w:rsidRPr="00923900">
        <w:rPr>
          <w:rFonts w:hint="eastAsia"/>
        </w:rPr>
        <w:t>відстані</w:t>
      </w:r>
    </w:p>
    <w:p w:rsidR="00923900" w:rsidRPr="00923900" w:rsidRDefault="00923900" w:rsidP="00923900">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rFonts w:hint="eastAsia"/>
        </w:rPr>
        <w:t>см</w:t>
      </w:r>
      <w:r w:rsidRPr="00923900">
        <w:rPr>
          <w:lang w:val="en-US"/>
        </w:rPr>
        <w:t></w:t>
      </w:r>
      <w:r w:rsidRPr="00923900">
        <w:rPr>
          <w:rFonts w:hint="eastAsia"/>
        </w:rPr>
        <w:t>від</w:t>
      </w:r>
      <w:r w:rsidRPr="00923900">
        <w:rPr>
          <w:lang w:val="en-US"/>
        </w:rPr>
        <w:t></w:t>
      </w:r>
      <w:r w:rsidRPr="00923900">
        <w:rPr>
          <w:rFonts w:hint="eastAsia"/>
        </w:rPr>
        <w:t>катода</w:t>
      </w:r>
      <w:r w:rsidRPr="00923900">
        <w:rPr>
          <w:lang w:val="en-US"/>
        </w:rPr>
        <w:t></w:t>
      </w:r>
      <w:r w:rsidRPr="00923900">
        <w:rPr>
          <w:rFonts w:hint="eastAsia"/>
        </w:rPr>
        <w:t>мішені</w:t>
      </w:r>
      <w:r w:rsidRPr="00923900">
        <w:rPr>
          <w:lang w:val="en-US"/>
        </w:rPr>
        <w:t></w:t>
      </w:r>
      <w:r w:rsidRPr="00923900">
        <w:rPr>
          <w:rFonts w:hint="eastAsia"/>
        </w:rPr>
        <w:t>ДЗМРП</w:t>
      </w:r>
      <w:r w:rsidRPr="00923900">
        <w:rPr>
          <w:lang w:val="en-US"/>
        </w:rPr>
        <w:t></w:t>
      </w:r>
      <w:r w:rsidRPr="00923900">
        <w:rPr>
          <w:rFonts w:hint="eastAsia"/>
        </w:rPr>
        <w:t>рівномірність</w:t>
      </w:r>
      <w:r w:rsidRPr="00923900">
        <w:rPr>
          <w:lang w:val="en-US"/>
        </w:rPr>
        <w:t></w:t>
      </w:r>
      <w:r w:rsidRPr="00923900">
        <w:rPr>
          <w:rFonts w:hint="eastAsia"/>
        </w:rPr>
        <w:t>густини</w:t>
      </w:r>
      <w:r w:rsidRPr="00923900">
        <w:rPr>
          <w:lang w:val="en-US"/>
        </w:rPr>
        <w:t></w:t>
      </w:r>
      <w:r w:rsidRPr="00923900">
        <w:rPr>
          <w:rFonts w:hint="eastAsia"/>
        </w:rPr>
        <w:t>потоку</w:t>
      </w:r>
      <w:r w:rsidRPr="00923900">
        <w:rPr>
          <w:lang w:val="en-US"/>
        </w:rPr>
        <w:t></w:t>
      </w:r>
      <w:r w:rsidRPr="00923900">
        <w:rPr>
          <w:rFonts w:hint="eastAsia"/>
        </w:rPr>
        <w:t>атомів</w:t>
      </w:r>
      <w:r w:rsidRPr="00923900">
        <w:rPr>
          <w:lang w:val="en-US"/>
        </w:rPr>
        <w:t></w:t>
      </w:r>
      <w:r w:rsidRPr="00923900">
        <w:rPr>
          <w:rFonts w:hint="eastAsia"/>
        </w:rPr>
        <w:t>С</w:t>
      </w:r>
      <w:r w:rsidRPr="00923900">
        <w:rPr>
          <w:lang w:val="en-US"/>
        </w:rPr>
        <w:t></w:t>
      </w:r>
      <w:r w:rsidRPr="00923900">
        <w:rPr>
          <w:rFonts w:hint="eastAsia"/>
        </w:rPr>
        <w:t>у</w:t>
      </w:r>
    </w:p>
    <w:p w:rsidR="00923900" w:rsidRPr="00923900" w:rsidRDefault="00923900" w:rsidP="00923900">
      <w:r w:rsidRPr="00923900">
        <w:rPr>
          <w:rFonts w:hint="eastAsia"/>
        </w:rPr>
        <w:t>ДЗМРП</w:t>
      </w:r>
      <w:r w:rsidRPr="00923900">
        <w:rPr>
          <w:lang w:val="en-US"/>
        </w:rPr>
        <w:t></w:t>
      </w:r>
      <w:r w:rsidRPr="00923900">
        <w:rPr>
          <w:rFonts w:hint="eastAsia"/>
        </w:rPr>
        <w:t>помітно</w:t>
      </w:r>
      <w:r w:rsidRPr="00923900">
        <w:rPr>
          <w:lang w:val="en-US"/>
        </w:rPr>
        <w:t></w:t>
      </w:r>
      <w:r w:rsidRPr="00923900">
        <w:rPr>
          <w:rFonts w:hint="eastAsia"/>
        </w:rPr>
        <w:t>більша</w:t>
      </w:r>
      <w:r w:rsidRPr="00923900">
        <w:rPr>
          <w:lang w:val="en-US"/>
        </w:rPr>
        <w:t></w:t>
      </w:r>
      <w:r w:rsidRPr="00923900">
        <w:rPr>
          <w:lang w:val="en-US"/>
        </w:rPr>
        <w:t></w:t>
      </w:r>
      <w:r w:rsidRPr="00923900">
        <w:rPr>
          <w:rFonts w:hint="eastAsia"/>
        </w:rPr>
        <w:t>ніж</w:t>
      </w:r>
      <w:r w:rsidRPr="00923900">
        <w:rPr>
          <w:lang w:val="en-US"/>
        </w:rPr>
        <w:t></w:t>
      </w:r>
      <w:r w:rsidRPr="00923900">
        <w:rPr>
          <w:rFonts w:hint="eastAsia"/>
        </w:rPr>
        <w:t>на</w:t>
      </w:r>
      <w:r w:rsidRPr="00923900">
        <w:rPr>
          <w:lang w:val="en-US"/>
        </w:rPr>
        <w:t></w:t>
      </w:r>
      <w:r w:rsidRPr="00923900">
        <w:rPr>
          <w:rFonts w:hint="eastAsia"/>
        </w:rPr>
        <w:t>відстані</w:t>
      </w:r>
      <w:r w:rsidRPr="00923900">
        <w:rPr>
          <w:lang w:val="en-US"/>
        </w:rPr>
        <w:t></w:t>
      </w:r>
      <w:r w:rsidRPr="00923900">
        <w:rPr>
          <w:lang w:val="en-US"/>
        </w:rPr>
        <w:t></w:t>
      </w:r>
      <w:r w:rsidRPr="00923900">
        <w:rPr>
          <w:lang w:val="en-US"/>
        </w:rPr>
        <w:t></w:t>
      </w:r>
      <w:r w:rsidRPr="00923900">
        <w:rPr>
          <w:rFonts w:hint="eastAsia"/>
        </w:rPr>
        <w:t>см</w:t>
      </w:r>
      <w:r w:rsidRPr="00923900">
        <w:rPr>
          <w:lang w:val="en-US"/>
        </w:rPr>
        <w:t></w:t>
      </w:r>
      <w:r w:rsidRPr="00923900">
        <w:rPr>
          <w:lang w:val="en-US"/>
        </w:rPr>
        <w:t></w:t>
      </w:r>
      <w:r w:rsidRPr="00923900">
        <w:rPr>
          <w:rFonts w:hint="eastAsia"/>
        </w:rPr>
        <w:t>Рис</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rFonts w:hint="eastAsia"/>
        </w:rPr>
        <w:t>а</w:t>
      </w:r>
      <w:r w:rsidRPr="00923900">
        <w:rPr>
          <w:lang w:val="en-US"/>
        </w:rPr>
        <w:t></w:t>
      </w:r>
      <w:r w:rsidRPr="00923900">
        <w:rPr>
          <w:lang w:val="en-US"/>
        </w:rPr>
        <w:t></w:t>
      </w:r>
      <w:r w:rsidRPr="00923900">
        <w:rPr>
          <w:lang w:val="en-US"/>
        </w:rPr>
        <w:t></w:t>
      </w:r>
      <w:r w:rsidRPr="00923900">
        <w:rPr>
          <w:lang w:val="en-US"/>
        </w:rPr>
        <w:t></w:t>
      </w:r>
      <w:r w:rsidRPr="00923900">
        <w:rPr>
          <w:rFonts w:hint="eastAsia"/>
        </w:rPr>
        <w:t>а</w:t>
      </w:r>
      <w:r w:rsidRPr="00923900">
        <w:rPr>
          <w:lang w:val="en-US"/>
        </w:rPr>
        <w:t></w:t>
      </w:r>
      <w:r w:rsidRPr="00923900">
        <w:rPr>
          <w:rFonts w:hint="eastAsia"/>
        </w:rPr>
        <w:t>енергія</w:t>
      </w:r>
    </w:p>
    <w:p w:rsidR="00923900" w:rsidRPr="00923900" w:rsidRDefault="00923900" w:rsidP="00923900">
      <w:r w:rsidRPr="00923900">
        <w:rPr>
          <w:rFonts w:hint="eastAsia"/>
        </w:rPr>
        <w:t>розпорошених</w:t>
      </w:r>
      <w:r w:rsidRPr="00923900">
        <w:rPr>
          <w:lang w:val="en-US"/>
        </w:rPr>
        <w:t></w:t>
      </w:r>
      <w:r w:rsidRPr="00923900">
        <w:rPr>
          <w:rFonts w:hint="eastAsia"/>
        </w:rPr>
        <w:t>частинок</w:t>
      </w:r>
      <w:r w:rsidRPr="00923900">
        <w:rPr>
          <w:lang w:val="en-US"/>
        </w:rPr>
        <w:t></w:t>
      </w:r>
      <w:r w:rsidRPr="00923900">
        <w:rPr>
          <w:rFonts w:hint="eastAsia"/>
        </w:rPr>
        <w:t>за</w:t>
      </w:r>
      <w:r w:rsidRPr="00923900">
        <w:rPr>
          <w:lang w:val="en-US"/>
        </w:rPr>
        <w:t></w:t>
      </w:r>
      <w:r w:rsidRPr="00923900">
        <w:rPr>
          <w:rFonts w:hint="eastAsia"/>
        </w:rPr>
        <w:t>тиску</w:t>
      </w:r>
      <w:r w:rsidRPr="00923900">
        <w:rPr>
          <w:lang w:val="en-US"/>
        </w:rPr>
        <w:t></w:t>
      </w:r>
      <w:r w:rsidRPr="00923900">
        <w:rPr>
          <w:rFonts w:hint="eastAsia"/>
        </w:rPr>
        <w:t>менше</w:t>
      </w:r>
      <w:r w:rsidRPr="00923900">
        <w:rPr>
          <w:lang w:val="en-US"/>
        </w:rPr>
        <w:t></w:t>
      </w:r>
      <w:r w:rsidRPr="00923900">
        <w:rPr>
          <w:lang w:val="en-US"/>
        </w:rPr>
        <w:t></w:t>
      </w:r>
      <w:r w:rsidRPr="00923900">
        <w:rPr>
          <w:lang w:val="en-US"/>
        </w:rPr>
        <w:t></w:t>
      </w:r>
      <w:r w:rsidRPr="00923900">
        <w:rPr>
          <w:rFonts w:hint="eastAsia"/>
        </w:rPr>
        <w:t>Па</w:t>
      </w:r>
      <w:r w:rsidRPr="00923900">
        <w:rPr>
          <w:lang w:val="en-US"/>
        </w:rPr>
        <w:t></w:t>
      </w:r>
      <w:r w:rsidRPr="00923900">
        <w:rPr>
          <w:rFonts w:hint="eastAsia"/>
        </w:rPr>
        <w:t>мало</w:t>
      </w:r>
      <w:r w:rsidRPr="00923900">
        <w:rPr>
          <w:lang w:val="en-US"/>
        </w:rPr>
        <w:t></w:t>
      </w:r>
      <w:r w:rsidRPr="00923900">
        <w:rPr>
          <w:rFonts w:hint="eastAsia"/>
        </w:rPr>
        <w:t>залежить</w:t>
      </w:r>
      <w:r w:rsidRPr="00923900">
        <w:rPr>
          <w:lang w:val="en-US"/>
        </w:rPr>
        <w:t></w:t>
      </w:r>
      <w:r w:rsidRPr="00923900">
        <w:rPr>
          <w:rFonts w:hint="eastAsia"/>
        </w:rPr>
        <w:t>від</w:t>
      </w:r>
      <w:r w:rsidRPr="00923900">
        <w:rPr>
          <w:lang w:val="en-US"/>
        </w:rPr>
        <w:t></w:t>
      </w:r>
      <w:r w:rsidRPr="00923900">
        <w:rPr>
          <w:rFonts w:hint="eastAsia"/>
        </w:rPr>
        <w:t>відстані</w:t>
      </w:r>
    </w:p>
    <w:p w:rsidR="00923900" w:rsidRPr="00923900" w:rsidRDefault="00923900" w:rsidP="00923900">
      <w:r w:rsidRPr="00923900">
        <w:rPr>
          <w:rFonts w:hint="eastAsia"/>
        </w:rPr>
        <w:t>мішень</w:t>
      </w:r>
      <w:r w:rsidRPr="00923900">
        <w:rPr>
          <w:lang w:val="en-US"/>
        </w:rPr>
        <w:t></w:t>
      </w:r>
      <w:r w:rsidRPr="00923900">
        <w:rPr>
          <w:rFonts w:hint="eastAsia"/>
        </w:rPr>
        <w:t>–</w:t>
      </w:r>
      <w:r w:rsidRPr="00923900">
        <w:rPr>
          <w:lang w:val="en-US"/>
        </w:rPr>
        <w:t></w:t>
      </w:r>
      <w:r w:rsidRPr="00923900">
        <w:rPr>
          <w:rFonts w:hint="eastAsia"/>
        </w:rPr>
        <w:t>підкладка</w:t>
      </w:r>
      <w:r w:rsidRPr="00923900">
        <w:rPr>
          <w:lang w:val="en-US"/>
        </w:rPr>
        <w:t></w:t>
      </w:r>
      <w:r w:rsidRPr="00923900">
        <w:rPr>
          <w:lang w:val="en-US"/>
        </w:rPr>
        <w:t></w:t>
      </w:r>
      <w:r w:rsidRPr="00923900">
        <w:rPr>
          <w:rFonts w:hint="eastAsia"/>
        </w:rPr>
        <w:t>Рис</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rFonts w:hint="eastAsia"/>
        </w:rPr>
        <w:t>б</w:t>
      </w:r>
      <w:r w:rsidRPr="00923900">
        <w:rPr>
          <w:lang w:val="en-US"/>
        </w:rPr>
        <w:t></w:t>
      </w:r>
      <w:r w:rsidRPr="00923900">
        <w:rPr>
          <w:lang w:val="en-US"/>
        </w:rPr>
        <w:t></w:t>
      </w:r>
      <w:r w:rsidRPr="00923900">
        <w:rPr>
          <w:lang w:val="en-US"/>
        </w:rPr>
        <w:t></w:t>
      </w:r>
      <w:r w:rsidRPr="00923900">
        <w:rPr>
          <w:lang w:val="en-US"/>
        </w:rPr>
        <w:t></w:t>
      </w:r>
      <w:r w:rsidRPr="00923900">
        <w:rPr>
          <w:rFonts w:hint="eastAsia"/>
        </w:rPr>
        <w:t>Додатковим</w:t>
      </w:r>
      <w:r w:rsidRPr="00923900">
        <w:rPr>
          <w:lang w:val="en-US"/>
        </w:rPr>
        <w:t></w:t>
      </w:r>
      <w:r w:rsidRPr="00923900">
        <w:rPr>
          <w:rFonts w:hint="eastAsia"/>
        </w:rPr>
        <w:t>підтвердженням</w:t>
      </w:r>
      <w:r w:rsidRPr="00923900">
        <w:rPr>
          <w:lang w:val="en-US"/>
        </w:rPr>
        <w:t></w:t>
      </w:r>
      <w:r w:rsidRPr="00923900">
        <w:rPr>
          <w:rFonts w:hint="eastAsia"/>
        </w:rPr>
        <w:t>оптимальності</w:t>
      </w:r>
    </w:p>
    <w:p w:rsidR="00923900" w:rsidRPr="00923900" w:rsidRDefault="00923900" w:rsidP="00923900">
      <w:r w:rsidRPr="00923900">
        <w:rPr>
          <w:rFonts w:hint="eastAsia"/>
        </w:rPr>
        <w:t>режимів</w:t>
      </w:r>
      <w:r w:rsidRPr="00923900">
        <w:rPr>
          <w:lang w:val="en-US"/>
        </w:rPr>
        <w:t></w:t>
      </w:r>
      <w:r w:rsidRPr="00923900">
        <w:rPr>
          <w:rFonts w:hint="eastAsia"/>
        </w:rPr>
        <w:t>розряду</w:t>
      </w:r>
      <w:r w:rsidRPr="00923900">
        <w:rPr>
          <w:lang w:val="en-US"/>
        </w:rPr>
        <w:t></w:t>
      </w:r>
      <w:r w:rsidRPr="00923900">
        <w:rPr>
          <w:rFonts w:hint="eastAsia"/>
        </w:rPr>
        <w:t>ДЗМРП</w:t>
      </w:r>
      <w:r w:rsidRPr="00923900">
        <w:rPr>
          <w:lang w:val="en-US"/>
        </w:rPr>
        <w:t></w:t>
      </w:r>
      <w:r w:rsidRPr="00923900">
        <w:rPr>
          <w:lang w:val="en-US"/>
        </w:rPr>
        <w:t></w:t>
      </w:r>
      <w:r w:rsidRPr="00923900">
        <w:rPr>
          <w:rFonts w:hint="eastAsia"/>
        </w:rPr>
        <w:t>оцінених</w:t>
      </w:r>
      <w:r w:rsidRPr="00923900">
        <w:rPr>
          <w:lang w:val="en-US"/>
        </w:rPr>
        <w:t></w:t>
      </w:r>
      <w:r w:rsidRPr="00923900">
        <w:rPr>
          <w:rFonts w:hint="eastAsia"/>
        </w:rPr>
        <w:t>з</w:t>
      </w:r>
      <w:r w:rsidRPr="00923900">
        <w:rPr>
          <w:lang w:val="en-US"/>
        </w:rPr>
        <w:t></w:t>
      </w:r>
      <w:r w:rsidRPr="00923900">
        <w:rPr>
          <w:rFonts w:hint="eastAsia"/>
        </w:rPr>
        <w:t>моделювання</w:t>
      </w:r>
      <w:r w:rsidRPr="00923900">
        <w:rPr>
          <w:lang w:val="en-US"/>
        </w:rPr>
        <w:t></w:t>
      </w:r>
      <w:r w:rsidRPr="00923900">
        <w:rPr>
          <w:lang w:val="en-US"/>
        </w:rPr>
        <w:t></w:t>
      </w:r>
      <w:r w:rsidRPr="00923900">
        <w:rPr>
          <w:rFonts w:hint="eastAsia"/>
        </w:rPr>
        <w:t>є</w:t>
      </w:r>
      <w:r w:rsidRPr="00923900">
        <w:rPr>
          <w:lang w:val="en-US"/>
        </w:rPr>
        <w:t></w:t>
      </w:r>
      <w:r w:rsidRPr="00923900">
        <w:rPr>
          <w:rFonts w:hint="eastAsia"/>
        </w:rPr>
        <w:t>досягнення</w:t>
      </w:r>
      <w:r w:rsidRPr="00923900">
        <w:rPr>
          <w:lang w:val="en-US"/>
        </w:rPr>
        <w:t></w:t>
      </w:r>
      <w:r w:rsidRPr="00923900">
        <w:rPr>
          <w:rFonts w:hint="eastAsia"/>
        </w:rPr>
        <w:t>найбільших</w:t>
      </w:r>
    </w:p>
    <w:p w:rsidR="00923900" w:rsidRPr="00923900" w:rsidRDefault="00923900" w:rsidP="00923900">
      <w:r w:rsidRPr="00923900">
        <w:rPr>
          <w:rFonts w:hint="eastAsia"/>
        </w:rPr>
        <w:t>розмірів</w:t>
      </w:r>
      <w:r w:rsidRPr="00923900">
        <w:rPr>
          <w:lang w:val="en-US"/>
        </w:rPr>
        <w:t></w:t>
      </w:r>
      <w:r w:rsidRPr="00923900">
        <w:rPr>
          <w:rFonts w:hint="eastAsia"/>
        </w:rPr>
        <w:t>нанокристалітів</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rFonts w:hint="eastAsia"/>
        </w:rPr>
        <w:t>нм</w:t>
      </w:r>
      <w:r w:rsidRPr="00923900">
        <w:rPr>
          <w:lang w:val="en-US"/>
        </w:rPr>
        <w:t></w:t>
      </w:r>
      <w:r w:rsidRPr="00923900">
        <w:rPr>
          <w:lang w:val="en-US"/>
        </w:rPr>
        <w:t></w:t>
      </w:r>
      <w:r w:rsidRPr="00923900">
        <w:rPr>
          <w:rFonts w:hint="eastAsia"/>
        </w:rPr>
        <w:t>у</w:t>
      </w:r>
      <w:r w:rsidRPr="00923900">
        <w:rPr>
          <w:lang w:val="en-US"/>
        </w:rPr>
        <w:t></w:t>
      </w:r>
      <w:r w:rsidRPr="00923900">
        <w:rPr>
          <w:rFonts w:hint="eastAsia"/>
        </w:rPr>
        <w:t>плівках</w:t>
      </w:r>
      <w:r w:rsidRPr="00923900">
        <w:rPr>
          <w:lang w:val="en-US"/>
        </w:rPr>
        <w:t></w:t>
      </w:r>
      <w:r w:rsidRPr="00923900">
        <w:rPr>
          <w:rFonts w:hint="eastAsia"/>
        </w:rPr>
        <w:t>на</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rFonts w:hint="eastAsia"/>
        </w:rPr>
        <w:t>підкладках</w:t>
      </w:r>
      <w:r w:rsidRPr="00923900">
        <w:rPr>
          <w:lang w:val="en-US"/>
        </w:rPr>
        <w:t></w:t>
      </w:r>
      <w:r w:rsidRPr="00923900">
        <w:rPr>
          <w:rFonts w:hint="eastAsia"/>
        </w:rPr>
        <w:t>за</w:t>
      </w:r>
    </w:p>
    <w:p w:rsidR="00923900" w:rsidRPr="00923900" w:rsidRDefault="00923900" w:rsidP="00923900">
      <w:r w:rsidRPr="00923900">
        <w:rPr>
          <w:rFonts w:hint="eastAsia"/>
        </w:rPr>
        <w:t>умов</w:t>
      </w:r>
      <w:r w:rsidRPr="00923900">
        <w:rPr>
          <w:lang w:val="en-US"/>
        </w:rPr>
        <w:t></w:t>
      </w:r>
      <w:r w:rsidRPr="00923900">
        <w:rPr>
          <w:rFonts w:hint="eastAsia"/>
        </w:rPr>
        <w:t>потоку</w:t>
      </w:r>
      <w:r w:rsidRPr="00923900">
        <w:rPr>
          <w:lang w:val="en-US"/>
        </w:rPr>
        <w:t></w:t>
      </w:r>
      <w:r w:rsidRPr="00923900">
        <w:rPr>
          <w:rFonts w:hint="eastAsia"/>
        </w:rPr>
        <w:t>на</w:t>
      </w:r>
      <w:r w:rsidRPr="00923900">
        <w:rPr>
          <w:lang w:val="en-US"/>
        </w:rPr>
        <w:t></w:t>
      </w:r>
      <w:r w:rsidRPr="00923900">
        <w:rPr>
          <w:rFonts w:hint="eastAsia"/>
        </w:rPr>
        <w:t>підкладку</w:t>
      </w:r>
      <w:r w:rsidRPr="00923900">
        <w:rPr>
          <w:lang w:val="en-US"/>
        </w:rPr>
        <w:t></w:t>
      </w:r>
      <w:r w:rsidRPr="00923900">
        <w:rPr>
          <w:lang w:val="en-US"/>
        </w:rPr>
        <w:t></w:t>
      </w:r>
      <w:r w:rsidRPr="00923900">
        <w:rPr>
          <w:rFonts w:hint="eastAsia"/>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rFonts w:hint="eastAsia"/>
        </w:rPr>
        <w:t>см</w:t>
      </w:r>
      <w:r w:rsidRPr="00923900">
        <w:rPr>
          <w:lang w:val="en-US"/>
        </w:rPr>
        <w:t></w:t>
      </w:r>
      <w:r w:rsidRPr="00923900">
        <w:rPr>
          <w:lang w:val="en-US"/>
        </w:rPr>
        <w:t></w:t>
      </w:r>
    </w:p>
    <w:p w:rsidR="00923900" w:rsidRPr="00923900" w:rsidRDefault="00923900" w:rsidP="00923900">
      <w:r w:rsidRPr="00923900">
        <w:rPr>
          <w:rFonts w:hint="eastAsia"/>
        </w:rPr>
        <w:t>с</w:t>
      </w:r>
    </w:p>
    <w:p w:rsidR="00923900" w:rsidRPr="00923900" w:rsidRDefault="00923900" w:rsidP="00923900">
      <w:r w:rsidRPr="00923900">
        <w:rPr>
          <w:lang w:val="en-US"/>
        </w:rPr>
        <w:t></w:t>
      </w:r>
      <w:r w:rsidRPr="00923900">
        <w:rPr>
          <w:lang w:val="en-US"/>
        </w:rPr>
        <w:t></w:t>
      </w:r>
    </w:p>
    <w:p w:rsidR="00923900" w:rsidRPr="00923900" w:rsidRDefault="00923900" w:rsidP="00923900">
      <w:r w:rsidRPr="00923900">
        <w:rPr>
          <w:lang w:val="en-US"/>
        </w:rPr>
        <w:t></w:t>
      </w:r>
      <w:r w:rsidRPr="00923900">
        <w:rPr>
          <w:lang w:val="en-US"/>
        </w:rPr>
        <w:t></w:t>
      </w:r>
      <w:r w:rsidRPr="00923900">
        <w:rPr>
          <w:rFonts w:hint="eastAsia"/>
        </w:rPr>
        <w:t>що</w:t>
      </w:r>
      <w:r w:rsidRPr="00923900">
        <w:rPr>
          <w:lang w:val="en-US"/>
        </w:rPr>
        <w:t></w:t>
      </w:r>
      <w:r w:rsidRPr="00923900">
        <w:rPr>
          <w:rFonts w:hint="eastAsia"/>
        </w:rPr>
        <w:t>спостерігався</w:t>
      </w:r>
      <w:r w:rsidRPr="00923900">
        <w:rPr>
          <w:lang w:val="en-US"/>
        </w:rPr>
        <w:t></w:t>
      </w:r>
      <w:r w:rsidRPr="00923900">
        <w:rPr>
          <w:rFonts w:hint="eastAsia"/>
        </w:rPr>
        <w:t>при</w:t>
      </w:r>
      <w:r w:rsidRPr="00923900">
        <w:rPr>
          <w:lang w:val="en-US"/>
        </w:rPr>
        <w:t></w:t>
      </w:r>
      <w:r w:rsidRPr="00923900">
        <w:rPr>
          <w:rFonts w:hint="eastAsia"/>
        </w:rPr>
        <w:t>розрядному</w:t>
      </w:r>
      <w:r w:rsidRPr="00923900">
        <w:rPr>
          <w:lang w:val="en-US"/>
        </w:rPr>
        <w:t></w:t>
      </w:r>
      <w:r w:rsidRPr="00923900">
        <w:rPr>
          <w:rFonts w:hint="eastAsia"/>
        </w:rPr>
        <w:t>струмі</w:t>
      </w:r>
      <w:r w:rsidRPr="00923900">
        <w:rPr>
          <w:lang w:val="en-US"/>
        </w:rPr>
        <w:t></w:t>
      </w:r>
    </w:p>
    <w:p w:rsidR="00923900" w:rsidRPr="00923900" w:rsidRDefault="00923900" w:rsidP="00923900">
      <w:r w:rsidRPr="00923900">
        <w:rPr>
          <w:lang w:val="en-US"/>
        </w:rPr>
        <w:t></w:t>
      </w:r>
      <w:r w:rsidRPr="00923900">
        <w:rPr>
          <w:lang w:val="en-US"/>
        </w:rPr>
        <w:t></w:t>
      </w:r>
      <w:r w:rsidRPr="00923900">
        <w:rPr>
          <w:lang w:val="en-US"/>
        </w:rPr>
        <w:t></w:t>
      </w:r>
    </w:p>
    <w:p w:rsidR="00923900" w:rsidRPr="00923900" w:rsidRDefault="00923900" w:rsidP="00923900">
      <w:r w:rsidRPr="00923900">
        <w:rPr>
          <w:lang w:val="en-US"/>
        </w:rPr>
        <w:t></w:t>
      </w:r>
      <w:r w:rsidRPr="00923900">
        <w:rPr>
          <w:lang w:val="en-US"/>
        </w:rPr>
        <w:t></w:t>
      </w:r>
      <w:r w:rsidRPr="00923900">
        <w:rPr>
          <w:lang w:val="en-US"/>
        </w:rPr>
        <w:t></w:t>
      </w:r>
      <w:r w:rsidRPr="00923900">
        <w:rPr>
          <w:lang w:val="en-US"/>
        </w:rPr>
        <w:t></w:t>
      </w:r>
      <w:r w:rsidRPr="00923900">
        <w:rPr>
          <w:rFonts w:hint="eastAsia"/>
        </w:rPr>
        <w:t>Богданов</w:t>
      </w:r>
      <w:r w:rsidRPr="00923900">
        <w:rPr>
          <w:lang w:val="en-US"/>
        </w:rPr>
        <w:t></w:t>
      </w:r>
      <w:r w:rsidRPr="00923900">
        <w:rPr>
          <w:rFonts w:hint="eastAsia"/>
        </w:rPr>
        <w:t>Р</w:t>
      </w:r>
      <w:r w:rsidRPr="00923900">
        <w:rPr>
          <w:lang w:val="en-US"/>
        </w:rPr>
        <w:t></w:t>
      </w:r>
      <w:r w:rsidRPr="00923900">
        <w:rPr>
          <w:rFonts w:hint="eastAsia"/>
        </w:rPr>
        <w:t>В</w:t>
      </w:r>
      <w:r w:rsidRPr="00923900">
        <w:rPr>
          <w:lang w:val="en-US"/>
        </w:rPr>
        <w:t></w:t>
      </w:r>
    </w:p>
    <w:p w:rsidR="00923900" w:rsidRPr="00923900" w:rsidRDefault="00923900" w:rsidP="00923900">
      <w:r w:rsidRPr="00923900">
        <w:rPr>
          <w:lang w:val="en-US"/>
        </w:rPr>
        <w:t></w:t>
      </w:r>
      <w:r w:rsidRPr="00923900">
        <w:rPr>
          <w:lang w:val="en-US"/>
        </w:rPr>
        <w:t></w:t>
      </w:r>
      <w:r w:rsidRPr="00923900">
        <w:rPr>
          <w:lang w:val="en-US"/>
        </w:rPr>
        <w:t></w:t>
      </w:r>
      <w:r w:rsidRPr="00923900">
        <w:rPr>
          <w:lang w:val="en-US"/>
        </w:rPr>
        <w:t></w:t>
      </w:r>
      <w:r w:rsidRPr="00923900">
        <w:rPr>
          <w:rFonts w:hint="eastAsia"/>
        </w:rPr>
        <w:t>мА</w:t>
      </w:r>
      <w:r w:rsidRPr="00923900">
        <w:rPr>
          <w:lang w:val="en-US"/>
        </w:rPr>
        <w:t></w:t>
      </w:r>
      <w:r w:rsidRPr="00923900">
        <w:rPr>
          <w:rFonts w:hint="eastAsia"/>
        </w:rPr>
        <w:t>та</w:t>
      </w:r>
      <w:r w:rsidRPr="00923900">
        <w:rPr>
          <w:lang w:val="en-US"/>
        </w:rPr>
        <w:t></w:t>
      </w:r>
      <w:r w:rsidRPr="00923900">
        <w:rPr>
          <w:rFonts w:hint="eastAsia"/>
        </w:rPr>
        <w:t>напругах</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rFonts w:hint="eastAsia"/>
        </w:rPr>
        <w:t>В</w:t>
      </w:r>
      <w:r w:rsidRPr="00923900">
        <w:rPr>
          <w:lang w:val="en-US"/>
        </w:rPr>
        <w:t></w:t>
      </w:r>
      <w:r w:rsidRPr="00923900">
        <w:rPr>
          <w:lang w:val="en-US"/>
        </w:rPr>
        <w:t></w:t>
      </w:r>
      <w:r w:rsidRPr="00923900">
        <w:rPr>
          <w:rFonts w:hint="eastAsia"/>
        </w:rPr>
        <w:t>Таб</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rFonts w:hint="eastAsia"/>
        </w:rPr>
        <w:t>Оцінена</w:t>
      </w:r>
      <w:r w:rsidRPr="00923900">
        <w:rPr>
          <w:lang w:val="en-US"/>
        </w:rPr>
        <w:t></w:t>
      </w:r>
      <w:r w:rsidRPr="00923900">
        <w:rPr>
          <w:rFonts w:hint="eastAsia"/>
        </w:rPr>
        <w:t>з</w:t>
      </w:r>
      <w:r w:rsidRPr="00923900">
        <w:rPr>
          <w:lang w:val="en-US"/>
        </w:rPr>
        <w:t></w:t>
      </w:r>
      <w:r w:rsidRPr="00923900">
        <w:rPr>
          <w:rFonts w:hint="eastAsia"/>
        </w:rPr>
        <w:t>моделювання</w:t>
      </w:r>
      <w:r w:rsidRPr="00923900">
        <w:rPr>
          <w:lang w:val="en-US"/>
        </w:rPr>
        <w:t></w:t>
      </w:r>
      <w:r w:rsidRPr="00923900">
        <w:rPr>
          <w:rFonts w:hint="eastAsia"/>
        </w:rPr>
        <w:t>середня</w:t>
      </w:r>
    </w:p>
    <w:p w:rsidR="00923900" w:rsidRPr="00923900" w:rsidRDefault="00923900" w:rsidP="00923900">
      <w:r w:rsidRPr="00923900">
        <w:rPr>
          <w:rFonts w:hint="eastAsia"/>
        </w:rPr>
        <w:t>енергія</w:t>
      </w:r>
      <w:r w:rsidRPr="00923900">
        <w:rPr>
          <w:lang w:val="en-US"/>
        </w:rPr>
        <w:t></w:t>
      </w:r>
      <w:r w:rsidRPr="00923900">
        <w:rPr>
          <w:rFonts w:hint="eastAsia"/>
        </w:rPr>
        <w:t>частинок</w:t>
      </w:r>
      <w:r w:rsidRPr="00923900">
        <w:rPr>
          <w:lang w:val="en-US"/>
        </w:rPr>
        <w:t></w:t>
      </w:r>
      <w:r w:rsidRPr="00923900">
        <w:rPr>
          <w:rFonts w:hint="eastAsia"/>
        </w:rPr>
        <w:t>за</w:t>
      </w:r>
      <w:r w:rsidRPr="00923900">
        <w:rPr>
          <w:lang w:val="en-US"/>
        </w:rPr>
        <w:t></w:t>
      </w:r>
      <w:r w:rsidRPr="00923900">
        <w:rPr>
          <w:rFonts w:hint="eastAsia"/>
        </w:rPr>
        <w:t>напруг</w:t>
      </w:r>
      <w:r w:rsidRPr="00923900">
        <w:rPr>
          <w:lang w:val="en-US"/>
        </w:rPr>
        <w:t></w:t>
      </w:r>
      <w:r w:rsidRPr="00923900">
        <w:rPr>
          <w:rFonts w:hint="eastAsia"/>
        </w:rPr>
        <w:t>до</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rFonts w:hint="eastAsia"/>
        </w:rPr>
        <w:t>В</w:t>
      </w:r>
      <w:r w:rsidRPr="00923900">
        <w:rPr>
          <w:lang w:val="en-US"/>
        </w:rPr>
        <w:t></w:t>
      </w:r>
      <w:r w:rsidRPr="00923900">
        <w:rPr>
          <w:rFonts w:hint="eastAsia"/>
        </w:rPr>
        <w:t>була</w:t>
      </w:r>
      <w:r w:rsidRPr="00923900">
        <w:rPr>
          <w:lang w:val="en-US"/>
        </w:rPr>
        <w:t></w:t>
      </w:r>
      <w:r w:rsidRPr="00923900">
        <w:rPr>
          <w:rFonts w:hint="eastAsia"/>
        </w:rPr>
        <w:t>меншою</w:t>
      </w:r>
      <w:r w:rsidRPr="00923900">
        <w:rPr>
          <w:lang w:val="en-US"/>
        </w:rPr>
        <w:t></w:t>
      </w:r>
      <w:r w:rsidRPr="00923900">
        <w:rPr>
          <w:rFonts w:hint="eastAsia"/>
        </w:rPr>
        <w:t>за</w:t>
      </w:r>
      <w:r w:rsidRPr="00923900">
        <w:rPr>
          <w:lang w:val="en-US"/>
        </w:rPr>
        <w:t></w:t>
      </w:r>
      <w:r w:rsidRPr="00923900">
        <w:rPr>
          <w:rFonts w:hint="eastAsia"/>
        </w:rPr>
        <w:t>необхідні</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rFonts w:hint="eastAsia"/>
        </w:rPr>
        <w:t>еВ</w:t>
      </w:r>
    </w:p>
    <w:p w:rsidR="00923900" w:rsidRPr="00923900" w:rsidRDefault="00923900" w:rsidP="00923900">
      <w:r w:rsidRPr="00923900">
        <w:rPr>
          <w:lang w:val="en-US"/>
        </w:rPr>
        <w:t></w:t>
      </w:r>
      <w:r w:rsidRPr="00923900">
        <w:rPr>
          <w:rFonts w:hint="eastAsia"/>
        </w:rPr>
        <w:t>Рис</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rFonts w:hint="eastAsia"/>
        </w:rPr>
        <w:t>г</w:t>
      </w:r>
      <w:r w:rsidRPr="00923900">
        <w:rPr>
          <w:lang w:val="en-US"/>
        </w:rPr>
        <w:t></w:t>
      </w:r>
      <w:r w:rsidRPr="00923900">
        <w:rPr>
          <w:lang w:val="en-US"/>
        </w:rPr>
        <w:t></w:t>
      </w:r>
      <w:r w:rsidRPr="00923900">
        <w:rPr>
          <w:lang w:val="en-US"/>
        </w:rPr>
        <w:t></w:t>
      </w:r>
      <w:r w:rsidRPr="00923900">
        <w:rPr>
          <w:lang w:val="en-US"/>
        </w:rPr>
        <w:t></w:t>
      </w:r>
      <w:r w:rsidRPr="00923900">
        <w:rPr>
          <w:rFonts w:hint="eastAsia"/>
        </w:rPr>
        <w:t>Тому</w:t>
      </w:r>
      <w:r w:rsidRPr="00923900">
        <w:rPr>
          <w:lang w:val="en-US"/>
        </w:rPr>
        <w:t></w:t>
      </w:r>
      <w:r w:rsidRPr="00923900">
        <w:rPr>
          <w:rFonts w:hint="eastAsia"/>
        </w:rPr>
        <w:t>лише</w:t>
      </w:r>
      <w:r w:rsidRPr="00923900">
        <w:rPr>
          <w:lang w:val="en-US"/>
        </w:rPr>
        <w:t></w:t>
      </w:r>
      <w:r w:rsidRPr="00923900">
        <w:rPr>
          <w:rFonts w:hint="eastAsia"/>
        </w:rPr>
        <w:t>частина</w:t>
      </w:r>
      <w:r w:rsidRPr="00923900">
        <w:rPr>
          <w:lang w:val="en-US"/>
        </w:rPr>
        <w:t></w:t>
      </w:r>
      <w:r w:rsidRPr="00923900">
        <w:rPr>
          <w:rFonts w:hint="eastAsia"/>
        </w:rPr>
        <w:t>потоку</w:t>
      </w:r>
      <w:r w:rsidRPr="00923900">
        <w:rPr>
          <w:lang w:val="en-US"/>
        </w:rPr>
        <w:t></w:t>
      </w:r>
      <w:r w:rsidRPr="00923900">
        <w:rPr>
          <w:rFonts w:hint="eastAsia"/>
        </w:rPr>
        <w:t>відіграє</w:t>
      </w:r>
      <w:r w:rsidRPr="00923900">
        <w:rPr>
          <w:lang w:val="en-US"/>
        </w:rPr>
        <w:t></w:t>
      </w:r>
      <w:r w:rsidRPr="00923900">
        <w:rPr>
          <w:rFonts w:hint="eastAsia"/>
        </w:rPr>
        <w:t>роль</w:t>
      </w:r>
      <w:r w:rsidRPr="00923900">
        <w:rPr>
          <w:lang w:val="en-US"/>
        </w:rPr>
        <w:t></w:t>
      </w:r>
      <w:r w:rsidRPr="00923900">
        <w:rPr>
          <w:rFonts w:hint="eastAsia"/>
        </w:rPr>
        <w:t>у</w:t>
      </w:r>
      <w:r w:rsidRPr="00923900">
        <w:rPr>
          <w:lang w:val="en-US"/>
        </w:rPr>
        <w:t></w:t>
      </w:r>
      <w:r w:rsidRPr="00923900">
        <w:rPr>
          <w:rFonts w:hint="eastAsia"/>
        </w:rPr>
        <w:t>створенні</w:t>
      </w:r>
      <w:r w:rsidRPr="00923900">
        <w:rPr>
          <w:lang w:val="en-US"/>
        </w:rPr>
        <w:t></w:t>
      </w:r>
      <w:r w:rsidRPr="00923900">
        <w:rPr>
          <w:rFonts w:hint="eastAsia"/>
        </w:rPr>
        <w:t>плівки</w:t>
      </w:r>
      <w:r w:rsidRPr="00923900">
        <w:rPr>
          <w:lang w:val="en-US"/>
        </w:rPr>
        <w:t></w:t>
      </w:r>
    </w:p>
    <w:p w:rsidR="00923900" w:rsidRPr="00923900" w:rsidRDefault="00923900" w:rsidP="00923900">
      <w:r w:rsidRPr="00923900">
        <w:rPr>
          <w:lang w:val="en-US"/>
        </w:rPr>
        <w:t></w:t>
      </w:r>
      <w:r w:rsidRPr="00923900">
        <w:rPr>
          <w:lang w:val="en-US"/>
        </w:rPr>
        <w:t></w:t>
      </w:r>
      <w:r w:rsidRPr="00923900">
        <w:rPr>
          <w:lang w:val="en-US"/>
        </w:rPr>
        <w:t></w:t>
      </w:r>
      <w:r w:rsidRPr="00923900">
        <w:rPr>
          <w:rFonts w:hint="eastAsia"/>
        </w:rPr>
        <w:t>Виявлено</w:t>
      </w:r>
      <w:r w:rsidRPr="00923900">
        <w:rPr>
          <w:lang w:val="en-US"/>
        </w:rPr>
        <w:t></w:t>
      </w:r>
      <w:r w:rsidRPr="00923900">
        <w:rPr>
          <w:rFonts w:hint="eastAsia"/>
        </w:rPr>
        <w:t>з</w:t>
      </w:r>
      <w:r w:rsidRPr="00923900">
        <w:rPr>
          <w:lang w:val="en-US"/>
        </w:rPr>
        <w:t></w:t>
      </w:r>
      <w:r w:rsidRPr="00923900">
        <w:rPr>
          <w:rFonts w:hint="eastAsia"/>
        </w:rPr>
        <w:t>експерименту</w:t>
      </w:r>
      <w:r w:rsidRPr="00923900">
        <w:rPr>
          <w:lang w:val="en-US"/>
        </w:rPr>
        <w:t></w:t>
      </w:r>
      <w:r w:rsidRPr="00923900">
        <w:rPr>
          <w:lang w:val="en-US"/>
        </w:rPr>
        <w:t></w:t>
      </w:r>
      <w:r w:rsidRPr="00923900">
        <w:rPr>
          <w:rFonts w:hint="eastAsia"/>
        </w:rPr>
        <w:t>що</w:t>
      </w:r>
      <w:r w:rsidRPr="00923900">
        <w:rPr>
          <w:lang w:val="en-US"/>
        </w:rPr>
        <w:t></w:t>
      </w:r>
      <w:r w:rsidRPr="00923900">
        <w:rPr>
          <w:rFonts w:hint="eastAsia"/>
        </w:rPr>
        <w:t>додаткова</w:t>
      </w:r>
      <w:r w:rsidRPr="00923900">
        <w:rPr>
          <w:lang w:val="en-US"/>
        </w:rPr>
        <w:t></w:t>
      </w:r>
      <w:r w:rsidRPr="00923900">
        <w:rPr>
          <w:rFonts w:hint="eastAsia"/>
        </w:rPr>
        <w:t>енергія</w:t>
      </w:r>
      <w:r w:rsidRPr="00923900">
        <w:rPr>
          <w:lang w:val="en-US"/>
        </w:rPr>
        <w:t></w:t>
      </w:r>
      <w:r w:rsidRPr="00923900">
        <w:rPr>
          <w:rFonts w:hint="eastAsia"/>
        </w:rPr>
        <w:t>іонів</w:t>
      </w:r>
      <w:r w:rsidRPr="00923900">
        <w:rPr>
          <w:lang w:val="en-US"/>
        </w:rPr>
        <w:t></w:t>
      </w:r>
      <w:r w:rsidRPr="00923900">
        <w:rPr>
          <w:rFonts w:hint="eastAsia"/>
        </w:rPr>
        <w:t>плазми</w:t>
      </w:r>
    </w:p>
    <w:p w:rsidR="00923900" w:rsidRPr="00923900" w:rsidRDefault="00923900" w:rsidP="00923900">
      <w:r w:rsidRPr="00923900">
        <w:rPr>
          <w:rFonts w:hint="eastAsia"/>
        </w:rPr>
        <w:t>розряду</w:t>
      </w:r>
      <w:r w:rsidRPr="00923900">
        <w:rPr>
          <w:lang w:val="en-US"/>
        </w:rPr>
        <w:t></w:t>
      </w:r>
      <w:r w:rsidRPr="00923900">
        <w:rPr>
          <w:lang w:val="en-US"/>
        </w:rPr>
        <w:t></w:t>
      </w:r>
      <w:r w:rsidRPr="00923900">
        <w:rPr>
          <w:rFonts w:hint="eastAsia"/>
        </w:rPr>
        <w:t>обумовлена</w:t>
      </w:r>
      <w:r w:rsidRPr="00923900">
        <w:rPr>
          <w:lang w:val="en-US"/>
        </w:rPr>
        <w:t></w:t>
      </w:r>
      <w:r w:rsidRPr="00923900">
        <w:rPr>
          <w:rFonts w:hint="eastAsia"/>
        </w:rPr>
        <w:t>потенціалом</w:t>
      </w:r>
      <w:r w:rsidRPr="00923900">
        <w:rPr>
          <w:lang w:val="en-US"/>
        </w:rPr>
        <w:t></w:t>
      </w:r>
      <w:r w:rsidRPr="00923900">
        <w:rPr>
          <w:rFonts w:hint="eastAsia"/>
        </w:rPr>
        <w:t>самозміщення</w:t>
      </w:r>
      <w:r w:rsidRPr="00923900">
        <w:rPr>
          <w:lang w:val="en-US"/>
        </w:rPr>
        <w:t></w:t>
      </w:r>
      <w:r w:rsidRPr="00923900">
        <w:rPr>
          <w:rFonts w:hint="eastAsia"/>
        </w:rPr>
        <w:t>незаземленої</w:t>
      </w:r>
      <w:r w:rsidRPr="00923900">
        <w:rPr>
          <w:lang w:val="en-US"/>
        </w:rPr>
        <w:t></w:t>
      </w:r>
      <w:r w:rsidRPr="00923900">
        <w:rPr>
          <w:rFonts w:hint="eastAsia"/>
        </w:rPr>
        <w:t>підкладки</w:t>
      </w:r>
      <w:r w:rsidRPr="00923900">
        <w:rPr>
          <w:lang w:val="en-US"/>
        </w:rPr>
        <w:t></w:t>
      </w:r>
      <w:r w:rsidRPr="00923900">
        <w:rPr>
          <w:rFonts w:hint="eastAsia"/>
        </w:rPr>
        <w:t>даного</w:t>
      </w:r>
    </w:p>
    <w:p w:rsidR="00923900" w:rsidRPr="00923900" w:rsidRDefault="00923900" w:rsidP="00923900">
      <w:r w:rsidRPr="00923900">
        <w:rPr>
          <w:rFonts w:hint="eastAsia"/>
        </w:rPr>
        <w:t>ДЗМРП</w:t>
      </w:r>
      <w:r w:rsidRPr="00923900">
        <w:rPr>
          <w:lang w:val="en-US"/>
        </w:rPr>
        <w:t></w:t>
      </w:r>
      <w:r w:rsidRPr="00923900">
        <w:rPr>
          <w:rFonts w:hint="eastAsia"/>
        </w:rPr>
        <w:t>на</w:t>
      </w:r>
      <w:r w:rsidRPr="00923900">
        <w:rPr>
          <w:lang w:val="en-US"/>
        </w:rPr>
        <w:t></w:t>
      </w:r>
      <w:r w:rsidRPr="00923900">
        <w:rPr>
          <w:rFonts w:hint="eastAsia"/>
        </w:rPr>
        <w:t>відстані</w:t>
      </w:r>
      <w:r w:rsidRPr="00923900">
        <w:rPr>
          <w:lang w:val="en-US"/>
        </w:rPr>
        <w:t></w:t>
      </w:r>
      <w:r w:rsidRPr="00923900">
        <w:rPr>
          <w:rFonts w:hint="eastAsia"/>
        </w:rPr>
        <w:t>від</w:t>
      </w:r>
      <w:r w:rsidRPr="00923900">
        <w:rPr>
          <w:lang w:val="en-US"/>
        </w:rPr>
        <w:t></w:t>
      </w:r>
      <w:r w:rsidRPr="00923900">
        <w:rPr>
          <w:rFonts w:hint="eastAsia"/>
        </w:rPr>
        <w:t>мішені</w:t>
      </w:r>
      <w:r w:rsidRPr="00923900">
        <w:rPr>
          <w:lang w:val="en-US"/>
        </w:rPr>
        <w:t></w:t>
      </w:r>
      <w:r w:rsidRPr="00923900">
        <w:rPr>
          <w:rFonts w:hint="eastAsia"/>
        </w:rPr>
        <w:t>у</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rFonts w:hint="eastAsia"/>
        </w:rPr>
        <w:t>см</w:t>
      </w:r>
      <w:r w:rsidRPr="00923900">
        <w:rPr>
          <w:lang w:val="en-US"/>
        </w:rPr>
        <w:t></w:t>
      </w:r>
      <w:r w:rsidRPr="00923900">
        <w:rPr>
          <w:lang w:val="en-US"/>
        </w:rPr>
        <w:t></w:t>
      </w:r>
      <w:r w:rsidRPr="00923900">
        <w:rPr>
          <w:rFonts w:hint="eastAsia"/>
        </w:rPr>
        <w:t>не</w:t>
      </w:r>
      <w:r w:rsidRPr="00923900">
        <w:rPr>
          <w:lang w:val="en-US"/>
        </w:rPr>
        <w:t></w:t>
      </w:r>
      <w:r w:rsidRPr="00923900">
        <w:rPr>
          <w:rFonts w:hint="eastAsia"/>
        </w:rPr>
        <w:t>перевищує</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rFonts w:hint="eastAsia"/>
        </w:rPr>
        <w:t>еВ</w:t>
      </w:r>
      <w:r w:rsidRPr="00923900">
        <w:rPr>
          <w:lang w:val="en-US"/>
        </w:rPr>
        <w:t></w:t>
      </w:r>
      <w:r w:rsidRPr="00923900">
        <w:rPr>
          <w:lang w:val="en-US"/>
        </w:rPr>
        <w:t></w:t>
      </w:r>
      <w:r w:rsidRPr="00923900">
        <w:rPr>
          <w:rFonts w:hint="eastAsia"/>
        </w:rPr>
        <w:t>а</w:t>
      </w:r>
      <w:r w:rsidRPr="00923900">
        <w:rPr>
          <w:lang w:val="en-US"/>
        </w:rPr>
        <w:t></w:t>
      </w:r>
      <w:r w:rsidRPr="00923900">
        <w:rPr>
          <w:rFonts w:hint="eastAsia"/>
        </w:rPr>
        <w:t>за</w:t>
      </w:r>
      <w:r w:rsidRPr="00923900">
        <w:rPr>
          <w:lang w:val="en-US"/>
        </w:rPr>
        <w:t></w:t>
      </w:r>
      <w:r w:rsidRPr="00923900">
        <w:rPr>
          <w:rFonts w:hint="eastAsia"/>
        </w:rPr>
        <w:t>типових</w:t>
      </w:r>
    </w:p>
    <w:p w:rsidR="00923900" w:rsidRPr="00923900" w:rsidRDefault="00923900" w:rsidP="00923900">
      <w:r w:rsidRPr="00923900">
        <w:rPr>
          <w:rFonts w:hint="eastAsia"/>
        </w:rPr>
        <w:t>струмів</w:t>
      </w:r>
      <w:r w:rsidRPr="00923900">
        <w:rPr>
          <w:lang w:val="en-US"/>
        </w:rPr>
        <w:t></w:t>
      </w:r>
      <w:r w:rsidRPr="00923900">
        <w:rPr>
          <w:rFonts w:hint="eastAsia"/>
        </w:rPr>
        <w:t>розряду</w:t>
      </w:r>
      <w:r w:rsidRPr="00923900">
        <w:rPr>
          <w:lang w:val="en-US"/>
        </w:rPr>
        <w:t></w:t>
      </w:r>
      <w:r w:rsidRPr="00923900">
        <w:rPr>
          <w:lang w:val="en-US"/>
        </w:rPr>
        <w:t></w:t>
      </w:r>
      <w:r w:rsidRPr="00923900">
        <w:rPr>
          <w:rFonts w:hint="eastAsia"/>
        </w:rPr>
        <w:t>більше</w:t>
      </w:r>
      <w:r w:rsidRPr="00923900">
        <w:rPr>
          <w:lang w:val="en-US"/>
        </w:rPr>
        <w:t></w:t>
      </w:r>
      <w:r w:rsidRPr="00923900">
        <w:rPr>
          <w:lang w:val="en-US"/>
        </w:rPr>
        <w:t></w:t>
      </w:r>
      <w:r w:rsidRPr="00923900">
        <w:rPr>
          <w:lang w:val="en-US"/>
        </w:rPr>
        <w:t></w:t>
      </w:r>
      <w:r w:rsidRPr="00923900">
        <w:rPr>
          <w:lang w:val="en-US"/>
        </w:rPr>
        <w:t></w:t>
      </w:r>
      <w:r w:rsidRPr="00923900">
        <w:rPr>
          <w:rFonts w:hint="eastAsia"/>
        </w:rPr>
        <w:t>мА</w:t>
      </w:r>
      <w:r w:rsidRPr="00923900">
        <w:rPr>
          <w:lang w:val="en-US"/>
        </w:rPr>
        <w:t></w:t>
      </w:r>
      <w:r w:rsidRPr="00923900">
        <w:rPr>
          <w:lang w:val="en-US"/>
        </w:rPr>
        <w:t></w:t>
      </w:r>
      <w:r w:rsidRPr="00923900">
        <w:rPr>
          <w:rFonts w:hint="eastAsia"/>
        </w:rPr>
        <w:t>складає</w:t>
      </w:r>
      <w:r w:rsidRPr="00923900">
        <w:rPr>
          <w:lang w:val="en-US"/>
        </w:rPr>
        <w:t></w:t>
      </w:r>
      <w:r w:rsidRPr="00923900">
        <w:rPr>
          <w:rFonts w:hint="eastAsia"/>
        </w:rPr>
        <w:t>біля</w:t>
      </w:r>
      <w:r w:rsidRPr="00923900">
        <w:rPr>
          <w:lang w:val="en-US"/>
        </w:rPr>
        <w:t></w:t>
      </w:r>
      <w:r w:rsidRPr="00923900">
        <w:rPr>
          <w:lang w:val="en-US"/>
        </w:rPr>
        <w:t></w:t>
      </w:r>
      <w:r w:rsidRPr="00923900">
        <w:rPr>
          <w:lang w:val="en-US"/>
        </w:rPr>
        <w:t></w:t>
      </w:r>
      <w:r w:rsidRPr="00923900">
        <w:rPr>
          <w:rFonts w:hint="eastAsia"/>
        </w:rPr>
        <w:t>еВ</w:t>
      </w:r>
      <w:r w:rsidRPr="00923900">
        <w:rPr>
          <w:lang w:val="en-US"/>
        </w:rPr>
        <w:t></w:t>
      </w:r>
      <w:r w:rsidRPr="00923900">
        <w:rPr>
          <w:lang w:val="en-US"/>
        </w:rPr>
        <w:t></w:t>
      </w:r>
      <w:r w:rsidRPr="00923900">
        <w:rPr>
          <w:lang w:val="en-US"/>
        </w:rPr>
        <w:t></w:t>
      </w:r>
      <w:r w:rsidRPr="00923900">
        <w:rPr>
          <w:rFonts w:hint="eastAsia"/>
        </w:rPr>
        <w:t>Рис</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rFonts w:hint="eastAsia"/>
        </w:rPr>
        <w:t>в</w:t>
      </w:r>
      <w:r w:rsidRPr="00923900">
        <w:rPr>
          <w:lang w:val="en-US"/>
        </w:rPr>
        <w:t></w:t>
      </w:r>
      <w:r w:rsidRPr="00923900">
        <w:rPr>
          <w:lang w:val="en-US"/>
        </w:rPr>
        <w:t></w:t>
      </w:r>
      <w:r w:rsidRPr="00923900">
        <w:rPr>
          <w:lang w:val="en-US"/>
        </w:rPr>
        <w:t></w:t>
      </w:r>
      <w:r w:rsidRPr="00923900">
        <w:rPr>
          <w:lang w:val="en-US"/>
        </w:rPr>
        <w:t></w:t>
      </w:r>
      <w:r w:rsidRPr="00923900">
        <w:rPr>
          <w:rFonts w:hint="eastAsia"/>
        </w:rPr>
        <w:t>Це</w:t>
      </w:r>
      <w:r w:rsidRPr="00923900">
        <w:rPr>
          <w:lang w:val="en-US"/>
        </w:rPr>
        <w:t></w:t>
      </w:r>
      <w:r w:rsidRPr="00923900">
        <w:rPr>
          <w:rFonts w:hint="eastAsia"/>
        </w:rPr>
        <w:t>дозволяє</w:t>
      </w:r>
    </w:p>
    <w:p w:rsidR="00923900" w:rsidRPr="00923900" w:rsidRDefault="00923900" w:rsidP="00923900">
      <w:r w:rsidRPr="00923900">
        <w:rPr>
          <w:rFonts w:hint="eastAsia"/>
        </w:rPr>
        <w:t>нехтувати</w:t>
      </w:r>
      <w:r w:rsidRPr="00923900">
        <w:rPr>
          <w:lang w:val="en-US"/>
        </w:rPr>
        <w:t></w:t>
      </w:r>
      <w:r w:rsidRPr="00923900">
        <w:rPr>
          <w:rFonts w:hint="eastAsia"/>
        </w:rPr>
        <w:t>цим</w:t>
      </w:r>
      <w:r w:rsidRPr="00923900">
        <w:rPr>
          <w:lang w:val="en-US"/>
        </w:rPr>
        <w:t></w:t>
      </w:r>
      <w:r w:rsidRPr="00923900">
        <w:rPr>
          <w:rFonts w:hint="eastAsia"/>
        </w:rPr>
        <w:t>потенціалом</w:t>
      </w:r>
      <w:r w:rsidRPr="00923900">
        <w:rPr>
          <w:lang w:val="en-US"/>
        </w:rPr>
        <w:t></w:t>
      </w:r>
      <w:r w:rsidRPr="00923900">
        <w:rPr>
          <w:rFonts w:hint="eastAsia"/>
        </w:rPr>
        <w:t>при</w:t>
      </w:r>
      <w:r w:rsidRPr="00923900">
        <w:rPr>
          <w:lang w:val="en-US"/>
        </w:rPr>
        <w:t></w:t>
      </w:r>
      <w:r w:rsidRPr="00923900">
        <w:rPr>
          <w:rFonts w:hint="eastAsia"/>
        </w:rPr>
        <w:t>комп’ютерному</w:t>
      </w:r>
      <w:r w:rsidRPr="00923900">
        <w:rPr>
          <w:lang w:val="en-US"/>
        </w:rPr>
        <w:t></w:t>
      </w:r>
      <w:r w:rsidRPr="00923900">
        <w:rPr>
          <w:rFonts w:hint="eastAsia"/>
        </w:rPr>
        <w:t>моделюванні</w:t>
      </w:r>
      <w:r w:rsidRPr="00923900">
        <w:rPr>
          <w:lang w:val="en-US"/>
        </w:rPr>
        <w:t></w:t>
      </w:r>
      <w:r w:rsidRPr="00923900">
        <w:rPr>
          <w:lang w:val="en-US"/>
        </w:rPr>
        <w:t></w:t>
      </w:r>
      <w:r w:rsidRPr="00923900">
        <w:rPr>
          <w:rFonts w:hint="eastAsia"/>
        </w:rPr>
        <w:t>Показано</w:t>
      </w:r>
      <w:r w:rsidRPr="00923900">
        <w:rPr>
          <w:lang w:val="en-US"/>
        </w:rPr>
        <w:t></w:t>
      </w:r>
      <w:r w:rsidRPr="00923900">
        <w:rPr>
          <w:lang w:val="en-US"/>
        </w:rPr>
        <w:t></w:t>
      </w:r>
      <w:r w:rsidRPr="00923900">
        <w:rPr>
          <w:rFonts w:hint="eastAsia"/>
        </w:rPr>
        <w:t>що</w:t>
      </w:r>
      <w:r w:rsidRPr="00923900">
        <w:rPr>
          <w:lang w:val="en-US"/>
        </w:rPr>
        <w:t></w:t>
      </w:r>
      <w:r w:rsidRPr="00923900">
        <w:rPr>
          <w:rFonts w:hint="eastAsia"/>
        </w:rPr>
        <w:t>при</w:t>
      </w:r>
    </w:p>
    <w:p w:rsidR="00923900" w:rsidRPr="00923900" w:rsidRDefault="00923900" w:rsidP="00923900">
      <w:r w:rsidRPr="00923900">
        <w:rPr>
          <w:rFonts w:hint="eastAsia"/>
        </w:rPr>
        <w:t>тисках</w:t>
      </w:r>
      <w:r w:rsidRPr="00923900">
        <w:rPr>
          <w:lang w:val="en-US"/>
        </w:rPr>
        <w:t></w:t>
      </w:r>
      <w:r w:rsidRPr="00923900">
        <w:rPr>
          <w:rFonts w:hint="eastAsia"/>
        </w:rPr>
        <w:t>не</w:t>
      </w:r>
      <w:r w:rsidRPr="00923900">
        <w:rPr>
          <w:lang w:val="en-US"/>
        </w:rPr>
        <w:t></w:t>
      </w:r>
      <w:r w:rsidRPr="00923900">
        <w:rPr>
          <w:rFonts w:hint="eastAsia"/>
        </w:rPr>
        <w:t>більше</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rFonts w:hint="eastAsia"/>
        </w:rPr>
        <w:t>Па</w:t>
      </w:r>
      <w:r w:rsidRPr="00923900">
        <w:rPr>
          <w:lang w:val="en-US"/>
        </w:rPr>
        <w:t></w:t>
      </w:r>
      <w:r w:rsidRPr="00923900">
        <w:rPr>
          <w:rFonts w:hint="eastAsia"/>
        </w:rPr>
        <w:t>та</w:t>
      </w:r>
      <w:r w:rsidRPr="00923900">
        <w:rPr>
          <w:lang w:val="en-US"/>
        </w:rPr>
        <w:t></w:t>
      </w:r>
      <w:r w:rsidRPr="00923900">
        <w:rPr>
          <w:rFonts w:hint="eastAsia"/>
        </w:rPr>
        <w:t>струмів</w:t>
      </w:r>
      <w:r w:rsidRPr="00923900">
        <w:rPr>
          <w:lang w:val="en-US"/>
        </w:rPr>
        <w:t></w:t>
      </w:r>
      <w:r w:rsidRPr="00923900">
        <w:rPr>
          <w:rFonts w:hint="eastAsia"/>
        </w:rPr>
        <w:t>менше</w:t>
      </w:r>
      <w:r w:rsidRPr="00923900">
        <w:rPr>
          <w:lang w:val="en-US"/>
        </w:rPr>
        <w:t></w:t>
      </w:r>
      <w:r w:rsidRPr="00923900">
        <w:rPr>
          <w:lang w:val="en-US"/>
        </w:rPr>
        <w:t></w:t>
      </w:r>
      <w:r w:rsidRPr="00923900">
        <w:rPr>
          <w:lang w:val="en-US"/>
        </w:rPr>
        <w:t></w:t>
      </w:r>
      <w:r w:rsidRPr="00923900">
        <w:rPr>
          <w:lang w:val="en-US"/>
        </w:rPr>
        <w:t></w:t>
      </w:r>
      <w:r w:rsidRPr="00923900">
        <w:rPr>
          <w:rFonts w:hint="eastAsia"/>
        </w:rPr>
        <w:t>мА</w:t>
      </w:r>
      <w:r w:rsidRPr="00923900">
        <w:rPr>
          <w:lang w:val="en-US"/>
        </w:rPr>
        <w:t></w:t>
      </w:r>
      <w:r w:rsidRPr="00923900">
        <w:rPr>
          <w:rFonts w:hint="eastAsia"/>
        </w:rPr>
        <w:t>поведінка</w:t>
      </w:r>
      <w:r w:rsidRPr="00923900">
        <w:rPr>
          <w:lang w:val="en-US"/>
        </w:rPr>
        <w:t></w:t>
      </w:r>
      <w:r w:rsidRPr="00923900">
        <w:rPr>
          <w:rFonts w:hint="eastAsia"/>
        </w:rPr>
        <w:t>цього</w:t>
      </w:r>
      <w:r w:rsidRPr="00923900">
        <w:rPr>
          <w:lang w:val="en-US"/>
        </w:rPr>
        <w:t></w:t>
      </w:r>
      <w:r w:rsidRPr="00923900">
        <w:rPr>
          <w:rFonts w:hint="eastAsia"/>
        </w:rPr>
        <w:t>потенціалу</w:t>
      </w:r>
    </w:p>
    <w:p w:rsidR="00923900" w:rsidRPr="00923900" w:rsidRDefault="00923900" w:rsidP="00923900">
      <w:r w:rsidRPr="00923900">
        <w:rPr>
          <w:rFonts w:hint="eastAsia"/>
        </w:rPr>
        <w:t>пов</w:t>
      </w:r>
      <w:r w:rsidRPr="00923900">
        <w:rPr>
          <w:lang w:val="en-US"/>
        </w:rPr>
        <w:t></w:t>
      </w:r>
      <w:r w:rsidRPr="00923900">
        <w:rPr>
          <w:rFonts w:hint="eastAsia"/>
        </w:rPr>
        <w:t>язана</w:t>
      </w:r>
      <w:r w:rsidRPr="00923900">
        <w:rPr>
          <w:lang w:val="en-US"/>
        </w:rPr>
        <w:t></w:t>
      </w:r>
      <w:r w:rsidRPr="00923900">
        <w:rPr>
          <w:rFonts w:hint="eastAsia"/>
        </w:rPr>
        <w:t>з</w:t>
      </w:r>
      <w:r w:rsidRPr="00923900">
        <w:rPr>
          <w:lang w:val="en-US"/>
        </w:rPr>
        <w:t></w:t>
      </w:r>
      <w:r w:rsidRPr="00923900">
        <w:rPr>
          <w:rFonts w:hint="eastAsia"/>
        </w:rPr>
        <w:t>ефективністю</w:t>
      </w:r>
      <w:r w:rsidRPr="00923900">
        <w:rPr>
          <w:lang w:val="en-US"/>
        </w:rPr>
        <w:t></w:t>
      </w:r>
      <w:r w:rsidRPr="00923900">
        <w:rPr>
          <w:rFonts w:hint="eastAsia"/>
        </w:rPr>
        <w:t>магнітного</w:t>
      </w:r>
      <w:r w:rsidRPr="00923900">
        <w:rPr>
          <w:lang w:val="en-US"/>
        </w:rPr>
        <w:t></w:t>
      </w:r>
      <w:r w:rsidRPr="00923900">
        <w:rPr>
          <w:rFonts w:hint="eastAsia"/>
        </w:rPr>
        <w:t>утримання</w:t>
      </w:r>
      <w:r w:rsidRPr="00923900">
        <w:rPr>
          <w:lang w:val="en-US"/>
        </w:rPr>
        <w:t></w:t>
      </w:r>
      <w:r w:rsidRPr="00923900">
        <w:rPr>
          <w:rFonts w:hint="eastAsia"/>
        </w:rPr>
        <w:t>електронів</w:t>
      </w:r>
      <w:r w:rsidRPr="00923900">
        <w:rPr>
          <w:lang w:val="en-US"/>
        </w:rPr>
        <w:t></w:t>
      </w:r>
      <w:r w:rsidRPr="00923900">
        <w:rPr>
          <w:rFonts w:hint="eastAsia"/>
        </w:rPr>
        <w:t>плазми</w:t>
      </w:r>
      <w:r w:rsidRPr="00923900">
        <w:rPr>
          <w:lang w:val="en-US"/>
        </w:rPr>
        <w:t></w:t>
      </w:r>
      <w:r w:rsidRPr="00923900">
        <w:rPr>
          <w:rFonts w:hint="eastAsia"/>
        </w:rPr>
        <w:t>розряду</w:t>
      </w:r>
      <w:r w:rsidRPr="00923900">
        <w:rPr>
          <w:lang w:val="en-US"/>
        </w:rPr>
        <w:t></w:t>
      </w:r>
      <w:r w:rsidRPr="00923900">
        <w:rPr>
          <w:rFonts w:hint="eastAsia"/>
        </w:rPr>
        <w:t>біля</w:t>
      </w:r>
    </w:p>
    <w:p w:rsidR="00923900" w:rsidRPr="00923900" w:rsidRDefault="00923900" w:rsidP="00923900">
      <w:r w:rsidRPr="00923900">
        <w:rPr>
          <w:rFonts w:hint="eastAsia"/>
        </w:rPr>
        <w:t>катоду</w:t>
      </w:r>
      <w:r w:rsidRPr="00923900">
        <w:rPr>
          <w:lang w:val="en-US"/>
        </w:rPr>
        <w:t></w:t>
      </w:r>
      <w:r w:rsidRPr="00923900">
        <w:rPr>
          <w:rFonts w:hint="eastAsia"/>
        </w:rPr>
        <w:t>даного</w:t>
      </w:r>
      <w:r w:rsidRPr="00923900">
        <w:rPr>
          <w:lang w:val="en-US"/>
        </w:rPr>
        <w:t></w:t>
      </w:r>
      <w:r w:rsidRPr="00923900">
        <w:rPr>
          <w:rFonts w:hint="eastAsia"/>
        </w:rPr>
        <w:t>магнетронного</w:t>
      </w:r>
      <w:r w:rsidRPr="00923900">
        <w:rPr>
          <w:lang w:val="en-US"/>
        </w:rPr>
        <w:t></w:t>
      </w:r>
      <w:r w:rsidRPr="00923900">
        <w:rPr>
          <w:rFonts w:hint="eastAsia"/>
        </w:rPr>
        <w:t>розпорошувача</w:t>
      </w:r>
      <w:r w:rsidRPr="00923900">
        <w:rPr>
          <w:lang w:val="en-US"/>
        </w:rPr>
        <w:t></w:t>
      </w:r>
      <w:r w:rsidRPr="00923900">
        <w:rPr>
          <w:lang w:val="en-US"/>
        </w:rPr>
        <w:t></w:t>
      </w:r>
      <w:r w:rsidRPr="00923900">
        <w:rPr>
          <w:rFonts w:hint="eastAsia"/>
        </w:rPr>
        <w:t>Тоді</w:t>
      </w:r>
      <w:r w:rsidRPr="00923900">
        <w:rPr>
          <w:lang w:val="en-US"/>
        </w:rPr>
        <w:t></w:t>
      </w:r>
      <w:r w:rsidRPr="00923900">
        <w:rPr>
          <w:rFonts w:hint="eastAsia"/>
        </w:rPr>
        <w:t>електрони</w:t>
      </w:r>
      <w:r w:rsidRPr="00923900">
        <w:rPr>
          <w:lang w:val="en-US"/>
        </w:rPr>
        <w:t></w:t>
      </w:r>
      <w:r w:rsidRPr="00923900">
        <w:rPr>
          <w:rFonts w:hint="eastAsia"/>
        </w:rPr>
        <w:t>не</w:t>
      </w:r>
      <w:r w:rsidRPr="00923900">
        <w:rPr>
          <w:lang w:val="en-US"/>
        </w:rPr>
        <w:t></w:t>
      </w:r>
      <w:r w:rsidRPr="00923900">
        <w:rPr>
          <w:rFonts w:hint="eastAsia"/>
        </w:rPr>
        <w:t>надають</w:t>
      </w:r>
    </w:p>
    <w:p w:rsidR="00923900" w:rsidRPr="00923900" w:rsidRDefault="00923900" w:rsidP="00923900">
      <w:r w:rsidRPr="00923900">
        <w:rPr>
          <w:rFonts w:hint="eastAsia"/>
        </w:rPr>
        <w:t>від</w:t>
      </w:r>
      <w:r w:rsidRPr="00923900">
        <w:rPr>
          <w:lang w:val="en-US"/>
        </w:rPr>
        <w:t></w:t>
      </w:r>
      <w:r w:rsidRPr="00923900">
        <w:rPr>
          <w:rFonts w:hint="eastAsia"/>
        </w:rPr>
        <w:t>ємного</w:t>
      </w:r>
      <w:r w:rsidRPr="00923900">
        <w:rPr>
          <w:lang w:val="en-US"/>
        </w:rPr>
        <w:t></w:t>
      </w:r>
      <w:r w:rsidRPr="00923900">
        <w:rPr>
          <w:rFonts w:hint="eastAsia"/>
        </w:rPr>
        <w:t>потенціалу</w:t>
      </w:r>
      <w:r w:rsidRPr="00923900">
        <w:rPr>
          <w:lang w:val="en-US"/>
        </w:rPr>
        <w:t></w:t>
      </w:r>
      <w:r w:rsidRPr="00923900">
        <w:rPr>
          <w:rFonts w:hint="eastAsia"/>
        </w:rPr>
        <w:t>незаземленій</w:t>
      </w:r>
      <w:r w:rsidRPr="00923900">
        <w:rPr>
          <w:lang w:val="en-US"/>
        </w:rPr>
        <w:t></w:t>
      </w:r>
      <w:r w:rsidRPr="00923900">
        <w:rPr>
          <w:rFonts w:hint="eastAsia"/>
        </w:rPr>
        <w:t>підкладці</w:t>
      </w:r>
      <w:r w:rsidRPr="00923900">
        <w:rPr>
          <w:lang w:val="en-US"/>
        </w:rPr>
        <w:t></w:t>
      </w:r>
    </w:p>
    <w:p w:rsidR="00923900" w:rsidRPr="00923900" w:rsidRDefault="00923900" w:rsidP="00923900">
      <w:r w:rsidRPr="00923900">
        <w:rPr>
          <w:lang w:val="en-US"/>
        </w:rPr>
        <w:t></w:t>
      </w:r>
      <w:r w:rsidRPr="00923900">
        <w:rPr>
          <w:lang w:val="en-US"/>
        </w:rPr>
        <w:t></w:t>
      </w:r>
      <w:r w:rsidRPr="00923900">
        <w:rPr>
          <w:lang w:val="en-US"/>
        </w:rPr>
        <w:t></w:t>
      </w:r>
      <w:r w:rsidRPr="00923900">
        <w:rPr>
          <w:rFonts w:hint="eastAsia"/>
        </w:rPr>
        <w:t>Вперше</w:t>
      </w:r>
      <w:r w:rsidRPr="00923900">
        <w:rPr>
          <w:lang w:val="en-US"/>
        </w:rPr>
        <w:t></w:t>
      </w:r>
      <w:r w:rsidRPr="00923900">
        <w:rPr>
          <w:rFonts w:hint="eastAsia"/>
        </w:rPr>
        <w:t>за</w:t>
      </w:r>
      <w:r w:rsidRPr="00923900">
        <w:rPr>
          <w:lang w:val="en-US"/>
        </w:rPr>
        <w:t></w:t>
      </w:r>
      <w:r w:rsidRPr="00923900">
        <w:rPr>
          <w:rFonts w:hint="eastAsia"/>
        </w:rPr>
        <w:t>допомогою</w:t>
      </w:r>
      <w:r w:rsidRPr="00923900">
        <w:rPr>
          <w:lang w:val="en-US"/>
        </w:rPr>
        <w:t></w:t>
      </w:r>
      <w:r w:rsidRPr="00923900">
        <w:rPr>
          <w:rFonts w:hint="eastAsia"/>
        </w:rPr>
        <w:t>комп’ютерного</w:t>
      </w:r>
      <w:r w:rsidRPr="00923900">
        <w:rPr>
          <w:lang w:val="en-US"/>
        </w:rPr>
        <w:t></w:t>
      </w:r>
      <w:r w:rsidRPr="00923900">
        <w:rPr>
          <w:rFonts w:hint="eastAsia"/>
        </w:rPr>
        <w:t>моделювання</w:t>
      </w:r>
      <w:r w:rsidRPr="00923900">
        <w:rPr>
          <w:lang w:val="en-US"/>
        </w:rPr>
        <w:t></w:t>
      </w:r>
      <w:r w:rsidRPr="00923900">
        <w:rPr>
          <w:rFonts w:hint="eastAsia"/>
        </w:rPr>
        <w:t>виявлено</w:t>
      </w:r>
    </w:p>
    <w:p w:rsidR="00923900" w:rsidRPr="00923900" w:rsidRDefault="00923900" w:rsidP="00923900">
      <w:r w:rsidRPr="00923900">
        <w:rPr>
          <w:rFonts w:hint="eastAsia"/>
        </w:rPr>
        <w:t>нелінійну</w:t>
      </w:r>
      <w:r w:rsidRPr="00923900">
        <w:rPr>
          <w:lang w:val="en-US"/>
        </w:rPr>
        <w:t></w:t>
      </w:r>
      <w:r w:rsidRPr="00923900">
        <w:rPr>
          <w:rFonts w:hint="eastAsia"/>
        </w:rPr>
        <w:t>зміну</w:t>
      </w:r>
      <w:r w:rsidRPr="00923900">
        <w:rPr>
          <w:lang w:val="en-US"/>
        </w:rPr>
        <w:t></w:t>
      </w:r>
      <w:r w:rsidRPr="00923900">
        <w:rPr>
          <w:rFonts w:hint="eastAsia"/>
        </w:rPr>
        <w:t>інтенсивності</w:t>
      </w:r>
      <w:r w:rsidRPr="00923900">
        <w:rPr>
          <w:lang w:val="en-US"/>
        </w:rPr>
        <w:t></w:t>
      </w:r>
      <w:r w:rsidRPr="00923900">
        <w:rPr>
          <w:rFonts w:hint="eastAsia"/>
        </w:rPr>
        <w:t>розпорошення</w:t>
      </w:r>
      <w:r w:rsidRPr="00923900">
        <w:rPr>
          <w:lang w:val="en-US"/>
        </w:rPr>
        <w:t></w:t>
      </w:r>
      <w:r w:rsidRPr="00923900">
        <w:rPr>
          <w:rFonts w:hint="eastAsia"/>
        </w:rPr>
        <w:t>внутрішньої</w:t>
      </w:r>
      <w:r w:rsidRPr="00923900">
        <w:rPr>
          <w:lang w:val="en-US"/>
        </w:rPr>
        <w:t></w:t>
      </w:r>
      <w:r w:rsidRPr="00923900">
        <w:rPr>
          <w:rFonts w:hint="eastAsia"/>
        </w:rPr>
        <w:t>та</w:t>
      </w:r>
      <w:r w:rsidRPr="00923900">
        <w:rPr>
          <w:lang w:val="en-US"/>
        </w:rPr>
        <w:t></w:t>
      </w:r>
      <w:r w:rsidRPr="00923900">
        <w:rPr>
          <w:rFonts w:hint="eastAsia"/>
        </w:rPr>
        <w:t>зовнішньої</w:t>
      </w:r>
      <w:r w:rsidRPr="00923900">
        <w:rPr>
          <w:lang w:val="en-US"/>
        </w:rPr>
        <w:t></w:t>
      </w:r>
      <w:r w:rsidRPr="00923900">
        <w:rPr>
          <w:rFonts w:hint="eastAsia"/>
        </w:rPr>
        <w:t>зони</w:t>
      </w:r>
    </w:p>
    <w:p w:rsidR="00923900" w:rsidRPr="00923900" w:rsidRDefault="00923900" w:rsidP="00923900">
      <w:r w:rsidRPr="00923900">
        <w:rPr>
          <w:rFonts w:hint="eastAsia"/>
        </w:rPr>
        <w:t>розряду</w:t>
      </w:r>
      <w:r w:rsidRPr="00923900">
        <w:rPr>
          <w:lang w:val="en-US"/>
        </w:rPr>
        <w:t></w:t>
      </w:r>
      <w:r w:rsidRPr="00923900">
        <w:rPr>
          <w:rFonts w:hint="eastAsia"/>
        </w:rPr>
        <w:t>ДЗМРП</w:t>
      </w:r>
      <w:r w:rsidRPr="00923900">
        <w:rPr>
          <w:lang w:val="en-US"/>
        </w:rPr>
        <w:t></w:t>
      </w:r>
      <w:r w:rsidRPr="00923900">
        <w:rPr>
          <w:rFonts w:hint="eastAsia"/>
        </w:rPr>
        <w:t>у</w:t>
      </w:r>
      <w:r w:rsidRPr="00923900">
        <w:rPr>
          <w:lang w:val="en-US"/>
        </w:rPr>
        <w:t></w:t>
      </w:r>
      <w:r w:rsidRPr="00923900">
        <w:rPr>
          <w:rFonts w:hint="eastAsia"/>
        </w:rPr>
        <w:t>залежності</w:t>
      </w:r>
      <w:r w:rsidRPr="00923900">
        <w:rPr>
          <w:lang w:val="en-US"/>
        </w:rPr>
        <w:t></w:t>
      </w:r>
      <w:r w:rsidRPr="00923900">
        <w:rPr>
          <w:rFonts w:hint="eastAsia"/>
        </w:rPr>
        <w:t>від</w:t>
      </w:r>
      <w:r w:rsidRPr="00923900">
        <w:rPr>
          <w:lang w:val="en-US"/>
        </w:rPr>
        <w:t></w:t>
      </w:r>
      <w:r w:rsidRPr="00923900">
        <w:rPr>
          <w:rFonts w:hint="eastAsia"/>
        </w:rPr>
        <w:t>розрядної</w:t>
      </w:r>
      <w:r w:rsidRPr="00923900">
        <w:rPr>
          <w:lang w:val="en-US"/>
        </w:rPr>
        <w:t></w:t>
      </w:r>
      <w:r w:rsidRPr="00923900">
        <w:rPr>
          <w:rFonts w:hint="eastAsia"/>
        </w:rPr>
        <w:t>напруги</w:t>
      </w:r>
      <w:r w:rsidRPr="00923900">
        <w:rPr>
          <w:lang w:val="en-US"/>
        </w:rPr>
        <w:t></w:t>
      </w:r>
      <w:r w:rsidRPr="00923900">
        <w:rPr>
          <w:rFonts w:hint="eastAsia"/>
        </w:rPr>
        <w:t>та</w:t>
      </w:r>
      <w:r w:rsidRPr="00923900">
        <w:rPr>
          <w:lang w:val="en-US"/>
        </w:rPr>
        <w:t></w:t>
      </w:r>
      <w:r w:rsidRPr="00923900">
        <w:rPr>
          <w:rFonts w:hint="eastAsia"/>
        </w:rPr>
        <w:t>товщини</w:t>
      </w:r>
      <w:r w:rsidRPr="00923900">
        <w:rPr>
          <w:lang w:val="en-US"/>
        </w:rPr>
        <w:t></w:t>
      </w:r>
      <w:r w:rsidRPr="00923900">
        <w:rPr>
          <w:rFonts w:hint="eastAsia"/>
        </w:rPr>
        <w:t>мішені</w:t>
      </w:r>
      <w:r w:rsidRPr="00923900">
        <w:rPr>
          <w:lang w:val="en-US"/>
        </w:rPr>
        <w:t></w:t>
      </w:r>
      <w:r w:rsidRPr="00923900">
        <w:rPr>
          <w:lang w:val="en-US"/>
        </w:rPr>
        <w:t></w:t>
      </w:r>
      <w:r w:rsidRPr="00923900">
        <w:rPr>
          <w:rFonts w:hint="eastAsia"/>
        </w:rPr>
        <w:t>Це</w:t>
      </w:r>
    </w:p>
    <w:p w:rsidR="00923900" w:rsidRPr="00923900" w:rsidRDefault="00923900" w:rsidP="00923900">
      <w:r w:rsidRPr="00923900">
        <w:rPr>
          <w:rFonts w:hint="eastAsia"/>
        </w:rPr>
        <w:t>явище</w:t>
      </w:r>
      <w:r w:rsidRPr="00923900">
        <w:rPr>
          <w:lang w:val="en-US"/>
        </w:rPr>
        <w:t></w:t>
      </w:r>
      <w:r w:rsidRPr="00923900">
        <w:rPr>
          <w:rFonts w:hint="eastAsia"/>
        </w:rPr>
        <w:t>впливає</w:t>
      </w:r>
      <w:r w:rsidRPr="00923900">
        <w:rPr>
          <w:lang w:val="en-US"/>
        </w:rPr>
        <w:t></w:t>
      </w:r>
      <w:r w:rsidRPr="00923900">
        <w:rPr>
          <w:rFonts w:hint="eastAsia"/>
        </w:rPr>
        <w:t>на</w:t>
      </w:r>
      <w:r w:rsidRPr="00923900">
        <w:rPr>
          <w:lang w:val="en-US"/>
        </w:rPr>
        <w:t></w:t>
      </w:r>
      <w:r w:rsidRPr="00923900">
        <w:rPr>
          <w:rFonts w:hint="eastAsia"/>
        </w:rPr>
        <w:t>потік</w:t>
      </w:r>
      <w:r w:rsidRPr="00923900">
        <w:rPr>
          <w:lang w:val="en-US"/>
        </w:rPr>
        <w:t></w:t>
      </w:r>
      <w:r w:rsidRPr="00923900">
        <w:rPr>
          <w:rFonts w:hint="eastAsia"/>
        </w:rPr>
        <w:t>вуглецю</w:t>
      </w:r>
      <w:r w:rsidRPr="00923900">
        <w:rPr>
          <w:lang w:val="en-US"/>
        </w:rPr>
        <w:t></w:t>
      </w:r>
      <w:r w:rsidRPr="00923900">
        <w:rPr>
          <w:rFonts w:hint="eastAsia"/>
        </w:rPr>
        <w:t>на</w:t>
      </w:r>
      <w:r w:rsidRPr="00923900">
        <w:rPr>
          <w:lang w:val="en-US"/>
        </w:rPr>
        <w:t></w:t>
      </w:r>
      <w:r w:rsidRPr="00923900">
        <w:rPr>
          <w:rFonts w:hint="eastAsia"/>
        </w:rPr>
        <w:t>підкладку</w:t>
      </w:r>
      <w:r w:rsidRPr="00923900">
        <w:rPr>
          <w:lang w:val="en-US"/>
        </w:rPr>
        <w:t></w:t>
      </w:r>
      <w:r w:rsidRPr="00923900">
        <w:rPr>
          <w:rFonts w:hint="eastAsia"/>
        </w:rPr>
        <w:t>навіть</w:t>
      </w:r>
      <w:r w:rsidRPr="00923900">
        <w:rPr>
          <w:lang w:val="en-US"/>
        </w:rPr>
        <w:t></w:t>
      </w:r>
      <w:r w:rsidRPr="00923900">
        <w:rPr>
          <w:rFonts w:hint="eastAsia"/>
        </w:rPr>
        <w:t>за</w:t>
      </w:r>
      <w:r w:rsidRPr="00923900">
        <w:rPr>
          <w:lang w:val="en-US"/>
        </w:rPr>
        <w:t></w:t>
      </w:r>
      <w:r w:rsidRPr="00923900">
        <w:rPr>
          <w:rFonts w:hint="eastAsia"/>
        </w:rPr>
        <w:t>одного</w:t>
      </w:r>
      <w:r w:rsidRPr="00923900">
        <w:rPr>
          <w:lang w:val="en-US"/>
        </w:rPr>
        <w:t></w:t>
      </w:r>
      <w:r w:rsidRPr="00923900">
        <w:rPr>
          <w:rFonts w:hint="eastAsia"/>
        </w:rPr>
        <w:t>і</w:t>
      </w:r>
      <w:r w:rsidRPr="00923900">
        <w:rPr>
          <w:lang w:val="en-US"/>
        </w:rPr>
        <w:t></w:t>
      </w:r>
      <w:r w:rsidRPr="00923900">
        <w:rPr>
          <w:rFonts w:hint="eastAsia"/>
        </w:rPr>
        <w:t>того</w:t>
      </w:r>
      <w:r w:rsidRPr="00923900">
        <w:rPr>
          <w:lang w:val="en-US"/>
        </w:rPr>
        <w:t></w:t>
      </w:r>
      <w:r w:rsidRPr="00923900">
        <w:rPr>
          <w:rFonts w:hint="eastAsia"/>
        </w:rPr>
        <w:t>ж</w:t>
      </w:r>
    </w:p>
    <w:p w:rsidR="00923900" w:rsidRPr="00923900" w:rsidRDefault="00923900" w:rsidP="00923900">
      <w:r w:rsidRPr="00923900">
        <w:rPr>
          <w:rFonts w:hint="eastAsia"/>
        </w:rPr>
        <w:t>розрядоного</w:t>
      </w:r>
      <w:r w:rsidRPr="00923900">
        <w:rPr>
          <w:lang w:val="en-US"/>
        </w:rPr>
        <w:t></w:t>
      </w:r>
      <w:r w:rsidRPr="00923900">
        <w:rPr>
          <w:rFonts w:hint="eastAsia"/>
        </w:rPr>
        <w:t>струму</w:t>
      </w:r>
      <w:r w:rsidRPr="00923900">
        <w:rPr>
          <w:lang w:val="en-US"/>
        </w:rPr>
        <w:t></w:t>
      </w:r>
      <w:r w:rsidRPr="00923900">
        <w:rPr>
          <w:lang w:val="en-US"/>
        </w:rPr>
        <w:t></w:t>
      </w:r>
      <w:r w:rsidRPr="00923900">
        <w:rPr>
          <w:rFonts w:hint="eastAsia"/>
        </w:rPr>
        <w:t>Рис</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rFonts w:hint="eastAsia"/>
        </w:rPr>
        <w:t>б</w:t>
      </w:r>
      <w:r w:rsidRPr="00923900">
        <w:rPr>
          <w:lang w:val="en-US"/>
        </w:rPr>
        <w:t></w:t>
      </w:r>
      <w:r w:rsidRPr="00923900">
        <w:rPr>
          <w:lang w:val="en-US"/>
        </w:rPr>
        <w:t></w:t>
      </w:r>
      <w:r w:rsidRPr="00923900">
        <w:rPr>
          <w:lang w:val="en-US"/>
        </w:rPr>
        <w:t></w:t>
      </w:r>
      <w:r w:rsidRPr="00923900">
        <w:rPr>
          <w:lang w:val="en-US"/>
        </w:rPr>
        <w:t></w:t>
      </w:r>
      <w:r w:rsidRPr="00923900">
        <w:rPr>
          <w:rFonts w:hint="eastAsia"/>
        </w:rPr>
        <w:t>Було</w:t>
      </w:r>
      <w:r w:rsidRPr="00923900">
        <w:rPr>
          <w:lang w:val="en-US"/>
        </w:rPr>
        <w:t></w:t>
      </w:r>
      <w:r w:rsidRPr="00923900">
        <w:rPr>
          <w:rFonts w:hint="eastAsia"/>
        </w:rPr>
        <w:t>виявлено</w:t>
      </w:r>
      <w:r w:rsidRPr="00923900">
        <w:rPr>
          <w:lang w:val="en-US"/>
        </w:rPr>
        <w:t></w:t>
      </w:r>
      <w:r w:rsidRPr="00923900">
        <w:rPr>
          <w:lang w:val="en-US"/>
        </w:rPr>
        <w:t></w:t>
      </w:r>
      <w:r w:rsidRPr="00923900">
        <w:rPr>
          <w:rFonts w:hint="eastAsia"/>
        </w:rPr>
        <w:t>що</w:t>
      </w:r>
      <w:r w:rsidRPr="00923900">
        <w:rPr>
          <w:lang w:val="en-US"/>
        </w:rPr>
        <w:t></w:t>
      </w:r>
      <w:r w:rsidRPr="00923900">
        <w:rPr>
          <w:rFonts w:hint="eastAsia"/>
        </w:rPr>
        <w:t>зразки</w:t>
      </w:r>
      <w:r w:rsidRPr="00923900">
        <w:rPr>
          <w:lang w:val="en-US"/>
        </w:rPr>
        <w:t></w:t>
      </w:r>
      <w:r w:rsidRPr="00923900">
        <w:rPr>
          <w:rFonts w:hint="eastAsia"/>
        </w:rPr>
        <w:t>нанокристалічних</w:t>
      </w:r>
    </w:p>
    <w:p w:rsidR="00923900" w:rsidRPr="00923900" w:rsidRDefault="00923900" w:rsidP="00923900">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rFonts w:hint="eastAsia"/>
        </w:rPr>
        <w:t>плівок</w:t>
      </w:r>
      <w:r w:rsidRPr="00923900">
        <w:rPr>
          <w:lang w:val="en-US"/>
        </w:rPr>
        <w:t></w:t>
      </w:r>
      <w:r w:rsidRPr="00923900">
        <w:rPr>
          <w:lang w:val="en-US"/>
        </w:rPr>
        <w:t></w:t>
      </w:r>
      <w:r w:rsidRPr="00923900">
        <w:rPr>
          <w:rFonts w:hint="eastAsia"/>
        </w:rPr>
        <w:t>що</w:t>
      </w:r>
      <w:r w:rsidRPr="00923900">
        <w:rPr>
          <w:lang w:val="en-US"/>
        </w:rPr>
        <w:t></w:t>
      </w:r>
      <w:r w:rsidRPr="00923900">
        <w:rPr>
          <w:rFonts w:hint="eastAsia"/>
        </w:rPr>
        <w:t>формувалися</w:t>
      </w:r>
      <w:r w:rsidRPr="00923900">
        <w:rPr>
          <w:lang w:val="en-US"/>
        </w:rPr>
        <w:t></w:t>
      </w:r>
      <w:r w:rsidRPr="00923900">
        <w:rPr>
          <w:rFonts w:hint="eastAsia"/>
        </w:rPr>
        <w:t>на</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rFonts w:hint="eastAsia"/>
        </w:rPr>
        <w:t>підкладках</w:t>
      </w:r>
      <w:r w:rsidRPr="00923900">
        <w:rPr>
          <w:lang w:val="en-US"/>
        </w:rPr>
        <w:t></w:t>
      </w:r>
      <w:r w:rsidRPr="00923900">
        <w:rPr>
          <w:rFonts w:hint="eastAsia"/>
        </w:rPr>
        <w:t>за</w:t>
      </w:r>
      <w:r w:rsidRPr="00923900">
        <w:rPr>
          <w:lang w:val="en-US"/>
        </w:rPr>
        <w:t></w:t>
      </w:r>
      <w:r w:rsidRPr="00923900">
        <w:rPr>
          <w:rFonts w:hint="eastAsia"/>
        </w:rPr>
        <w:t>різних</w:t>
      </w:r>
      <w:r w:rsidRPr="00923900">
        <w:rPr>
          <w:lang w:val="en-US"/>
        </w:rPr>
        <w:t></w:t>
      </w:r>
      <w:r w:rsidRPr="00923900">
        <w:rPr>
          <w:rFonts w:hint="eastAsia"/>
        </w:rPr>
        <w:t>розрядних</w:t>
      </w:r>
    </w:p>
    <w:p w:rsidR="00923900" w:rsidRPr="00923900" w:rsidRDefault="00923900" w:rsidP="00923900">
      <w:r w:rsidRPr="00923900">
        <w:rPr>
          <w:rFonts w:hint="eastAsia"/>
        </w:rPr>
        <w:t>напруг</w:t>
      </w:r>
      <w:r w:rsidRPr="00923900">
        <w:rPr>
          <w:lang w:val="en-US"/>
        </w:rPr>
        <w:t></w:t>
      </w:r>
      <w:r w:rsidRPr="00923900">
        <w:rPr>
          <w:lang w:val="en-US"/>
        </w:rPr>
        <w:t></w:t>
      </w:r>
      <w:r w:rsidRPr="00923900">
        <w:rPr>
          <w:rFonts w:hint="eastAsia"/>
        </w:rPr>
        <w:t>але</w:t>
      </w:r>
      <w:r w:rsidRPr="00923900">
        <w:rPr>
          <w:lang w:val="en-US"/>
        </w:rPr>
        <w:t></w:t>
      </w:r>
      <w:r w:rsidRPr="00923900">
        <w:rPr>
          <w:rFonts w:hint="eastAsia"/>
        </w:rPr>
        <w:t>однакового</w:t>
      </w:r>
      <w:r w:rsidRPr="00923900">
        <w:rPr>
          <w:lang w:val="en-US"/>
        </w:rPr>
        <w:t></w:t>
      </w:r>
      <w:r w:rsidRPr="00923900">
        <w:rPr>
          <w:rFonts w:hint="eastAsia"/>
        </w:rPr>
        <w:t>потоку</w:t>
      </w:r>
      <w:r w:rsidRPr="00923900">
        <w:rPr>
          <w:lang w:val="en-US"/>
        </w:rPr>
        <w:t></w:t>
      </w:r>
      <w:r w:rsidRPr="00923900">
        <w:rPr>
          <w:lang w:val="en-US"/>
        </w:rPr>
        <w:t></w:t>
      </w:r>
      <w:r w:rsidRPr="00923900">
        <w:rPr>
          <w:rFonts w:hint="eastAsia"/>
        </w:rPr>
        <w:t>біля</w:t>
      </w:r>
      <w:r w:rsidRPr="00923900">
        <w:rPr>
          <w:lang w:val="en-US"/>
        </w:rPr>
        <w:t></w:t>
      </w:r>
      <w:r w:rsidRPr="00923900">
        <w:rPr>
          <w:lang w:val="en-US"/>
        </w:rPr>
        <w:t></w:t>
      </w:r>
      <w:r w:rsidRPr="00923900">
        <w:rPr>
          <w:rFonts w:hint="eastAsia"/>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rFonts w:hint="eastAsia"/>
        </w:rPr>
        <w:t>см</w:t>
      </w:r>
      <w:r w:rsidRPr="00923900">
        <w:rPr>
          <w:lang w:val="en-US"/>
        </w:rPr>
        <w:t></w:t>
      </w:r>
      <w:r w:rsidRPr="00923900">
        <w:rPr>
          <w:lang w:val="en-US"/>
        </w:rPr>
        <w:t></w:t>
      </w:r>
    </w:p>
    <w:p w:rsidR="00923900" w:rsidRPr="00923900" w:rsidRDefault="00923900" w:rsidP="00923900">
      <w:r w:rsidRPr="00923900">
        <w:rPr>
          <w:rFonts w:hint="eastAsia"/>
        </w:rPr>
        <w:t>с</w:t>
      </w:r>
    </w:p>
    <w:p w:rsidR="00923900" w:rsidRPr="00923900" w:rsidRDefault="00923900" w:rsidP="00923900">
      <w:r w:rsidRPr="00923900">
        <w:rPr>
          <w:lang w:val="en-US"/>
        </w:rPr>
        <w:t></w:t>
      </w:r>
      <w:r w:rsidRPr="00923900">
        <w:rPr>
          <w:lang w:val="en-US"/>
        </w:rPr>
        <w:t></w:t>
      </w:r>
    </w:p>
    <w:p w:rsidR="00923900" w:rsidRPr="00923900" w:rsidRDefault="00923900" w:rsidP="00923900">
      <w:r w:rsidRPr="00923900">
        <w:rPr>
          <w:lang w:val="en-US"/>
        </w:rPr>
        <w:t></w:t>
      </w:r>
      <w:r w:rsidRPr="00923900">
        <w:rPr>
          <w:lang w:val="en-US"/>
        </w:rPr>
        <w:t></w:t>
      </w:r>
      <w:r w:rsidRPr="00923900">
        <w:rPr>
          <w:lang w:val="en-US"/>
        </w:rPr>
        <w:t></w:t>
      </w:r>
      <w:r w:rsidRPr="00923900">
        <w:rPr>
          <w:rFonts w:hint="eastAsia"/>
        </w:rPr>
        <w:t>мали</w:t>
      </w:r>
      <w:r w:rsidRPr="00923900">
        <w:rPr>
          <w:lang w:val="en-US"/>
        </w:rPr>
        <w:t></w:t>
      </w:r>
      <w:r w:rsidRPr="00923900">
        <w:rPr>
          <w:rFonts w:hint="eastAsia"/>
        </w:rPr>
        <w:t>близькі</w:t>
      </w:r>
      <w:r w:rsidRPr="00923900">
        <w:rPr>
          <w:lang w:val="en-US"/>
        </w:rPr>
        <w:t></w:t>
      </w:r>
      <w:r w:rsidRPr="00923900">
        <w:rPr>
          <w:rFonts w:hint="eastAsia"/>
        </w:rPr>
        <w:t>значення</w:t>
      </w:r>
    </w:p>
    <w:p w:rsidR="00923900" w:rsidRPr="00923900" w:rsidRDefault="00923900" w:rsidP="00923900">
      <w:r w:rsidRPr="00923900">
        <w:rPr>
          <w:rFonts w:hint="eastAsia"/>
        </w:rPr>
        <w:t>розмірів</w:t>
      </w:r>
      <w:r w:rsidRPr="00923900">
        <w:rPr>
          <w:lang w:val="en-US"/>
        </w:rPr>
        <w:t></w:t>
      </w:r>
      <w:r w:rsidRPr="00923900">
        <w:rPr>
          <w:rFonts w:hint="eastAsia"/>
        </w:rPr>
        <w:t>нанокристалітів</w:t>
      </w:r>
      <w:r w:rsidRPr="00923900">
        <w:rPr>
          <w:lang w:val="en-US"/>
        </w:rPr>
        <w:t></w:t>
      </w:r>
      <w:r w:rsidRPr="00923900">
        <w:rPr>
          <w:lang w:val="en-US"/>
        </w:rPr>
        <w:t></w:t>
      </w:r>
      <w:r w:rsidRPr="00923900">
        <w:rPr>
          <w:rFonts w:hint="eastAsia"/>
        </w:rPr>
        <w:t>Рис</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rFonts w:hint="eastAsia"/>
        </w:rPr>
        <w:t>а</w:t>
      </w:r>
      <w:r w:rsidRPr="00923900">
        <w:rPr>
          <w:lang w:val="en-US"/>
        </w:rPr>
        <w:t></w:t>
      </w:r>
      <w:r w:rsidRPr="00923900">
        <w:rPr>
          <w:lang w:val="en-US"/>
        </w:rPr>
        <w:t></w:t>
      </w:r>
      <w:r w:rsidRPr="00923900">
        <w:rPr>
          <w:rFonts w:hint="eastAsia"/>
        </w:rPr>
        <w:t>в</w:t>
      </w:r>
      <w:r w:rsidRPr="00923900">
        <w:rPr>
          <w:lang w:val="en-US"/>
        </w:rPr>
        <w:t></w:t>
      </w:r>
      <w:r w:rsidRPr="00923900">
        <w:rPr>
          <w:lang w:val="en-US"/>
        </w:rPr>
        <w:t></w:t>
      </w:r>
      <w:r w:rsidRPr="00923900">
        <w:rPr>
          <w:lang w:val="en-US"/>
        </w:rPr>
        <w:t></w:t>
      </w:r>
      <w:r w:rsidRPr="00923900">
        <w:rPr>
          <w:lang w:val="en-US"/>
        </w:rPr>
        <w:t></w:t>
      </w:r>
      <w:r w:rsidRPr="00923900">
        <w:rPr>
          <w:rFonts w:hint="eastAsia"/>
        </w:rPr>
        <w:t>А</w:t>
      </w:r>
      <w:r w:rsidRPr="00923900">
        <w:rPr>
          <w:lang w:val="en-US"/>
        </w:rPr>
        <w:t></w:t>
      </w:r>
      <w:r w:rsidRPr="00923900">
        <w:rPr>
          <w:rFonts w:hint="eastAsia"/>
        </w:rPr>
        <w:t>зразок</w:t>
      </w:r>
      <w:r w:rsidRPr="00923900">
        <w:rPr>
          <w:lang w:val="en-US"/>
        </w:rPr>
        <w:t></w:t>
      </w:r>
      <w:r w:rsidRPr="00923900">
        <w:rPr>
          <w:rFonts w:hint="eastAsia"/>
        </w:rPr>
        <w:t>вуглецевої</w:t>
      </w:r>
      <w:r w:rsidRPr="00923900">
        <w:rPr>
          <w:lang w:val="en-US"/>
        </w:rPr>
        <w:t></w:t>
      </w:r>
      <w:r w:rsidRPr="00923900">
        <w:rPr>
          <w:rFonts w:hint="eastAsia"/>
        </w:rPr>
        <w:t>плівки</w:t>
      </w:r>
      <w:r w:rsidRPr="00923900">
        <w:rPr>
          <w:lang w:val="en-US"/>
        </w:rPr>
        <w:t></w:t>
      </w:r>
      <w:r w:rsidRPr="00923900">
        <w:rPr>
          <w:lang w:val="en-US"/>
        </w:rPr>
        <w:t></w:t>
      </w:r>
      <w:r w:rsidRPr="00923900">
        <w:rPr>
          <w:rFonts w:hint="eastAsia"/>
        </w:rPr>
        <w:t>що</w:t>
      </w:r>
    </w:p>
    <w:p w:rsidR="00923900" w:rsidRPr="00923900" w:rsidRDefault="00923900" w:rsidP="00923900">
      <w:r w:rsidRPr="00923900">
        <w:rPr>
          <w:rFonts w:hint="eastAsia"/>
        </w:rPr>
        <w:t>сформувався</w:t>
      </w:r>
      <w:r w:rsidRPr="00923900">
        <w:rPr>
          <w:lang w:val="en-US"/>
        </w:rPr>
        <w:t></w:t>
      </w:r>
      <w:r w:rsidRPr="00923900">
        <w:rPr>
          <w:rFonts w:hint="eastAsia"/>
        </w:rPr>
        <w:t>за</w:t>
      </w:r>
      <w:r w:rsidRPr="00923900">
        <w:rPr>
          <w:lang w:val="en-US"/>
        </w:rPr>
        <w:t></w:t>
      </w:r>
      <w:r w:rsidRPr="00923900">
        <w:rPr>
          <w:rFonts w:hint="eastAsia"/>
        </w:rPr>
        <w:t>умов</w:t>
      </w:r>
      <w:r w:rsidRPr="00923900">
        <w:rPr>
          <w:lang w:val="en-US"/>
        </w:rPr>
        <w:t></w:t>
      </w:r>
      <w:r w:rsidRPr="00923900">
        <w:rPr>
          <w:rFonts w:hint="eastAsia"/>
        </w:rPr>
        <w:t>мінімуму</w:t>
      </w:r>
      <w:r w:rsidRPr="00923900">
        <w:rPr>
          <w:lang w:val="en-US"/>
        </w:rPr>
        <w:t></w:t>
      </w:r>
      <w:r w:rsidRPr="00923900">
        <w:rPr>
          <w:rFonts w:hint="eastAsia"/>
        </w:rPr>
        <w:t>потоку</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rFonts w:hint="eastAsia"/>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rFonts w:hint="eastAsia"/>
        </w:rPr>
        <w:t>см</w:t>
      </w:r>
      <w:r w:rsidRPr="00923900">
        <w:rPr>
          <w:lang w:val="en-US"/>
        </w:rPr>
        <w:t></w:t>
      </w:r>
      <w:r w:rsidRPr="00923900">
        <w:rPr>
          <w:lang w:val="en-US"/>
        </w:rPr>
        <w:t></w:t>
      </w:r>
    </w:p>
    <w:p w:rsidR="00923900" w:rsidRPr="00923900" w:rsidRDefault="00923900" w:rsidP="00923900">
      <w:r w:rsidRPr="00923900">
        <w:rPr>
          <w:rFonts w:hint="eastAsia"/>
        </w:rPr>
        <w:t>с</w:t>
      </w:r>
    </w:p>
    <w:p w:rsidR="00923900" w:rsidRPr="00923900" w:rsidRDefault="00923900" w:rsidP="00923900">
      <w:r w:rsidRPr="00923900">
        <w:rPr>
          <w:lang w:val="en-US"/>
        </w:rPr>
        <w:t></w:t>
      </w:r>
      <w:r w:rsidRPr="00923900">
        <w:rPr>
          <w:lang w:val="en-US"/>
        </w:rPr>
        <w:t></w:t>
      </w:r>
    </w:p>
    <w:p w:rsidR="00923900" w:rsidRPr="00923900" w:rsidRDefault="00923900" w:rsidP="00923900">
      <w:r w:rsidRPr="00923900">
        <w:rPr>
          <w:lang w:val="en-US"/>
        </w:rPr>
        <w:t></w:t>
      </w:r>
      <w:r w:rsidRPr="00923900">
        <w:rPr>
          <w:rFonts w:hint="eastAsia"/>
        </w:rPr>
        <w:t>Рис</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rFonts w:hint="eastAsia"/>
        </w:rPr>
        <w:t>б</w:t>
      </w:r>
      <w:r w:rsidRPr="00923900">
        <w:rPr>
          <w:lang w:val="en-US"/>
        </w:rPr>
        <w:t></w:t>
      </w:r>
      <w:r w:rsidRPr="00923900">
        <w:rPr>
          <w:lang w:val="en-US"/>
        </w:rPr>
        <w:t></w:t>
      </w:r>
      <w:r w:rsidRPr="00923900">
        <w:rPr>
          <w:lang w:val="en-US"/>
        </w:rPr>
        <w:t></w:t>
      </w:r>
      <w:r w:rsidRPr="00923900">
        <w:rPr>
          <w:lang w:val="en-US"/>
        </w:rPr>
        <w:t></w:t>
      </w:r>
      <w:r w:rsidRPr="00923900">
        <w:rPr>
          <w:rFonts w:hint="eastAsia"/>
        </w:rPr>
        <w:t>навіть</w:t>
      </w:r>
      <w:r w:rsidRPr="00923900">
        <w:rPr>
          <w:lang w:val="en-US"/>
        </w:rPr>
        <w:t></w:t>
      </w:r>
      <w:r w:rsidRPr="00923900">
        <w:rPr>
          <w:rFonts w:hint="eastAsia"/>
        </w:rPr>
        <w:t>при</w:t>
      </w:r>
    </w:p>
    <w:p w:rsidR="00923900" w:rsidRPr="00923900" w:rsidRDefault="00923900" w:rsidP="00923900">
      <w:r w:rsidRPr="00923900">
        <w:rPr>
          <w:rFonts w:hint="eastAsia"/>
        </w:rPr>
        <w:t>більшій</w:t>
      </w:r>
      <w:r w:rsidRPr="00923900">
        <w:rPr>
          <w:lang w:val="en-US"/>
        </w:rPr>
        <w:t></w:t>
      </w:r>
      <w:r w:rsidRPr="00923900">
        <w:rPr>
          <w:rFonts w:hint="eastAsia"/>
        </w:rPr>
        <w:t>напрузі</w:t>
      </w:r>
      <w:r w:rsidRPr="00923900">
        <w:rPr>
          <w:lang w:val="en-US"/>
        </w:rPr>
        <w:t></w:t>
      </w:r>
      <w:r w:rsidRPr="00923900">
        <w:rPr>
          <w:rFonts w:hint="eastAsia"/>
        </w:rPr>
        <w:t>та</w:t>
      </w:r>
      <w:r w:rsidRPr="00923900">
        <w:rPr>
          <w:lang w:val="en-US"/>
        </w:rPr>
        <w:t></w:t>
      </w:r>
      <w:r w:rsidRPr="00923900">
        <w:rPr>
          <w:rFonts w:hint="eastAsia"/>
        </w:rPr>
        <w:t>температурі</w:t>
      </w:r>
      <w:r w:rsidRPr="00923900">
        <w:rPr>
          <w:lang w:val="en-US"/>
        </w:rPr>
        <w:t></w:t>
      </w:r>
      <w:r w:rsidRPr="00923900">
        <w:rPr>
          <w:rFonts w:hint="eastAsia"/>
        </w:rPr>
        <w:t>підкладки</w:t>
      </w:r>
      <w:r w:rsidRPr="00923900">
        <w:rPr>
          <w:lang w:val="en-US"/>
        </w:rPr>
        <w:t></w:t>
      </w:r>
      <w:r w:rsidRPr="00923900">
        <w:rPr>
          <w:lang w:val="en-US"/>
        </w:rPr>
        <w:t></w:t>
      </w:r>
      <w:r w:rsidRPr="00923900">
        <w:rPr>
          <w:rFonts w:hint="eastAsia"/>
        </w:rPr>
        <w:t>можна</w:t>
      </w:r>
      <w:r w:rsidRPr="00923900">
        <w:rPr>
          <w:lang w:val="en-US"/>
        </w:rPr>
        <w:t></w:t>
      </w:r>
      <w:r w:rsidRPr="00923900">
        <w:rPr>
          <w:rFonts w:hint="eastAsia"/>
        </w:rPr>
        <w:t>вважати</w:t>
      </w:r>
    </w:p>
    <w:p w:rsidR="00923900" w:rsidRPr="00923900" w:rsidRDefault="00923900" w:rsidP="00923900">
      <w:pPr>
        <w:rPr>
          <w:lang w:val="en-US"/>
        </w:rPr>
      </w:pPr>
      <w:r w:rsidRPr="00923900">
        <w:rPr>
          <w:rFonts w:hint="eastAsia"/>
          <w:lang w:val="en-US"/>
        </w:rPr>
        <w:t>аморфним</w:t>
      </w:r>
      <w:r w:rsidRPr="00923900">
        <w:rPr>
          <w:lang w:val="en-US"/>
        </w:rPr>
        <w:t></w:t>
      </w:r>
      <w:r w:rsidRPr="00923900">
        <w:rPr>
          <w:rFonts w:hint="eastAsia"/>
          <w:lang w:val="en-US"/>
        </w:rPr>
        <w:t>склоподібним</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rFonts w:hint="eastAsia"/>
          <w:lang w:val="en-US"/>
        </w:rPr>
        <w:t>Таблиця</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r w:rsidRPr="00923900">
        <w:rPr>
          <w:lang w:val="en-US"/>
        </w:rPr>
        <w:t></w:t>
      </w:r>
    </w:p>
    <w:sectPr w:rsidR="00923900" w:rsidRPr="00923900"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6965" w:rsidRDefault="00026965">
      <w:pPr>
        <w:spacing w:after="0" w:line="240" w:lineRule="auto"/>
      </w:pPr>
      <w:r>
        <w:separator/>
      </w:r>
    </w:p>
  </w:endnote>
  <w:endnote w:type="continuationSeparator" w:id="0">
    <w:p w:rsidR="00026965" w:rsidRDefault="000269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965" w:rsidRDefault="00026965">
    <w:pPr>
      <w:rPr>
        <w:sz w:val="2"/>
        <w:szCs w:val="2"/>
      </w:rPr>
    </w:pPr>
    <w:r w:rsidRPr="00324447">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26965" w:rsidRDefault="00026965">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965" w:rsidRDefault="00026965">
    <w:pPr>
      <w:rPr>
        <w:sz w:val="2"/>
        <w:szCs w:val="2"/>
      </w:rPr>
    </w:pPr>
    <w:r w:rsidRPr="00324447">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26965" w:rsidRDefault="00026965">
                <w:pPr>
                  <w:spacing w:line="240" w:lineRule="auto"/>
                </w:pPr>
                <w:fldSimple w:instr=" PAGE \* MERGEFORMAT ">
                  <w:r w:rsidR="00923900" w:rsidRPr="00923900">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6965" w:rsidRDefault="00026965"/>
    <w:p w:rsidR="00026965" w:rsidRDefault="00026965"/>
    <w:p w:rsidR="00026965" w:rsidRDefault="00026965"/>
    <w:p w:rsidR="00026965" w:rsidRDefault="00026965"/>
    <w:p w:rsidR="00026965" w:rsidRDefault="00026965"/>
    <w:p w:rsidR="00026965" w:rsidRDefault="00026965"/>
    <w:p w:rsidR="00026965" w:rsidRDefault="00026965">
      <w:pPr>
        <w:rPr>
          <w:sz w:val="2"/>
          <w:szCs w:val="2"/>
        </w:rPr>
      </w:pPr>
      <w:r w:rsidRPr="00324447">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26965" w:rsidRDefault="00026965">
                  <w:pPr>
                    <w:spacing w:line="240" w:lineRule="auto"/>
                  </w:pPr>
                  <w:fldSimple w:instr=" PAGE \* MERGEFORMAT ">
                    <w:r w:rsidRPr="004F4EC5">
                      <w:rPr>
                        <w:rStyle w:val="afffff9"/>
                        <w:b w:val="0"/>
                        <w:bCs w:val="0"/>
                        <w:noProof/>
                      </w:rPr>
                      <w:t>15</w:t>
                    </w:r>
                  </w:fldSimple>
                </w:p>
              </w:txbxContent>
            </v:textbox>
            <w10:wrap anchorx="page" anchory="page"/>
          </v:shape>
        </w:pict>
      </w:r>
    </w:p>
    <w:p w:rsidR="00026965" w:rsidRDefault="00026965"/>
    <w:p w:rsidR="00026965" w:rsidRDefault="00026965"/>
    <w:p w:rsidR="00026965" w:rsidRDefault="00026965">
      <w:pPr>
        <w:rPr>
          <w:sz w:val="2"/>
          <w:szCs w:val="2"/>
        </w:rPr>
      </w:pPr>
      <w:r w:rsidRPr="00324447">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26965" w:rsidRDefault="00026965"/>
                <w:p w:rsidR="00026965" w:rsidRDefault="00026965">
                  <w:pPr>
                    <w:pStyle w:val="1ffffff7"/>
                    <w:spacing w:line="240" w:lineRule="auto"/>
                  </w:pPr>
                  <w:fldSimple w:instr=" PAGE \* MERGEFORMAT ">
                    <w:r w:rsidRPr="004F4EC5">
                      <w:rPr>
                        <w:rStyle w:val="3b"/>
                        <w:noProof/>
                      </w:rPr>
                      <w:t>15</w:t>
                    </w:r>
                  </w:fldSimple>
                </w:p>
              </w:txbxContent>
            </v:textbox>
            <w10:wrap anchorx="page" anchory="page"/>
          </v:shape>
        </w:pict>
      </w:r>
    </w:p>
    <w:p w:rsidR="00026965" w:rsidRDefault="00026965"/>
    <w:p w:rsidR="00026965" w:rsidRDefault="00026965">
      <w:pPr>
        <w:rPr>
          <w:sz w:val="2"/>
          <w:szCs w:val="2"/>
        </w:rPr>
      </w:pPr>
    </w:p>
    <w:p w:rsidR="00026965" w:rsidRDefault="00026965"/>
    <w:p w:rsidR="00026965" w:rsidRDefault="00026965">
      <w:pPr>
        <w:spacing w:after="0" w:line="240" w:lineRule="auto"/>
      </w:pPr>
    </w:p>
  </w:footnote>
  <w:footnote w:type="continuationSeparator" w:id="0">
    <w:p w:rsidR="00026965" w:rsidRDefault="000269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965" w:rsidRDefault="00026965"/>
  <w:p w:rsidR="00026965" w:rsidRDefault="00026965">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965" w:rsidRPr="005856C0" w:rsidRDefault="00026965"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639DEFA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501F978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suff w:val="nothing"/>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7">
    <w:nsid w:val="00000004"/>
    <w:multiLevelType w:val="hybridMultilevel"/>
    <w:tmpl w:val="ED7676EA"/>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8">
    <w:nsid w:val="00000005"/>
    <w:multiLevelType w:val="hybridMultilevel"/>
    <w:tmpl w:val="64FC9DA2"/>
    <w:lvl w:ilvl="0" w:tplc="FFFFFFFF">
      <w:start w:val="5888"/>
      <w:numFmt w:val="decimal"/>
      <w:lvlText w:val=""/>
      <w:lvlJc w:val="left"/>
    </w:lvl>
    <w:lvl w:ilvl="1" w:tplc="FFFFFFFF">
      <w:start w:val="5888"/>
      <w:numFmt w:val="decimal"/>
      <w:lvlText w:val=""/>
      <w:lvlJc w:val="left"/>
    </w:lvl>
    <w:lvl w:ilvl="2" w:tplc="FFFFFFFF">
      <w:start w:val="5888"/>
      <w:numFmt w:val="decimal"/>
      <w:lvlText w:val="栀 ĀᜀĀᜀ"/>
      <w:lvlJc w:val="left"/>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9">
    <w:nsid w:val="00000006"/>
    <w:multiLevelType w:val="hybridMultilevel"/>
    <w:tmpl w:val="1C4A08E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suff w:val="space"/>
      <w:lvlText w:val=""/>
      <w:lvlJc w:val="left"/>
    </w:lvl>
    <w:lvl w:ilvl="8" w:tplc="FFFFFFFF">
      <w:numFmt w:val="decimal"/>
      <w:suff w:val="space"/>
      <w:lvlText w:val=""/>
      <w:lvlJc w:val="left"/>
    </w:lvl>
  </w:abstractNum>
  <w:abstractNum w:abstractNumId="10">
    <w:nsid w:val="00000007"/>
    <w:multiLevelType w:val="hybridMultilevel"/>
    <w:tmpl w:val="FED6EFE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decimal"/>
      <w:suff w:val="space"/>
      <w:lvlText w:val=""/>
      <w:lvlJc w:val="left"/>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11">
    <w:nsid w:val="00000008"/>
    <w:multiLevelType w:val="hybridMultilevel"/>
    <w:tmpl w:val="803AA25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2">
    <w:nsid w:val="00000009"/>
    <w:multiLevelType w:val="hybridMultilevel"/>
    <w:tmpl w:val="C9F097C6"/>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decimal"/>
      <w:lvlText w:null="1"/>
      <w:lvlJc w:val="left"/>
    </w:lvl>
    <w:lvl w:ilvl="7" w:tplc="FFFFFFFF">
      <w:numFmt w:val="decimal"/>
      <w:lvlText w:val=""/>
      <w:lvlJc w:val="left"/>
    </w:lvl>
    <w:lvl w:ilvl="8" w:tplc="FFFFFFFF">
      <w:numFmt w:val="decimal"/>
      <w:lvlText w:val=""/>
      <w:lvlJc w:val="left"/>
    </w:lvl>
  </w:abstractNum>
  <w:abstractNum w:abstractNumId="13">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5">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37"/>
    <w:lvl w:ilvl="0">
      <w:start w:val="1"/>
      <w:numFmt w:val="decimal"/>
      <w:lvlText w:val="%1."/>
      <w:lvlJc w:val="left"/>
      <w:pPr>
        <w:tabs>
          <w:tab w:val="num" w:pos="0"/>
        </w:tabs>
        <w:ind w:left="502" w:hanging="360"/>
      </w:pPr>
    </w:lvl>
  </w:abstractNum>
  <w:abstractNum w:abstractNumId="35">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4">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5">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6">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7">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8">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9">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0">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1">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A614DA4"/>
    <w:multiLevelType w:val="hybridMultilevel"/>
    <w:tmpl w:val="3A1A8144"/>
    <w:lvl w:ilvl="0" w:tplc="2B1E9978">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4">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5">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6">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7">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8">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9">
    <w:nsid w:val="14EB29A7"/>
    <w:multiLevelType w:val="hybridMultilevel"/>
    <w:tmpl w:val="C95A05DE"/>
    <w:lvl w:ilvl="0" w:tplc="8B78F99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0">
    <w:nsid w:val="163E0A55"/>
    <w:multiLevelType w:val="hybridMultilevel"/>
    <w:tmpl w:val="EE7830CA"/>
    <w:lvl w:ilvl="0" w:tplc="0419000F">
      <w:start w:val="1"/>
      <w:numFmt w:val="decimal"/>
      <w:lvlText w:val="%1."/>
      <w:lvlJc w:val="left"/>
      <w:pPr>
        <w:tabs>
          <w:tab w:val="num" w:pos="1080"/>
        </w:tabs>
        <w:ind w:left="1080" w:hanging="360"/>
      </w:p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1">
    <w:nsid w:val="1A961A5A"/>
    <w:multiLevelType w:val="hybridMultilevel"/>
    <w:tmpl w:val="A85A00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3">
    <w:nsid w:val="2B7B4BE2"/>
    <w:multiLevelType w:val="hybridMultilevel"/>
    <w:tmpl w:val="CB1A5C26"/>
    <w:lvl w:ilvl="0" w:tplc="09A092E0">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4">
    <w:nsid w:val="2F7A2246"/>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5">
    <w:nsid w:val="307D6BA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6">
    <w:nsid w:val="33CB3795"/>
    <w:multiLevelType w:val="hybridMultilevel"/>
    <w:tmpl w:val="5E2E6A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7">
    <w:nsid w:val="422535FE"/>
    <w:multiLevelType w:val="hybridMultilevel"/>
    <w:tmpl w:val="43709D38"/>
    <w:lvl w:ilvl="0" w:tplc="014E6AE4">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8">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9">
    <w:nsid w:val="455051EC"/>
    <w:multiLevelType w:val="hybridMultilevel"/>
    <w:tmpl w:val="497A363C"/>
    <w:lvl w:ilvl="0" w:tplc="0A5E35B2">
      <w:start w:val="1"/>
      <w:numFmt w:val="decimal"/>
      <w:lvlText w:val="%1"/>
      <w:lvlJc w:val="left"/>
      <w:pPr>
        <w:ind w:left="2655" w:hanging="360"/>
      </w:pPr>
      <w:rPr>
        <w:rFonts w:hint="default"/>
      </w:rPr>
    </w:lvl>
    <w:lvl w:ilvl="1" w:tplc="04190019" w:tentative="1">
      <w:start w:val="1"/>
      <w:numFmt w:val="lowerLetter"/>
      <w:lvlText w:val="%2."/>
      <w:lvlJc w:val="left"/>
      <w:pPr>
        <w:ind w:left="3375" w:hanging="360"/>
      </w:pPr>
    </w:lvl>
    <w:lvl w:ilvl="2" w:tplc="0419001B" w:tentative="1">
      <w:start w:val="1"/>
      <w:numFmt w:val="lowerRoman"/>
      <w:lvlText w:val="%3."/>
      <w:lvlJc w:val="right"/>
      <w:pPr>
        <w:ind w:left="4095" w:hanging="180"/>
      </w:pPr>
    </w:lvl>
    <w:lvl w:ilvl="3" w:tplc="0419000F" w:tentative="1">
      <w:start w:val="1"/>
      <w:numFmt w:val="decimal"/>
      <w:lvlText w:val="%4."/>
      <w:lvlJc w:val="left"/>
      <w:pPr>
        <w:ind w:left="4815" w:hanging="360"/>
      </w:pPr>
    </w:lvl>
    <w:lvl w:ilvl="4" w:tplc="04190019" w:tentative="1">
      <w:start w:val="1"/>
      <w:numFmt w:val="lowerLetter"/>
      <w:lvlText w:val="%5."/>
      <w:lvlJc w:val="left"/>
      <w:pPr>
        <w:ind w:left="5535" w:hanging="360"/>
      </w:pPr>
    </w:lvl>
    <w:lvl w:ilvl="5" w:tplc="0419001B" w:tentative="1">
      <w:start w:val="1"/>
      <w:numFmt w:val="lowerRoman"/>
      <w:lvlText w:val="%6."/>
      <w:lvlJc w:val="right"/>
      <w:pPr>
        <w:ind w:left="6255" w:hanging="180"/>
      </w:pPr>
    </w:lvl>
    <w:lvl w:ilvl="6" w:tplc="0419000F" w:tentative="1">
      <w:start w:val="1"/>
      <w:numFmt w:val="decimal"/>
      <w:lvlText w:val="%7."/>
      <w:lvlJc w:val="left"/>
      <w:pPr>
        <w:ind w:left="6975" w:hanging="360"/>
      </w:pPr>
    </w:lvl>
    <w:lvl w:ilvl="7" w:tplc="04190019" w:tentative="1">
      <w:start w:val="1"/>
      <w:numFmt w:val="lowerLetter"/>
      <w:lvlText w:val="%8."/>
      <w:lvlJc w:val="left"/>
      <w:pPr>
        <w:ind w:left="7695" w:hanging="360"/>
      </w:pPr>
    </w:lvl>
    <w:lvl w:ilvl="8" w:tplc="0419001B" w:tentative="1">
      <w:start w:val="1"/>
      <w:numFmt w:val="lowerRoman"/>
      <w:lvlText w:val="%9."/>
      <w:lvlJc w:val="right"/>
      <w:pPr>
        <w:ind w:left="8415" w:hanging="180"/>
      </w:pPr>
    </w:lvl>
  </w:abstractNum>
  <w:abstractNum w:abstractNumId="100">
    <w:nsid w:val="4B6827D3"/>
    <w:multiLevelType w:val="hybridMultilevel"/>
    <w:tmpl w:val="353CC2B6"/>
    <w:lvl w:ilvl="0" w:tplc="0E5E7C6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1">
    <w:nsid w:val="4BC20554"/>
    <w:multiLevelType w:val="hybridMultilevel"/>
    <w:tmpl w:val="A49A3982"/>
    <w:lvl w:ilvl="0" w:tplc="AAF0297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2">
    <w:nsid w:val="4C3B37C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3">
    <w:nsid w:val="4D9E61EF"/>
    <w:multiLevelType w:val="hybridMultilevel"/>
    <w:tmpl w:val="2012AE88"/>
    <w:lvl w:ilvl="0" w:tplc="2728A1C8">
      <w:numFmt w:val="bullet"/>
      <w:lvlText w:val="-"/>
      <w:lvlJc w:val="left"/>
      <w:pPr>
        <w:tabs>
          <w:tab w:val="num" w:pos="1110"/>
        </w:tabs>
        <w:ind w:left="1110" w:hanging="360"/>
      </w:pPr>
      <w:rPr>
        <w:rFonts w:ascii="Times New Roman" w:eastAsia="Times New Roman" w:hAnsi="Times New Roman" w:hint="default"/>
      </w:rPr>
    </w:lvl>
    <w:lvl w:ilvl="1" w:tplc="04190003">
      <w:start w:val="1"/>
      <w:numFmt w:val="bullet"/>
      <w:lvlText w:val="o"/>
      <w:lvlJc w:val="left"/>
      <w:pPr>
        <w:tabs>
          <w:tab w:val="num" w:pos="1830"/>
        </w:tabs>
        <w:ind w:left="1830" w:hanging="360"/>
      </w:pPr>
      <w:rPr>
        <w:rFonts w:ascii="Courier New" w:hAnsi="Courier New" w:cs="Courier New" w:hint="default"/>
      </w:rPr>
    </w:lvl>
    <w:lvl w:ilvl="2" w:tplc="04190005">
      <w:start w:val="1"/>
      <w:numFmt w:val="bullet"/>
      <w:lvlText w:val=""/>
      <w:lvlJc w:val="left"/>
      <w:pPr>
        <w:tabs>
          <w:tab w:val="num" w:pos="2550"/>
        </w:tabs>
        <w:ind w:left="2550" w:hanging="360"/>
      </w:pPr>
      <w:rPr>
        <w:rFonts w:ascii="Wingdings" w:hAnsi="Wingdings" w:cs="Times New Roman" w:hint="default"/>
      </w:rPr>
    </w:lvl>
    <w:lvl w:ilvl="3" w:tplc="04190001">
      <w:start w:val="1"/>
      <w:numFmt w:val="bullet"/>
      <w:lvlText w:val=""/>
      <w:lvlJc w:val="left"/>
      <w:pPr>
        <w:tabs>
          <w:tab w:val="num" w:pos="3270"/>
        </w:tabs>
        <w:ind w:left="3270" w:hanging="360"/>
      </w:pPr>
      <w:rPr>
        <w:rFonts w:ascii="Symbol" w:hAnsi="Symbol" w:cs="Times New Roman" w:hint="default"/>
      </w:rPr>
    </w:lvl>
    <w:lvl w:ilvl="4" w:tplc="04190003">
      <w:start w:val="1"/>
      <w:numFmt w:val="bullet"/>
      <w:lvlText w:val="o"/>
      <w:lvlJc w:val="left"/>
      <w:pPr>
        <w:tabs>
          <w:tab w:val="num" w:pos="3990"/>
        </w:tabs>
        <w:ind w:left="3990" w:hanging="360"/>
      </w:pPr>
      <w:rPr>
        <w:rFonts w:ascii="Courier New" w:hAnsi="Courier New" w:cs="Courier New" w:hint="default"/>
      </w:rPr>
    </w:lvl>
    <w:lvl w:ilvl="5" w:tplc="04190005">
      <w:start w:val="1"/>
      <w:numFmt w:val="bullet"/>
      <w:lvlText w:val=""/>
      <w:lvlJc w:val="left"/>
      <w:pPr>
        <w:tabs>
          <w:tab w:val="num" w:pos="4710"/>
        </w:tabs>
        <w:ind w:left="4710" w:hanging="360"/>
      </w:pPr>
      <w:rPr>
        <w:rFonts w:ascii="Wingdings" w:hAnsi="Wingdings" w:cs="Times New Roman" w:hint="default"/>
      </w:rPr>
    </w:lvl>
    <w:lvl w:ilvl="6" w:tplc="04190001">
      <w:start w:val="1"/>
      <w:numFmt w:val="bullet"/>
      <w:lvlText w:val=""/>
      <w:lvlJc w:val="left"/>
      <w:pPr>
        <w:tabs>
          <w:tab w:val="num" w:pos="5430"/>
        </w:tabs>
        <w:ind w:left="5430" w:hanging="360"/>
      </w:pPr>
      <w:rPr>
        <w:rFonts w:ascii="Symbol" w:hAnsi="Symbol" w:cs="Times New Roman" w:hint="default"/>
      </w:rPr>
    </w:lvl>
    <w:lvl w:ilvl="7" w:tplc="04190003">
      <w:start w:val="1"/>
      <w:numFmt w:val="bullet"/>
      <w:lvlText w:val="o"/>
      <w:lvlJc w:val="left"/>
      <w:pPr>
        <w:tabs>
          <w:tab w:val="num" w:pos="6150"/>
        </w:tabs>
        <w:ind w:left="6150" w:hanging="360"/>
      </w:pPr>
      <w:rPr>
        <w:rFonts w:ascii="Courier New" w:hAnsi="Courier New" w:cs="Courier New" w:hint="default"/>
      </w:rPr>
    </w:lvl>
    <w:lvl w:ilvl="8" w:tplc="04190005">
      <w:start w:val="1"/>
      <w:numFmt w:val="bullet"/>
      <w:lvlText w:val=""/>
      <w:lvlJc w:val="left"/>
      <w:pPr>
        <w:tabs>
          <w:tab w:val="num" w:pos="6870"/>
        </w:tabs>
        <w:ind w:left="6870" w:hanging="360"/>
      </w:pPr>
      <w:rPr>
        <w:rFonts w:ascii="Wingdings" w:hAnsi="Wingdings" w:cs="Times New Roman" w:hint="default"/>
      </w:rPr>
    </w:lvl>
  </w:abstractNum>
  <w:abstractNum w:abstractNumId="104">
    <w:nsid w:val="51545D33"/>
    <w:multiLevelType w:val="hybridMultilevel"/>
    <w:tmpl w:val="F90604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5">
    <w:nsid w:val="6767390D"/>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6">
    <w:nsid w:val="69DF533F"/>
    <w:multiLevelType w:val="hybridMultilevel"/>
    <w:tmpl w:val="1D8865DE"/>
    <w:lvl w:ilvl="0" w:tplc="9008F9DE">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7">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8">
    <w:nsid w:val="708B472B"/>
    <w:multiLevelType w:val="hybridMultilevel"/>
    <w:tmpl w:val="F5AC8C56"/>
    <w:lvl w:ilvl="0" w:tplc="AEBA990C">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109">
    <w:nsid w:val="71BD27F7"/>
    <w:multiLevelType w:val="hybridMultilevel"/>
    <w:tmpl w:val="EE7830C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0">
    <w:nsid w:val="7550555A"/>
    <w:multiLevelType w:val="hybridMultilevel"/>
    <w:tmpl w:val="DDC2E49E"/>
    <w:lvl w:ilvl="0" w:tplc="BD120D3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1">
    <w:nsid w:val="75B334C4"/>
    <w:multiLevelType w:val="hybridMultilevel"/>
    <w:tmpl w:val="E124D2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2">
    <w:nsid w:val="7C6756CB"/>
    <w:multiLevelType w:val="hybridMultilevel"/>
    <w:tmpl w:val="C8C27734"/>
    <w:lvl w:ilvl="0" w:tplc="4B823864">
      <w:start w:val="1"/>
      <w:numFmt w:val="decimal"/>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97"/>
  </w:num>
  <w:num w:numId="15">
    <w:abstractNumId w:val="101"/>
  </w:num>
  <w:num w:numId="16">
    <w:abstractNumId w:val="83"/>
  </w:num>
  <w:num w:numId="17">
    <w:abstractNumId w:val="89"/>
  </w:num>
  <w:num w:numId="18">
    <w:abstractNumId w:val="93"/>
  </w:num>
  <w:num w:numId="19">
    <w:abstractNumId w:val="103"/>
  </w:num>
  <w:num w:numId="20">
    <w:abstractNumId w:val="110"/>
  </w:num>
  <w:num w:numId="21">
    <w:abstractNumId w:val="94"/>
  </w:num>
  <w:num w:numId="22">
    <w:abstractNumId w:val="105"/>
  </w:num>
  <w:num w:numId="23">
    <w:abstractNumId w:val="109"/>
  </w:num>
  <w:num w:numId="24">
    <w:abstractNumId w:val="90"/>
  </w:num>
  <w:num w:numId="25">
    <w:abstractNumId w:val="112"/>
  </w:num>
  <w:num w:numId="26">
    <w:abstractNumId w:val="108"/>
  </w:num>
  <w:num w:numId="27">
    <w:abstractNumId w:val="96"/>
  </w:num>
  <w:num w:numId="28">
    <w:abstractNumId w:val="111"/>
  </w:num>
  <w:num w:numId="29">
    <w:abstractNumId w:val="106"/>
  </w:num>
  <w:num w:numId="30">
    <w:abstractNumId w:val="100"/>
  </w:num>
  <w:num w:numId="31">
    <w:abstractNumId w:val="91"/>
  </w:num>
  <w:num w:numId="32">
    <w:abstractNumId w:val="95"/>
  </w:num>
  <w:num w:numId="33">
    <w:abstractNumId w:val="102"/>
  </w:num>
  <w:num w:numId="34">
    <w:abstractNumId w:val="104"/>
  </w:num>
  <w:num w:numId="35">
    <w:abstractNumId w:val="9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8A0"/>
    <w:rsid w:val="000268C3"/>
    <w:rsid w:val="00026928"/>
    <w:rsid w:val="00026965"/>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6F28"/>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AB9"/>
    <w:rsid w:val="00312B21"/>
    <w:rsid w:val="00312BA8"/>
    <w:rsid w:val="00312CF5"/>
    <w:rsid w:val="00312D1E"/>
    <w:rsid w:val="00312D53"/>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9B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678"/>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53"/>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5FFC"/>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1"/>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836"/>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483"/>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BA5"/>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7D9"/>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97B"/>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20"/>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333629-ED7B-47B3-A23C-2F86BD32B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393</TotalTime>
  <Pages>9</Pages>
  <Words>1741</Words>
  <Characters>9927</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11645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23</cp:revision>
  <cp:lastPrinted>2009-02-06T05:36:00Z</cp:lastPrinted>
  <dcterms:created xsi:type="dcterms:W3CDTF">2021-09-16T06:53:00Z</dcterms:created>
  <dcterms:modified xsi:type="dcterms:W3CDTF">2021-09-18T16:20:00Z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