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2B8A0" w14:textId="77777777" w:rsidR="00126902" w:rsidRPr="00126902" w:rsidRDefault="00126902" w:rsidP="00126902">
      <w:pPr>
        <w:rPr>
          <w:rFonts w:ascii="Helvetica" w:hAnsi="Helvetica" w:cs="Helvetica"/>
          <w:b/>
          <w:bCs/>
          <w:color w:val="222222"/>
          <w:sz w:val="21"/>
          <w:szCs w:val="21"/>
        </w:rPr>
      </w:pPr>
      <w:r w:rsidRPr="00126902">
        <w:rPr>
          <w:rFonts w:ascii="Helvetica" w:hAnsi="Helvetica" w:cs="Helvetica" w:hint="eastAsia"/>
          <w:b/>
          <w:bCs/>
          <w:color w:val="222222"/>
          <w:sz w:val="21"/>
          <w:szCs w:val="21"/>
        </w:rPr>
        <w:t>Пропп</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Михаил</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Владимирович</w:t>
      </w:r>
      <w:r w:rsidRPr="00126902">
        <w:rPr>
          <w:rFonts w:ascii="Helvetica" w:hAnsi="Helvetica" w:cs="Helvetica"/>
          <w:b/>
          <w:bCs/>
          <w:color w:val="222222"/>
          <w:sz w:val="21"/>
          <w:szCs w:val="21"/>
        </w:rPr>
        <w:t xml:space="preserve"> (1937-2018).</w:t>
      </w:r>
    </w:p>
    <w:p w14:paraId="2C117D6F" w14:textId="77777777" w:rsidR="00126902" w:rsidRPr="00126902" w:rsidRDefault="00126902" w:rsidP="00126902">
      <w:pPr>
        <w:rPr>
          <w:rFonts w:ascii="Helvetica" w:hAnsi="Helvetica" w:cs="Helvetica"/>
          <w:b/>
          <w:bCs/>
          <w:color w:val="222222"/>
          <w:sz w:val="21"/>
          <w:szCs w:val="21"/>
        </w:rPr>
      </w:pPr>
      <w:r w:rsidRPr="00126902">
        <w:rPr>
          <w:rFonts w:ascii="Helvetica" w:hAnsi="Helvetica" w:cs="Helvetica" w:hint="eastAsia"/>
          <w:b/>
          <w:bCs/>
          <w:color w:val="222222"/>
          <w:sz w:val="21"/>
          <w:szCs w:val="21"/>
        </w:rPr>
        <w:t>Метаболизм</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прибрежных</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морских</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экосистем</w:t>
      </w:r>
      <w:r w:rsidRPr="00126902">
        <w:rPr>
          <w:rFonts w:ascii="Helvetica" w:hAnsi="Helvetica" w:cs="Helvetica"/>
          <w:b/>
          <w:bCs/>
          <w:color w:val="222222"/>
          <w:sz w:val="21"/>
          <w:szCs w:val="21"/>
        </w:rPr>
        <w:t xml:space="preserve"> : </w:t>
      </w:r>
      <w:r w:rsidRPr="00126902">
        <w:rPr>
          <w:rFonts w:ascii="Helvetica" w:hAnsi="Helvetica" w:cs="Helvetica" w:hint="eastAsia"/>
          <w:b/>
          <w:bCs/>
          <w:color w:val="222222"/>
          <w:sz w:val="21"/>
          <w:szCs w:val="21"/>
        </w:rPr>
        <w:t>диссертация</w:t>
      </w:r>
      <w:r w:rsidRPr="00126902">
        <w:rPr>
          <w:rFonts w:ascii="Helvetica" w:hAnsi="Helvetica" w:cs="Helvetica"/>
          <w:b/>
          <w:bCs/>
          <w:color w:val="222222"/>
          <w:sz w:val="21"/>
          <w:szCs w:val="21"/>
        </w:rPr>
        <w:t xml:space="preserve"> ... </w:t>
      </w:r>
      <w:r w:rsidRPr="00126902">
        <w:rPr>
          <w:rFonts w:ascii="Helvetica" w:hAnsi="Helvetica" w:cs="Helvetica" w:hint="eastAsia"/>
          <w:b/>
          <w:bCs/>
          <w:color w:val="222222"/>
          <w:sz w:val="21"/>
          <w:szCs w:val="21"/>
        </w:rPr>
        <w:t>доктора</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биологических</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наук</w:t>
      </w:r>
      <w:r w:rsidRPr="00126902">
        <w:rPr>
          <w:rFonts w:ascii="Helvetica" w:hAnsi="Helvetica" w:cs="Helvetica"/>
          <w:b/>
          <w:bCs/>
          <w:color w:val="222222"/>
          <w:sz w:val="21"/>
          <w:szCs w:val="21"/>
        </w:rPr>
        <w:t xml:space="preserve"> : 03.00.18. - </w:t>
      </w:r>
      <w:r w:rsidRPr="00126902">
        <w:rPr>
          <w:rFonts w:ascii="Helvetica" w:hAnsi="Helvetica" w:cs="Helvetica" w:hint="eastAsia"/>
          <w:b/>
          <w:bCs/>
          <w:color w:val="222222"/>
          <w:sz w:val="21"/>
          <w:szCs w:val="21"/>
        </w:rPr>
        <w:t>Владивосток</w:t>
      </w:r>
      <w:r w:rsidRPr="00126902">
        <w:rPr>
          <w:rFonts w:ascii="Helvetica" w:hAnsi="Helvetica" w:cs="Helvetica"/>
          <w:b/>
          <w:bCs/>
          <w:color w:val="222222"/>
          <w:sz w:val="21"/>
          <w:szCs w:val="21"/>
        </w:rPr>
        <w:t xml:space="preserve">, 1981. - 296 </w:t>
      </w:r>
      <w:r w:rsidRPr="00126902">
        <w:rPr>
          <w:rFonts w:ascii="Helvetica" w:hAnsi="Helvetica" w:cs="Helvetica" w:hint="eastAsia"/>
          <w:b/>
          <w:bCs/>
          <w:color w:val="222222"/>
          <w:sz w:val="21"/>
          <w:szCs w:val="21"/>
        </w:rPr>
        <w:t>с</w:t>
      </w:r>
      <w:r w:rsidRPr="00126902">
        <w:rPr>
          <w:rFonts w:ascii="Helvetica" w:hAnsi="Helvetica" w:cs="Helvetica"/>
          <w:b/>
          <w:bCs/>
          <w:color w:val="222222"/>
          <w:sz w:val="21"/>
          <w:szCs w:val="21"/>
        </w:rPr>
        <w:t xml:space="preserve">. : </w:t>
      </w:r>
      <w:r w:rsidRPr="00126902">
        <w:rPr>
          <w:rFonts w:ascii="Helvetica" w:hAnsi="Helvetica" w:cs="Helvetica" w:hint="eastAsia"/>
          <w:b/>
          <w:bCs/>
          <w:color w:val="222222"/>
          <w:sz w:val="21"/>
          <w:szCs w:val="21"/>
        </w:rPr>
        <w:t>ил</w:t>
      </w:r>
      <w:r w:rsidRPr="00126902">
        <w:rPr>
          <w:rFonts w:ascii="Helvetica" w:hAnsi="Helvetica" w:cs="Helvetica"/>
          <w:b/>
          <w:bCs/>
          <w:color w:val="222222"/>
          <w:sz w:val="21"/>
          <w:szCs w:val="21"/>
        </w:rPr>
        <w:t>.</w:t>
      </w:r>
    </w:p>
    <w:p w14:paraId="3605E4B7" w14:textId="77777777" w:rsidR="00126902" w:rsidRPr="00126902" w:rsidRDefault="00126902" w:rsidP="00126902">
      <w:pPr>
        <w:rPr>
          <w:rFonts w:ascii="Helvetica" w:hAnsi="Helvetica" w:cs="Helvetica"/>
          <w:b/>
          <w:bCs/>
          <w:color w:val="222222"/>
          <w:sz w:val="21"/>
          <w:szCs w:val="21"/>
        </w:rPr>
      </w:pPr>
      <w:r w:rsidRPr="00126902">
        <w:rPr>
          <w:rFonts w:ascii="Helvetica" w:hAnsi="Helvetica" w:cs="Helvetica" w:hint="eastAsia"/>
          <w:b/>
          <w:bCs/>
          <w:color w:val="222222"/>
          <w:sz w:val="21"/>
          <w:szCs w:val="21"/>
        </w:rPr>
        <w:t>больше</w:t>
      </w:r>
    </w:p>
    <w:p w14:paraId="1B241A36" w14:textId="77777777" w:rsidR="00126902" w:rsidRPr="00126902" w:rsidRDefault="00126902" w:rsidP="00126902">
      <w:pPr>
        <w:rPr>
          <w:rFonts w:ascii="Helvetica" w:hAnsi="Helvetica" w:cs="Helvetica"/>
          <w:b/>
          <w:bCs/>
          <w:color w:val="222222"/>
          <w:sz w:val="21"/>
          <w:szCs w:val="21"/>
        </w:rPr>
      </w:pPr>
      <w:r w:rsidRPr="00126902">
        <w:rPr>
          <w:rFonts w:ascii="Helvetica" w:hAnsi="Helvetica" w:cs="Helvetica" w:hint="eastAsia"/>
          <w:b/>
          <w:bCs/>
          <w:color w:val="222222"/>
          <w:sz w:val="21"/>
          <w:szCs w:val="21"/>
        </w:rPr>
        <w:t>Цитаты</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из</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текста</w:t>
      </w:r>
      <w:r w:rsidRPr="00126902">
        <w:rPr>
          <w:rFonts w:ascii="Helvetica" w:hAnsi="Helvetica" w:cs="Helvetica"/>
          <w:b/>
          <w:bCs/>
          <w:color w:val="222222"/>
          <w:sz w:val="21"/>
          <w:szCs w:val="21"/>
        </w:rPr>
        <w:t>:</w:t>
      </w:r>
    </w:p>
    <w:p w14:paraId="530E3D9E" w14:textId="77777777" w:rsidR="00126902" w:rsidRPr="00126902" w:rsidRDefault="00126902" w:rsidP="00126902">
      <w:pPr>
        <w:rPr>
          <w:rFonts w:ascii="Helvetica" w:hAnsi="Helvetica" w:cs="Helvetica"/>
          <w:b/>
          <w:bCs/>
          <w:color w:val="222222"/>
          <w:sz w:val="21"/>
          <w:szCs w:val="21"/>
        </w:rPr>
      </w:pPr>
      <w:r w:rsidRPr="00126902">
        <w:rPr>
          <w:rFonts w:ascii="Helvetica" w:hAnsi="Helvetica" w:cs="Helvetica" w:hint="eastAsia"/>
          <w:b/>
          <w:bCs/>
          <w:color w:val="222222"/>
          <w:sz w:val="21"/>
          <w:szCs w:val="21"/>
        </w:rPr>
        <w:t>стр</w:t>
      </w:r>
      <w:r w:rsidRPr="00126902">
        <w:rPr>
          <w:rFonts w:ascii="Helvetica" w:hAnsi="Helvetica" w:cs="Helvetica"/>
          <w:b/>
          <w:bCs/>
          <w:color w:val="222222"/>
          <w:sz w:val="21"/>
          <w:szCs w:val="21"/>
        </w:rPr>
        <w:t>. 1</w:t>
      </w:r>
    </w:p>
    <w:p w14:paraId="645EB27C" w14:textId="77777777" w:rsidR="00126902" w:rsidRPr="00126902" w:rsidRDefault="00126902" w:rsidP="00126902">
      <w:pPr>
        <w:rPr>
          <w:rFonts w:ascii="Helvetica" w:hAnsi="Helvetica" w:cs="Helvetica"/>
          <w:b/>
          <w:bCs/>
          <w:color w:val="222222"/>
          <w:sz w:val="21"/>
          <w:szCs w:val="21"/>
        </w:rPr>
      </w:pPr>
      <w:r w:rsidRPr="00126902">
        <w:rPr>
          <w:rFonts w:ascii="Helvetica" w:hAnsi="Helvetica" w:cs="Helvetica"/>
          <w:b/>
          <w:bCs/>
          <w:color w:val="222222"/>
          <w:sz w:val="21"/>
          <w:szCs w:val="21"/>
        </w:rPr>
        <w:t xml:space="preserve">:/f^5/n-r </w:t>
      </w:r>
      <w:r w:rsidRPr="00126902">
        <w:rPr>
          <w:rFonts w:ascii="Helvetica" w:hAnsi="Helvetica" w:cs="Helvetica" w:hint="eastAsia"/>
          <w:b/>
          <w:bCs/>
          <w:color w:val="222222"/>
          <w:sz w:val="21"/>
          <w:szCs w:val="21"/>
        </w:rPr>
        <w:t>ИНСТИТУТ</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БИОЛОГИИ</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МОРЯ</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ДАЛЬНЕВОСТОЧНОГО</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НАУЧНОГО</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ЦЕНТРА</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АН</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СССР</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На</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правах</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рукописи</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ПРОПН</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Михаил</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Владимирович</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МЕТАБОЛИЗМ</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ПРИБРЕЖНЫХ</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МОРСКИХ</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ЭКОСИСТЕМ</w:t>
      </w:r>
      <w:r w:rsidRPr="00126902">
        <w:rPr>
          <w:rFonts w:ascii="Helvetica" w:hAnsi="Helvetica" w:cs="Helvetica"/>
          <w:b/>
          <w:bCs/>
          <w:color w:val="222222"/>
          <w:sz w:val="21"/>
          <w:szCs w:val="21"/>
        </w:rPr>
        <w:t xml:space="preserve"> 03.00.18 - </w:t>
      </w:r>
      <w:r w:rsidRPr="00126902">
        <w:rPr>
          <w:rFonts w:ascii="Helvetica" w:hAnsi="Helvetica" w:cs="Helvetica" w:hint="eastAsia"/>
          <w:b/>
          <w:bCs/>
          <w:color w:val="222222"/>
          <w:sz w:val="21"/>
          <w:szCs w:val="21"/>
        </w:rPr>
        <w:t>гидробиология</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Диссертация</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на</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соискание</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ученой</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степени</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доктора</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биологических</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наук</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Владивосток</w:t>
      </w:r>
      <w:r w:rsidRPr="00126902">
        <w:rPr>
          <w:rFonts w:ascii="Helvetica" w:hAnsi="Helvetica" w:cs="Helvetica"/>
          <w:b/>
          <w:bCs/>
          <w:color w:val="222222"/>
          <w:sz w:val="21"/>
          <w:szCs w:val="21"/>
        </w:rPr>
        <w:t xml:space="preserve">, I98I - 2I. </w:t>
      </w:r>
      <w:r w:rsidRPr="00126902">
        <w:rPr>
          <w:rFonts w:ascii="Helvetica" w:hAnsi="Helvetica" w:cs="Helvetica" w:hint="eastAsia"/>
          <w:b/>
          <w:bCs/>
          <w:color w:val="222222"/>
          <w:sz w:val="21"/>
          <w:szCs w:val="21"/>
        </w:rPr>
        <w:t>ВВВДЕНИВ</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Рост</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населения</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земного</w:t>
      </w:r>
    </w:p>
    <w:p w14:paraId="1FF221F4" w14:textId="77777777" w:rsidR="00126902" w:rsidRPr="00126902" w:rsidRDefault="00126902" w:rsidP="00126902">
      <w:pPr>
        <w:rPr>
          <w:rFonts w:ascii="Helvetica" w:hAnsi="Helvetica" w:cs="Helvetica"/>
          <w:b/>
          <w:bCs/>
          <w:color w:val="222222"/>
          <w:sz w:val="21"/>
          <w:szCs w:val="21"/>
        </w:rPr>
      </w:pPr>
      <w:r w:rsidRPr="00126902">
        <w:rPr>
          <w:rFonts w:ascii="Helvetica" w:hAnsi="Helvetica" w:cs="Helvetica" w:hint="eastAsia"/>
          <w:b/>
          <w:bCs/>
          <w:color w:val="222222"/>
          <w:sz w:val="21"/>
          <w:szCs w:val="21"/>
        </w:rPr>
        <w:t>стр</w:t>
      </w:r>
      <w:r w:rsidRPr="00126902">
        <w:rPr>
          <w:rFonts w:ascii="Helvetica" w:hAnsi="Helvetica" w:cs="Helvetica"/>
          <w:b/>
          <w:bCs/>
          <w:color w:val="222222"/>
          <w:sz w:val="21"/>
          <w:szCs w:val="21"/>
        </w:rPr>
        <w:t>. 6</w:t>
      </w:r>
    </w:p>
    <w:p w14:paraId="270D5E7D" w14:textId="77777777" w:rsidR="00126902" w:rsidRPr="00126902" w:rsidRDefault="00126902" w:rsidP="00126902">
      <w:pPr>
        <w:rPr>
          <w:rFonts w:ascii="Helvetica" w:hAnsi="Helvetica" w:cs="Helvetica"/>
          <w:b/>
          <w:bCs/>
          <w:color w:val="222222"/>
          <w:sz w:val="21"/>
          <w:szCs w:val="21"/>
        </w:rPr>
      </w:pPr>
      <w:r w:rsidRPr="00126902">
        <w:rPr>
          <w:rFonts w:ascii="Helvetica" w:hAnsi="Helvetica" w:cs="Helvetica" w:hint="eastAsia"/>
          <w:b/>
          <w:bCs/>
          <w:color w:val="222222"/>
          <w:sz w:val="21"/>
          <w:szCs w:val="21"/>
        </w:rPr>
        <w:t>продуцирования</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и</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химического</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метаболизма</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в</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прибрежных</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морских</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экосистемах</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Од­</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нако</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первые</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попытки</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практически</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использовать</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разработанную</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модель</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и</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пути</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ее</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построения</w:t>
      </w:r>
    </w:p>
    <w:p w14:paraId="46EEBAE0" w14:textId="77777777" w:rsidR="00126902" w:rsidRPr="00126902" w:rsidRDefault="00126902" w:rsidP="00126902">
      <w:pPr>
        <w:rPr>
          <w:rFonts w:ascii="Helvetica" w:hAnsi="Helvetica" w:cs="Helvetica"/>
          <w:b/>
          <w:bCs/>
          <w:color w:val="222222"/>
          <w:sz w:val="21"/>
          <w:szCs w:val="21"/>
        </w:rPr>
      </w:pPr>
      <w:r w:rsidRPr="00126902">
        <w:rPr>
          <w:rFonts w:ascii="Helvetica" w:hAnsi="Helvetica" w:cs="Helvetica" w:hint="eastAsia"/>
          <w:b/>
          <w:bCs/>
          <w:color w:val="222222"/>
          <w:sz w:val="21"/>
          <w:szCs w:val="21"/>
        </w:rPr>
        <w:t>стр</w:t>
      </w:r>
      <w:r w:rsidRPr="00126902">
        <w:rPr>
          <w:rFonts w:ascii="Helvetica" w:hAnsi="Helvetica" w:cs="Helvetica"/>
          <w:b/>
          <w:bCs/>
          <w:color w:val="222222"/>
          <w:sz w:val="21"/>
          <w:szCs w:val="21"/>
        </w:rPr>
        <w:t>. 23</w:t>
      </w:r>
    </w:p>
    <w:p w14:paraId="4F83F891" w14:textId="77777777" w:rsidR="00126902" w:rsidRPr="00126902" w:rsidRDefault="00126902" w:rsidP="00126902">
      <w:pPr>
        <w:rPr>
          <w:rFonts w:ascii="Helvetica" w:hAnsi="Helvetica" w:cs="Helvetica"/>
          <w:b/>
          <w:bCs/>
          <w:color w:val="222222"/>
          <w:sz w:val="21"/>
          <w:szCs w:val="21"/>
        </w:rPr>
      </w:pPr>
      <w:r w:rsidRPr="00126902">
        <w:rPr>
          <w:rFonts w:ascii="Helvetica" w:hAnsi="Helvetica" w:cs="Helvetica" w:hint="eastAsia"/>
          <w:b/>
          <w:bCs/>
          <w:color w:val="222222"/>
          <w:sz w:val="21"/>
          <w:szCs w:val="21"/>
        </w:rPr>
        <w:t>прибрежных</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акваторий</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Знание</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биогеохимических</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циклов</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важ­</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нейших</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элементов</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необходш</w:t>
      </w:r>
      <w:r w:rsidRPr="00126902">
        <w:rPr>
          <w:rFonts w:ascii="Helvetica" w:hAnsi="Helvetica" w:cs="Helvetica"/>
          <w:b/>
          <w:bCs/>
          <w:color w:val="222222"/>
          <w:sz w:val="21"/>
          <w:szCs w:val="21"/>
        </w:rPr>
        <w:t>\4</w:t>
      </w:r>
      <w:r w:rsidRPr="00126902">
        <w:rPr>
          <w:rFonts w:ascii="Helvetica" w:hAnsi="Helvetica" w:cs="Helvetica" w:hint="eastAsia"/>
          <w:b/>
          <w:bCs/>
          <w:color w:val="222222"/>
          <w:sz w:val="21"/>
          <w:szCs w:val="21"/>
        </w:rPr>
        <w:t>о</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также</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для</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создания</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и</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развития</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уп­</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равляемого</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морского</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хозяйства</w:t>
      </w:r>
      <w:r w:rsidRPr="00126902">
        <w:rPr>
          <w:rFonts w:ascii="Helvetica" w:hAnsi="Helvetica" w:cs="Helvetica"/>
          <w:b/>
          <w:bCs/>
          <w:color w:val="222222"/>
          <w:sz w:val="21"/>
          <w:szCs w:val="21"/>
        </w:rPr>
        <w:t xml:space="preserve"> - </w:t>
      </w:r>
      <w:r w:rsidRPr="00126902">
        <w:rPr>
          <w:rFonts w:ascii="Helvetica" w:hAnsi="Helvetica" w:cs="Helvetica" w:hint="eastAsia"/>
          <w:b/>
          <w:bCs/>
          <w:color w:val="222222"/>
          <w:sz w:val="21"/>
          <w:szCs w:val="21"/>
        </w:rPr>
        <w:t>марикультуры</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Анализируя</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современное</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состояние</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изученности</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прибрежных</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морских</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экосистем</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в</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целом</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можно</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прийти</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к</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выводу</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что</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ни</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в</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од­</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ной</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акватории</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еще</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не</w:t>
      </w:r>
    </w:p>
    <w:p w14:paraId="14E3C0AC" w14:textId="77777777" w:rsidR="00126902" w:rsidRPr="00126902" w:rsidRDefault="00126902" w:rsidP="00126902">
      <w:pPr>
        <w:rPr>
          <w:rFonts w:ascii="Helvetica" w:hAnsi="Helvetica" w:cs="Helvetica"/>
          <w:b/>
          <w:bCs/>
          <w:color w:val="222222"/>
          <w:sz w:val="21"/>
          <w:szCs w:val="21"/>
        </w:rPr>
      </w:pPr>
    </w:p>
    <w:p w14:paraId="006352D7" w14:textId="77777777" w:rsidR="00126902" w:rsidRPr="00126902" w:rsidRDefault="00126902" w:rsidP="00126902">
      <w:pPr>
        <w:rPr>
          <w:rFonts w:ascii="Helvetica" w:hAnsi="Helvetica" w:cs="Helvetica"/>
          <w:b/>
          <w:bCs/>
          <w:color w:val="222222"/>
          <w:sz w:val="21"/>
          <w:szCs w:val="21"/>
        </w:rPr>
      </w:pPr>
      <w:r w:rsidRPr="00126902">
        <w:rPr>
          <w:rFonts w:ascii="Helvetica" w:hAnsi="Helvetica" w:cs="Helvetica" w:hint="eastAsia"/>
          <w:b/>
          <w:bCs/>
          <w:color w:val="222222"/>
          <w:sz w:val="21"/>
          <w:szCs w:val="21"/>
        </w:rPr>
        <w:t>Оглавление</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диссертации</w:t>
      </w:r>
    </w:p>
    <w:p w14:paraId="7D6DB919" w14:textId="77777777" w:rsidR="00126902" w:rsidRPr="00126902" w:rsidRDefault="00126902" w:rsidP="00126902">
      <w:pPr>
        <w:rPr>
          <w:rFonts w:ascii="Helvetica" w:hAnsi="Helvetica" w:cs="Helvetica"/>
          <w:b/>
          <w:bCs/>
          <w:color w:val="222222"/>
          <w:sz w:val="21"/>
          <w:szCs w:val="21"/>
        </w:rPr>
      </w:pPr>
      <w:r w:rsidRPr="00126902">
        <w:rPr>
          <w:rFonts w:ascii="Helvetica" w:hAnsi="Helvetica" w:cs="Helvetica" w:hint="eastAsia"/>
          <w:b/>
          <w:bCs/>
          <w:color w:val="222222"/>
          <w:sz w:val="21"/>
          <w:szCs w:val="21"/>
        </w:rPr>
        <w:t>доктор</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биологических</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наук</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Пропп</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Михаил</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Владимирович</w:t>
      </w:r>
    </w:p>
    <w:p w14:paraId="756300B9" w14:textId="77777777" w:rsidR="00126902" w:rsidRPr="00126902" w:rsidRDefault="00126902" w:rsidP="00126902">
      <w:pPr>
        <w:rPr>
          <w:rFonts w:ascii="Helvetica" w:hAnsi="Helvetica" w:cs="Helvetica"/>
          <w:b/>
          <w:bCs/>
          <w:color w:val="222222"/>
          <w:sz w:val="21"/>
          <w:szCs w:val="21"/>
        </w:rPr>
      </w:pPr>
      <w:r w:rsidRPr="00126902">
        <w:rPr>
          <w:rFonts w:ascii="Helvetica" w:hAnsi="Helvetica" w:cs="Helvetica"/>
          <w:b/>
          <w:bCs/>
          <w:color w:val="222222"/>
          <w:sz w:val="21"/>
          <w:szCs w:val="21"/>
        </w:rPr>
        <w:t xml:space="preserve">2. </w:t>
      </w:r>
      <w:r w:rsidRPr="00126902">
        <w:rPr>
          <w:rFonts w:ascii="Helvetica" w:hAnsi="Helvetica" w:cs="Helvetica" w:hint="eastAsia"/>
          <w:b/>
          <w:bCs/>
          <w:color w:val="222222"/>
          <w:sz w:val="21"/>
          <w:szCs w:val="21"/>
        </w:rPr>
        <w:t>АНАЛИТИЧЕСКИЙ</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ОБЗОР</w:t>
      </w:r>
      <w:r w:rsidRPr="00126902">
        <w:rPr>
          <w:rFonts w:ascii="Helvetica" w:hAnsi="Helvetica" w:cs="Helvetica"/>
          <w:b/>
          <w:bCs/>
          <w:color w:val="222222"/>
          <w:sz w:val="21"/>
          <w:szCs w:val="21"/>
        </w:rPr>
        <w:t>.13</w:t>
      </w:r>
    </w:p>
    <w:p w14:paraId="721F9F2F" w14:textId="77777777" w:rsidR="00126902" w:rsidRPr="00126902" w:rsidRDefault="00126902" w:rsidP="00126902">
      <w:pPr>
        <w:rPr>
          <w:rFonts w:ascii="Helvetica" w:hAnsi="Helvetica" w:cs="Helvetica"/>
          <w:b/>
          <w:bCs/>
          <w:color w:val="222222"/>
          <w:sz w:val="21"/>
          <w:szCs w:val="21"/>
        </w:rPr>
      </w:pPr>
    </w:p>
    <w:p w14:paraId="422AB028" w14:textId="77777777" w:rsidR="00126902" w:rsidRPr="00126902" w:rsidRDefault="00126902" w:rsidP="00126902">
      <w:pPr>
        <w:rPr>
          <w:rFonts w:ascii="Helvetica" w:hAnsi="Helvetica" w:cs="Helvetica"/>
          <w:b/>
          <w:bCs/>
          <w:color w:val="222222"/>
          <w:sz w:val="21"/>
          <w:szCs w:val="21"/>
        </w:rPr>
      </w:pPr>
      <w:r w:rsidRPr="00126902">
        <w:rPr>
          <w:rFonts w:ascii="Helvetica" w:hAnsi="Helvetica" w:cs="Helvetica"/>
          <w:b/>
          <w:bCs/>
          <w:color w:val="222222"/>
          <w:sz w:val="21"/>
          <w:szCs w:val="21"/>
        </w:rPr>
        <w:t xml:space="preserve">3. </w:t>
      </w:r>
      <w:r w:rsidRPr="00126902">
        <w:rPr>
          <w:rFonts w:ascii="Helvetica" w:hAnsi="Helvetica" w:cs="Helvetica" w:hint="eastAsia"/>
          <w:b/>
          <w:bCs/>
          <w:color w:val="222222"/>
          <w:sz w:val="21"/>
          <w:szCs w:val="21"/>
        </w:rPr>
        <w:t>МОДЕЛИРОВАНИЕ</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СТРУКТУРЫ</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И</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ФУНКЦИИ</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ЭКОСИСТЕМЫ</w:t>
      </w:r>
    </w:p>
    <w:p w14:paraId="7AB4BF87" w14:textId="77777777" w:rsidR="00126902" w:rsidRPr="00126902" w:rsidRDefault="00126902" w:rsidP="00126902">
      <w:pPr>
        <w:rPr>
          <w:rFonts w:ascii="Helvetica" w:hAnsi="Helvetica" w:cs="Helvetica"/>
          <w:b/>
          <w:bCs/>
          <w:color w:val="222222"/>
          <w:sz w:val="21"/>
          <w:szCs w:val="21"/>
        </w:rPr>
      </w:pPr>
    </w:p>
    <w:p w14:paraId="03248573" w14:textId="77777777" w:rsidR="00126902" w:rsidRPr="00126902" w:rsidRDefault="00126902" w:rsidP="00126902">
      <w:pPr>
        <w:rPr>
          <w:rFonts w:ascii="Helvetica" w:hAnsi="Helvetica" w:cs="Helvetica"/>
          <w:b/>
          <w:bCs/>
          <w:color w:val="222222"/>
          <w:sz w:val="21"/>
          <w:szCs w:val="21"/>
        </w:rPr>
      </w:pPr>
      <w:r w:rsidRPr="00126902">
        <w:rPr>
          <w:rFonts w:ascii="Helvetica" w:hAnsi="Helvetica" w:cs="Helvetica" w:hint="eastAsia"/>
          <w:b/>
          <w:bCs/>
          <w:color w:val="222222"/>
          <w:sz w:val="21"/>
          <w:szCs w:val="21"/>
        </w:rPr>
        <w:t>МЕТОДАМИ</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ТЕОРИИ</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ПОТОКОВ</w:t>
      </w:r>
      <w:r w:rsidRPr="00126902">
        <w:rPr>
          <w:rFonts w:ascii="Helvetica" w:hAnsi="Helvetica" w:cs="Helvetica"/>
          <w:b/>
          <w:bCs/>
          <w:color w:val="222222"/>
          <w:sz w:val="21"/>
          <w:szCs w:val="21"/>
        </w:rPr>
        <w:t xml:space="preserve"> .26</w:t>
      </w:r>
    </w:p>
    <w:p w14:paraId="2B20335E" w14:textId="77777777" w:rsidR="00126902" w:rsidRPr="00126902" w:rsidRDefault="00126902" w:rsidP="00126902">
      <w:pPr>
        <w:rPr>
          <w:rFonts w:ascii="Helvetica" w:hAnsi="Helvetica" w:cs="Helvetica"/>
          <w:b/>
          <w:bCs/>
          <w:color w:val="222222"/>
          <w:sz w:val="21"/>
          <w:szCs w:val="21"/>
        </w:rPr>
      </w:pPr>
    </w:p>
    <w:p w14:paraId="0D5F6589" w14:textId="77777777" w:rsidR="00126902" w:rsidRPr="00126902" w:rsidRDefault="00126902" w:rsidP="00126902">
      <w:pPr>
        <w:rPr>
          <w:rFonts w:ascii="Helvetica" w:hAnsi="Helvetica" w:cs="Helvetica"/>
          <w:b/>
          <w:bCs/>
          <w:color w:val="222222"/>
          <w:sz w:val="21"/>
          <w:szCs w:val="21"/>
        </w:rPr>
      </w:pPr>
      <w:r w:rsidRPr="00126902">
        <w:rPr>
          <w:rFonts w:ascii="Helvetica" w:hAnsi="Helvetica" w:cs="Helvetica"/>
          <w:b/>
          <w:bCs/>
          <w:color w:val="222222"/>
          <w:sz w:val="21"/>
          <w:szCs w:val="21"/>
        </w:rPr>
        <w:t xml:space="preserve">4. </w:t>
      </w:r>
      <w:r w:rsidRPr="00126902">
        <w:rPr>
          <w:rFonts w:ascii="Helvetica" w:hAnsi="Helvetica" w:cs="Helvetica" w:hint="eastAsia"/>
          <w:b/>
          <w:bCs/>
          <w:color w:val="222222"/>
          <w:sz w:val="21"/>
          <w:szCs w:val="21"/>
        </w:rPr>
        <w:t>МЕТОДЫ</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ЭКСПЕРИМЕНТАЛЬНЫХ</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ИССЛЕДОВАНИЙ</w:t>
      </w:r>
      <w:r w:rsidRPr="00126902">
        <w:rPr>
          <w:rFonts w:ascii="Helvetica" w:hAnsi="Helvetica" w:cs="Helvetica"/>
          <w:b/>
          <w:bCs/>
          <w:color w:val="222222"/>
          <w:sz w:val="21"/>
          <w:szCs w:val="21"/>
        </w:rPr>
        <w:t>.45</w:t>
      </w:r>
    </w:p>
    <w:p w14:paraId="1FC6EEB8" w14:textId="77777777" w:rsidR="00126902" w:rsidRPr="00126902" w:rsidRDefault="00126902" w:rsidP="00126902">
      <w:pPr>
        <w:rPr>
          <w:rFonts w:ascii="Helvetica" w:hAnsi="Helvetica" w:cs="Helvetica"/>
          <w:b/>
          <w:bCs/>
          <w:color w:val="222222"/>
          <w:sz w:val="21"/>
          <w:szCs w:val="21"/>
        </w:rPr>
      </w:pPr>
    </w:p>
    <w:p w14:paraId="2DC0DA4B" w14:textId="77777777" w:rsidR="00126902" w:rsidRPr="00126902" w:rsidRDefault="00126902" w:rsidP="00126902">
      <w:pPr>
        <w:rPr>
          <w:rFonts w:ascii="Helvetica" w:hAnsi="Helvetica" w:cs="Helvetica"/>
          <w:b/>
          <w:bCs/>
          <w:color w:val="222222"/>
          <w:sz w:val="21"/>
          <w:szCs w:val="21"/>
        </w:rPr>
      </w:pPr>
      <w:r w:rsidRPr="00126902">
        <w:rPr>
          <w:rFonts w:ascii="Helvetica" w:hAnsi="Helvetica" w:cs="Helvetica"/>
          <w:b/>
          <w:bCs/>
          <w:color w:val="222222"/>
          <w:sz w:val="21"/>
          <w:szCs w:val="21"/>
        </w:rPr>
        <w:t xml:space="preserve">4.1. </w:t>
      </w:r>
      <w:r w:rsidRPr="00126902">
        <w:rPr>
          <w:rFonts w:ascii="Helvetica" w:hAnsi="Helvetica" w:cs="Helvetica" w:hint="eastAsia"/>
          <w:b/>
          <w:bCs/>
          <w:color w:val="222222"/>
          <w:sz w:val="21"/>
          <w:szCs w:val="21"/>
        </w:rPr>
        <w:t>Гидрохимические</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и</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продукционные</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показатели</w:t>
      </w:r>
      <w:r w:rsidRPr="00126902">
        <w:rPr>
          <w:rFonts w:ascii="Helvetica" w:hAnsi="Helvetica" w:cs="Helvetica"/>
          <w:b/>
          <w:bCs/>
          <w:color w:val="222222"/>
          <w:sz w:val="21"/>
          <w:szCs w:val="21"/>
        </w:rPr>
        <w:t xml:space="preserve"> . 45</w:t>
      </w:r>
    </w:p>
    <w:p w14:paraId="5A8333BB" w14:textId="77777777" w:rsidR="00126902" w:rsidRPr="00126902" w:rsidRDefault="00126902" w:rsidP="00126902">
      <w:pPr>
        <w:rPr>
          <w:rFonts w:ascii="Helvetica" w:hAnsi="Helvetica" w:cs="Helvetica"/>
          <w:b/>
          <w:bCs/>
          <w:color w:val="222222"/>
          <w:sz w:val="21"/>
          <w:szCs w:val="21"/>
        </w:rPr>
      </w:pPr>
    </w:p>
    <w:p w14:paraId="76646785" w14:textId="77777777" w:rsidR="00126902" w:rsidRPr="00126902" w:rsidRDefault="00126902" w:rsidP="00126902">
      <w:pPr>
        <w:rPr>
          <w:rFonts w:ascii="Helvetica" w:hAnsi="Helvetica" w:cs="Helvetica"/>
          <w:b/>
          <w:bCs/>
          <w:color w:val="222222"/>
          <w:sz w:val="21"/>
          <w:szCs w:val="21"/>
        </w:rPr>
      </w:pPr>
      <w:r w:rsidRPr="00126902">
        <w:rPr>
          <w:rFonts w:ascii="Helvetica" w:hAnsi="Helvetica" w:cs="Helvetica"/>
          <w:b/>
          <w:bCs/>
          <w:color w:val="222222"/>
          <w:sz w:val="21"/>
          <w:szCs w:val="21"/>
        </w:rPr>
        <w:t xml:space="preserve">4.2. </w:t>
      </w:r>
      <w:r w:rsidRPr="00126902">
        <w:rPr>
          <w:rFonts w:ascii="Helvetica" w:hAnsi="Helvetica" w:cs="Helvetica" w:hint="eastAsia"/>
          <w:b/>
          <w:bCs/>
          <w:color w:val="222222"/>
          <w:sz w:val="21"/>
          <w:szCs w:val="21"/>
        </w:rPr>
        <w:t>Грунты</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и</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донное</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население</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w:t>
      </w:r>
      <w:r w:rsidRPr="00126902">
        <w:rPr>
          <w:rFonts w:ascii="Helvetica" w:hAnsi="Helvetica" w:cs="Helvetica"/>
          <w:b/>
          <w:bCs/>
          <w:color w:val="222222"/>
          <w:sz w:val="21"/>
          <w:szCs w:val="21"/>
        </w:rPr>
        <w:t xml:space="preserve"> 46</w:t>
      </w:r>
    </w:p>
    <w:p w14:paraId="04E44A50" w14:textId="77777777" w:rsidR="00126902" w:rsidRPr="00126902" w:rsidRDefault="00126902" w:rsidP="00126902">
      <w:pPr>
        <w:rPr>
          <w:rFonts w:ascii="Helvetica" w:hAnsi="Helvetica" w:cs="Helvetica"/>
          <w:b/>
          <w:bCs/>
          <w:color w:val="222222"/>
          <w:sz w:val="21"/>
          <w:szCs w:val="21"/>
        </w:rPr>
      </w:pPr>
    </w:p>
    <w:p w14:paraId="45038F3E" w14:textId="77777777" w:rsidR="00126902" w:rsidRPr="00126902" w:rsidRDefault="00126902" w:rsidP="00126902">
      <w:pPr>
        <w:rPr>
          <w:rFonts w:ascii="Helvetica" w:hAnsi="Helvetica" w:cs="Helvetica"/>
          <w:b/>
          <w:bCs/>
          <w:color w:val="222222"/>
          <w:sz w:val="21"/>
          <w:szCs w:val="21"/>
        </w:rPr>
      </w:pPr>
      <w:r w:rsidRPr="00126902">
        <w:rPr>
          <w:rFonts w:ascii="Helvetica" w:hAnsi="Helvetica" w:cs="Helvetica"/>
          <w:b/>
          <w:bCs/>
          <w:color w:val="222222"/>
          <w:sz w:val="21"/>
          <w:szCs w:val="21"/>
        </w:rPr>
        <w:t xml:space="preserve">4.3. </w:t>
      </w:r>
      <w:r w:rsidRPr="00126902">
        <w:rPr>
          <w:rFonts w:ascii="Helvetica" w:hAnsi="Helvetica" w:cs="Helvetica" w:hint="eastAsia"/>
          <w:b/>
          <w:bCs/>
          <w:color w:val="222222"/>
          <w:sz w:val="21"/>
          <w:szCs w:val="21"/>
        </w:rPr>
        <w:t>Кислородный</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азотный</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и</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фосфорный</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метаболизм</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сообществ</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и</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животных</w:t>
      </w:r>
      <w:r w:rsidRPr="00126902">
        <w:rPr>
          <w:rFonts w:ascii="Helvetica" w:hAnsi="Helvetica" w:cs="Helvetica"/>
          <w:b/>
          <w:bCs/>
          <w:color w:val="222222"/>
          <w:sz w:val="21"/>
          <w:szCs w:val="21"/>
        </w:rPr>
        <w:t xml:space="preserve"> . . 49</w:t>
      </w:r>
    </w:p>
    <w:p w14:paraId="349B0F7F" w14:textId="77777777" w:rsidR="00126902" w:rsidRPr="00126902" w:rsidRDefault="00126902" w:rsidP="00126902">
      <w:pPr>
        <w:rPr>
          <w:rFonts w:ascii="Helvetica" w:hAnsi="Helvetica" w:cs="Helvetica"/>
          <w:b/>
          <w:bCs/>
          <w:color w:val="222222"/>
          <w:sz w:val="21"/>
          <w:szCs w:val="21"/>
        </w:rPr>
      </w:pPr>
    </w:p>
    <w:p w14:paraId="3BAE4A09" w14:textId="77777777" w:rsidR="00126902" w:rsidRPr="00126902" w:rsidRDefault="00126902" w:rsidP="00126902">
      <w:pPr>
        <w:rPr>
          <w:rFonts w:ascii="Helvetica" w:hAnsi="Helvetica" w:cs="Helvetica"/>
          <w:b/>
          <w:bCs/>
          <w:color w:val="222222"/>
          <w:sz w:val="21"/>
          <w:szCs w:val="21"/>
        </w:rPr>
      </w:pPr>
      <w:r w:rsidRPr="00126902">
        <w:rPr>
          <w:rFonts w:ascii="Helvetica" w:hAnsi="Helvetica" w:cs="Helvetica"/>
          <w:b/>
          <w:bCs/>
          <w:color w:val="222222"/>
          <w:sz w:val="21"/>
          <w:szCs w:val="21"/>
        </w:rPr>
        <w:t>4.3.</w:t>
      </w:r>
      <w:r w:rsidRPr="00126902">
        <w:rPr>
          <w:rFonts w:ascii="Helvetica" w:hAnsi="Helvetica" w:cs="Helvetica" w:hint="eastAsia"/>
          <w:b/>
          <w:bCs/>
          <w:color w:val="222222"/>
          <w:sz w:val="21"/>
          <w:szCs w:val="21"/>
        </w:rPr>
        <w:t>Х</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Измерения</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метаболизма</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сообществ</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и</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животных</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в</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лаборатории</w:t>
      </w:r>
      <w:r w:rsidRPr="00126902">
        <w:rPr>
          <w:rFonts w:ascii="Helvetica" w:hAnsi="Helvetica" w:cs="Helvetica"/>
          <w:b/>
          <w:bCs/>
          <w:color w:val="222222"/>
          <w:sz w:val="21"/>
          <w:szCs w:val="21"/>
        </w:rPr>
        <w:t xml:space="preserve"> .50</w:t>
      </w:r>
    </w:p>
    <w:p w14:paraId="285B1F60" w14:textId="77777777" w:rsidR="00126902" w:rsidRPr="00126902" w:rsidRDefault="00126902" w:rsidP="00126902">
      <w:pPr>
        <w:rPr>
          <w:rFonts w:ascii="Helvetica" w:hAnsi="Helvetica" w:cs="Helvetica"/>
          <w:b/>
          <w:bCs/>
          <w:color w:val="222222"/>
          <w:sz w:val="21"/>
          <w:szCs w:val="21"/>
        </w:rPr>
      </w:pPr>
    </w:p>
    <w:p w14:paraId="4ACF7320" w14:textId="77777777" w:rsidR="00126902" w:rsidRPr="00126902" w:rsidRDefault="00126902" w:rsidP="00126902">
      <w:pPr>
        <w:rPr>
          <w:rFonts w:ascii="Helvetica" w:hAnsi="Helvetica" w:cs="Helvetica"/>
          <w:b/>
          <w:bCs/>
          <w:color w:val="222222"/>
          <w:sz w:val="21"/>
          <w:szCs w:val="21"/>
        </w:rPr>
      </w:pPr>
      <w:r w:rsidRPr="00126902">
        <w:rPr>
          <w:rFonts w:ascii="Helvetica" w:hAnsi="Helvetica" w:cs="Helvetica"/>
          <w:b/>
          <w:bCs/>
          <w:color w:val="222222"/>
          <w:sz w:val="21"/>
          <w:szCs w:val="21"/>
        </w:rPr>
        <w:t xml:space="preserve">4.3.2. </w:t>
      </w:r>
      <w:r w:rsidRPr="00126902">
        <w:rPr>
          <w:rFonts w:ascii="Helvetica" w:hAnsi="Helvetica" w:cs="Helvetica" w:hint="eastAsia"/>
          <w:b/>
          <w:bCs/>
          <w:color w:val="222222"/>
          <w:sz w:val="21"/>
          <w:szCs w:val="21"/>
        </w:rPr>
        <w:t>Измерения</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метаболизма</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донных</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сообществ</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в</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природе</w:t>
      </w:r>
      <w:r w:rsidRPr="00126902">
        <w:rPr>
          <w:rFonts w:ascii="Helvetica" w:hAnsi="Helvetica" w:cs="Helvetica"/>
          <w:b/>
          <w:bCs/>
          <w:color w:val="222222"/>
          <w:sz w:val="21"/>
          <w:szCs w:val="21"/>
        </w:rPr>
        <w:t>.56</w:t>
      </w:r>
    </w:p>
    <w:p w14:paraId="138076E2" w14:textId="77777777" w:rsidR="00126902" w:rsidRPr="00126902" w:rsidRDefault="00126902" w:rsidP="00126902">
      <w:pPr>
        <w:rPr>
          <w:rFonts w:ascii="Helvetica" w:hAnsi="Helvetica" w:cs="Helvetica"/>
          <w:b/>
          <w:bCs/>
          <w:color w:val="222222"/>
          <w:sz w:val="21"/>
          <w:szCs w:val="21"/>
        </w:rPr>
      </w:pPr>
    </w:p>
    <w:p w14:paraId="425D70ED" w14:textId="77777777" w:rsidR="00126902" w:rsidRPr="00126902" w:rsidRDefault="00126902" w:rsidP="00126902">
      <w:pPr>
        <w:rPr>
          <w:rFonts w:ascii="Helvetica" w:hAnsi="Helvetica" w:cs="Helvetica"/>
          <w:b/>
          <w:bCs/>
          <w:color w:val="222222"/>
          <w:sz w:val="21"/>
          <w:szCs w:val="21"/>
        </w:rPr>
      </w:pPr>
      <w:r w:rsidRPr="00126902">
        <w:rPr>
          <w:rFonts w:ascii="Helvetica" w:hAnsi="Helvetica" w:cs="Helvetica"/>
          <w:b/>
          <w:bCs/>
          <w:color w:val="222222"/>
          <w:sz w:val="21"/>
          <w:szCs w:val="21"/>
        </w:rPr>
        <w:t xml:space="preserve">4.4. </w:t>
      </w:r>
      <w:r w:rsidRPr="00126902">
        <w:rPr>
          <w:rFonts w:ascii="Helvetica" w:hAnsi="Helvetica" w:cs="Helvetica" w:hint="eastAsia"/>
          <w:b/>
          <w:bCs/>
          <w:color w:val="222222"/>
          <w:sz w:val="21"/>
          <w:szCs w:val="21"/>
        </w:rPr>
        <w:t>Автоматическая</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регистрация</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медленных</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процессов</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в</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донных</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сообществах</w:t>
      </w:r>
      <w:r w:rsidRPr="00126902">
        <w:rPr>
          <w:rFonts w:ascii="Helvetica" w:hAnsi="Helvetica" w:cs="Helvetica"/>
          <w:b/>
          <w:bCs/>
          <w:color w:val="222222"/>
          <w:sz w:val="21"/>
          <w:szCs w:val="21"/>
        </w:rPr>
        <w:t>.61</w:t>
      </w:r>
    </w:p>
    <w:p w14:paraId="15C2101D" w14:textId="77777777" w:rsidR="00126902" w:rsidRPr="00126902" w:rsidRDefault="00126902" w:rsidP="00126902">
      <w:pPr>
        <w:rPr>
          <w:rFonts w:ascii="Helvetica" w:hAnsi="Helvetica" w:cs="Helvetica"/>
          <w:b/>
          <w:bCs/>
          <w:color w:val="222222"/>
          <w:sz w:val="21"/>
          <w:szCs w:val="21"/>
        </w:rPr>
      </w:pPr>
    </w:p>
    <w:p w14:paraId="50F0DE1C" w14:textId="77777777" w:rsidR="00126902" w:rsidRPr="00126902" w:rsidRDefault="00126902" w:rsidP="00126902">
      <w:pPr>
        <w:rPr>
          <w:rFonts w:ascii="Helvetica" w:hAnsi="Helvetica" w:cs="Helvetica"/>
          <w:b/>
          <w:bCs/>
          <w:color w:val="222222"/>
          <w:sz w:val="21"/>
          <w:szCs w:val="21"/>
        </w:rPr>
      </w:pPr>
      <w:r w:rsidRPr="00126902">
        <w:rPr>
          <w:rFonts w:ascii="Helvetica" w:hAnsi="Helvetica" w:cs="Helvetica"/>
          <w:b/>
          <w:bCs/>
          <w:color w:val="222222"/>
          <w:sz w:val="21"/>
          <w:szCs w:val="21"/>
        </w:rPr>
        <w:t xml:space="preserve">4.5. </w:t>
      </w:r>
      <w:r w:rsidRPr="00126902">
        <w:rPr>
          <w:rFonts w:ascii="Helvetica" w:hAnsi="Helvetica" w:cs="Helvetica" w:hint="eastAsia"/>
          <w:b/>
          <w:bCs/>
          <w:color w:val="222222"/>
          <w:sz w:val="21"/>
          <w:szCs w:val="21"/>
        </w:rPr>
        <w:t>Методы</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химического</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анализа</w:t>
      </w:r>
      <w:r w:rsidRPr="00126902">
        <w:rPr>
          <w:rFonts w:ascii="Helvetica" w:hAnsi="Helvetica" w:cs="Helvetica"/>
          <w:b/>
          <w:bCs/>
          <w:color w:val="222222"/>
          <w:sz w:val="21"/>
          <w:szCs w:val="21"/>
        </w:rPr>
        <w:t>.64</w:t>
      </w:r>
    </w:p>
    <w:p w14:paraId="4385AD24" w14:textId="77777777" w:rsidR="00126902" w:rsidRPr="00126902" w:rsidRDefault="00126902" w:rsidP="00126902">
      <w:pPr>
        <w:rPr>
          <w:rFonts w:ascii="Helvetica" w:hAnsi="Helvetica" w:cs="Helvetica"/>
          <w:b/>
          <w:bCs/>
          <w:color w:val="222222"/>
          <w:sz w:val="21"/>
          <w:szCs w:val="21"/>
        </w:rPr>
      </w:pPr>
    </w:p>
    <w:p w14:paraId="7A50172A" w14:textId="77777777" w:rsidR="00126902" w:rsidRPr="00126902" w:rsidRDefault="00126902" w:rsidP="00126902">
      <w:pPr>
        <w:rPr>
          <w:rFonts w:ascii="Helvetica" w:hAnsi="Helvetica" w:cs="Helvetica"/>
          <w:b/>
          <w:bCs/>
          <w:color w:val="222222"/>
          <w:sz w:val="21"/>
          <w:szCs w:val="21"/>
        </w:rPr>
      </w:pPr>
      <w:r w:rsidRPr="00126902">
        <w:rPr>
          <w:rFonts w:ascii="Helvetica" w:hAnsi="Helvetica" w:cs="Helvetica"/>
          <w:b/>
          <w:bCs/>
          <w:color w:val="222222"/>
          <w:sz w:val="21"/>
          <w:szCs w:val="21"/>
        </w:rPr>
        <w:t xml:space="preserve">4.6. </w:t>
      </w:r>
      <w:r w:rsidRPr="00126902">
        <w:rPr>
          <w:rFonts w:ascii="Helvetica" w:hAnsi="Helvetica" w:cs="Helvetica" w:hint="eastAsia"/>
          <w:b/>
          <w:bCs/>
          <w:color w:val="222222"/>
          <w:sz w:val="21"/>
          <w:szCs w:val="21"/>
        </w:rPr>
        <w:t>Статистическая</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обработка</w:t>
      </w:r>
      <w:r w:rsidRPr="00126902">
        <w:rPr>
          <w:rFonts w:ascii="Helvetica" w:hAnsi="Helvetica" w:cs="Helvetica"/>
          <w:b/>
          <w:bCs/>
          <w:color w:val="222222"/>
          <w:sz w:val="21"/>
          <w:szCs w:val="21"/>
        </w:rPr>
        <w:t xml:space="preserve"> . .64</w:t>
      </w:r>
    </w:p>
    <w:p w14:paraId="6D95A555" w14:textId="77777777" w:rsidR="00126902" w:rsidRPr="00126902" w:rsidRDefault="00126902" w:rsidP="00126902">
      <w:pPr>
        <w:rPr>
          <w:rFonts w:ascii="Helvetica" w:hAnsi="Helvetica" w:cs="Helvetica"/>
          <w:b/>
          <w:bCs/>
          <w:color w:val="222222"/>
          <w:sz w:val="21"/>
          <w:szCs w:val="21"/>
        </w:rPr>
      </w:pPr>
    </w:p>
    <w:p w14:paraId="20F4B07B" w14:textId="77777777" w:rsidR="00126902" w:rsidRPr="00126902" w:rsidRDefault="00126902" w:rsidP="00126902">
      <w:pPr>
        <w:rPr>
          <w:rFonts w:ascii="Helvetica" w:hAnsi="Helvetica" w:cs="Helvetica"/>
          <w:b/>
          <w:bCs/>
          <w:color w:val="222222"/>
          <w:sz w:val="21"/>
          <w:szCs w:val="21"/>
        </w:rPr>
      </w:pPr>
      <w:r w:rsidRPr="00126902">
        <w:rPr>
          <w:rFonts w:ascii="Helvetica" w:hAnsi="Helvetica" w:cs="Helvetica"/>
          <w:b/>
          <w:bCs/>
          <w:color w:val="222222"/>
          <w:sz w:val="21"/>
          <w:szCs w:val="21"/>
        </w:rPr>
        <w:lastRenderedPageBreak/>
        <w:t xml:space="preserve">4.7. </w:t>
      </w:r>
      <w:r w:rsidRPr="00126902">
        <w:rPr>
          <w:rFonts w:ascii="Helvetica" w:hAnsi="Helvetica" w:cs="Helvetica" w:hint="eastAsia"/>
          <w:b/>
          <w:bCs/>
          <w:color w:val="222222"/>
          <w:sz w:val="21"/>
          <w:szCs w:val="21"/>
        </w:rPr>
        <w:t>Обозначения</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и</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способы</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расчетов</w:t>
      </w:r>
      <w:r w:rsidRPr="00126902">
        <w:rPr>
          <w:rFonts w:ascii="Helvetica" w:hAnsi="Helvetica" w:cs="Helvetica"/>
          <w:b/>
          <w:bCs/>
          <w:color w:val="222222"/>
          <w:sz w:val="21"/>
          <w:szCs w:val="21"/>
        </w:rPr>
        <w:t xml:space="preserve"> . 66</w:t>
      </w:r>
    </w:p>
    <w:p w14:paraId="6623293C" w14:textId="77777777" w:rsidR="00126902" w:rsidRPr="00126902" w:rsidRDefault="00126902" w:rsidP="00126902">
      <w:pPr>
        <w:rPr>
          <w:rFonts w:ascii="Helvetica" w:hAnsi="Helvetica" w:cs="Helvetica"/>
          <w:b/>
          <w:bCs/>
          <w:color w:val="222222"/>
          <w:sz w:val="21"/>
          <w:szCs w:val="21"/>
        </w:rPr>
      </w:pPr>
    </w:p>
    <w:p w14:paraId="6DF1D8BB" w14:textId="77777777" w:rsidR="00126902" w:rsidRPr="00126902" w:rsidRDefault="00126902" w:rsidP="00126902">
      <w:pPr>
        <w:rPr>
          <w:rFonts w:ascii="Helvetica" w:hAnsi="Helvetica" w:cs="Helvetica"/>
          <w:b/>
          <w:bCs/>
          <w:color w:val="222222"/>
          <w:sz w:val="21"/>
          <w:szCs w:val="21"/>
        </w:rPr>
      </w:pPr>
      <w:r w:rsidRPr="00126902">
        <w:rPr>
          <w:rFonts w:ascii="Helvetica" w:hAnsi="Helvetica" w:cs="Helvetica"/>
          <w:b/>
          <w:bCs/>
          <w:color w:val="222222"/>
          <w:sz w:val="21"/>
          <w:szCs w:val="21"/>
        </w:rPr>
        <w:t xml:space="preserve">5. </w:t>
      </w:r>
      <w:r w:rsidRPr="00126902">
        <w:rPr>
          <w:rFonts w:ascii="Helvetica" w:hAnsi="Helvetica" w:cs="Helvetica" w:hint="eastAsia"/>
          <w:b/>
          <w:bCs/>
          <w:color w:val="222222"/>
          <w:sz w:val="21"/>
          <w:szCs w:val="21"/>
        </w:rPr>
        <w:t>РЕЗУЛЬТАТЫ</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И</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ОБСУЖДЕНИЕ</w:t>
      </w:r>
      <w:r w:rsidRPr="00126902">
        <w:rPr>
          <w:rFonts w:ascii="Helvetica" w:hAnsi="Helvetica" w:cs="Helvetica"/>
          <w:b/>
          <w:bCs/>
          <w:color w:val="222222"/>
          <w:sz w:val="21"/>
          <w:szCs w:val="21"/>
        </w:rPr>
        <w:t>.69</w:t>
      </w:r>
    </w:p>
    <w:p w14:paraId="72147A63" w14:textId="77777777" w:rsidR="00126902" w:rsidRPr="00126902" w:rsidRDefault="00126902" w:rsidP="00126902">
      <w:pPr>
        <w:rPr>
          <w:rFonts w:ascii="Helvetica" w:hAnsi="Helvetica" w:cs="Helvetica"/>
          <w:b/>
          <w:bCs/>
          <w:color w:val="222222"/>
          <w:sz w:val="21"/>
          <w:szCs w:val="21"/>
        </w:rPr>
      </w:pPr>
    </w:p>
    <w:p w14:paraId="16A81CEE" w14:textId="77777777" w:rsidR="00126902" w:rsidRPr="00126902" w:rsidRDefault="00126902" w:rsidP="00126902">
      <w:pPr>
        <w:rPr>
          <w:rFonts w:ascii="Helvetica" w:hAnsi="Helvetica" w:cs="Helvetica"/>
          <w:b/>
          <w:bCs/>
          <w:color w:val="222222"/>
          <w:sz w:val="21"/>
          <w:szCs w:val="21"/>
        </w:rPr>
      </w:pPr>
      <w:r w:rsidRPr="00126902">
        <w:rPr>
          <w:rFonts w:ascii="Helvetica" w:hAnsi="Helvetica" w:cs="Helvetica"/>
          <w:b/>
          <w:bCs/>
          <w:color w:val="222222"/>
          <w:sz w:val="21"/>
          <w:szCs w:val="21"/>
        </w:rPr>
        <w:t xml:space="preserve">5.1. </w:t>
      </w:r>
      <w:r w:rsidRPr="00126902">
        <w:rPr>
          <w:rFonts w:ascii="Helvetica" w:hAnsi="Helvetica" w:cs="Helvetica" w:hint="eastAsia"/>
          <w:b/>
          <w:bCs/>
          <w:color w:val="222222"/>
          <w:sz w:val="21"/>
          <w:szCs w:val="21"/>
        </w:rPr>
        <w:t>Экологическая</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характеристика</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фиордовой</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губы</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Баренцева</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моря</w:t>
      </w:r>
      <w:r w:rsidRPr="00126902">
        <w:rPr>
          <w:rFonts w:ascii="Helvetica" w:hAnsi="Helvetica" w:cs="Helvetica"/>
          <w:b/>
          <w:bCs/>
          <w:color w:val="222222"/>
          <w:sz w:val="21"/>
          <w:szCs w:val="21"/>
        </w:rPr>
        <w:t>.69</w:t>
      </w:r>
    </w:p>
    <w:p w14:paraId="4A6A9EC4" w14:textId="77777777" w:rsidR="00126902" w:rsidRPr="00126902" w:rsidRDefault="00126902" w:rsidP="00126902">
      <w:pPr>
        <w:rPr>
          <w:rFonts w:ascii="Helvetica" w:hAnsi="Helvetica" w:cs="Helvetica"/>
          <w:b/>
          <w:bCs/>
          <w:color w:val="222222"/>
          <w:sz w:val="21"/>
          <w:szCs w:val="21"/>
        </w:rPr>
      </w:pPr>
    </w:p>
    <w:p w14:paraId="7759A9E7" w14:textId="77777777" w:rsidR="00126902" w:rsidRPr="00126902" w:rsidRDefault="00126902" w:rsidP="00126902">
      <w:pPr>
        <w:rPr>
          <w:rFonts w:ascii="Helvetica" w:hAnsi="Helvetica" w:cs="Helvetica"/>
          <w:b/>
          <w:bCs/>
          <w:color w:val="222222"/>
          <w:sz w:val="21"/>
          <w:szCs w:val="21"/>
        </w:rPr>
      </w:pPr>
      <w:r w:rsidRPr="00126902">
        <w:rPr>
          <w:rFonts w:ascii="Helvetica" w:hAnsi="Helvetica" w:cs="Helvetica"/>
          <w:b/>
          <w:bCs/>
          <w:color w:val="222222"/>
          <w:sz w:val="21"/>
          <w:szCs w:val="21"/>
        </w:rPr>
        <w:t xml:space="preserve">5.1.1. </w:t>
      </w:r>
      <w:r w:rsidRPr="00126902">
        <w:rPr>
          <w:rFonts w:ascii="Helvetica" w:hAnsi="Helvetica" w:cs="Helvetica" w:hint="eastAsia"/>
          <w:b/>
          <w:bCs/>
          <w:color w:val="222222"/>
          <w:sz w:val="21"/>
          <w:szCs w:val="21"/>
        </w:rPr>
        <w:t>Гидрологический</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и</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гидрохимический</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режим</w:t>
      </w:r>
      <w:r w:rsidRPr="00126902">
        <w:rPr>
          <w:rFonts w:ascii="Helvetica" w:hAnsi="Helvetica" w:cs="Helvetica"/>
          <w:b/>
          <w:bCs/>
          <w:color w:val="222222"/>
          <w:sz w:val="21"/>
          <w:szCs w:val="21"/>
        </w:rPr>
        <w:t xml:space="preserve"> . 70</w:t>
      </w:r>
    </w:p>
    <w:p w14:paraId="45D807EA" w14:textId="77777777" w:rsidR="00126902" w:rsidRPr="00126902" w:rsidRDefault="00126902" w:rsidP="00126902">
      <w:pPr>
        <w:rPr>
          <w:rFonts w:ascii="Helvetica" w:hAnsi="Helvetica" w:cs="Helvetica"/>
          <w:b/>
          <w:bCs/>
          <w:color w:val="222222"/>
          <w:sz w:val="21"/>
          <w:szCs w:val="21"/>
        </w:rPr>
      </w:pPr>
    </w:p>
    <w:p w14:paraId="0BB485BC" w14:textId="77777777" w:rsidR="00126902" w:rsidRPr="00126902" w:rsidRDefault="00126902" w:rsidP="00126902">
      <w:pPr>
        <w:rPr>
          <w:rFonts w:ascii="Helvetica" w:hAnsi="Helvetica" w:cs="Helvetica"/>
          <w:b/>
          <w:bCs/>
          <w:color w:val="222222"/>
          <w:sz w:val="21"/>
          <w:szCs w:val="21"/>
        </w:rPr>
      </w:pPr>
      <w:r w:rsidRPr="00126902">
        <w:rPr>
          <w:rFonts w:ascii="Helvetica" w:hAnsi="Helvetica" w:cs="Helvetica"/>
          <w:b/>
          <w:bCs/>
          <w:color w:val="222222"/>
          <w:sz w:val="21"/>
          <w:szCs w:val="21"/>
        </w:rPr>
        <w:t xml:space="preserve">5.1.2. </w:t>
      </w:r>
      <w:r w:rsidRPr="00126902">
        <w:rPr>
          <w:rFonts w:ascii="Helvetica" w:hAnsi="Helvetica" w:cs="Helvetica" w:hint="eastAsia"/>
          <w:b/>
          <w:bCs/>
          <w:color w:val="222222"/>
          <w:sz w:val="21"/>
          <w:szCs w:val="21"/>
        </w:rPr>
        <w:t>Донное</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население</w:t>
      </w:r>
      <w:r w:rsidRPr="00126902">
        <w:rPr>
          <w:rFonts w:ascii="Helvetica" w:hAnsi="Helvetica" w:cs="Helvetica"/>
          <w:b/>
          <w:bCs/>
          <w:color w:val="222222"/>
          <w:sz w:val="21"/>
          <w:szCs w:val="21"/>
        </w:rPr>
        <w:t xml:space="preserve"> . . 86</w:t>
      </w:r>
    </w:p>
    <w:p w14:paraId="277B3C17" w14:textId="77777777" w:rsidR="00126902" w:rsidRPr="00126902" w:rsidRDefault="00126902" w:rsidP="00126902">
      <w:pPr>
        <w:rPr>
          <w:rFonts w:ascii="Helvetica" w:hAnsi="Helvetica" w:cs="Helvetica"/>
          <w:b/>
          <w:bCs/>
          <w:color w:val="222222"/>
          <w:sz w:val="21"/>
          <w:szCs w:val="21"/>
        </w:rPr>
      </w:pPr>
    </w:p>
    <w:p w14:paraId="3DBCFA13" w14:textId="77777777" w:rsidR="00126902" w:rsidRPr="00126902" w:rsidRDefault="00126902" w:rsidP="00126902">
      <w:pPr>
        <w:rPr>
          <w:rFonts w:ascii="Helvetica" w:hAnsi="Helvetica" w:cs="Helvetica"/>
          <w:b/>
          <w:bCs/>
          <w:color w:val="222222"/>
          <w:sz w:val="21"/>
          <w:szCs w:val="21"/>
        </w:rPr>
      </w:pPr>
      <w:r w:rsidRPr="00126902">
        <w:rPr>
          <w:rFonts w:ascii="Helvetica" w:hAnsi="Helvetica" w:cs="Helvetica"/>
          <w:b/>
          <w:bCs/>
          <w:color w:val="222222"/>
          <w:sz w:val="21"/>
          <w:szCs w:val="21"/>
        </w:rPr>
        <w:t xml:space="preserve">5.1.3. </w:t>
      </w:r>
      <w:r w:rsidRPr="00126902">
        <w:rPr>
          <w:rFonts w:ascii="Helvetica" w:hAnsi="Helvetica" w:cs="Helvetica" w:hint="eastAsia"/>
          <w:b/>
          <w:bCs/>
          <w:color w:val="222222"/>
          <w:sz w:val="21"/>
          <w:szCs w:val="21"/>
        </w:rPr>
        <w:t>Продукционные</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процессы</w:t>
      </w:r>
      <w:r w:rsidRPr="00126902">
        <w:rPr>
          <w:rFonts w:ascii="Helvetica" w:hAnsi="Helvetica" w:cs="Helvetica"/>
          <w:b/>
          <w:bCs/>
          <w:color w:val="222222"/>
          <w:sz w:val="21"/>
          <w:szCs w:val="21"/>
        </w:rPr>
        <w:t xml:space="preserve"> .102</w:t>
      </w:r>
    </w:p>
    <w:p w14:paraId="15D27BD4" w14:textId="77777777" w:rsidR="00126902" w:rsidRPr="00126902" w:rsidRDefault="00126902" w:rsidP="00126902">
      <w:pPr>
        <w:rPr>
          <w:rFonts w:ascii="Helvetica" w:hAnsi="Helvetica" w:cs="Helvetica"/>
          <w:b/>
          <w:bCs/>
          <w:color w:val="222222"/>
          <w:sz w:val="21"/>
          <w:szCs w:val="21"/>
        </w:rPr>
      </w:pPr>
    </w:p>
    <w:p w14:paraId="46E52E16" w14:textId="77777777" w:rsidR="00126902" w:rsidRPr="00126902" w:rsidRDefault="00126902" w:rsidP="00126902">
      <w:pPr>
        <w:rPr>
          <w:rFonts w:ascii="Helvetica" w:hAnsi="Helvetica" w:cs="Helvetica"/>
          <w:b/>
          <w:bCs/>
          <w:color w:val="222222"/>
          <w:sz w:val="21"/>
          <w:szCs w:val="21"/>
        </w:rPr>
      </w:pPr>
      <w:r w:rsidRPr="00126902">
        <w:rPr>
          <w:rFonts w:ascii="Helvetica" w:hAnsi="Helvetica" w:cs="Helvetica"/>
          <w:b/>
          <w:bCs/>
          <w:color w:val="222222"/>
          <w:sz w:val="21"/>
          <w:szCs w:val="21"/>
        </w:rPr>
        <w:t xml:space="preserve">5.2. </w:t>
      </w:r>
      <w:r w:rsidRPr="00126902">
        <w:rPr>
          <w:rFonts w:ascii="Helvetica" w:hAnsi="Helvetica" w:cs="Helvetica" w:hint="eastAsia"/>
          <w:b/>
          <w:bCs/>
          <w:color w:val="222222"/>
          <w:sz w:val="21"/>
          <w:szCs w:val="21"/>
        </w:rPr>
        <w:t>Экология</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морского</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ежа</w:t>
      </w:r>
      <w:r w:rsidRPr="00126902">
        <w:rPr>
          <w:rFonts w:ascii="Helvetica" w:hAnsi="Helvetica" w:cs="Helvetica"/>
          <w:b/>
          <w:bCs/>
          <w:color w:val="222222"/>
          <w:sz w:val="21"/>
          <w:szCs w:val="21"/>
        </w:rPr>
        <w:t xml:space="preserve"> 3-</w:t>
      </w:r>
      <w:r w:rsidRPr="00126902">
        <w:rPr>
          <w:rFonts w:ascii="Helvetica" w:hAnsi="Helvetica" w:cs="Helvetica" w:hint="eastAsia"/>
          <w:b/>
          <w:bCs/>
          <w:color w:val="222222"/>
          <w:sz w:val="21"/>
          <w:szCs w:val="21"/>
        </w:rPr>
        <w:t>Ьго</w:t>
      </w:r>
      <w:r w:rsidRPr="00126902">
        <w:rPr>
          <w:rFonts w:ascii="Helvetica" w:hAnsi="Helvetica" w:cs="Helvetica"/>
          <w:b/>
          <w:bCs/>
          <w:color w:val="222222"/>
          <w:sz w:val="21"/>
          <w:szCs w:val="21"/>
        </w:rPr>
        <w:t>]^</w:t>
      </w:r>
      <w:r w:rsidRPr="00126902">
        <w:rPr>
          <w:rFonts w:ascii="Helvetica" w:hAnsi="Helvetica" w:cs="Helvetica" w:hint="eastAsia"/>
          <w:b/>
          <w:bCs/>
          <w:color w:val="222222"/>
          <w:sz w:val="21"/>
          <w:szCs w:val="21"/>
        </w:rPr>
        <w:t>у</w:t>
      </w:r>
      <w:r w:rsidRPr="00126902">
        <w:rPr>
          <w:rFonts w:ascii="Helvetica" w:hAnsi="Helvetica" w:cs="Helvetica"/>
          <w:b/>
          <w:bCs/>
          <w:color w:val="222222"/>
          <w:sz w:val="21"/>
          <w:szCs w:val="21"/>
        </w:rPr>
        <w:t>1</w:t>
      </w:r>
      <w:r w:rsidRPr="00126902">
        <w:rPr>
          <w:rFonts w:ascii="Helvetica" w:hAnsi="Helvetica" w:cs="Helvetica" w:hint="eastAsia"/>
          <w:b/>
          <w:bCs/>
          <w:color w:val="222222"/>
          <w:sz w:val="21"/>
          <w:szCs w:val="21"/>
        </w:rPr>
        <w:t>оееп</w:t>
      </w:r>
      <w:r w:rsidRPr="00126902">
        <w:rPr>
          <w:rFonts w:ascii="Helvetica" w:hAnsi="Helvetica" w:cs="Helvetica"/>
          <w:b/>
          <w:bCs/>
          <w:color w:val="222222"/>
          <w:sz w:val="21"/>
          <w:szCs w:val="21"/>
        </w:rPr>
        <w:t>*</w:t>
      </w:r>
      <w:r w:rsidRPr="00126902">
        <w:rPr>
          <w:rFonts w:ascii="Helvetica" w:hAnsi="Helvetica" w:cs="Helvetica" w:hint="eastAsia"/>
          <w:b/>
          <w:bCs/>
          <w:color w:val="222222"/>
          <w:sz w:val="21"/>
          <w:szCs w:val="21"/>
        </w:rPr>
        <w:t>го</w:t>
      </w:r>
      <w:r w:rsidRPr="00126902">
        <w:rPr>
          <w:rFonts w:ascii="Helvetica" w:hAnsi="Helvetica" w:cs="Helvetica"/>
          <w:b/>
          <w:bCs/>
          <w:color w:val="222222"/>
          <w:sz w:val="21"/>
          <w:szCs w:val="21"/>
        </w:rPr>
        <w:t>1;</w:t>
      </w:r>
      <w:r w:rsidRPr="00126902">
        <w:rPr>
          <w:rFonts w:ascii="Helvetica" w:hAnsi="Helvetica" w:cs="Helvetica" w:hint="eastAsia"/>
          <w:b/>
          <w:bCs/>
          <w:color w:val="222222"/>
          <w:sz w:val="21"/>
          <w:szCs w:val="21"/>
        </w:rPr>
        <w:t>ив</w:t>
      </w:r>
      <w:r w:rsidRPr="00126902">
        <w:rPr>
          <w:rFonts w:ascii="Helvetica" w:hAnsi="Helvetica" w:cs="Helvetica"/>
          <w:b/>
          <w:bCs/>
          <w:color w:val="222222"/>
          <w:sz w:val="21"/>
          <w:szCs w:val="21"/>
        </w:rPr>
        <w:t xml:space="preserve"> &lt;1</w:t>
      </w:r>
      <w:r w:rsidRPr="00126902">
        <w:rPr>
          <w:rFonts w:ascii="Helvetica" w:hAnsi="Helvetica" w:cs="Helvetica" w:hint="eastAsia"/>
          <w:b/>
          <w:bCs/>
          <w:color w:val="222222"/>
          <w:sz w:val="21"/>
          <w:szCs w:val="21"/>
        </w:rPr>
        <w:t>гоеЪасЫепа</w:t>
      </w:r>
      <w:r w:rsidRPr="00126902">
        <w:rPr>
          <w:rFonts w:ascii="Helvetica" w:hAnsi="Helvetica" w:cs="Helvetica"/>
          <w:b/>
          <w:bCs/>
          <w:color w:val="222222"/>
          <w:sz w:val="21"/>
          <w:szCs w:val="21"/>
        </w:rPr>
        <w:t xml:space="preserve">18 </w:t>
      </w:r>
      <w:r w:rsidRPr="00126902">
        <w:rPr>
          <w:rFonts w:ascii="Helvetica" w:hAnsi="Helvetica" w:cs="Helvetica" w:hint="eastAsia"/>
          <w:b/>
          <w:bCs/>
          <w:color w:val="222222"/>
          <w:sz w:val="21"/>
          <w:szCs w:val="21"/>
        </w:rPr>
        <w:t>Баренцева</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моря</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метаболизм</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и</w:t>
      </w:r>
      <w:r w:rsidRPr="00126902">
        <w:rPr>
          <w:rFonts w:ascii="Helvetica" w:hAnsi="Helvetica" w:cs="Helvetica"/>
          <w:b/>
          <w:bCs/>
          <w:color w:val="222222"/>
          <w:sz w:val="21"/>
          <w:szCs w:val="21"/>
        </w:rPr>
        <w:t xml:space="preserve"> ~ . 294</w:t>
      </w:r>
      <w:r w:rsidRPr="00126902">
        <w:rPr>
          <w:rFonts w:ascii="Helvetica" w:hAnsi="Helvetica" w:cs="Helvetica" w:hint="eastAsia"/>
          <w:b/>
          <w:bCs/>
          <w:color w:val="222222"/>
          <w:sz w:val="21"/>
          <w:szCs w:val="21"/>
        </w:rPr>
        <w:t>Г</w:t>
      </w:r>
      <w:r w:rsidRPr="00126902">
        <w:rPr>
          <w:rFonts w:ascii="Helvetica" w:hAnsi="Helvetica" w:cs="Helvetica"/>
          <w:b/>
          <w:bCs/>
          <w:color w:val="222222"/>
          <w:sz w:val="21"/>
          <w:szCs w:val="21"/>
        </w:rPr>
        <w:t xml:space="preserve"> . </w:t>
      </w:r>
      <w:r w:rsidRPr="00126902">
        <w:rPr>
          <w:rFonts w:ascii="Helvetica" w:hAnsi="Helvetica" w:cs="Helvetica" w:hint="eastAsia"/>
          <w:b/>
          <w:bCs/>
          <w:color w:val="222222"/>
          <w:sz w:val="21"/>
          <w:szCs w:val="21"/>
        </w:rPr>
        <w:t>регуляция</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численности</w:t>
      </w:r>
      <w:r w:rsidRPr="00126902">
        <w:rPr>
          <w:rFonts w:ascii="Helvetica" w:hAnsi="Helvetica" w:cs="Helvetica"/>
          <w:b/>
          <w:bCs/>
          <w:color w:val="222222"/>
          <w:sz w:val="21"/>
          <w:szCs w:val="21"/>
        </w:rPr>
        <w:t xml:space="preserve"> . . . . . . . 116</w:t>
      </w:r>
    </w:p>
    <w:p w14:paraId="6125D310" w14:textId="77777777" w:rsidR="00126902" w:rsidRPr="00126902" w:rsidRDefault="00126902" w:rsidP="00126902">
      <w:pPr>
        <w:rPr>
          <w:rFonts w:ascii="Helvetica" w:hAnsi="Helvetica" w:cs="Helvetica"/>
          <w:b/>
          <w:bCs/>
          <w:color w:val="222222"/>
          <w:sz w:val="21"/>
          <w:szCs w:val="21"/>
        </w:rPr>
      </w:pPr>
    </w:p>
    <w:p w14:paraId="031EFB30" w14:textId="77777777" w:rsidR="00126902" w:rsidRPr="00126902" w:rsidRDefault="00126902" w:rsidP="00126902">
      <w:pPr>
        <w:rPr>
          <w:rFonts w:ascii="Helvetica" w:hAnsi="Helvetica" w:cs="Helvetica"/>
          <w:b/>
          <w:bCs/>
          <w:color w:val="222222"/>
          <w:sz w:val="21"/>
          <w:szCs w:val="21"/>
        </w:rPr>
      </w:pPr>
      <w:r w:rsidRPr="00126902">
        <w:rPr>
          <w:rFonts w:ascii="Helvetica" w:hAnsi="Helvetica" w:cs="Helvetica"/>
          <w:b/>
          <w:bCs/>
          <w:color w:val="222222"/>
          <w:sz w:val="21"/>
          <w:szCs w:val="21"/>
        </w:rPr>
        <w:t xml:space="preserve">5.3# </w:t>
      </w:r>
      <w:r w:rsidRPr="00126902">
        <w:rPr>
          <w:rFonts w:ascii="Helvetica" w:hAnsi="Helvetica" w:cs="Helvetica" w:hint="eastAsia"/>
          <w:b/>
          <w:bCs/>
          <w:color w:val="222222"/>
          <w:sz w:val="21"/>
          <w:szCs w:val="21"/>
        </w:rPr>
        <w:t>Гидрологические</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гидрохимические</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и</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продукционные</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показатели</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вод</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и</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льдов</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залива</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Восток</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Японского</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моря</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w:t>
      </w:r>
      <w:r w:rsidRPr="00126902">
        <w:rPr>
          <w:rFonts w:ascii="Helvetica" w:hAnsi="Helvetica" w:cs="Helvetica"/>
          <w:b/>
          <w:bCs/>
          <w:color w:val="222222"/>
          <w:sz w:val="21"/>
          <w:szCs w:val="21"/>
        </w:rPr>
        <w:t>.</w:t>
      </w:r>
      <w:r w:rsidRPr="00126902">
        <w:rPr>
          <w:rFonts w:ascii="Helvetica" w:hAnsi="Helvetica" w:cs="Helvetica" w:hint="eastAsia"/>
          <w:b/>
          <w:bCs/>
          <w:color w:val="222222"/>
          <w:sz w:val="21"/>
          <w:szCs w:val="21"/>
        </w:rPr>
        <w:t>••</w:t>
      </w:r>
      <w:r w:rsidRPr="00126902">
        <w:rPr>
          <w:rFonts w:ascii="Helvetica" w:hAnsi="Helvetica" w:cs="Helvetica" w:hint="eastAsia"/>
          <w:b/>
          <w:bCs/>
          <w:color w:val="222222"/>
          <w:sz w:val="21"/>
          <w:szCs w:val="21"/>
        </w:rPr>
        <w:t>»</w:t>
      </w:r>
      <w:r w:rsidRPr="00126902">
        <w:rPr>
          <w:rFonts w:ascii="Helvetica" w:hAnsi="Helvetica" w:cs="Helvetica"/>
          <w:b/>
          <w:bCs/>
          <w:color w:val="222222"/>
          <w:sz w:val="21"/>
          <w:szCs w:val="21"/>
        </w:rPr>
        <w:t xml:space="preserve"> 135</w:t>
      </w:r>
    </w:p>
    <w:p w14:paraId="569702E7" w14:textId="77777777" w:rsidR="00126902" w:rsidRPr="00126902" w:rsidRDefault="00126902" w:rsidP="00126902">
      <w:pPr>
        <w:rPr>
          <w:rFonts w:ascii="Helvetica" w:hAnsi="Helvetica" w:cs="Helvetica"/>
          <w:b/>
          <w:bCs/>
          <w:color w:val="222222"/>
          <w:sz w:val="21"/>
          <w:szCs w:val="21"/>
        </w:rPr>
      </w:pPr>
    </w:p>
    <w:p w14:paraId="7A574709" w14:textId="77777777" w:rsidR="00126902" w:rsidRPr="00126902" w:rsidRDefault="00126902" w:rsidP="00126902">
      <w:pPr>
        <w:rPr>
          <w:rFonts w:ascii="Helvetica" w:hAnsi="Helvetica" w:cs="Helvetica"/>
          <w:b/>
          <w:bCs/>
          <w:color w:val="222222"/>
          <w:sz w:val="21"/>
          <w:szCs w:val="21"/>
        </w:rPr>
      </w:pPr>
      <w:r w:rsidRPr="00126902">
        <w:rPr>
          <w:rFonts w:ascii="Helvetica" w:hAnsi="Helvetica" w:cs="Helvetica"/>
          <w:b/>
          <w:bCs/>
          <w:color w:val="222222"/>
          <w:sz w:val="21"/>
          <w:szCs w:val="21"/>
        </w:rPr>
        <w:t xml:space="preserve">5*4, </w:t>
      </w:r>
      <w:r w:rsidRPr="00126902">
        <w:rPr>
          <w:rFonts w:ascii="Helvetica" w:hAnsi="Helvetica" w:cs="Helvetica" w:hint="eastAsia"/>
          <w:b/>
          <w:bCs/>
          <w:color w:val="222222"/>
          <w:sz w:val="21"/>
          <w:szCs w:val="21"/>
        </w:rPr>
        <w:t>Энергетический</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обмен</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донных</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сообществ</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w:t>
      </w:r>
      <w:r w:rsidRPr="00126902">
        <w:rPr>
          <w:rFonts w:ascii="Helvetica" w:hAnsi="Helvetica" w:cs="Helvetica"/>
          <w:b/>
          <w:bCs/>
          <w:color w:val="222222"/>
          <w:sz w:val="21"/>
          <w:szCs w:val="21"/>
        </w:rPr>
        <w:t xml:space="preserve"> . . </w:t>
      </w:r>
      <w:r w:rsidRPr="00126902">
        <w:rPr>
          <w:rFonts w:ascii="Helvetica" w:hAnsi="Helvetica" w:cs="Helvetica" w:hint="eastAsia"/>
          <w:b/>
          <w:bCs/>
          <w:color w:val="222222"/>
          <w:sz w:val="21"/>
          <w:szCs w:val="21"/>
        </w:rPr>
        <w:t>•</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w:t>
      </w:r>
      <w:r w:rsidRPr="00126902">
        <w:rPr>
          <w:rFonts w:ascii="Helvetica" w:hAnsi="Helvetica" w:cs="Helvetica"/>
          <w:b/>
          <w:bCs/>
          <w:color w:val="222222"/>
          <w:sz w:val="21"/>
          <w:szCs w:val="21"/>
        </w:rPr>
        <w:t xml:space="preserve"> 147</w:t>
      </w:r>
    </w:p>
    <w:p w14:paraId="014D236D" w14:textId="77777777" w:rsidR="00126902" w:rsidRPr="00126902" w:rsidRDefault="00126902" w:rsidP="00126902">
      <w:pPr>
        <w:rPr>
          <w:rFonts w:ascii="Helvetica" w:hAnsi="Helvetica" w:cs="Helvetica"/>
          <w:b/>
          <w:bCs/>
          <w:color w:val="222222"/>
          <w:sz w:val="21"/>
          <w:szCs w:val="21"/>
        </w:rPr>
      </w:pPr>
    </w:p>
    <w:p w14:paraId="0754C985" w14:textId="77777777" w:rsidR="00126902" w:rsidRPr="00126902" w:rsidRDefault="00126902" w:rsidP="00126902">
      <w:pPr>
        <w:rPr>
          <w:rFonts w:ascii="Helvetica" w:hAnsi="Helvetica" w:cs="Helvetica"/>
          <w:b/>
          <w:bCs/>
          <w:color w:val="222222"/>
          <w:sz w:val="21"/>
          <w:szCs w:val="21"/>
        </w:rPr>
      </w:pPr>
      <w:r w:rsidRPr="00126902">
        <w:rPr>
          <w:rFonts w:ascii="Helvetica" w:hAnsi="Helvetica" w:cs="Helvetica"/>
          <w:b/>
          <w:bCs/>
          <w:color w:val="222222"/>
          <w:sz w:val="21"/>
          <w:szCs w:val="21"/>
        </w:rPr>
        <w:t xml:space="preserve">5.5. </w:t>
      </w:r>
      <w:r w:rsidRPr="00126902">
        <w:rPr>
          <w:rFonts w:ascii="Helvetica" w:hAnsi="Helvetica" w:cs="Helvetica" w:hint="eastAsia"/>
          <w:b/>
          <w:bCs/>
          <w:color w:val="222222"/>
          <w:sz w:val="21"/>
          <w:szCs w:val="21"/>
        </w:rPr>
        <w:t>Регенерация</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биогенных</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элементов</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в</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донных</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сообществах</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илов</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и</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песков</w:t>
      </w:r>
      <w:r w:rsidRPr="00126902">
        <w:rPr>
          <w:rFonts w:ascii="Helvetica" w:hAnsi="Helvetica" w:cs="Helvetica"/>
          <w:b/>
          <w:bCs/>
          <w:color w:val="222222"/>
          <w:sz w:val="21"/>
          <w:szCs w:val="21"/>
        </w:rPr>
        <w:t>. . 168</w:t>
      </w:r>
    </w:p>
    <w:p w14:paraId="5AC39A47" w14:textId="77777777" w:rsidR="00126902" w:rsidRPr="00126902" w:rsidRDefault="00126902" w:rsidP="00126902">
      <w:pPr>
        <w:rPr>
          <w:rFonts w:ascii="Helvetica" w:hAnsi="Helvetica" w:cs="Helvetica"/>
          <w:b/>
          <w:bCs/>
          <w:color w:val="222222"/>
          <w:sz w:val="21"/>
          <w:szCs w:val="21"/>
        </w:rPr>
      </w:pPr>
    </w:p>
    <w:p w14:paraId="1D028C85" w14:textId="77777777" w:rsidR="00126902" w:rsidRPr="00126902" w:rsidRDefault="00126902" w:rsidP="00126902">
      <w:pPr>
        <w:rPr>
          <w:rFonts w:ascii="Helvetica" w:hAnsi="Helvetica" w:cs="Helvetica"/>
          <w:b/>
          <w:bCs/>
          <w:color w:val="222222"/>
          <w:sz w:val="21"/>
          <w:szCs w:val="21"/>
        </w:rPr>
      </w:pPr>
      <w:r w:rsidRPr="00126902">
        <w:rPr>
          <w:rFonts w:ascii="Helvetica" w:hAnsi="Helvetica" w:cs="Helvetica"/>
          <w:b/>
          <w:bCs/>
          <w:color w:val="222222"/>
          <w:sz w:val="21"/>
          <w:szCs w:val="21"/>
        </w:rPr>
        <w:t xml:space="preserve">5.6. </w:t>
      </w:r>
      <w:r w:rsidRPr="00126902">
        <w:rPr>
          <w:rFonts w:ascii="Helvetica" w:hAnsi="Helvetica" w:cs="Helvetica" w:hint="eastAsia"/>
          <w:b/>
          <w:bCs/>
          <w:color w:val="222222"/>
          <w:sz w:val="21"/>
          <w:szCs w:val="21"/>
        </w:rPr>
        <w:t>Энергетический</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азотный</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и</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фосфорный</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обмен</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некоторых</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донных</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беспозвоночных</w:t>
      </w:r>
      <w:r w:rsidRPr="00126902">
        <w:rPr>
          <w:rFonts w:ascii="Helvetica" w:hAnsi="Helvetica" w:cs="Helvetica"/>
          <w:b/>
          <w:bCs/>
          <w:color w:val="222222"/>
          <w:sz w:val="21"/>
          <w:szCs w:val="21"/>
        </w:rPr>
        <w:t xml:space="preserve"> 182</w:t>
      </w:r>
    </w:p>
    <w:p w14:paraId="05D589B6" w14:textId="77777777" w:rsidR="00126902" w:rsidRPr="00126902" w:rsidRDefault="00126902" w:rsidP="00126902">
      <w:pPr>
        <w:rPr>
          <w:rFonts w:ascii="Helvetica" w:hAnsi="Helvetica" w:cs="Helvetica"/>
          <w:b/>
          <w:bCs/>
          <w:color w:val="222222"/>
          <w:sz w:val="21"/>
          <w:szCs w:val="21"/>
        </w:rPr>
      </w:pPr>
    </w:p>
    <w:p w14:paraId="6C10B1DA" w14:textId="77777777" w:rsidR="00126902" w:rsidRPr="00126902" w:rsidRDefault="00126902" w:rsidP="00126902">
      <w:pPr>
        <w:rPr>
          <w:rFonts w:ascii="Helvetica" w:hAnsi="Helvetica" w:cs="Helvetica"/>
          <w:b/>
          <w:bCs/>
          <w:color w:val="222222"/>
          <w:sz w:val="21"/>
          <w:szCs w:val="21"/>
        </w:rPr>
      </w:pPr>
      <w:r w:rsidRPr="00126902">
        <w:rPr>
          <w:rFonts w:ascii="Helvetica" w:hAnsi="Helvetica" w:cs="Helvetica"/>
          <w:b/>
          <w:bCs/>
          <w:color w:val="222222"/>
          <w:sz w:val="21"/>
          <w:szCs w:val="21"/>
        </w:rPr>
        <w:lastRenderedPageBreak/>
        <w:t xml:space="preserve">5.7. </w:t>
      </w:r>
      <w:r w:rsidRPr="00126902">
        <w:rPr>
          <w:rFonts w:ascii="Helvetica" w:hAnsi="Helvetica" w:cs="Helvetica" w:hint="eastAsia"/>
          <w:b/>
          <w:bCs/>
          <w:color w:val="222222"/>
          <w:sz w:val="21"/>
          <w:szCs w:val="21"/>
        </w:rPr>
        <w:t>Продукционные</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процессы</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в</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тропической</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экосистеме</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w:t>
      </w:r>
      <w:r w:rsidRPr="00126902">
        <w:rPr>
          <w:rFonts w:ascii="Helvetica" w:hAnsi="Helvetica" w:cs="Helvetica"/>
          <w:b/>
          <w:bCs/>
          <w:color w:val="222222"/>
          <w:sz w:val="21"/>
          <w:szCs w:val="21"/>
        </w:rPr>
        <w:t xml:space="preserve"> . . . 196</w:t>
      </w:r>
    </w:p>
    <w:p w14:paraId="5783F4E0" w14:textId="77777777" w:rsidR="00126902" w:rsidRPr="00126902" w:rsidRDefault="00126902" w:rsidP="00126902">
      <w:pPr>
        <w:rPr>
          <w:rFonts w:ascii="Helvetica" w:hAnsi="Helvetica" w:cs="Helvetica"/>
          <w:b/>
          <w:bCs/>
          <w:color w:val="222222"/>
          <w:sz w:val="21"/>
          <w:szCs w:val="21"/>
        </w:rPr>
      </w:pPr>
    </w:p>
    <w:p w14:paraId="7C5618CD" w14:textId="77777777" w:rsidR="00126902" w:rsidRPr="00126902" w:rsidRDefault="00126902" w:rsidP="00126902">
      <w:pPr>
        <w:rPr>
          <w:rFonts w:ascii="Helvetica" w:hAnsi="Helvetica" w:cs="Helvetica"/>
          <w:b/>
          <w:bCs/>
          <w:color w:val="222222"/>
          <w:sz w:val="21"/>
          <w:szCs w:val="21"/>
        </w:rPr>
      </w:pPr>
      <w:r w:rsidRPr="00126902">
        <w:rPr>
          <w:rFonts w:ascii="Helvetica" w:hAnsi="Helvetica" w:cs="Helvetica"/>
          <w:b/>
          <w:bCs/>
          <w:color w:val="222222"/>
          <w:sz w:val="21"/>
          <w:szCs w:val="21"/>
        </w:rPr>
        <w:t xml:space="preserve">5.7.1# </w:t>
      </w:r>
      <w:r w:rsidRPr="00126902">
        <w:rPr>
          <w:rFonts w:ascii="Helvetica" w:hAnsi="Helvetica" w:cs="Helvetica" w:hint="eastAsia"/>
          <w:b/>
          <w:bCs/>
          <w:color w:val="222222"/>
          <w:sz w:val="21"/>
          <w:szCs w:val="21"/>
        </w:rPr>
        <w:t>Гидрологические</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гидрохимические</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и</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продукционные</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показатели</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вод</w:t>
      </w:r>
      <w:r w:rsidRPr="00126902">
        <w:rPr>
          <w:rFonts w:ascii="Helvetica" w:hAnsi="Helvetica" w:cs="Helvetica"/>
          <w:b/>
          <w:bCs/>
          <w:color w:val="222222"/>
          <w:sz w:val="21"/>
          <w:szCs w:val="21"/>
        </w:rPr>
        <w:t xml:space="preserve"> . 197</w:t>
      </w:r>
    </w:p>
    <w:p w14:paraId="0E02721A" w14:textId="77777777" w:rsidR="00126902" w:rsidRPr="00126902" w:rsidRDefault="00126902" w:rsidP="00126902">
      <w:pPr>
        <w:rPr>
          <w:rFonts w:ascii="Helvetica" w:hAnsi="Helvetica" w:cs="Helvetica"/>
          <w:b/>
          <w:bCs/>
          <w:color w:val="222222"/>
          <w:sz w:val="21"/>
          <w:szCs w:val="21"/>
        </w:rPr>
      </w:pPr>
    </w:p>
    <w:p w14:paraId="0EE00C37" w14:textId="77777777" w:rsidR="00126902" w:rsidRPr="00126902" w:rsidRDefault="00126902" w:rsidP="00126902">
      <w:pPr>
        <w:rPr>
          <w:rFonts w:ascii="Helvetica" w:hAnsi="Helvetica" w:cs="Helvetica"/>
          <w:b/>
          <w:bCs/>
          <w:color w:val="222222"/>
          <w:sz w:val="21"/>
          <w:szCs w:val="21"/>
        </w:rPr>
      </w:pPr>
      <w:r w:rsidRPr="00126902">
        <w:rPr>
          <w:rFonts w:ascii="Helvetica" w:hAnsi="Helvetica" w:cs="Helvetica"/>
          <w:b/>
          <w:bCs/>
          <w:color w:val="222222"/>
          <w:sz w:val="21"/>
          <w:szCs w:val="21"/>
        </w:rPr>
        <w:t xml:space="preserve">5.7.2. </w:t>
      </w:r>
      <w:r w:rsidRPr="00126902">
        <w:rPr>
          <w:rFonts w:ascii="Helvetica" w:hAnsi="Helvetica" w:cs="Helvetica" w:hint="eastAsia"/>
          <w:b/>
          <w:bCs/>
          <w:color w:val="222222"/>
          <w:sz w:val="21"/>
          <w:szCs w:val="21"/>
        </w:rPr>
        <w:t>Химический</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состав</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кораллов</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кораллобионтов</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и</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грунтов</w:t>
      </w:r>
      <w:r w:rsidRPr="00126902">
        <w:rPr>
          <w:rFonts w:ascii="Helvetica" w:hAnsi="Helvetica" w:cs="Helvetica"/>
          <w:b/>
          <w:bCs/>
          <w:color w:val="222222"/>
          <w:sz w:val="21"/>
          <w:szCs w:val="21"/>
        </w:rPr>
        <w:t>. . . 202</w:t>
      </w:r>
    </w:p>
    <w:p w14:paraId="4441595F" w14:textId="77777777" w:rsidR="00126902" w:rsidRPr="00126902" w:rsidRDefault="00126902" w:rsidP="00126902">
      <w:pPr>
        <w:rPr>
          <w:rFonts w:ascii="Helvetica" w:hAnsi="Helvetica" w:cs="Helvetica"/>
          <w:b/>
          <w:bCs/>
          <w:color w:val="222222"/>
          <w:sz w:val="21"/>
          <w:szCs w:val="21"/>
        </w:rPr>
      </w:pPr>
    </w:p>
    <w:p w14:paraId="1A0E5E9E" w14:textId="77777777" w:rsidR="00126902" w:rsidRPr="00126902" w:rsidRDefault="00126902" w:rsidP="00126902">
      <w:pPr>
        <w:rPr>
          <w:rFonts w:ascii="Helvetica" w:hAnsi="Helvetica" w:cs="Helvetica"/>
          <w:b/>
          <w:bCs/>
          <w:color w:val="222222"/>
          <w:sz w:val="21"/>
          <w:szCs w:val="21"/>
        </w:rPr>
      </w:pPr>
      <w:r w:rsidRPr="00126902">
        <w:rPr>
          <w:rFonts w:ascii="Helvetica" w:hAnsi="Helvetica" w:cs="Helvetica"/>
          <w:b/>
          <w:bCs/>
          <w:color w:val="222222"/>
          <w:sz w:val="21"/>
          <w:szCs w:val="21"/>
        </w:rPr>
        <w:t xml:space="preserve">5.7.3. </w:t>
      </w:r>
      <w:r w:rsidRPr="00126902">
        <w:rPr>
          <w:rFonts w:ascii="Helvetica" w:hAnsi="Helvetica" w:cs="Helvetica" w:hint="eastAsia"/>
          <w:b/>
          <w:bCs/>
          <w:color w:val="222222"/>
          <w:sz w:val="21"/>
          <w:szCs w:val="21"/>
        </w:rPr>
        <w:t>Дыхание</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и</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фотосинтез</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кораллов</w:t>
      </w:r>
      <w:r w:rsidRPr="00126902">
        <w:rPr>
          <w:rFonts w:ascii="Helvetica" w:hAnsi="Helvetica" w:cs="Helvetica"/>
          <w:b/>
          <w:bCs/>
          <w:color w:val="222222"/>
          <w:sz w:val="21"/>
          <w:szCs w:val="21"/>
        </w:rPr>
        <w:t xml:space="preserve"> . . . . . . . . . 210</w:t>
      </w:r>
    </w:p>
    <w:p w14:paraId="3450835B" w14:textId="77777777" w:rsidR="00126902" w:rsidRPr="00126902" w:rsidRDefault="00126902" w:rsidP="00126902">
      <w:pPr>
        <w:rPr>
          <w:rFonts w:ascii="Helvetica" w:hAnsi="Helvetica" w:cs="Helvetica"/>
          <w:b/>
          <w:bCs/>
          <w:color w:val="222222"/>
          <w:sz w:val="21"/>
          <w:szCs w:val="21"/>
        </w:rPr>
      </w:pPr>
    </w:p>
    <w:p w14:paraId="0FCBF721" w14:textId="77777777" w:rsidR="00126902" w:rsidRPr="00126902" w:rsidRDefault="00126902" w:rsidP="00126902">
      <w:pPr>
        <w:rPr>
          <w:rFonts w:ascii="Helvetica" w:hAnsi="Helvetica" w:cs="Helvetica"/>
          <w:b/>
          <w:bCs/>
          <w:color w:val="222222"/>
          <w:sz w:val="21"/>
          <w:szCs w:val="21"/>
        </w:rPr>
      </w:pPr>
      <w:r w:rsidRPr="00126902">
        <w:rPr>
          <w:rFonts w:ascii="Helvetica" w:hAnsi="Helvetica" w:cs="Helvetica"/>
          <w:b/>
          <w:bCs/>
          <w:color w:val="222222"/>
          <w:sz w:val="21"/>
          <w:szCs w:val="21"/>
        </w:rPr>
        <w:t xml:space="preserve">5.7.4. </w:t>
      </w:r>
      <w:r w:rsidRPr="00126902">
        <w:rPr>
          <w:rFonts w:ascii="Helvetica" w:hAnsi="Helvetica" w:cs="Helvetica" w:hint="eastAsia"/>
          <w:b/>
          <w:bCs/>
          <w:color w:val="222222"/>
          <w:sz w:val="21"/>
          <w:szCs w:val="21"/>
        </w:rPr>
        <w:t>Обмен</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биогенных</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элементов</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в</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рифовой</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экосистеме</w:t>
      </w:r>
      <w:r w:rsidRPr="00126902">
        <w:rPr>
          <w:rFonts w:ascii="Helvetica" w:hAnsi="Helvetica" w:cs="Helvetica"/>
          <w:b/>
          <w:bCs/>
          <w:color w:val="222222"/>
          <w:sz w:val="21"/>
          <w:szCs w:val="21"/>
        </w:rPr>
        <w:t xml:space="preserve"> .215</w:t>
      </w:r>
    </w:p>
    <w:p w14:paraId="1ED461E4" w14:textId="77777777" w:rsidR="00126902" w:rsidRPr="00126902" w:rsidRDefault="00126902" w:rsidP="00126902">
      <w:pPr>
        <w:rPr>
          <w:rFonts w:ascii="Helvetica" w:hAnsi="Helvetica" w:cs="Helvetica"/>
          <w:b/>
          <w:bCs/>
          <w:color w:val="222222"/>
          <w:sz w:val="21"/>
          <w:szCs w:val="21"/>
        </w:rPr>
      </w:pPr>
    </w:p>
    <w:p w14:paraId="54BC2472" w14:textId="77777777" w:rsidR="00126902" w:rsidRPr="00126902" w:rsidRDefault="00126902" w:rsidP="00126902">
      <w:pPr>
        <w:rPr>
          <w:rFonts w:ascii="Helvetica" w:hAnsi="Helvetica" w:cs="Helvetica"/>
          <w:b/>
          <w:bCs/>
          <w:color w:val="222222"/>
          <w:sz w:val="21"/>
          <w:szCs w:val="21"/>
        </w:rPr>
      </w:pPr>
      <w:r w:rsidRPr="00126902">
        <w:rPr>
          <w:rFonts w:ascii="Helvetica" w:hAnsi="Helvetica" w:cs="Helvetica"/>
          <w:b/>
          <w:bCs/>
          <w:color w:val="222222"/>
          <w:sz w:val="21"/>
          <w:szCs w:val="21"/>
        </w:rPr>
        <w:t xml:space="preserve">5.7.5. </w:t>
      </w:r>
      <w:r w:rsidRPr="00126902">
        <w:rPr>
          <w:rFonts w:ascii="Helvetica" w:hAnsi="Helvetica" w:cs="Helvetica" w:hint="eastAsia"/>
          <w:b/>
          <w:bCs/>
          <w:color w:val="222222"/>
          <w:sz w:val="21"/>
          <w:szCs w:val="21"/>
        </w:rPr>
        <w:t>Метаболизм</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двустворчатых</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моллюсков</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тридакн</w:t>
      </w:r>
      <w:r w:rsidRPr="00126902">
        <w:rPr>
          <w:rFonts w:ascii="Helvetica" w:hAnsi="Helvetica" w:cs="Helvetica"/>
          <w:b/>
          <w:bCs/>
          <w:color w:val="222222"/>
          <w:sz w:val="21"/>
          <w:szCs w:val="21"/>
        </w:rPr>
        <w:t>. 222</w:t>
      </w:r>
    </w:p>
    <w:p w14:paraId="50CF013B" w14:textId="77777777" w:rsidR="00126902" w:rsidRPr="00126902" w:rsidRDefault="00126902" w:rsidP="00126902">
      <w:pPr>
        <w:rPr>
          <w:rFonts w:ascii="Helvetica" w:hAnsi="Helvetica" w:cs="Helvetica"/>
          <w:b/>
          <w:bCs/>
          <w:color w:val="222222"/>
          <w:sz w:val="21"/>
          <w:szCs w:val="21"/>
        </w:rPr>
      </w:pPr>
    </w:p>
    <w:p w14:paraId="306F09C7" w14:textId="77777777" w:rsidR="00126902" w:rsidRPr="00126902" w:rsidRDefault="00126902" w:rsidP="00126902">
      <w:pPr>
        <w:rPr>
          <w:rFonts w:ascii="Helvetica" w:hAnsi="Helvetica" w:cs="Helvetica"/>
          <w:b/>
          <w:bCs/>
          <w:color w:val="222222"/>
          <w:sz w:val="21"/>
          <w:szCs w:val="21"/>
        </w:rPr>
      </w:pPr>
      <w:r w:rsidRPr="00126902">
        <w:rPr>
          <w:rFonts w:ascii="Helvetica" w:hAnsi="Helvetica" w:cs="Helvetica"/>
          <w:b/>
          <w:bCs/>
          <w:color w:val="222222"/>
          <w:sz w:val="21"/>
          <w:szCs w:val="21"/>
        </w:rPr>
        <w:t xml:space="preserve">5.7.6. </w:t>
      </w:r>
      <w:r w:rsidRPr="00126902">
        <w:rPr>
          <w:rFonts w:ascii="Helvetica" w:hAnsi="Helvetica" w:cs="Helvetica" w:hint="eastAsia"/>
          <w:b/>
          <w:bCs/>
          <w:color w:val="222222"/>
          <w:sz w:val="21"/>
          <w:szCs w:val="21"/>
        </w:rPr>
        <w:t>Энергетический</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о</w:t>
      </w:r>
      <w:r w:rsidRPr="00126902">
        <w:rPr>
          <w:rFonts w:ascii="Helvetica" w:hAnsi="Helvetica" w:cs="Helvetica"/>
          <w:b/>
          <w:bCs/>
          <w:color w:val="222222"/>
          <w:sz w:val="21"/>
          <w:szCs w:val="21"/>
        </w:rPr>
        <w:t>&amp;</w:t>
      </w:r>
      <w:r w:rsidRPr="00126902">
        <w:rPr>
          <w:rFonts w:ascii="Helvetica" w:hAnsi="Helvetica" w:cs="Helvetica" w:hint="eastAsia"/>
          <w:b/>
          <w:bCs/>
          <w:color w:val="222222"/>
          <w:sz w:val="21"/>
          <w:szCs w:val="21"/>
        </w:rPr>
        <w:t>ен</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обрастаний</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на</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скелетах</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кораллов</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в</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Японском</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море</w:t>
      </w:r>
      <w:r w:rsidRPr="00126902">
        <w:rPr>
          <w:rFonts w:ascii="Helvetica" w:hAnsi="Helvetica" w:cs="Helvetica"/>
          <w:b/>
          <w:bCs/>
          <w:color w:val="222222"/>
          <w:sz w:val="21"/>
          <w:szCs w:val="21"/>
        </w:rPr>
        <w:t xml:space="preserve"> .227</w:t>
      </w:r>
    </w:p>
    <w:p w14:paraId="2ED6ECDD" w14:textId="77777777" w:rsidR="00126902" w:rsidRPr="00126902" w:rsidRDefault="00126902" w:rsidP="00126902">
      <w:pPr>
        <w:rPr>
          <w:rFonts w:ascii="Helvetica" w:hAnsi="Helvetica" w:cs="Helvetica"/>
          <w:b/>
          <w:bCs/>
          <w:color w:val="222222"/>
          <w:sz w:val="21"/>
          <w:szCs w:val="21"/>
        </w:rPr>
      </w:pPr>
    </w:p>
    <w:p w14:paraId="4A7ADEAA" w14:textId="06499E66" w:rsidR="00967B66" w:rsidRPr="00126902" w:rsidRDefault="00126902" w:rsidP="00126902">
      <w:r w:rsidRPr="00126902">
        <w:rPr>
          <w:rFonts w:ascii="Helvetica" w:hAnsi="Helvetica" w:cs="Helvetica"/>
          <w:b/>
          <w:bCs/>
          <w:color w:val="222222"/>
          <w:sz w:val="21"/>
          <w:szCs w:val="21"/>
        </w:rPr>
        <w:t xml:space="preserve">6. </w:t>
      </w:r>
      <w:r w:rsidRPr="00126902">
        <w:rPr>
          <w:rFonts w:ascii="Helvetica" w:hAnsi="Helvetica" w:cs="Helvetica" w:hint="eastAsia"/>
          <w:b/>
          <w:bCs/>
          <w:color w:val="222222"/>
          <w:sz w:val="21"/>
          <w:szCs w:val="21"/>
        </w:rPr>
        <w:t>МЕТАБОЛИЗМ</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В</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ПРИЕРЕЕНЬК</w:t>
      </w:r>
      <w:r w:rsidRPr="00126902">
        <w:rPr>
          <w:rFonts w:ascii="Helvetica" w:hAnsi="Helvetica" w:cs="Helvetica"/>
          <w:b/>
          <w:bCs/>
          <w:color w:val="222222"/>
          <w:sz w:val="21"/>
          <w:szCs w:val="21"/>
        </w:rPr>
        <w:t xml:space="preserve"> </w:t>
      </w:r>
      <w:r w:rsidRPr="00126902">
        <w:rPr>
          <w:rFonts w:ascii="Helvetica" w:hAnsi="Helvetica" w:cs="Helvetica" w:hint="eastAsia"/>
          <w:b/>
          <w:bCs/>
          <w:color w:val="222222"/>
          <w:sz w:val="21"/>
          <w:szCs w:val="21"/>
        </w:rPr>
        <w:t>ЭКОСИСТЕМАХ</w:t>
      </w:r>
      <w:r w:rsidRPr="00126902">
        <w:rPr>
          <w:rFonts w:ascii="Helvetica" w:hAnsi="Helvetica" w:cs="Helvetica"/>
          <w:b/>
          <w:bCs/>
          <w:color w:val="222222"/>
          <w:sz w:val="21"/>
          <w:szCs w:val="21"/>
        </w:rPr>
        <w:t>.233</w:t>
      </w:r>
    </w:p>
    <w:sectPr w:rsidR="00967B66" w:rsidRPr="0012690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0BA3E" w14:textId="77777777" w:rsidR="00EC4854" w:rsidRDefault="00EC4854">
      <w:pPr>
        <w:spacing w:after="0" w:line="240" w:lineRule="auto"/>
      </w:pPr>
      <w:r>
        <w:separator/>
      </w:r>
    </w:p>
  </w:endnote>
  <w:endnote w:type="continuationSeparator" w:id="0">
    <w:p w14:paraId="17402A02" w14:textId="77777777" w:rsidR="00EC4854" w:rsidRDefault="00EC4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B37AB" w14:textId="77777777" w:rsidR="00EC4854" w:rsidRDefault="00EC4854"/>
    <w:p w14:paraId="5FF380F2" w14:textId="77777777" w:rsidR="00EC4854" w:rsidRDefault="00EC4854"/>
    <w:p w14:paraId="1BA6BE59" w14:textId="77777777" w:rsidR="00EC4854" w:rsidRDefault="00EC4854"/>
    <w:p w14:paraId="66E12E87" w14:textId="77777777" w:rsidR="00EC4854" w:rsidRDefault="00EC4854"/>
    <w:p w14:paraId="67C2D4D8" w14:textId="77777777" w:rsidR="00EC4854" w:rsidRDefault="00EC4854"/>
    <w:p w14:paraId="386C6093" w14:textId="77777777" w:rsidR="00EC4854" w:rsidRDefault="00EC4854"/>
    <w:p w14:paraId="30C1B5C7" w14:textId="77777777" w:rsidR="00EC4854" w:rsidRDefault="00EC485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FA455A" wp14:editId="23434B3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DA63F" w14:textId="77777777" w:rsidR="00EC4854" w:rsidRDefault="00EC48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FA455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BDA63F" w14:textId="77777777" w:rsidR="00EC4854" w:rsidRDefault="00EC48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676CFC" w14:textId="77777777" w:rsidR="00EC4854" w:rsidRDefault="00EC4854"/>
    <w:p w14:paraId="24CCC349" w14:textId="77777777" w:rsidR="00EC4854" w:rsidRDefault="00EC4854"/>
    <w:p w14:paraId="5E6C82C9" w14:textId="77777777" w:rsidR="00EC4854" w:rsidRDefault="00EC485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A93553" wp14:editId="616FA1C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59161" w14:textId="77777777" w:rsidR="00EC4854" w:rsidRDefault="00EC4854"/>
                          <w:p w14:paraId="52B6EE6F" w14:textId="77777777" w:rsidR="00EC4854" w:rsidRDefault="00EC48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A9355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559161" w14:textId="77777777" w:rsidR="00EC4854" w:rsidRDefault="00EC4854"/>
                    <w:p w14:paraId="52B6EE6F" w14:textId="77777777" w:rsidR="00EC4854" w:rsidRDefault="00EC48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E24CDD" w14:textId="77777777" w:rsidR="00EC4854" w:rsidRDefault="00EC4854"/>
    <w:p w14:paraId="1BAB66B8" w14:textId="77777777" w:rsidR="00EC4854" w:rsidRDefault="00EC4854">
      <w:pPr>
        <w:rPr>
          <w:sz w:val="2"/>
          <w:szCs w:val="2"/>
        </w:rPr>
      </w:pPr>
    </w:p>
    <w:p w14:paraId="19906FAC" w14:textId="77777777" w:rsidR="00EC4854" w:rsidRDefault="00EC4854"/>
    <w:p w14:paraId="5518D042" w14:textId="77777777" w:rsidR="00EC4854" w:rsidRDefault="00EC4854">
      <w:pPr>
        <w:spacing w:after="0" w:line="240" w:lineRule="auto"/>
      </w:pPr>
    </w:p>
  </w:footnote>
  <w:footnote w:type="continuationSeparator" w:id="0">
    <w:p w14:paraId="4D25F311" w14:textId="77777777" w:rsidR="00EC4854" w:rsidRDefault="00EC4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54"/>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34600</TotalTime>
  <Pages>4</Pages>
  <Words>439</Words>
  <Characters>2503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1734</cp:revision>
  <cp:lastPrinted>2009-02-06T05:36:00Z</cp:lastPrinted>
  <dcterms:created xsi:type="dcterms:W3CDTF">2025-11-25T20:19:00Z</dcterms:created>
  <dcterms:modified xsi:type="dcterms:W3CDTF">2026-01-08T19:59:00Z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