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07E3A" w14:textId="29F8545C" w:rsidR="00636D95" w:rsidRDefault="0060765C" w:rsidP="0060765C">
      <w:r w:rsidRPr="0060765C">
        <w:rPr>
          <w:rFonts w:hint="eastAsia"/>
        </w:rPr>
        <w:t>Петров</w:t>
      </w:r>
      <w:r w:rsidRPr="0060765C">
        <w:t xml:space="preserve"> </w:t>
      </w:r>
      <w:r w:rsidRPr="0060765C">
        <w:rPr>
          <w:rFonts w:hint="eastAsia"/>
        </w:rPr>
        <w:t>Артём</w:t>
      </w:r>
      <w:r w:rsidRPr="0060765C">
        <w:t xml:space="preserve"> </w:t>
      </w:r>
      <w:r w:rsidRPr="0060765C">
        <w:rPr>
          <w:rFonts w:hint="eastAsia"/>
        </w:rPr>
        <w:t>Алексеевич</w:t>
      </w:r>
      <w:r>
        <w:rPr>
          <w:rFonts w:hint="cs"/>
        </w:rPr>
        <w:t xml:space="preserve"> </w:t>
      </w:r>
      <w:r w:rsidRPr="0060765C">
        <w:rPr>
          <w:rFonts w:hint="eastAsia"/>
        </w:rPr>
        <w:t>Исследование</w:t>
      </w:r>
      <w:r w:rsidRPr="0060765C">
        <w:t xml:space="preserve"> </w:t>
      </w:r>
      <w:r w:rsidRPr="0060765C">
        <w:rPr>
          <w:rFonts w:hint="eastAsia"/>
        </w:rPr>
        <w:t>влияния</w:t>
      </w:r>
      <w:r w:rsidRPr="0060765C">
        <w:t xml:space="preserve"> </w:t>
      </w:r>
      <w:r w:rsidRPr="0060765C">
        <w:rPr>
          <w:rFonts w:hint="eastAsia"/>
        </w:rPr>
        <w:t>легирования</w:t>
      </w:r>
      <w:r w:rsidRPr="0060765C">
        <w:t xml:space="preserve"> </w:t>
      </w:r>
      <w:r w:rsidRPr="0060765C">
        <w:rPr>
          <w:rFonts w:hint="eastAsia"/>
        </w:rPr>
        <w:t>на</w:t>
      </w:r>
      <w:r w:rsidRPr="0060765C">
        <w:t xml:space="preserve"> </w:t>
      </w:r>
      <w:r w:rsidRPr="0060765C">
        <w:rPr>
          <w:rFonts w:hint="eastAsia"/>
        </w:rPr>
        <w:t>механизм</w:t>
      </w:r>
      <w:r w:rsidRPr="0060765C">
        <w:t xml:space="preserve"> </w:t>
      </w:r>
      <w:r w:rsidRPr="0060765C">
        <w:rPr>
          <w:rFonts w:hint="eastAsia"/>
        </w:rPr>
        <w:t>деформации</w:t>
      </w:r>
      <w:r w:rsidRPr="0060765C">
        <w:t xml:space="preserve"> </w:t>
      </w:r>
      <w:r w:rsidRPr="0060765C">
        <w:rPr>
          <w:rFonts w:hint="eastAsia"/>
        </w:rPr>
        <w:t>и</w:t>
      </w:r>
      <w:r w:rsidRPr="0060765C">
        <w:t xml:space="preserve"> </w:t>
      </w:r>
      <w:r w:rsidRPr="0060765C">
        <w:rPr>
          <w:rFonts w:hint="eastAsia"/>
        </w:rPr>
        <w:t>анизотропию</w:t>
      </w:r>
      <w:r w:rsidRPr="0060765C">
        <w:t xml:space="preserve"> </w:t>
      </w:r>
      <w:r w:rsidRPr="0060765C">
        <w:rPr>
          <w:rFonts w:hint="eastAsia"/>
        </w:rPr>
        <w:t>механических</w:t>
      </w:r>
      <w:r w:rsidRPr="0060765C">
        <w:t xml:space="preserve"> </w:t>
      </w:r>
      <w:r w:rsidRPr="0060765C">
        <w:rPr>
          <w:rFonts w:hint="eastAsia"/>
        </w:rPr>
        <w:t>свойств</w:t>
      </w:r>
      <w:r w:rsidRPr="0060765C">
        <w:t xml:space="preserve"> </w:t>
      </w:r>
      <w:r w:rsidRPr="0060765C">
        <w:rPr>
          <w:rFonts w:hint="eastAsia"/>
        </w:rPr>
        <w:t>магниевых</w:t>
      </w:r>
      <w:r w:rsidRPr="0060765C">
        <w:t xml:space="preserve"> </w:t>
      </w:r>
      <w:r w:rsidRPr="0060765C">
        <w:rPr>
          <w:rFonts w:hint="eastAsia"/>
        </w:rPr>
        <w:t>сплавов</w:t>
      </w:r>
      <w:r w:rsidRPr="0060765C">
        <w:t xml:space="preserve"> </w:t>
      </w:r>
      <w:r w:rsidRPr="0060765C">
        <w:rPr>
          <w:rFonts w:hint="eastAsia"/>
        </w:rPr>
        <w:t>систем</w:t>
      </w:r>
      <w:r w:rsidRPr="0060765C">
        <w:t xml:space="preserve"> Mg </w:t>
      </w:r>
      <w:r w:rsidRPr="0060765C">
        <w:rPr>
          <w:rFonts w:hint="eastAsia"/>
        </w:rPr>
        <w:t>–</w:t>
      </w:r>
      <w:r w:rsidRPr="0060765C">
        <w:t xml:space="preserve"> Zn </w:t>
      </w:r>
      <w:r w:rsidRPr="0060765C">
        <w:rPr>
          <w:rFonts w:hint="eastAsia"/>
        </w:rPr>
        <w:t>–</w:t>
      </w:r>
      <w:r w:rsidRPr="0060765C">
        <w:t xml:space="preserve"> Zr </w:t>
      </w:r>
      <w:r w:rsidRPr="0060765C">
        <w:rPr>
          <w:rFonts w:hint="eastAsia"/>
        </w:rPr>
        <w:t>–</w:t>
      </w:r>
      <w:r w:rsidRPr="0060765C">
        <w:t xml:space="preserve"> (</w:t>
      </w:r>
      <w:r w:rsidRPr="0060765C">
        <w:rPr>
          <w:rFonts w:hint="eastAsia"/>
        </w:rPr>
        <w:t>РЗЭ</w:t>
      </w:r>
      <w:r w:rsidRPr="0060765C">
        <w:t xml:space="preserve">) </w:t>
      </w:r>
      <w:r w:rsidRPr="0060765C">
        <w:rPr>
          <w:rFonts w:hint="eastAsia"/>
        </w:rPr>
        <w:t>и</w:t>
      </w:r>
      <w:r w:rsidRPr="0060765C">
        <w:t xml:space="preserve"> Mg </w:t>
      </w:r>
      <w:r w:rsidRPr="0060765C">
        <w:rPr>
          <w:rFonts w:hint="eastAsia"/>
        </w:rPr>
        <w:t>–</w:t>
      </w:r>
      <w:r w:rsidRPr="0060765C">
        <w:t xml:space="preserve"> Li </w:t>
      </w:r>
      <w:r w:rsidRPr="0060765C">
        <w:rPr>
          <w:rFonts w:hint="eastAsia"/>
        </w:rPr>
        <w:t>–</w:t>
      </w:r>
      <w:r w:rsidRPr="0060765C">
        <w:t xml:space="preserve"> Al</w:t>
      </w:r>
    </w:p>
    <w:p w14:paraId="23BA1706" w14:textId="77777777" w:rsidR="0060765C" w:rsidRDefault="0060765C" w:rsidP="0060765C">
      <w:r>
        <w:rPr>
          <w:rFonts w:hint="eastAsia"/>
        </w:rPr>
        <w:t>ОГЛАВЛЕНИЕ</w:t>
      </w:r>
      <w:r>
        <w:t xml:space="preserve"> </w:t>
      </w:r>
      <w:r>
        <w:rPr>
          <w:rFonts w:hint="eastAsia"/>
        </w:rPr>
        <w:t>ДИССЕРТАЦИИ</w:t>
      </w:r>
    </w:p>
    <w:p w14:paraId="3512049E" w14:textId="77777777" w:rsidR="0060765C" w:rsidRDefault="0060765C" w:rsidP="0060765C">
      <w:r>
        <w:rPr>
          <w:rFonts w:hint="eastAsia"/>
        </w:rPr>
        <w:t>кандидат</w:t>
      </w:r>
      <w:r>
        <w:t xml:space="preserve"> </w:t>
      </w:r>
      <w:r>
        <w:rPr>
          <w:rFonts w:hint="eastAsia"/>
        </w:rPr>
        <w:t>наук</w:t>
      </w:r>
      <w:r>
        <w:t xml:space="preserve"> </w:t>
      </w:r>
      <w:r>
        <w:rPr>
          <w:rFonts w:hint="eastAsia"/>
        </w:rPr>
        <w:t>Петров</w:t>
      </w:r>
      <w:r>
        <w:t xml:space="preserve"> </w:t>
      </w:r>
      <w:r>
        <w:rPr>
          <w:rFonts w:hint="eastAsia"/>
        </w:rPr>
        <w:t>Артём</w:t>
      </w:r>
      <w:r>
        <w:t xml:space="preserve"> </w:t>
      </w:r>
      <w:r>
        <w:rPr>
          <w:rFonts w:hint="eastAsia"/>
        </w:rPr>
        <w:t>Алексеевич</w:t>
      </w:r>
    </w:p>
    <w:p w14:paraId="0F47E729" w14:textId="77777777" w:rsidR="0060765C" w:rsidRDefault="0060765C" w:rsidP="0060765C">
      <w:r>
        <w:rPr>
          <w:rFonts w:hint="eastAsia"/>
        </w:rPr>
        <w:t>ВВЕДЕНИЕ</w:t>
      </w:r>
    </w:p>
    <w:p w14:paraId="547BC77E" w14:textId="77777777" w:rsidR="0060765C" w:rsidRDefault="0060765C" w:rsidP="0060765C"/>
    <w:p w14:paraId="2BA0FE12" w14:textId="77777777" w:rsidR="0060765C" w:rsidRDefault="0060765C" w:rsidP="0060765C">
      <w:r>
        <w:rPr>
          <w:rFonts w:hint="eastAsia"/>
        </w:rPr>
        <w:t>ГЛАВА</w:t>
      </w:r>
      <w:r>
        <w:t xml:space="preserve"> 1 </w:t>
      </w:r>
      <w:r>
        <w:rPr>
          <w:rFonts w:hint="eastAsia"/>
        </w:rPr>
        <w:t>ОСОБЕННОСТИ</w:t>
      </w:r>
      <w:r>
        <w:t xml:space="preserve"> </w:t>
      </w:r>
      <w:r>
        <w:rPr>
          <w:rFonts w:hint="eastAsia"/>
        </w:rPr>
        <w:t>ВЛИЯНИЯ</w:t>
      </w:r>
      <w:r>
        <w:t xml:space="preserve"> </w:t>
      </w:r>
      <w:r>
        <w:rPr>
          <w:rFonts w:hint="eastAsia"/>
        </w:rPr>
        <w:t>ЛЕГИРУЮЩИХ</w:t>
      </w:r>
      <w:r>
        <w:t xml:space="preserve"> </w:t>
      </w:r>
      <w:r>
        <w:rPr>
          <w:rFonts w:hint="eastAsia"/>
        </w:rPr>
        <w:t>ЭЛЕМЕНТОВ</w:t>
      </w:r>
      <w:r>
        <w:t xml:space="preserve"> </w:t>
      </w:r>
      <w:r>
        <w:rPr>
          <w:rFonts w:hint="eastAsia"/>
        </w:rPr>
        <w:t>НА</w:t>
      </w:r>
      <w:r>
        <w:t xml:space="preserve"> </w:t>
      </w:r>
      <w:r>
        <w:rPr>
          <w:rFonts w:hint="eastAsia"/>
        </w:rPr>
        <w:t>МЕХАНИЗМ</w:t>
      </w:r>
      <w:r>
        <w:t xml:space="preserve"> </w:t>
      </w:r>
      <w:r>
        <w:rPr>
          <w:rFonts w:hint="eastAsia"/>
        </w:rPr>
        <w:t>ДЕФОРМАЦИИ</w:t>
      </w:r>
      <w:r>
        <w:t xml:space="preserve">, </w:t>
      </w:r>
      <w:r>
        <w:rPr>
          <w:rFonts w:hint="eastAsia"/>
        </w:rPr>
        <w:t>ТЕКСТУРУ</w:t>
      </w:r>
      <w:r>
        <w:t xml:space="preserve"> </w:t>
      </w:r>
      <w:r>
        <w:rPr>
          <w:rFonts w:hint="eastAsia"/>
        </w:rPr>
        <w:t>И</w:t>
      </w:r>
      <w:r>
        <w:t xml:space="preserve"> </w:t>
      </w:r>
      <w:r>
        <w:rPr>
          <w:rFonts w:hint="eastAsia"/>
        </w:rPr>
        <w:t>АНИЗОТРОПИЮ</w:t>
      </w:r>
      <w:r>
        <w:t xml:space="preserve"> </w:t>
      </w:r>
      <w:r>
        <w:rPr>
          <w:rFonts w:hint="eastAsia"/>
        </w:rPr>
        <w:t>СВОЙСТВ</w:t>
      </w:r>
      <w:r>
        <w:t xml:space="preserve"> </w:t>
      </w:r>
      <w:r>
        <w:rPr>
          <w:rFonts w:hint="eastAsia"/>
        </w:rPr>
        <w:t>МАГНИЕВЫХ</w:t>
      </w:r>
      <w:r>
        <w:t xml:space="preserve"> </w:t>
      </w:r>
      <w:r>
        <w:rPr>
          <w:rFonts w:hint="eastAsia"/>
        </w:rPr>
        <w:t>СПЛАВОВ</w:t>
      </w:r>
    </w:p>
    <w:p w14:paraId="5A3FD573" w14:textId="77777777" w:rsidR="0060765C" w:rsidRDefault="0060765C" w:rsidP="0060765C"/>
    <w:p w14:paraId="5DEC7F9B" w14:textId="77777777" w:rsidR="0060765C" w:rsidRDefault="0060765C" w:rsidP="0060765C">
      <w:r>
        <w:t xml:space="preserve">1.1. </w:t>
      </w:r>
      <w:r>
        <w:rPr>
          <w:rFonts w:hint="eastAsia"/>
        </w:rPr>
        <w:t>Основные</w:t>
      </w:r>
      <w:r>
        <w:t xml:space="preserve"> </w:t>
      </w:r>
      <w:r>
        <w:rPr>
          <w:rFonts w:hint="eastAsia"/>
        </w:rPr>
        <w:t>характеристики</w:t>
      </w:r>
      <w:r>
        <w:t xml:space="preserve"> </w:t>
      </w:r>
      <w:r>
        <w:rPr>
          <w:rFonts w:hint="eastAsia"/>
        </w:rPr>
        <w:t>и</w:t>
      </w:r>
      <w:r>
        <w:t xml:space="preserve"> </w:t>
      </w:r>
      <w:r>
        <w:rPr>
          <w:rFonts w:hint="eastAsia"/>
        </w:rPr>
        <w:t>области</w:t>
      </w:r>
      <w:r>
        <w:t xml:space="preserve"> </w:t>
      </w:r>
      <w:r>
        <w:rPr>
          <w:rFonts w:hint="eastAsia"/>
        </w:rPr>
        <w:t>применения</w:t>
      </w:r>
      <w:r>
        <w:t xml:space="preserve"> </w:t>
      </w:r>
      <w:r>
        <w:rPr>
          <w:rFonts w:hint="eastAsia"/>
        </w:rPr>
        <w:t>магниевых</w:t>
      </w:r>
      <w:r>
        <w:t xml:space="preserve"> </w:t>
      </w:r>
      <w:r>
        <w:rPr>
          <w:rFonts w:hint="eastAsia"/>
        </w:rPr>
        <w:t>сплавов</w:t>
      </w:r>
    </w:p>
    <w:p w14:paraId="54E84D8D" w14:textId="77777777" w:rsidR="0060765C" w:rsidRDefault="0060765C" w:rsidP="0060765C"/>
    <w:p w14:paraId="6EF3F7CE" w14:textId="77777777" w:rsidR="0060765C" w:rsidRDefault="0060765C" w:rsidP="0060765C">
      <w:r>
        <w:t xml:space="preserve">1.2 </w:t>
      </w:r>
      <w:r>
        <w:rPr>
          <w:rFonts w:hint="eastAsia"/>
        </w:rPr>
        <w:t>Особенности</w:t>
      </w:r>
      <w:r>
        <w:t xml:space="preserve"> </w:t>
      </w:r>
      <w:r>
        <w:rPr>
          <w:rFonts w:hint="eastAsia"/>
        </w:rPr>
        <w:t>применения</w:t>
      </w:r>
      <w:r>
        <w:t xml:space="preserve"> </w:t>
      </w:r>
      <w:r>
        <w:rPr>
          <w:rFonts w:hint="eastAsia"/>
        </w:rPr>
        <w:t>магниевых</w:t>
      </w:r>
      <w:r>
        <w:t xml:space="preserve"> </w:t>
      </w:r>
      <w:r>
        <w:rPr>
          <w:rFonts w:hint="eastAsia"/>
        </w:rPr>
        <w:t>сплавов</w:t>
      </w:r>
      <w:r>
        <w:t xml:space="preserve"> </w:t>
      </w:r>
      <w:r>
        <w:rPr>
          <w:rFonts w:hint="eastAsia"/>
        </w:rPr>
        <w:t>в</w:t>
      </w:r>
      <w:r>
        <w:t xml:space="preserve"> </w:t>
      </w:r>
      <w:r>
        <w:rPr>
          <w:rFonts w:hint="eastAsia"/>
        </w:rPr>
        <w:t>медицине</w:t>
      </w:r>
    </w:p>
    <w:p w14:paraId="20769505" w14:textId="77777777" w:rsidR="0060765C" w:rsidRDefault="0060765C" w:rsidP="0060765C"/>
    <w:p w14:paraId="003FABF9" w14:textId="77777777" w:rsidR="0060765C" w:rsidRDefault="0060765C" w:rsidP="0060765C">
      <w:r>
        <w:t xml:space="preserve">1.3 </w:t>
      </w:r>
      <w:r>
        <w:rPr>
          <w:rFonts w:hint="eastAsia"/>
        </w:rPr>
        <w:t>Влияние</w:t>
      </w:r>
      <w:r>
        <w:t xml:space="preserve"> </w:t>
      </w:r>
      <w:r>
        <w:rPr>
          <w:rFonts w:hint="eastAsia"/>
        </w:rPr>
        <w:t>структурного</w:t>
      </w:r>
      <w:r>
        <w:t xml:space="preserve"> </w:t>
      </w:r>
      <w:r>
        <w:rPr>
          <w:rFonts w:hint="eastAsia"/>
        </w:rPr>
        <w:t>состояния</w:t>
      </w:r>
      <w:r>
        <w:t xml:space="preserve"> </w:t>
      </w:r>
      <w:r>
        <w:rPr>
          <w:rFonts w:hint="eastAsia"/>
        </w:rPr>
        <w:t>и</w:t>
      </w:r>
      <w:r>
        <w:t xml:space="preserve"> </w:t>
      </w:r>
      <w:r>
        <w:rPr>
          <w:rFonts w:hint="eastAsia"/>
        </w:rPr>
        <w:t>текстуры</w:t>
      </w:r>
      <w:r>
        <w:t xml:space="preserve"> </w:t>
      </w:r>
      <w:r>
        <w:rPr>
          <w:rFonts w:hint="eastAsia"/>
        </w:rPr>
        <w:t>на</w:t>
      </w:r>
      <w:r>
        <w:t xml:space="preserve"> </w:t>
      </w:r>
      <w:r>
        <w:rPr>
          <w:rFonts w:hint="eastAsia"/>
        </w:rPr>
        <w:t>коррозионные</w:t>
      </w:r>
      <w:r>
        <w:t xml:space="preserve"> </w:t>
      </w:r>
      <w:r>
        <w:rPr>
          <w:rFonts w:hint="eastAsia"/>
        </w:rPr>
        <w:t>характеристики</w:t>
      </w:r>
      <w:r>
        <w:t xml:space="preserve"> </w:t>
      </w:r>
      <w:r>
        <w:rPr>
          <w:rFonts w:hint="eastAsia"/>
        </w:rPr>
        <w:t>магниевых</w:t>
      </w:r>
      <w:r>
        <w:t xml:space="preserve"> </w:t>
      </w:r>
      <w:r>
        <w:rPr>
          <w:rFonts w:hint="eastAsia"/>
        </w:rPr>
        <w:t>сплавов</w:t>
      </w:r>
    </w:p>
    <w:p w14:paraId="25B52A0E" w14:textId="77777777" w:rsidR="0060765C" w:rsidRDefault="0060765C" w:rsidP="0060765C"/>
    <w:p w14:paraId="321B1036" w14:textId="77777777" w:rsidR="0060765C" w:rsidRDefault="0060765C" w:rsidP="0060765C">
      <w:r>
        <w:t xml:space="preserve">1.4 </w:t>
      </w:r>
      <w:r>
        <w:rPr>
          <w:rFonts w:hint="eastAsia"/>
        </w:rPr>
        <w:t>Механизм</w:t>
      </w:r>
      <w:r>
        <w:t xml:space="preserve"> </w:t>
      </w:r>
      <w:r>
        <w:rPr>
          <w:rFonts w:hint="eastAsia"/>
        </w:rPr>
        <w:t>деформации</w:t>
      </w:r>
      <w:r>
        <w:t xml:space="preserve"> </w:t>
      </w:r>
      <w:r>
        <w:rPr>
          <w:rFonts w:hint="eastAsia"/>
        </w:rPr>
        <w:t>и</w:t>
      </w:r>
      <w:r>
        <w:t xml:space="preserve"> </w:t>
      </w:r>
      <w:r>
        <w:rPr>
          <w:rFonts w:hint="eastAsia"/>
        </w:rPr>
        <w:t>анизотропия</w:t>
      </w:r>
      <w:r>
        <w:t xml:space="preserve"> </w:t>
      </w:r>
      <w:r>
        <w:rPr>
          <w:rFonts w:hint="eastAsia"/>
        </w:rPr>
        <w:t>механических</w:t>
      </w:r>
      <w:r>
        <w:t xml:space="preserve"> </w:t>
      </w:r>
      <w:r>
        <w:rPr>
          <w:rFonts w:hint="eastAsia"/>
        </w:rPr>
        <w:t>свойств</w:t>
      </w:r>
      <w:r>
        <w:t xml:space="preserve"> </w:t>
      </w:r>
      <w:r>
        <w:rPr>
          <w:rFonts w:hint="eastAsia"/>
        </w:rPr>
        <w:t>магниевых</w:t>
      </w:r>
      <w:r>
        <w:t xml:space="preserve"> </w:t>
      </w:r>
      <w:r>
        <w:rPr>
          <w:rFonts w:hint="eastAsia"/>
        </w:rPr>
        <w:t>сплавов</w:t>
      </w:r>
    </w:p>
    <w:p w14:paraId="5349C786" w14:textId="77777777" w:rsidR="0060765C" w:rsidRDefault="0060765C" w:rsidP="0060765C"/>
    <w:p w14:paraId="50784CB3" w14:textId="77777777" w:rsidR="0060765C" w:rsidRDefault="0060765C" w:rsidP="0060765C">
      <w:r>
        <w:rPr>
          <w:rFonts w:hint="eastAsia"/>
        </w:rPr>
        <w:t>Заключение</w:t>
      </w:r>
      <w:r>
        <w:t xml:space="preserve"> </w:t>
      </w:r>
      <w:r>
        <w:rPr>
          <w:rFonts w:hint="eastAsia"/>
        </w:rPr>
        <w:t>по</w:t>
      </w:r>
      <w:r>
        <w:t xml:space="preserve"> </w:t>
      </w:r>
      <w:r>
        <w:rPr>
          <w:rFonts w:hint="eastAsia"/>
        </w:rPr>
        <w:t>литературному</w:t>
      </w:r>
      <w:r>
        <w:t xml:space="preserve"> </w:t>
      </w:r>
      <w:r>
        <w:rPr>
          <w:rFonts w:hint="eastAsia"/>
        </w:rPr>
        <w:t>обзору</w:t>
      </w:r>
      <w:r>
        <w:t xml:space="preserve"> </w:t>
      </w:r>
      <w:r>
        <w:rPr>
          <w:rFonts w:hint="eastAsia"/>
        </w:rPr>
        <w:t>и</w:t>
      </w:r>
      <w:r>
        <w:t xml:space="preserve">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322353E2" w14:textId="77777777" w:rsidR="0060765C" w:rsidRDefault="0060765C" w:rsidP="0060765C"/>
    <w:p w14:paraId="1055CB50" w14:textId="77777777" w:rsidR="0060765C" w:rsidRDefault="0060765C" w:rsidP="0060765C">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4665771B" w14:textId="77777777" w:rsidR="0060765C" w:rsidRDefault="0060765C" w:rsidP="0060765C"/>
    <w:p w14:paraId="3D9725BE" w14:textId="77777777" w:rsidR="0060765C" w:rsidRDefault="0060765C" w:rsidP="0060765C">
      <w:r>
        <w:t xml:space="preserve">2.1. </w:t>
      </w:r>
      <w:r>
        <w:rPr>
          <w:rFonts w:hint="eastAsia"/>
        </w:rPr>
        <w:t>Объекты</w:t>
      </w:r>
      <w:r>
        <w:t xml:space="preserve"> </w:t>
      </w:r>
      <w:r>
        <w:rPr>
          <w:rFonts w:hint="eastAsia"/>
        </w:rPr>
        <w:t>исследования</w:t>
      </w:r>
    </w:p>
    <w:p w14:paraId="6A8FC92E" w14:textId="77777777" w:rsidR="0060765C" w:rsidRDefault="0060765C" w:rsidP="0060765C"/>
    <w:p w14:paraId="2925DDC7" w14:textId="77777777" w:rsidR="0060765C" w:rsidRDefault="0060765C" w:rsidP="0060765C">
      <w:r>
        <w:t xml:space="preserve">2.2. </w:t>
      </w:r>
      <w:r>
        <w:rPr>
          <w:rFonts w:hint="eastAsia"/>
        </w:rPr>
        <w:t>Методы</w:t>
      </w:r>
      <w:r>
        <w:t xml:space="preserve"> </w:t>
      </w:r>
      <w:r>
        <w:rPr>
          <w:rFonts w:hint="eastAsia"/>
        </w:rPr>
        <w:t>исследования</w:t>
      </w:r>
    </w:p>
    <w:p w14:paraId="2CB9DCA2" w14:textId="77777777" w:rsidR="0060765C" w:rsidRDefault="0060765C" w:rsidP="0060765C"/>
    <w:p w14:paraId="7151F54F" w14:textId="77777777" w:rsidR="0060765C" w:rsidRDefault="0060765C" w:rsidP="0060765C">
      <w:r>
        <w:rPr>
          <w:rFonts w:hint="eastAsia"/>
        </w:rPr>
        <w:t>ГЛАВА</w:t>
      </w:r>
      <w:r>
        <w:t xml:space="preserve"> 3. </w:t>
      </w:r>
      <w:r>
        <w:rPr>
          <w:rFonts w:hint="eastAsia"/>
        </w:rPr>
        <w:t>Исследование</w:t>
      </w:r>
      <w:r>
        <w:t xml:space="preserve"> </w:t>
      </w:r>
      <w:r>
        <w:rPr>
          <w:rFonts w:hint="eastAsia"/>
        </w:rPr>
        <w:t>фазового</w:t>
      </w:r>
      <w:r>
        <w:t xml:space="preserve"> </w:t>
      </w:r>
      <w:r>
        <w:rPr>
          <w:rFonts w:hint="eastAsia"/>
        </w:rPr>
        <w:t>состава</w:t>
      </w:r>
      <w:r>
        <w:t xml:space="preserve">, </w:t>
      </w:r>
      <w:r>
        <w:rPr>
          <w:rFonts w:hint="eastAsia"/>
        </w:rPr>
        <w:t>структуры</w:t>
      </w:r>
      <w:r>
        <w:t xml:space="preserve"> </w:t>
      </w:r>
      <w:r>
        <w:rPr>
          <w:rFonts w:hint="eastAsia"/>
        </w:rPr>
        <w:t>и</w:t>
      </w:r>
      <w:r>
        <w:t xml:space="preserve"> </w:t>
      </w:r>
      <w:r>
        <w:rPr>
          <w:rFonts w:hint="eastAsia"/>
        </w:rPr>
        <w:t>механических</w:t>
      </w:r>
      <w:r>
        <w:t xml:space="preserve"> </w:t>
      </w:r>
      <w:r>
        <w:rPr>
          <w:rFonts w:hint="eastAsia"/>
        </w:rPr>
        <w:t>свойств</w:t>
      </w:r>
      <w:r>
        <w:t xml:space="preserve"> </w:t>
      </w:r>
      <w:r>
        <w:rPr>
          <w:rFonts w:hint="eastAsia"/>
        </w:rPr>
        <w:t>сплавов</w:t>
      </w:r>
      <w:r>
        <w:t xml:space="preserve"> </w:t>
      </w:r>
      <w:r>
        <w:rPr>
          <w:rFonts w:hint="eastAsia"/>
        </w:rPr>
        <w:t>системы</w:t>
      </w:r>
      <w:r>
        <w:t xml:space="preserve"> </w:t>
      </w:r>
      <w:r>
        <w:rPr>
          <w:rFonts w:hint="eastAsia"/>
        </w:rPr>
        <w:t>М</w:t>
      </w:r>
      <w:r>
        <w:t xml:space="preserve">^ - </w:t>
      </w:r>
      <w:r>
        <w:rPr>
          <w:rFonts w:hint="eastAsia"/>
        </w:rPr>
        <w:t>Ы</w:t>
      </w:r>
      <w:r>
        <w:t xml:space="preserve"> - </w:t>
      </w:r>
      <w:r>
        <w:rPr>
          <w:rFonts w:hint="eastAsia"/>
        </w:rPr>
        <w:t>А</w:t>
      </w:r>
      <w:r>
        <w:t>1</w:t>
      </w:r>
    </w:p>
    <w:p w14:paraId="703CDC52" w14:textId="77777777" w:rsidR="0060765C" w:rsidRDefault="0060765C" w:rsidP="0060765C"/>
    <w:p w14:paraId="69DD231B" w14:textId="77777777" w:rsidR="0060765C" w:rsidRDefault="0060765C" w:rsidP="0060765C">
      <w:r>
        <w:t xml:space="preserve">3.1 </w:t>
      </w:r>
      <w:r>
        <w:rPr>
          <w:rFonts w:hint="eastAsia"/>
        </w:rPr>
        <w:t>Фазовый</w:t>
      </w:r>
      <w:r>
        <w:t xml:space="preserve"> </w:t>
      </w:r>
      <w:r>
        <w:rPr>
          <w:rFonts w:hint="eastAsia"/>
        </w:rPr>
        <w:t>состав</w:t>
      </w:r>
      <w:r>
        <w:t xml:space="preserve"> </w:t>
      </w:r>
      <w:r>
        <w:rPr>
          <w:rFonts w:hint="eastAsia"/>
        </w:rPr>
        <w:t>и</w:t>
      </w:r>
      <w:r>
        <w:t xml:space="preserve"> </w:t>
      </w:r>
      <w:r>
        <w:rPr>
          <w:rFonts w:hint="eastAsia"/>
        </w:rPr>
        <w:t>структура</w:t>
      </w:r>
      <w:r>
        <w:t xml:space="preserve"> </w:t>
      </w:r>
      <w:r>
        <w:rPr>
          <w:rFonts w:hint="eastAsia"/>
        </w:rPr>
        <w:t>сплавов</w:t>
      </w:r>
      <w:r>
        <w:t xml:space="preserve"> Mg-Li</w:t>
      </w:r>
    </w:p>
    <w:p w14:paraId="6398C39C" w14:textId="77777777" w:rsidR="0060765C" w:rsidRDefault="0060765C" w:rsidP="0060765C"/>
    <w:p w14:paraId="76951AB9" w14:textId="77777777" w:rsidR="0060765C" w:rsidRDefault="0060765C" w:rsidP="0060765C">
      <w:r>
        <w:t xml:space="preserve">3.2 </w:t>
      </w:r>
      <w:r>
        <w:rPr>
          <w:rFonts w:hint="eastAsia"/>
        </w:rPr>
        <w:t>Текстура</w:t>
      </w:r>
      <w:r>
        <w:t xml:space="preserve"> </w:t>
      </w:r>
      <w:r>
        <w:rPr>
          <w:rFonts w:hint="eastAsia"/>
        </w:rPr>
        <w:t>и</w:t>
      </w:r>
      <w:r>
        <w:t xml:space="preserve"> </w:t>
      </w:r>
      <w:r>
        <w:rPr>
          <w:rFonts w:hint="eastAsia"/>
        </w:rPr>
        <w:t>анизотропия</w:t>
      </w:r>
      <w:r>
        <w:t xml:space="preserve"> </w:t>
      </w:r>
      <w:r>
        <w:rPr>
          <w:rFonts w:hint="eastAsia"/>
        </w:rPr>
        <w:t>механических</w:t>
      </w:r>
      <w:r>
        <w:t xml:space="preserve"> </w:t>
      </w:r>
      <w:r>
        <w:rPr>
          <w:rFonts w:hint="eastAsia"/>
        </w:rPr>
        <w:t>свойств</w:t>
      </w:r>
      <w:r>
        <w:t xml:space="preserve"> 2 </w:t>
      </w:r>
      <w:r>
        <w:rPr>
          <w:rFonts w:hint="eastAsia"/>
        </w:rPr>
        <w:t>мм</w:t>
      </w:r>
      <w:r>
        <w:t xml:space="preserve"> </w:t>
      </w:r>
      <w:r>
        <w:rPr>
          <w:rFonts w:hint="eastAsia"/>
        </w:rPr>
        <w:t>листов</w:t>
      </w:r>
    </w:p>
    <w:p w14:paraId="512F305B" w14:textId="77777777" w:rsidR="0060765C" w:rsidRDefault="0060765C" w:rsidP="0060765C"/>
    <w:p w14:paraId="1A5EE45C" w14:textId="77777777" w:rsidR="0060765C" w:rsidRDefault="0060765C" w:rsidP="0060765C">
      <w:r>
        <w:rPr>
          <w:rFonts w:hint="eastAsia"/>
        </w:rPr>
        <w:t>сплава</w:t>
      </w:r>
      <w:r>
        <w:t xml:space="preserve"> Mg-9Li-1A1</w:t>
      </w:r>
    </w:p>
    <w:p w14:paraId="456B53F8" w14:textId="77777777" w:rsidR="0060765C" w:rsidRDefault="0060765C" w:rsidP="0060765C"/>
    <w:p w14:paraId="418133ED" w14:textId="77777777" w:rsidR="0060765C" w:rsidRDefault="0060765C" w:rsidP="0060765C">
      <w:r>
        <w:rPr>
          <w:rFonts w:hint="eastAsia"/>
        </w:rPr>
        <w:t>Выводы</w:t>
      </w:r>
      <w:r>
        <w:t xml:space="preserve"> </w:t>
      </w:r>
      <w:r>
        <w:rPr>
          <w:rFonts w:hint="eastAsia"/>
        </w:rPr>
        <w:t>по</w:t>
      </w:r>
      <w:r>
        <w:t xml:space="preserve"> 3-</w:t>
      </w:r>
      <w:r>
        <w:rPr>
          <w:rFonts w:hint="eastAsia"/>
        </w:rPr>
        <w:t>ей</w:t>
      </w:r>
      <w:r>
        <w:t xml:space="preserve"> </w:t>
      </w:r>
      <w:r>
        <w:rPr>
          <w:rFonts w:hint="eastAsia"/>
        </w:rPr>
        <w:t>главе</w:t>
      </w:r>
    </w:p>
    <w:p w14:paraId="14B1D4FB" w14:textId="77777777" w:rsidR="0060765C" w:rsidRDefault="0060765C" w:rsidP="0060765C"/>
    <w:p w14:paraId="05445869" w14:textId="77777777" w:rsidR="0060765C" w:rsidRDefault="0060765C" w:rsidP="0060765C">
      <w:r>
        <w:rPr>
          <w:rFonts w:hint="eastAsia"/>
        </w:rPr>
        <w:t>Глава</w:t>
      </w:r>
      <w:r>
        <w:t xml:space="preserve"> 4. </w:t>
      </w:r>
      <w:r>
        <w:rPr>
          <w:rFonts w:hint="eastAsia"/>
        </w:rPr>
        <w:t>Исследование</w:t>
      </w:r>
      <w:r>
        <w:t xml:space="preserve"> </w:t>
      </w:r>
      <w:r>
        <w:rPr>
          <w:rFonts w:hint="eastAsia"/>
        </w:rPr>
        <w:t>механизма</w:t>
      </w:r>
      <w:r>
        <w:t xml:space="preserve"> </w:t>
      </w:r>
      <w:r>
        <w:rPr>
          <w:rFonts w:hint="eastAsia"/>
        </w:rPr>
        <w:t>деформации</w:t>
      </w:r>
      <w:r>
        <w:t xml:space="preserve"> </w:t>
      </w:r>
      <w:r>
        <w:rPr>
          <w:rFonts w:hint="eastAsia"/>
        </w:rPr>
        <w:t>и</w:t>
      </w:r>
      <w:r>
        <w:t xml:space="preserve"> </w:t>
      </w:r>
      <w:r>
        <w:rPr>
          <w:rFonts w:hint="eastAsia"/>
        </w:rPr>
        <w:t>анизотропии</w:t>
      </w:r>
      <w:r>
        <w:t xml:space="preserve"> </w:t>
      </w:r>
      <w:r>
        <w:rPr>
          <w:rFonts w:hint="eastAsia"/>
        </w:rPr>
        <w:t>механических</w:t>
      </w:r>
      <w:r>
        <w:t xml:space="preserve"> </w:t>
      </w:r>
      <w:r>
        <w:rPr>
          <w:rFonts w:hint="eastAsia"/>
        </w:rPr>
        <w:t>свойств</w:t>
      </w:r>
      <w:r>
        <w:t xml:space="preserve"> </w:t>
      </w:r>
      <w:r>
        <w:rPr>
          <w:rFonts w:hint="eastAsia"/>
        </w:rPr>
        <w:t>сплавов</w:t>
      </w:r>
      <w:r>
        <w:t xml:space="preserve"> </w:t>
      </w:r>
      <w:r>
        <w:rPr>
          <w:rFonts w:hint="eastAsia"/>
        </w:rPr>
        <w:t>МА</w:t>
      </w:r>
      <w:r>
        <w:t xml:space="preserve">14, </w:t>
      </w:r>
      <w:r>
        <w:rPr>
          <w:rFonts w:hint="eastAsia"/>
        </w:rPr>
        <w:t>ВМД</w:t>
      </w:r>
      <w:r>
        <w:t xml:space="preserve">7 </w:t>
      </w:r>
      <w:r>
        <w:rPr>
          <w:rFonts w:hint="eastAsia"/>
        </w:rPr>
        <w:t>и</w:t>
      </w:r>
      <w:r>
        <w:t xml:space="preserve"> Mg-5Li-3A1</w:t>
      </w:r>
    </w:p>
    <w:p w14:paraId="2A00629A" w14:textId="77777777" w:rsidR="0060765C" w:rsidRDefault="0060765C" w:rsidP="0060765C"/>
    <w:p w14:paraId="6BD37919" w14:textId="77777777" w:rsidR="0060765C" w:rsidRDefault="0060765C" w:rsidP="0060765C">
      <w:r>
        <w:t xml:space="preserve">4.1. </w:t>
      </w:r>
      <w:r>
        <w:rPr>
          <w:rFonts w:hint="eastAsia"/>
        </w:rPr>
        <w:t>Изменение</w:t>
      </w:r>
      <w:r>
        <w:t xml:space="preserve"> </w:t>
      </w:r>
      <w:r>
        <w:rPr>
          <w:rFonts w:hint="eastAsia"/>
        </w:rPr>
        <w:t>текстуры</w:t>
      </w:r>
      <w:r>
        <w:t xml:space="preserve"> </w:t>
      </w:r>
      <w:r>
        <w:rPr>
          <w:rFonts w:hint="eastAsia"/>
        </w:rPr>
        <w:t>прутков</w:t>
      </w:r>
      <w:r>
        <w:t xml:space="preserve"> </w:t>
      </w:r>
      <w:r>
        <w:rPr>
          <w:rFonts w:hint="eastAsia"/>
        </w:rPr>
        <w:t>сплавов</w:t>
      </w:r>
      <w:r>
        <w:t xml:space="preserve"> </w:t>
      </w:r>
      <w:r>
        <w:rPr>
          <w:rFonts w:hint="eastAsia"/>
        </w:rPr>
        <w:t>при</w:t>
      </w:r>
      <w:r>
        <w:t xml:space="preserve"> </w:t>
      </w:r>
      <w:r>
        <w:rPr>
          <w:rFonts w:hint="eastAsia"/>
        </w:rPr>
        <w:t>испытании</w:t>
      </w:r>
      <w:r>
        <w:t xml:space="preserve"> </w:t>
      </w:r>
      <w:r>
        <w:rPr>
          <w:rFonts w:hint="eastAsia"/>
        </w:rPr>
        <w:t>на</w:t>
      </w:r>
      <w:r>
        <w:t xml:space="preserve"> </w:t>
      </w:r>
      <w:r>
        <w:rPr>
          <w:rFonts w:hint="eastAsia"/>
        </w:rPr>
        <w:t>сжатие</w:t>
      </w:r>
    </w:p>
    <w:p w14:paraId="2AD9950A" w14:textId="77777777" w:rsidR="0060765C" w:rsidRDefault="0060765C" w:rsidP="0060765C"/>
    <w:p w14:paraId="78377C44" w14:textId="77777777" w:rsidR="0060765C" w:rsidRDefault="0060765C" w:rsidP="0060765C">
      <w:r>
        <w:t xml:space="preserve">4.2. </w:t>
      </w:r>
      <w:r>
        <w:rPr>
          <w:rFonts w:hint="eastAsia"/>
        </w:rPr>
        <w:t>Анализ</w:t>
      </w:r>
      <w:r>
        <w:t xml:space="preserve"> </w:t>
      </w:r>
      <w:r>
        <w:rPr>
          <w:rFonts w:hint="eastAsia"/>
        </w:rPr>
        <w:t>влияния</w:t>
      </w:r>
      <w:r>
        <w:t xml:space="preserve"> </w:t>
      </w:r>
      <w:r>
        <w:rPr>
          <w:rFonts w:hint="eastAsia"/>
        </w:rPr>
        <w:t>особенностей</w:t>
      </w:r>
      <w:r>
        <w:t xml:space="preserve"> </w:t>
      </w:r>
      <w:r>
        <w:rPr>
          <w:rFonts w:hint="eastAsia"/>
        </w:rPr>
        <w:t>механизма</w:t>
      </w:r>
      <w:r>
        <w:t xml:space="preserve"> </w:t>
      </w:r>
      <w:r>
        <w:rPr>
          <w:rFonts w:hint="eastAsia"/>
        </w:rPr>
        <w:t>деформации</w:t>
      </w:r>
      <w:r>
        <w:t xml:space="preserve"> </w:t>
      </w:r>
      <w:r>
        <w:rPr>
          <w:rFonts w:hint="eastAsia"/>
        </w:rPr>
        <w:t>на</w:t>
      </w:r>
      <w:r>
        <w:t xml:space="preserve"> </w:t>
      </w:r>
      <w:r>
        <w:rPr>
          <w:rFonts w:hint="eastAsia"/>
        </w:rPr>
        <w:t>анизотропию</w:t>
      </w:r>
      <w:r>
        <w:t xml:space="preserve"> </w:t>
      </w:r>
      <w:r>
        <w:rPr>
          <w:rFonts w:hint="eastAsia"/>
        </w:rPr>
        <w:t>механических</w:t>
      </w:r>
      <w:r>
        <w:t xml:space="preserve"> </w:t>
      </w:r>
      <w:r>
        <w:rPr>
          <w:rFonts w:hint="eastAsia"/>
        </w:rPr>
        <w:t>свойств</w:t>
      </w:r>
      <w:r>
        <w:t xml:space="preserve"> </w:t>
      </w:r>
      <w:r>
        <w:rPr>
          <w:rFonts w:hint="eastAsia"/>
        </w:rPr>
        <w:t>магниевых</w:t>
      </w:r>
      <w:r>
        <w:t xml:space="preserve"> </w:t>
      </w:r>
      <w:r>
        <w:rPr>
          <w:rFonts w:hint="eastAsia"/>
        </w:rPr>
        <w:t>сплавов</w:t>
      </w:r>
      <w:r>
        <w:t xml:space="preserve"> </w:t>
      </w:r>
      <w:r>
        <w:rPr>
          <w:rFonts w:hint="eastAsia"/>
        </w:rPr>
        <w:t>МА</w:t>
      </w:r>
      <w:r>
        <w:t xml:space="preserve">14, </w:t>
      </w:r>
      <w:r>
        <w:rPr>
          <w:rFonts w:hint="eastAsia"/>
        </w:rPr>
        <w:t>ВМД</w:t>
      </w:r>
      <w:r>
        <w:t xml:space="preserve">7-1 </w:t>
      </w:r>
      <w:r>
        <w:rPr>
          <w:rFonts w:hint="eastAsia"/>
        </w:rPr>
        <w:t>и</w:t>
      </w:r>
      <w:r>
        <w:t xml:space="preserve"> Mg-5Li-3A1</w:t>
      </w:r>
    </w:p>
    <w:p w14:paraId="03A74287" w14:textId="77777777" w:rsidR="0060765C" w:rsidRDefault="0060765C" w:rsidP="0060765C"/>
    <w:p w14:paraId="42AFF867" w14:textId="77777777" w:rsidR="0060765C" w:rsidRDefault="0060765C" w:rsidP="0060765C">
      <w:r>
        <w:rPr>
          <w:rFonts w:hint="eastAsia"/>
        </w:rPr>
        <w:t>Выводы</w:t>
      </w:r>
      <w:r>
        <w:t xml:space="preserve"> </w:t>
      </w:r>
      <w:r>
        <w:rPr>
          <w:rFonts w:hint="eastAsia"/>
        </w:rPr>
        <w:t>по</w:t>
      </w:r>
      <w:r>
        <w:t xml:space="preserve"> 4-</w:t>
      </w:r>
      <w:r>
        <w:rPr>
          <w:rFonts w:hint="eastAsia"/>
        </w:rPr>
        <w:t>ой</w:t>
      </w:r>
      <w:r>
        <w:t xml:space="preserve"> </w:t>
      </w:r>
      <w:r>
        <w:rPr>
          <w:rFonts w:hint="eastAsia"/>
        </w:rPr>
        <w:t>главе</w:t>
      </w:r>
    </w:p>
    <w:p w14:paraId="73D96C91" w14:textId="77777777" w:rsidR="0060765C" w:rsidRDefault="0060765C" w:rsidP="0060765C"/>
    <w:p w14:paraId="7726FF1E" w14:textId="77777777" w:rsidR="0060765C" w:rsidRDefault="0060765C" w:rsidP="0060765C">
      <w:r>
        <w:rPr>
          <w:rFonts w:hint="eastAsia"/>
        </w:rPr>
        <w:t>Глава</w:t>
      </w:r>
      <w:r>
        <w:t xml:space="preserve"> 5. </w:t>
      </w:r>
      <w:r>
        <w:rPr>
          <w:rFonts w:hint="eastAsia"/>
        </w:rPr>
        <w:t>ПАРАМЕТРЫ</w:t>
      </w:r>
      <w:r>
        <w:t xml:space="preserve"> </w:t>
      </w:r>
      <w:r>
        <w:rPr>
          <w:rFonts w:hint="eastAsia"/>
        </w:rPr>
        <w:t>АНИЗОТРОПИИ</w:t>
      </w:r>
      <w:r>
        <w:t xml:space="preserve"> </w:t>
      </w:r>
      <w:r>
        <w:rPr>
          <w:rFonts w:hint="eastAsia"/>
        </w:rPr>
        <w:t>ПРЕССОВАННЫХ</w:t>
      </w:r>
      <w:r>
        <w:t xml:space="preserve"> </w:t>
      </w:r>
      <w:r>
        <w:rPr>
          <w:rFonts w:hint="eastAsia"/>
        </w:rPr>
        <w:t>ТРУБ</w:t>
      </w:r>
      <w:r>
        <w:t xml:space="preserve"> </w:t>
      </w:r>
      <w:r>
        <w:rPr>
          <w:rFonts w:hint="eastAsia"/>
        </w:rPr>
        <w:t>ИЗ</w:t>
      </w:r>
      <w:r>
        <w:t xml:space="preserve"> </w:t>
      </w:r>
      <w:r>
        <w:rPr>
          <w:rFonts w:hint="eastAsia"/>
        </w:rPr>
        <w:t>СПЛАВА</w:t>
      </w:r>
      <w:r>
        <w:t xml:space="preserve"> </w:t>
      </w:r>
      <w:r>
        <w:rPr>
          <w:rFonts w:hint="eastAsia"/>
        </w:rPr>
        <w:t>МА</w:t>
      </w:r>
      <w:r>
        <w:t xml:space="preserve">14, </w:t>
      </w:r>
      <w:r>
        <w:rPr>
          <w:rFonts w:hint="eastAsia"/>
        </w:rPr>
        <w:t>ПОЛУЧЕННЫХ</w:t>
      </w:r>
      <w:r>
        <w:t xml:space="preserve"> </w:t>
      </w:r>
      <w:r>
        <w:rPr>
          <w:rFonts w:hint="eastAsia"/>
        </w:rPr>
        <w:t>МЕТОДАМИ</w:t>
      </w:r>
      <w:r>
        <w:t xml:space="preserve"> </w:t>
      </w:r>
      <w:r>
        <w:rPr>
          <w:rFonts w:hint="eastAsia"/>
        </w:rPr>
        <w:t>ГРАНУЛЬНОЙ</w:t>
      </w:r>
      <w:r>
        <w:t xml:space="preserve"> </w:t>
      </w:r>
      <w:r>
        <w:rPr>
          <w:rFonts w:hint="eastAsia"/>
        </w:rPr>
        <w:t>МЕТАЛЛУРГИИ</w:t>
      </w:r>
    </w:p>
    <w:p w14:paraId="2E161943" w14:textId="77777777" w:rsidR="0060765C" w:rsidRDefault="0060765C" w:rsidP="0060765C"/>
    <w:p w14:paraId="20D3E074" w14:textId="77777777" w:rsidR="0060765C" w:rsidRDefault="0060765C" w:rsidP="0060765C">
      <w:r>
        <w:t xml:space="preserve">5.1. </w:t>
      </w:r>
      <w:r>
        <w:rPr>
          <w:rFonts w:hint="eastAsia"/>
        </w:rPr>
        <w:t>Текстуры</w:t>
      </w:r>
      <w:r>
        <w:t xml:space="preserve"> </w:t>
      </w:r>
      <w:r>
        <w:rPr>
          <w:rFonts w:hint="eastAsia"/>
        </w:rPr>
        <w:t>труб</w:t>
      </w:r>
    </w:p>
    <w:p w14:paraId="7B56960F" w14:textId="77777777" w:rsidR="0060765C" w:rsidRDefault="0060765C" w:rsidP="0060765C"/>
    <w:p w14:paraId="43C7A813" w14:textId="77777777" w:rsidR="0060765C" w:rsidRDefault="0060765C" w:rsidP="0060765C">
      <w:r>
        <w:t xml:space="preserve">5.2. </w:t>
      </w:r>
      <w:r>
        <w:rPr>
          <w:rFonts w:hint="eastAsia"/>
        </w:rPr>
        <w:t>Параметры</w:t>
      </w:r>
      <w:r>
        <w:t xml:space="preserve"> </w:t>
      </w:r>
      <w:r>
        <w:rPr>
          <w:rFonts w:hint="eastAsia"/>
        </w:rPr>
        <w:t>анизотропии</w:t>
      </w:r>
      <w:r>
        <w:t xml:space="preserve"> </w:t>
      </w:r>
      <w:r>
        <w:rPr>
          <w:rFonts w:hint="eastAsia"/>
        </w:rPr>
        <w:t>текучести</w:t>
      </w:r>
      <w:r>
        <w:t xml:space="preserve"> </w:t>
      </w:r>
      <w:r>
        <w:rPr>
          <w:rFonts w:hint="eastAsia"/>
        </w:rPr>
        <w:t>при</w:t>
      </w:r>
      <w:r>
        <w:t xml:space="preserve"> </w:t>
      </w:r>
      <w:r>
        <w:rPr>
          <w:rFonts w:hint="eastAsia"/>
        </w:rPr>
        <w:t>двухосном</w:t>
      </w:r>
      <w:r>
        <w:t xml:space="preserve"> </w:t>
      </w:r>
      <w:r>
        <w:rPr>
          <w:rFonts w:hint="eastAsia"/>
        </w:rPr>
        <w:t>нагружении</w:t>
      </w:r>
      <w:r>
        <w:t>:</w:t>
      </w:r>
    </w:p>
    <w:p w14:paraId="5D87A6A9" w14:textId="77777777" w:rsidR="0060765C" w:rsidRDefault="0060765C" w:rsidP="0060765C"/>
    <w:p w14:paraId="38117F5B" w14:textId="77777777" w:rsidR="0060765C" w:rsidRDefault="0060765C" w:rsidP="0060765C">
      <w:r>
        <w:rPr>
          <w:rFonts w:hint="eastAsia"/>
        </w:rPr>
        <w:t>критерий</w:t>
      </w:r>
      <w:r>
        <w:t xml:space="preserve"> </w:t>
      </w:r>
      <w:r>
        <w:rPr>
          <w:rFonts w:hint="eastAsia"/>
        </w:rPr>
        <w:t>Хилла</w:t>
      </w:r>
    </w:p>
    <w:p w14:paraId="124F975C" w14:textId="77777777" w:rsidR="0060765C" w:rsidRDefault="0060765C" w:rsidP="0060765C"/>
    <w:p w14:paraId="126E5AF9" w14:textId="77777777" w:rsidR="0060765C" w:rsidRDefault="0060765C" w:rsidP="0060765C">
      <w:r>
        <w:rPr>
          <w:rFonts w:hint="eastAsia"/>
        </w:rPr>
        <w:lastRenderedPageBreak/>
        <w:t>Выводы</w:t>
      </w:r>
      <w:r>
        <w:t xml:space="preserve"> </w:t>
      </w:r>
      <w:r>
        <w:rPr>
          <w:rFonts w:hint="eastAsia"/>
        </w:rPr>
        <w:t>по</w:t>
      </w:r>
      <w:r>
        <w:t xml:space="preserve"> 5-</w:t>
      </w:r>
      <w:r>
        <w:rPr>
          <w:rFonts w:hint="eastAsia"/>
        </w:rPr>
        <w:t>ой</w:t>
      </w:r>
      <w:r>
        <w:t xml:space="preserve"> </w:t>
      </w:r>
      <w:r>
        <w:rPr>
          <w:rFonts w:hint="eastAsia"/>
        </w:rPr>
        <w:t>главе</w:t>
      </w:r>
    </w:p>
    <w:p w14:paraId="2EA4BEED" w14:textId="77777777" w:rsidR="0060765C" w:rsidRDefault="0060765C" w:rsidP="0060765C"/>
    <w:p w14:paraId="5A0E93E3" w14:textId="013D53FB" w:rsidR="0060765C" w:rsidRPr="0060765C" w:rsidRDefault="0060765C" w:rsidP="0060765C">
      <w:r>
        <w:rPr>
          <w:rFonts w:hint="eastAsia"/>
        </w:rPr>
        <w:t>Общие</w:t>
      </w:r>
      <w:r>
        <w:t xml:space="preserve"> </w:t>
      </w:r>
      <w:r>
        <w:rPr>
          <w:rFonts w:hint="eastAsia"/>
        </w:rPr>
        <w:t>выводы</w:t>
      </w:r>
      <w:r>
        <w:t xml:space="preserve"> </w:t>
      </w:r>
      <w:r>
        <w:rPr>
          <w:rFonts w:hint="eastAsia"/>
        </w:rPr>
        <w:t>по</w:t>
      </w:r>
      <w:r>
        <w:t xml:space="preserve"> </w:t>
      </w:r>
      <w:r>
        <w:rPr>
          <w:rFonts w:hint="eastAsia"/>
        </w:rPr>
        <w:t>работе</w:t>
      </w:r>
    </w:p>
    <w:sectPr w:rsidR="0060765C" w:rsidRPr="0060765C" w:rsidSect="0077785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44ACF" w14:textId="77777777" w:rsidR="0077785F" w:rsidRDefault="0077785F">
      <w:pPr>
        <w:spacing w:after="0" w:line="240" w:lineRule="auto"/>
      </w:pPr>
      <w:r>
        <w:separator/>
      </w:r>
    </w:p>
  </w:endnote>
  <w:endnote w:type="continuationSeparator" w:id="0">
    <w:p w14:paraId="6E61B18D" w14:textId="77777777" w:rsidR="0077785F" w:rsidRDefault="0077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E4309" w14:textId="77777777" w:rsidR="0077785F" w:rsidRDefault="0077785F"/>
    <w:p w14:paraId="32AEB1E6" w14:textId="77777777" w:rsidR="0077785F" w:rsidRDefault="0077785F"/>
    <w:p w14:paraId="72EB8152" w14:textId="77777777" w:rsidR="0077785F" w:rsidRDefault="0077785F"/>
    <w:p w14:paraId="4FCD0C8B" w14:textId="77777777" w:rsidR="0077785F" w:rsidRDefault="0077785F"/>
    <w:p w14:paraId="0866FDC0" w14:textId="77777777" w:rsidR="0077785F" w:rsidRDefault="0077785F"/>
    <w:p w14:paraId="72216CA3" w14:textId="77777777" w:rsidR="0077785F" w:rsidRDefault="0077785F"/>
    <w:p w14:paraId="0751AAC5" w14:textId="77777777" w:rsidR="0077785F" w:rsidRDefault="007778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236E13" wp14:editId="0642BC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25A6C" w14:textId="77777777" w:rsidR="0077785F" w:rsidRDefault="007778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236E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825A6C" w14:textId="77777777" w:rsidR="0077785F" w:rsidRDefault="007778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10FD4A" w14:textId="77777777" w:rsidR="0077785F" w:rsidRDefault="0077785F"/>
    <w:p w14:paraId="1DD1E2CA" w14:textId="77777777" w:rsidR="0077785F" w:rsidRDefault="0077785F"/>
    <w:p w14:paraId="17F6303C" w14:textId="77777777" w:rsidR="0077785F" w:rsidRDefault="007778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38D133" wp14:editId="23BE71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14BC1" w14:textId="77777777" w:rsidR="0077785F" w:rsidRDefault="0077785F"/>
                          <w:p w14:paraId="2DA3F837" w14:textId="77777777" w:rsidR="0077785F" w:rsidRDefault="007778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38D1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614BC1" w14:textId="77777777" w:rsidR="0077785F" w:rsidRDefault="0077785F"/>
                    <w:p w14:paraId="2DA3F837" w14:textId="77777777" w:rsidR="0077785F" w:rsidRDefault="007778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A520E6" w14:textId="77777777" w:rsidR="0077785F" w:rsidRDefault="0077785F"/>
    <w:p w14:paraId="0BEBECC0" w14:textId="77777777" w:rsidR="0077785F" w:rsidRDefault="0077785F">
      <w:pPr>
        <w:rPr>
          <w:sz w:val="2"/>
          <w:szCs w:val="2"/>
        </w:rPr>
      </w:pPr>
    </w:p>
    <w:p w14:paraId="74E64961" w14:textId="77777777" w:rsidR="0077785F" w:rsidRDefault="0077785F"/>
    <w:p w14:paraId="419A00F4" w14:textId="77777777" w:rsidR="0077785F" w:rsidRDefault="0077785F">
      <w:pPr>
        <w:spacing w:after="0" w:line="240" w:lineRule="auto"/>
      </w:pPr>
    </w:p>
  </w:footnote>
  <w:footnote w:type="continuationSeparator" w:id="0">
    <w:p w14:paraId="0A1E6863" w14:textId="77777777" w:rsidR="0077785F" w:rsidRDefault="00777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5F"/>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28211</TotalTime>
  <Pages>3</Pages>
  <Words>250</Words>
  <Characters>1427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3640</cp:revision>
  <cp:lastPrinted>2009-02-06T05:36:00Z</cp:lastPrinted>
  <dcterms:created xsi:type="dcterms:W3CDTF">2024-01-07T13:43:00Z</dcterms:created>
  <dcterms:modified xsi:type="dcterms:W3CDTF">2024-02-21T15:03:00Z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