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ИВАНОВСКИЙ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ГОСУДАРСТВЕННЫЙ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ЭНЕРГЕТИЧЕСКИЙ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УНИВЕРСИТЕТ</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ИМЕНИ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w:t>
      </w:r>
      <w:r w:rsidRPr="00DF5010">
        <w:rPr>
          <w:rFonts w:ascii="Times New Roman" w:eastAsia="Times New Roman" w:hAnsi="Times New Roman" w:cs="Times New Roman"/>
          <w:kern w:val="0"/>
          <w:sz w:val="28"/>
          <w:szCs w:val="28"/>
          <w:lang w:eastAsia="ru-RU"/>
        </w:rPr>
        <w:t>.</w:t>
      </w:r>
      <w:r w:rsidRPr="00DF5010">
        <w:rPr>
          <w:rFonts w:ascii="Times New Roman" w:eastAsia="Times New Roman" w:hAnsi="Times New Roman" w:cs="Times New Roman" w:hint="eastAsia"/>
          <w:kern w:val="0"/>
          <w:sz w:val="28"/>
          <w:szCs w:val="28"/>
          <w:lang w:eastAsia="ru-RU"/>
        </w:rPr>
        <w:t>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ЛЕНИНА</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 xml:space="preserve"> </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04201454711</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СУЛЫНЕНКОВ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Илья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Николаевич</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СОВЕРШЕНСТВОВАНИЕ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РАСПРЕДЕЛИТЕЛЬНЫХ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УСТРОЙСТВ</w:t>
      </w:r>
      <w:r w:rsidRPr="00DF5010">
        <w:rPr>
          <w:rFonts w:ascii="Times New Roman" w:eastAsia="Times New Roman" w:hAnsi="Times New Roman" w:cs="Times New Roman"/>
          <w:kern w:val="0"/>
          <w:sz w:val="28"/>
          <w:szCs w:val="28"/>
          <w:lang w:eastAsia="ru-RU"/>
        </w:rPr>
        <w:t xml:space="preserve"> 35-750 </w:t>
      </w:r>
      <w:r w:rsidRPr="00DF5010">
        <w:rPr>
          <w:rFonts w:ascii="Times New Roman" w:eastAsia="Times New Roman" w:hAnsi="Times New Roman" w:cs="Times New Roman" w:hint="eastAsia"/>
          <w:kern w:val="0"/>
          <w:sz w:val="28"/>
          <w:szCs w:val="28"/>
          <w:lang w:eastAsia="ru-RU"/>
        </w:rPr>
        <w:t>КВ</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Специальность</w:t>
      </w:r>
      <w:r w:rsidRPr="00DF5010">
        <w:rPr>
          <w:rFonts w:ascii="Times New Roman" w:eastAsia="Times New Roman" w:hAnsi="Times New Roman" w:cs="Times New Roman"/>
          <w:kern w:val="0"/>
          <w:sz w:val="28"/>
          <w:szCs w:val="28"/>
          <w:lang w:eastAsia="ru-RU"/>
        </w:rPr>
        <w:t xml:space="preserve"> 05.14.02 - </w:t>
      </w:r>
      <w:r w:rsidRPr="00DF5010">
        <w:rPr>
          <w:rFonts w:ascii="Times New Roman" w:eastAsia="Times New Roman" w:hAnsi="Times New Roman" w:cs="Times New Roman" w:hint="eastAsia"/>
          <w:kern w:val="0"/>
          <w:sz w:val="28"/>
          <w:szCs w:val="28"/>
          <w:lang w:eastAsia="ru-RU"/>
        </w:rPr>
        <w:t>Электрические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станции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электроэнергетические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системы</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Диссертация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соискание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ученой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степени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кандидата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технических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наук</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Научный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руководитель</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доктор</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технических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наук</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профессор</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Назарычев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А</w:t>
      </w:r>
      <w:r w:rsidRPr="00DF5010">
        <w:rPr>
          <w:rFonts w:ascii="Times New Roman" w:eastAsia="Times New Roman" w:hAnsi="Times New Roman" w:cs="Times New Roman"/>
          <w:kern w:val="0"/>
          <w:sz w:val="28"/>
          <w:szCs w:val="28"/>
          <w:lang w:eastAsia="ru-RU"/>
        </w:rPr>
        <w:t>.</w:t>
      </w:r>
      <w:r w:rsidRPr="00DF5010">
        <w:rPr>
          <w:rFonts w:ascii="Times New Roman" w:eastAsia="Times New Roman" w:hAnsi="Times New Roman" w:cs="Times New Roman" w:hint="eastAsia"/>
          <w:kern w:val="0"/>
          <w:sz w:val="28"/>
          <w:szCs w:val="28"/>
          <w:lang w:eastAsia="ru-RU"/>
        </w:rPr>
        <w:t>Н</w:t>
      </w:r>
      <w:r w:rsidRPr="00DF5010">
        <w:rPr>
          <w:rFonts w:ascii="Times New Roman" w:eastAsia="Times New Roman" w:hAnsi="Times New Roman" w:cs="Times New Roman"/>
          <w:kern w:val="0"/>
          <w:sz w:val="28"/>
          <w:szCs w:val="28"/>
          <w:lang w:eastAsia="ru-RU"/>
        </w:rPr>
        <w:t>.</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Иваново</w:t>
      </w:r>
      <w:r w:rsidRPr="00DF5010">
        <w:rPr>
          <w:rFonts w:ascii="Times New Roman" w:eastAsia="Times New Roman" w:hAnsi="Times New Roman" w:cs="Times New Roman"/>
          <w:kern w:val="0"/>
          <w:sz w:val="28"/>
          <w:szCs w:val="28"/>
          <w:lang w:eastAsia="ru-RU"/>
        </w:rPr>
        <w:t>, 2013</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 xml:space="preserve"> </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ОГЛАВЛЕНИЕ</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ВВЕДЕНИЕ</w:t>
      </w:r>
      <w:r w:rsidRPr="00DF5010">
        <w:rPr>
          <w:rFonts w:ascii="Times New Roman" w:eastAsia="Times New Roman" w:hAnsi="Times New Roman" w:cs="Times New Roman"/>
          <w:kern w:val="0"/>
          <w:sz w:val="28"/>
          <w:szCs w:val="28"/>
          <w:lang w:eastAsia="ru-RU"/>
        </w:rPr>
        <w:tab/>
        <w:t>4</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СОСТОЯНИЕ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ВОПРОСА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ИССЛЕДОВАНИЯ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НАДЕЖНОСТИ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ВЫСОКОВОЛЬНЫХ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11</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1.1.</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Обзор</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показателей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надежности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токоведущих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частей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оборудования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распределительных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устройств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используемых</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при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решении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задачи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оценки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структурной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надежности</w:t>
      </w:r>
      <w:r w:rsidRPr="00DF5010">
        <w:rPr>
          <w:rFonts w:ascii="Times New Roman" w:eastAsia="Times New Roman" w:hAnsi="Times New Roman" w:cs="Times New Roman"/>
          <w:kern w:val="0"/>
          <w:sz w:val="28"/>
          <w:szCs w:val="28"/>
          <w:lang w:eastAsia="ru-RU"/>
        </w:rPr>
        <w:tab/>
        <w:t>11</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1.2.</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Обзор</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существующих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14</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1.3.</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Анализ</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существующих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23</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1.4.</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Анализ</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учетом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причин</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возникновения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ab/>
        <w:t>36</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1.5.</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Постановка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задач</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требующих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решения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диссертационной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работе</w:t>
      </w:r>
      <w:r w:rsidRPr="00DF5010">
        <w:rPr>
          <w:rFonts w:ascii="Times New Roman" w:eastAsia="Times New Roman" w:hAnsi="Times New Roman" w:cs="Times New Roman"/>
          <w:kern w:val="0"/>
          <w:sz w:val="28"/>
          <w:szCs w:val="28"/>
          <w:lang w:eastAsia="ru-RU"/>
        </w:rPr>
        <w:tab/>
        <w:t>38</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1.6.</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Выводы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первой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главе</w:t>
      </w:r>
      <w:r w:rsidRPr="00DF5010">
        <w:rPr>
          <w:rFonts w:ascii="Times New Roman" w:eastAsia="Times New Roman" w:hAnsi="Times New Roman" w:cs="Times New Roman"/>
          <w:kern w:val="0"/>
          <w:sz w:val="28"/>
          <w:szCs w:val="28"/>
          <w:lang w:eastAsia="ru-RU"/>
        </w:rPr>
        <w:tab/>
        <w:t>39</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lastRenderedPageBreak/>
        <w:t>2.</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СОВЕРШЕНСТВОВАНИЕ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МЕТОДИКИ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РАСЧЕТА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ЧАСТОТЫ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ВЫСОКОВОЛЬТНЫХ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40</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2.1.</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Формирование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общей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учетом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условий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эксплуатации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различных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схемах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РУ</w:t>
      </w:r>
      <w:r w:rsidRPr="00DF5010">
        <w:rPr>
          <w:rFonts w:ascii="Times New Roman" w:eastAsia="Times New Roman" w:hAnsi="Times New Roman" w:cs="Times New Roman"/>
          <w:kern w:val="0"/>
          <w:sz w:val="28"/>
          <w:szCs w:val="28"/>
          <w:lang w:eastAsia="ru-RU"/>
        </w:rPr>
        <w:tab/>
        <w:t>40</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2.2.</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Применение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метода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Гаусса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для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решения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системы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линейных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алгебраических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уравнений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составленных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общем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виде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для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определения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параметра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потока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учетом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смежных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45</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2.3.</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Разработка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учетом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смежных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55</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2.4.</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Совершенствование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методики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расчета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показателей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надежности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основе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разработанной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ab/>
        <w:t>65</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2.5.</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Выводы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второй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главе</w:t>
      </w:r>
      <w:r w:rsidRPr="00DF5010">
        <w:rPr>
          <w:rFonts w:ascii="Times New Roman" w:eastAsia="Times New Roman" w:hAnsi="Times New Roman" w:cs="Times New Roman"/>
          <w:kern w:val="0"/>
          <w:sz w:val="28"/>
          <w:szCs w:val="28"/>
          <w:lang w:eastAsia="ru-RU"/>
        </w:rPr>
        <w:tab/>
        <w:t>76</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2</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 xml:space="preserve"> </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3.</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ИССЛЕДОВАНИЕ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ВЛИЯНИЯ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СХЕМЫ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РАСПРЕДЕЛИТЕЛЬНОГО</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УСТРОЙСТВА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w:t>
      </w:r>
      <w:r w:rsidRPr="00DF5010">
        <w:rPr>
          <w:rFonts w:ascii="Times New Roman" w:eastAsia="Times New Roman" w:hAnsi="Times New Roman" w:cs="Times New Roman"/>
          <w:kern w:val="0"/>
          <w:sz w:val="28"/>
          <w:szCs w:val="28"/>
          <w:lang w:eastAsia="ru-RU"/>
        </w:rPr>
        <w:tab/>
      </w:r>
      <w:r w:rsidRPr="00DF5010">
        <w:rPr>
          <w:rFonts w:ascii="Times New Roman" w:eastAsia="Times New Roman" w:hAnsi="Times New Roman" w:cs="Times New Roman" w:hint="eastAsia"/>
          <w:kern w:val="0"/>
          <w:sz w:val="28"/>
          <w:szCs w:val="28"/>
          <w:lang w:eastAsia="ru-RU"/>
        </w:rPr>
        <w:t>НАДЕЖНОСТЬ</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ВЫСОКОВОЛЬТНЫХ</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78</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3.1.</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Анализ</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факторов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определяющих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степень</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влияния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схемы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распределительного</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устройства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надежность</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высоковольтных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78</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3.2.</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Исследование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зависимости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частоты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повреждаемости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смежных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80</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3.3.</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Исследование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зависимости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частоты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повреждаемости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субсмежных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91</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3.4.</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Выводы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третьей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главе</w:t>
      </w:r>
      <w:r w:rsidRPr="00DF5010">
        <w:rPr>
          <w:rFonts w:ascii="Times New Roman" w:eastAsia="Times New Roman" w:hAnsi="Times New Roman" w:cs="Times New Roman"/>
          <w:kern w:val="0"/>
          <w:sz w:val="28"/>
          <w:szCs w:val="28"/>
          <w:lang w:eastAsia="ru-RU"/>
        </w:rPr>
        <w:tab/>
        <w:t>95</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4.</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ПРИМЕНИЕ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УСОВЕРШЕНСТОВАННОЙ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ДЛЯ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РЕШЕНИЯ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ПРАКТИЧЕСКИХ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ЗАДАЧ</w:t>
      </w:r>
      <w:r w:rsidRPr="00DF5010">
        <w:rPr>
          <w:rFonts w:ascii="Times New Roman" w:eastAsia="Times New Roman" w:hAnsi="Times New Roman" w:cs="Times New Roman"/>
          <w:kern w:val="0"/>
          <w:sz w:val="28"/>
          <w:szCs w:val="28"/>
          <w:lang w:eastAsia="ru-RU"/>
        </w:rPr>
        <w:tab/>
        <w:t>97</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4.1.</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Номограммный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метод</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определения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частоты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учетом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смежных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ab/>
        <w:t>97</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4.2.</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Разработка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программы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для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определения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параметра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потока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выключателя</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на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ЭВМ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использованием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матричных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методов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расчета</w:t>
      </w:r>
      <w:r w:rsidRPr="00DF5010">
        <w:rPr>
          <w:rFonts w:ascii="Times New Roman" w:eastAsia="Times New Roman" w:hAnsi="Times New Roman" w:cs="Times New Roman"/>
          <w:kern w:val="0"/>
          <w:sz w:val="28"/>
          <w:szCs w:val="28"/>
          <w:lang w:eastAsia="ru-RU"/>
        </w:rPr>
        <w:tab/>
        <w:t>109</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4.3.</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Применение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модели</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высоковольтных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выключателей</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lastRenderedPageBreak/>
        <w:t>на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примере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типовых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схем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РУ</w:t>
      </w:r>
      <w:r w:rsidRPr="00DF5010">
        <w:rPr>
          <w:rFonts w:ascii="Times New Roman" w:eastAsia="Times New Roman" w:hAnsi="Times New Roman" w:cs="Times New Roman"/>
          <w:kern w:val="0"/>
          <w:sz w:val="28"/>
          <w:szCs w:val="28"/>
          <w:lang w:eastAsia="ru-RU"/>
        </w:rPr>
        <w:tab/>
        <w:t>115</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kern w:val="0"/>
          <w:sz w:val="28"/>
          <w:szCs w:val="28"/>
          <w:lang w:eastAsia="ru-RU"/>
        </w:rPr>
        <w:t>4.4.</w:t>
      </w:r>
      <w:r w:rsidRPr="00DF5010">
        <w:rPr>
          <w:rFonts w:ascii="Times New Roman" w:eastAsia="Times New Roman" w:hAnsi="Times New Roman" w:cs="Times New Roman"/>
          <w:kern w:val="0"/>
          <w:sz w:val="28"/>
          <w:szCs w:val="28"/>
          <w:lang w:eastAsia="ru-RU"/>
        </w:rPr>
        <w:tab/>
        <w:t xml:space="preserve"> </w:t>
      </w:r>
      <w:r w:rsidRPr="00DF5010">
        <w:rPr>
          <w:rFonts w:ascii="Times New Roman" w:eastAsia="Times New Roman" w:hAnsi="Times New Roman" w:cs="Times New Roman" w:hint="eastAsia"/>
          <w:kern w:val="0"/>
          <w:sz w:val="28"/>
          <w:szCs w:val="28"/>
          <w:lang w:eastAsia="ru-RU"/>
        </w:rPr>
        <w:t>Выводы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по</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четвертой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главе</w:t>
      </w:r>
      <w:r w:rsidRPr="00DF5010">
        <w:rPr>
          <w:rFonts w:ascii="Times New Roman" w:eastAsia="Times New Roman" w:hAnsi="Times New Roman" w:cs="Times New Roman"/>
          <w:kern w:val="0"/>
          <w:sz w:val="28"/>
          <w:szCs w:val="28"/>
          <w:lang w:eastAsia="ru-RU"/>
        </w:rPr>
        <w:tab/>
        <w:t>120</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ЗАКЛЮЧЕНИЕ</w:t>
      </w:r>
      <w:r w:rsidRPr="00DF5010">
        <w:rPr>
          <w:rFonts w:ascii="Times New Roman" w:eastAsia="Times New Roman" w:hAnsi="Times New Roman" w:cs="Times New Roman"/>
          <w:kern w:val="0"/>
          <w:sz w:val="28"/>
          <w:szCs w:val="28"/>
          <w:lang w:eastAsia="ru-RU"/>
        </w:rPr>
        <w:tab/>
        <w:t>121</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СПИСОК</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ЛИТЕРАТУРЫ</w:t>
      </w:r>
      <w:r w:rsidRPr="00DF5010">
        <w:rPr>
          <w:rFonts w:ascii="Times New Roman" w:eastAsia="Times New Roman" w:hAnsi="Times New Roman" w:cs="Times New Roman"/>
          <w:kern w:val="0"/>
          <w:sz w:val="28"/>
          <w:szCs w:val="28"/>
          <w:lang w:eastAsia="ru-RU"/>
        </w:rPr>
        <w:tab/>
        <w:t>123</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ПРИЛОЖЕНИЕ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СХЕМЫ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РАСПРЕДЕЛИТЕЛЬНЫХ</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УСТРОЙСТВ</w:t>
      </w:r>
      <w:r w:rsidRPr="00DF5010">
        <w:rPr>
          <w:rFonts w:ascii="Times New Roman" w:eastAsia="Times New Roman" w:hAnsi="Times New Roman" w:cs="Times New Roman"/>
          <w:kern w:val="0"/>
          <w:sz w:val="28"/>
          <w:szCs w:val="28"/>
          <w:lang w:eastAsia="ru-RU"/>
        </w:rPr>
        <w:t xml:space="preserve"> 133</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ПРИЛОЖЕНИЕ</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Б</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ПРОГРАММА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РАСЧЕТА</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ЧАСТОТЫ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ОТКАЗОВ</w:t>
      </w:r>
    </w:p>
    <w:p w:rsidR="00DF5010" w:rsidRPr="00DF5010"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ВЫКЛЮЧАТЕЛЕЙ</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УЧЕТОМ</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СХЕМЫ</w:t>
      </w:r>
      <w:r w:rsidRPr="00DF5010">
        <w:rPr>
          <w:rFonts w:ascii="Times New Roman" w:eastAsia="Times New Roman" w:hAnsi="Times New Roman" w:cs="Times New Roman"/>
          <w:kern w:val="0"/>
          <w:sz w:val="28"/>
          <w:szCs w:val="28"/>
          <w:lang w:eastAsia="ru-RU"/>
        </w:rPr>
        <w:t xml:space="preserve"> </w:t>
      </w:r>
      <w:r w:rsidRPr="00DF5010">
        <w:rPr>
          <w:rFonts w:ascii="Times New Roman" w:eastAsia="Times New Roman" w:hAnsi="Times New Roman" w:cs="Times New Roman" w:hint="eastAsia"/>
          <w:kern w:val="0"/>
          <w:sz w:val="28"/>
          <w:szCs w:val="28"/>
          <w:lang w:eastAsia="ru-RU"/>
        </w:rPr>
        <w:t>РАСПРЕДЕЛИТЕЛЬНОГО</w:t>
      </w:r>
    </w:p>
    <w:p w:rsidR="001A45C3" w:rsidRDefault="00DF5010" w:rsidP="00DF5010">
      <w:pPr>
        <w:rPr>
          <w:rFonts w:ascii="Times New Roman" w:eastAsia="Times New Roman" w:hAnsi="Times New Roman" w:cs="Times New Roman"/>
          <w:kern w:val="0"/>
          <w:sz w:val="28"/>
          <w:szCs w:val="28"/>
          <w:lang w:eastAsia="ru-RU"/>
        </w:rPr>
      </w:pPr>
      <w:r w:rsidRPr="00DF5010">
        <w:rPr>
          <w:rFonts w:ascii="Times New Roman" w:eastAsia="Times New Roman" w:hAnsi="Times New Roman" w:cs="Times New Roman" w:hint="eastAsia"/>
          <w:kern w:val="0"/>
          <w:sz w:val="28"/>
          <w:szCs w:val="28"/>
          <w:lang w:eastAsia="ru-RU"/>
        </w:rPr>
        <w:t>УСТРОЙСТВА</w:t>
      </w:r>
      <w:r w:rsidRPr="00DF5010">
        <w:rPr>
          <w:rFonts w:ascii="Times New Roman" w:eastAsia="Times New Roman" w:hAnsi="Times New Roman" w:cs="Times New Roman"/>
          <w:kern w:val="0"/>
          <w:sz w:val="28"/>
          <w:szCs w:val="28"/>
          <w:lang w:eastAsia="ru-RU"/>
        </w:rPr>
        <w:tab/>
        <w:t>142</w:t>
      </w:r>
    </w:p>
    <w:p w:rsidR="00DF5010" w:rsidRDefault="00DF5010" w:rsidP="00DF5010"/>
    <w:p w:rsidR="00DF5010" w:rsidRDefault="00DF5010" w:rsidP="00DF5010"/>
    <w:p w:rsidR="00DF5010" w:rsidRDefault="00DF5010" w:rsidP="00DF5010"/>
    <w:p w:rsidR="00DF5010" w:rsidRDefault="00DF5010" w:rsidP="00DF5010">
      <w:r>
        <w:rPr>
          <w:rFonts w:hint="eastAsia"/>
        </w:rPr>
        <w:t>ЗАКЛЮЧЕНИЕ</w:t>
      </w:r>
    </w:p>
    <w:p w:rsidR="00DF5010" w:rsidRDefault="00DF5010" w:rsidP="00DF5010">
      <w:r>
        <w:rPr>
          <w:rFonts w:hint="eastAsia"/>
        </w:rPr>
        <w:t>В</w:t>
      </w:r>
      <w:r>
        <w:t></w:t>
      </w:r>
      <w:r>
        <w:rPr>
          <w:rFonts w:hint="eastAsia"/>
        </w:rPr>
        <w:t>работе</w:t>
      </w:r>
      <w:r>
        <w:t></w:t>
      </w:r>
      <w:r>
        <w:rPr>
          <w:rFonts w:hint="eastAsia"/>
        </w:rPr>
        <w:t>рассмотрен</w:t>
      </w:r>
      <w:r>
        <w:t></w:t>
      </w:r>
      <w:r>
        <w:rPr>
          <w:rFonts w:hint="eastAsia"/>
        </w:rPr>
        <w:t>ряд</w:t>
      </w:r>
      <w:r>
        <w:t></w:t>
      </w:r>
      <w:r>
        <w:rPr>
          <w:rFonts w:hint="eastAsia"/>
        </w:rPr>
        <w:t>вопросов</w:t>
      </w:r>
      <w:r>
        <w:t></w:t>
      </w:r>
      <w:r>
        <w:t></w:t>
      </w:r>
      <w:r>
        <w:rPr>
          <w:rFonts w:hint="eastAsia"/>
        </w:rPr>
        <w:t>связанных</w:t>
      </w:r>
      <w:r>
        <w:t></w:t>
      </w:r>
      <w:r>
        <w:rPr>
          <w:rFonts w:hint="eastAsia"/>
        </w:rPr>
        <w:t>с</w:t>
      </w:r>
      <w:r>
        <w:t></w:t>
      </w:r>
      <w:r>
        <w:rPr>
          <w:rFonts w:hint="eastAsia"/>
        </w:rPr>
        <w:t>уточнением</w:t>
      </w:r>
      <w:r>
        <w:t></w:t>
      </w:r>
      <w:r>
        <w:rPr>
          <w:rFonts w:hint="eastAsia"/>
        </w:rPr>
        <w:t>модели</w:t>
      </w:r>
      <w:r>
        <w:t></w:t>
      </w:r>
      <w:r>
        <w:rPr>
          <w:rFonts w:hint="eastAsia"/>
        </w:rPr>
        <w:t>отка</w:t>
      </w:r>
      <w:r>
        <w:t></w:t>
      </w:r>
      <w:r>
        <w:rPr>
          <w:rFonts w:hint="eastAsia"/>
        </w:rPr>
        <w:t>зов</w:t>
      </w:r>
      <w:r>
        <w:t></w:t>
      </w:r>
      <w:r>
        <w:rPr>
          <w:rFonts w:hint="eastAsia"/>
        </w:rPr>
        <w:t>высоковольтных</w:t>
      </w:r>
      <w:r>
        <w:t></w:t>
      </w:r>
      <w:r>
        <w:rPr>
          <w:rFonts w:hint="eastAsia"/>
        </w:rPr>
        <w:t>выключателей</w:t>
      </w:r>
      <w:r>
        <w:t></w:t>
      </w:r>
      <w:r>
        <w:rPr>
          <w:rFonts w:hint="eastAsia"/>
        </w:rPr>
        <w:t>на</w:t>
      </w:r>
      <w:r>
        <w:t></w:t>
      </w:r>
      <w:r>
        <w:rPr>
          <w:rFonts w:hint="eastAsia"/>
        </w:rPr>
        <w:t>основе</w:t>
      </w:r>
      <w:r>
        <w:t></w:t>
      </w:r>
      <w:r>
        <w:rPr>
          <w:rFonts w:hint="eastAsia"/>
        </w:rPr>
        <w:t>учета</w:t>
      </w:r>
      <w:r>
        <w:t></w:t>
      </w:r>
      <w:r>
        <w:rPr>
          <w:rFonts w:hint="eastAsia"/>
        </w:rPr>
        <w:t>схемы</w:t>
      </w:r>
      <w:r>
        <w:t></w:t>
      </w:r>
      <w:r>
        <w:rPr>
          <w:rFonts w:hint="eastAsia"/>
        </w:rPr>
        <w:t>распределительного</w:t>
      </w:r>
      <w:r>
        <w:t></w:t>
      </w:r>
      <w:r>
        <w:rPr>
          <w:rFonts w:hint="eastAsia"/>
        </w:rPr>
        <w:t>устройства</w:t>
      </w:r>
      <w:r>
        <w:t></w:t>
      </w:r>
      <w:r>
        <w:t></w:t>
      </w:r>
      <w:r>
        <w:rPr>
          <w:rFonts w:hint="eastAsia"/>
        </w:rPr>
        <w:t>в</w:t>
      </w:r>
      <w:r>
        <w:t></w:t>
      </w:r>
      <w:r>
        <w:rPr>
          <w:rFonts w:hint="eastAsia"/>
        </w:rPr>
        <w:t>которой</w:t>
      </w:r>
      <w:r>
        <w:t></w:t>
      </w:r>
      <w:r>
        <w:rPr>
          <w:rFonts w:hint="eastAsia"/>
        </w:rPr>
        <w:t>установлен</w:t>
      </w:r>
      <w:r>
        <w:t></w:t>
      </w:r>
      <w:r>
        <w:rPr>
          <w:rFonts w:hint="eastAsia"/>
        </w:rPr>
        <w:t>выключатель</w:t>
      </w:r>
      <w:r>
        <w:t></w:t>
      </w:r>
      <w:r>
        <w:t></w:t>
      </w:r>
      <w:r>
        <w:rPr>
          <w:rFonts w:hint="eastAsia"/>
        </w:rPr>
        <w:t>Основные</w:t>
      </w:r>
      <w:r>
        <w:t></w:t>
      </w:r>
      <w:r>
        <w:rPr>
          <w:rFonts w:hint="eastAsia"/>
        </w:rPr>
        <w:t>результаты</w:t>
      </w:r>
      <w:r>
        <w:t></w:t>
      </w:r>
      <w:r>
        <w:rPr>
          <w:rFonts w:hint="eastAsia"/>
        </w:rPr>
        <w:t>диссер</w:t>
      </w:r>
      <w:r>
        <w:t></w:t>
      </w:r>
      <w:r>
        <w:rPr>
          <w:rFonts w:hint="eastAsia"/>
        </w:rPr>
        <w:t>тационной</w:t>
      </w:r>
      <w:r>
        <w:t></w:t>
      </w:r>
      <w:r>
        <w:rPr>
          <w:rFonts w:hint="eastAsia"/>
        </w:rPr>
        <w:t>работы</w:t>
      </w:r>
      <w:r>
        <w:t></w:t>
      </w:r>
      <w:r>
        <w:rPr>
          <w:rFonts w:hint="eastAsia"/>
        </w:rPr>
        <w:t>заключаются</w:t>
      </w:r>
      <w:r>
        <w:t></w:t>
      </w:r>
      <w:r>
        <w:rPr>
          <w:rFonts w:hint="eastAsia"/>
        </w:rPr>
        <w:t>в</w:t>
      </w:r>
      <w:r>
        <w:t></w:t>
      </w:r>
      <w:r>
        <w:rPr>
          <w:rFonts w:hint="eastAsia"/>
        </w:rPr>
        <w:t>следующих</w:t>
      </w:r>
      <w:r>
        <w:t></w:t>
      </w:r>
      <w:r>
        <w:t></w:t>
      </w:r>
      <w:r>
        <w:t></w:t>
      </w:r>
      <w:r>
        <w:t></w:t>
      </w:r>
      <w:r>
        <w:rPr>
          <w:rFonts w:hint="eastAsia"/>
        </w:rPr>
        <w:t>положениях</w:t>
      </w:r>
      <w:r>
        <w:t></w:t>
      </w:r>
    </w:p>
    <w:p w:rsidR="00DF5010" w:rsidRDefault="00DF5010" w:rsidP="00DF5010">
      <w:r>
        <w:t></w:t>
      </w:r>
      <w:r>
        <w:t></w:t>
      </w:r>
      <w:r>
        <w:tab/>
      </w:r>
      <w:r>
        <w:t></w:t>
      </w:r>
      <w:r>
        <w:rPr>
          <w:rFonts w:hint="eastAsia"/>
        </w:rPr>
        <w:t>Рассмотрены</w:t>
      </w:r>
      <w:r>
        <w:t></w:t>
      </w:r>
      <w:r>
        <w:rPr>
          <w:rFonts w:hint="eastAsia"/>
        </w:rPr>
        <w:t>и</w:t>
      </w:r>
      <w:r>
        <w:t></w:t>
      </w:r>
      <w:r>
        <w:rPr>
          <w:rFonts w:hint="eastAsia"/>
        </w:rPr>
        <w:t>систематизированы</w:t>
      </w:r>
      <w:r>
        <w:t></w:t>
      </w:r>
      <w:r>
        <w:rPr>
          <w:rFonts w:hint="eastAsia"/>
        </w:rPr>
        <w:t>модели</w:t>
      </w:r>
      <w:r>
        <w:t></w:t>
      </w:r>
      <w:r>
        <w:rPr>
          <w:rFonts w:hint="eastAsia"/>
        </w:rPr>
        <w:t>отказов</w:t>
      </w:r>
      <w:r>
        <w:t></w:t>
      </w:r>
      <w:r>
        <w:rPr>
          <w:rFonts w:hint="eastAsia"/>
        </w:rPr>
        <w:t>выключателей</w:t>
      </w:r>
      <w:r>
        <w:t></w:t>
      </w:r>
      <w:r>
        <w:t></w:t>
      </w:r>
      <w:r>
        <w:rPr>
          <w:rFonts w:hint="eastAsia"/>
        </w:rPr>
        <w:t>Ука</w:t>
      </w:r>
      <w:r>
        <w:t></w:t>
      </w:r>
      <w:r>
        <w:rPr>
          <w:rFonts w:hint="eastAsia"/>
        </w:rPr>
        <w:t>заны</w:t>
      </w:r>
      <w:r>
        <w:t></w:t>
      </w:r>
      <w:r>
        <w:rPr>
          <w:rFonts w:hint="eastAsia"/>
        </w:rPr>
        <w:t>их</w:t>
      </w:r>
      <w:r>
        <w:t></w:t>
      </w:r>
      <w:r>
        <w:rPr>
          <w:rFonts w:hint="eastAsia"/>
        </w:rPr>
        <w:t>достоинства</w:t>
      </w:r>
      <w:r>
        <w:t></w:t>
      </w:r>
      <w:r>
        <w:rPr>
          <w:rFonts w:hint="eastAsia"/>
        </w:rPr>
        <w:t>и</w:t>
      </w:r>
      <w:r>
        <w:t></w:t>
      </w:r>
      <w:r>
        <w:rPr>
          <w:rFonts w:hint="eastAsia"/>
        </w:rPr>
        <w:t>недостатки</w:t>
      </w:r>
      <w:r>
        <w:t></w:t>
      </w:r>
      <w:r>
        <w:t></w:t>
      </w:r>
      <w:r>
        <w:rPr>
          <w:rFonts w:hint="eastAsia"/>
        </w:rPr>
        <w:t>Выделены</w:t>
      </w:r>
      <w:r>
        <w:t></w:t>
      </w:r>
      <w:r>
        <w:rPr>
          <w:rFonts w:hint="eastAsia"/>
        </w:rPr>
        <w:t>наиболее</w:t>
      </w:r>
      <w:r>
        <w:t></w:t>
      </w:r>
      <w:r>
        <w:rPr>
          <w:rFonts w:hint="eastAsia"/>
        </w:rPr>
        <w:t>важные</w:t>
      </w:r>
      <w:r>
        <w:t></w:t>
      </w:r>
      <w:r>
        <w:rPr>
          <w:rFonts w:hint="eastAsia"/>
        </w:rPr>
        <w:t>факторы</w:t>
      </w:r>
      <w:r>
        <w:t></w:t>
      </w:r>
      <w:r>
        <w:t></w:t>
      </w:r>
      <w:r>
        <w:rPr>
          <w:rFonts w:hint="eastAsia"/>
        </w:rPr>
        <w:t>кото</w:t>
      </w:r>
      <w:r>
        <w:t></w:t>
      </w:r>
      <w:r>
        <w:rPr>
          <w:rFonts w:hint="eastAsia"/>
        </w:rPr>
        <w:t>рые</w:t>
      </w:r>
      <w:r>
        <w:t></w:t>
      </w:r>
      <w:r>
        <w:rPr>
          <w:rFonts w:hint="eastAsia"/>
        </w:rPr>
        <w:t>необходимо</w:t>
      </w:r>
      <w:r>
        <w:t></w:t>
      </w:r>
      <w:r>
        <w:rPr>
          <w:rFonts w:hint="eastAsia"/>
        </w:rPr>
        <w:t>учитывать</w:t>
      </w:r>
      <w:r>
        <w:t></w:t>
      </w:r>
      <w:r>
        <w:rPr>
          <w:rFonts w:hint="eastAsia"/>
        </w:rPr>
        <w:t>в</w:t>
      </w:r>
      <w:r>
        <w:t></w:t>
      </w:r>
      <w:r>
        <w:rPr>
          <w:rFonts w:hint="eastAsia"/>
        </w:rPr>
        <w:t>моделях</w:t>
      </w:r>
      <w:r>
        <w:t></w:t>
      </w:r>
      <w:r>
        <w:rPr>
          <w:rFonts w:hint="eastAsia"/>
        </w:rPr>
        <w:t>при</w:t>
      </w:r>
      <w:r>
        <w:t></w:t>
      </w:r>
      <w:r>
        <w:rPr>
          <w:rFonts w:hint="eastAsia"/>
        </w:rPr>
        <w:t>оценке</w:t>
      </w:r>
      <w:r>
        <w:t></w:t>
      </w:r>
      <w:r>
        <w:rPr>
          <w:rFonts w:hint="eastAsia"/>
        </w:rPr>
        <w:t>надежности</w:t>
      </w:r>
      <w:r>
        <w:t></w:t>
      </w:r>
      <w:r>
        <w:rPr>
          <w:rFonts w:hint="eastAsia"/>
        </w:rPr>
        <w:t>выключателей</w:t>
      </w:r>
      <w:r>
        <w:t></w:t>
      </w:r>
    </w:p>
    <w:p w:rsidR="00DF5010" w:rsidRDefault="00DF5010" w:rsidP="00DF5010">
      <w:r>
        <w:t></w:t>
      </w:r>
      <w:r>
        <w:t></w:t>
      </w:r>
      <w:r>
        <w:tab/>
      </w:r>
      <w:r>
        <w:t></w:t>
      </w:r>
      <w:r>
        <w:rPr>
          <w:rFonts w:hint="eastAsia"/>
        </w:rPr>
        <w:t>На</w:t>
      </w:r>
      <w:r>
        <w:t></w:t>
      </w:r>
      <w:r>
        <w:rPr>
          <w:rFonts w:hint="eastAsia"/>
        </w:rPr>
        <w:t>основе</w:t>
      </w:r>
      <w:r>
        <w:t></w:t>
      </w:r>
      <w:r>
        <w:rPr>
          <w:rFonts w:hint="eastAsia"/>
        </w:rPr>
        <w:t>анализа</w:t>
      </w:r>
      <w:r>
        <w:t></w:t>
      </w:r>
      <w:r>
        <w:rPr>
          <w:rFonts w:hint="eastAsia"/>
        </w:rPr>
        <w:t>статистических</w:t>
      </w:r>
      <w:r>
        <w:t></w:t>
      </w:r>
      <w:r>
        <w:rPr>
          <w:rFonts w:hint="eastAsia"/>
        </w:rPr>
        <w:t>данных</w:t>
      </w:r>
      <w:r>
        <w:t></w:t>
      </w:r>
      <w:r>
        <w:rPr>
          <w:rFonts w:hint="eastAsia"/>
        </w:rPr>
        <w:t>об</w:t>
      </w:r>
      <w:r>
        <w:t></w:t>
      </w:r>
      <w:r>
        <w:rPr>
          <w:rFonts w:hint="eastAsia"/>
        </w:rPr>
        <w:t>отказах</w:t>
      </w:r>
      <w:r>
        <w:t></w:t>
      </w:r>
      <w:r>
        <w:rPr>
          <w:rFonts w:hint="eastAsia"/>
        </w:rPr>
        <w:t>выключателей</w:t>
      </w:r>
      <w:r>
        <w:t></w:t>
      </w:r>
      <w:r>
        <w:rPr>
          <w:rFonts w:hint="eastAsia"/>
        </w:rPr>
        <w:t>обосновано</w:t>
      </w:r>
      <w:r>
        <w:t></w:t>
      </w:r>
      <w:r>
        <w:rPr>
          <w:rFonts w:hint="eastAsia"/>
        </w:rPr>
        <w:t>применение</w:t>
      </w:r>
      <w:r>
        <w:t></w:t>
      </w:r>
      <w:r>
        <w:rPr>
          <w:rFonts w:hint="eastAsia"/>
        </w:rPr>
        <w:t>модели</w:t>
      </w:r>
      <w:r>
        <w:t></w:t>
      </w:r>
      <w:r>
        <w:rPr>
          <w:rFonts w:hint="eastAsia"/>
        </w:rPr>
        <w:t>с</w:t>
      </w:r>
      <w:r>
        <w:t></w:t>
      </w:r>
      <w:r>
        <w:rPr>
          <w:rFonts w:hint="eastAsia"/>
        </w:rPr>
        <w:t>учетом</w:t>
      </w:r>
      <w:r>
        <w:t></w:t>
      </w:r>
      <w:r>
        <w:rPr>
          <w:rFonts w:hint="eastAsia"/>
        </w:rPr>
        <w:t>причин</w:t>
      </w:r>
      <w:r>
        <w:t></w:t>
      </w:r>
      <w:r>
        <w:rPr>
          <w:rFonts w:hint="eastAsia"/>
        </w:rPr>
        <w:t>их</w:t>
      </w:r>
      <w:r>
        <w:t></w:t>
      </w:r>
      <w:r>
        <w:rPr>
          <w:rFonts w:hint="eastAsia"/>
        </w:rPr>
        <w:t>возникновения</w:t>
      </w:r>
      <w:r>
        <w:t></w:t>
      </w:r>
      <w:r>
        <w:t></w:t>
      </w:r>
      <w:r>
        <w:rPr>
          <w:rFonts w:hint="eastAsia"/>
        </w:rPr>
        <w:t>Показано</w:t>
      </w:r>
      <w:r>
        <w:t></w:t>
      </w:r>
      <w:r>
        <w:t></w:t>
      </w:r>
      <w:r>
        <w:rPr>
          <w:rFonts w:hint="eastAsia"/>
        </w:rPr>
        <w:t>что</w:t>
      </w:r>
      <w:r>
        <w:t></w:t>
      </w:r>
      <w:r>
        <w:rPr>
          <w:rFonts w:hint="eastAsia"/>
        </w:rPr>
        <w:t>данная</w:t>
      </w:r>
      <w:r>
        <w:t></w:t>
      </w:r>
      <w:r>
        <w:rPr>
          <w:rFonts w:hint="eastAsia"/>
        </w:rPr>
        <w:t>модель</w:t>
      </w:r>
      <w:r>
        <w:t></w:t>
      </w:r>
      <w:r>
        <w:t></w:t>
      </w:r>
      <w:r>
        <w:rPr>
          <w:rFonts w:hint="eastAsia"/>
        </w:rPr>
        <w:t>как</w:t>
      </w:r>
      <w:r>
        <w:t></w:t>
      </w:r>
      <w:r>
        <w:rPr>
          <w:rFonts w:hint="eastAsia"/>
        </w:rPr>
        <w:t>и</w:t>
      </w:r>
      <w:r>
        <w:t></w:t>
      </w:r>
      <w:r>
        <w:rPr>
          <w:rFonts w:hint="eastAsia"/>
        </w:rPr>
        <w:t>другие</w:t>
      </w:r>
      <w:r>
        <w:t></w:t>
      </w:r>
      <w:r>
        <w:rPr>
          <w:rFonts w:hint="eastAsia"/>
        </w:rPr>
        <w:t>типы</w:t>
      </w:r>
      <w:r>
        <w:t></w:t>
      </w:r>
      <w:r>
        <w:rPr>
          <w:rFonts w:hint="eastAsia"/>
        </w:rPr>
        <w:t>моделей</w:t>
      </w:r>
      <w:r>
        <w:t></w:t>
      </w:r>
      <w:r>
        <w:t></w:t>
      </w:r>
      <w:r>
        <w:rPr>
          <w:rFonts w:hint="eastAsia"/>
        </w:rPr>
        <w:t>не</w:t>
      </w:r>
      <w:r>
        <w:t></w:t>
      </w:r>
      <w:r>
        <w:rPr>
          <w:rFonts w:hint="eastAsia"/>
        </w:rPr>
        <w:t>учитывает</w:t>
      </w:r>
      <w:r>
        <w:t></w:t>
      </w:r>
      <w:r>
        <w:rPr>
          <w:rFonts w:hint="eastAsia"/>
        </w:rPr>
        <w:t>разницу</w:t>
      </w:r>
      <w:r>
        <w:t></w:t>
      </w:r>
      <w:r>
        <w:rPr>
          <w:rFonts w:hint="eastAsia"/>
        </w:rPr>
        <w:t>в</w:t>
      </w:r>
      <w:r>
        <w:t></w:t>
      </w:r>
      <w:r>
        <w:rPr>
          <w:rFonts w:hint="eastAsia"/>
        </w:rPr>
        <w:t>частоте</w:t>
      </w:r>
      <w:r>
        <w:t></w:t>
      </w:r>
      <w:r>
        <w:rPr>
          <w:rFonts w:hint="eastAsia"/>
        </w:rPr>
        <w:t>отказов</w:t>
      </w:r>
      <w:r>
        <w:t></w:t>
      </w:r>
      <w:r>
        <w:rPr>
          <w:rFonts w:hint="eastAsia"/>
        </w:rPr>
        <w:t>выключателей</w:t>
      </w:r>
      <w:r>
        <w:t></w:t>
      </w:r>
      <w:r>
        <w:t></w:t>
      </w:r>
      <w:r>
        <w:rPr>
          <w:rFonts w:hint="eastAsia"/>
        </w:rPr>
        <w:t>установленных</w:t>
      </w:r>
      <w:r>
        <w:t></w:t>
      </w:r>
      <w:r>
        <w:rPr>
          <w:rFonts w:hint="eastAsia"/>
        </w:rPr>
        <w:t>в</w:t>
      </w:r>
      <w:r>
        <w:t></w:t>
      </w:r>
      <w:r>
        <w:rPr>
          <w:rFonts w:hint="eastAsia"/>
        </w:rPr>
        <w:t>различных</w:t>
      </w:r>
      <w:r>
        <w:t></w:t>
      </w:r>
      <w:r>
        <w:rPr>
          <w:rFonts w:hint="eastAsia"/>
        </w:rPr>
        <w:t>схемах</w:t>
      </w:r>
      <w:r>
        <w:t></w:t>
      </w:r>
      <w:r>
        <w:rPr>
          <w:rFonts w:hint="eastAsia"/>
        </w:rPr>
        <w:t>РУ</w:t>
      </w:r>
      <w:r>
        <w:t></w:t>
      </w:r>
    </w:p>
    <w:p w:rsidR="00DF5010" w:rsidRDefault="00DF5010" w:rsidP="00DF5010">
      <w:r>
        <w:t></w:t>
      </w:r>
      <w:r>
        <w:t></w:t>
      </w:r>
      <w:r>
        <w:tab/>
      </w:r>
      <w:r>
        <w:t></w:t>
      </w:r>
      <w:r>
        <w:rPr>
          <w:rFonts w:hint="eastAsia"/>
        </w:rPr>
        <w:t>Получены</w:t>
      </w:r>
      <w:r>
        <w:t></w:t>
      </w:r>
      <w:r>
        <w:rPr>
          <w:rFonts w:hint="eastAsia"/>
        </w:rPr>
        <w:t>универсальные</w:t>
      </w:r>
      <w:r>
        <w:t></w:t>
      </w:r>
      <w:r>
        <w:rPr>
          <w:rFonts w:hint="eastAsia"/>
        </w:rPr>
        <w:t>уравнения</w:t>
      </w:r>
      <w:r>
        <w:t></w:t>
      </w:r>
      <w:r>
        <w:rPr>
          <w:rFonts w:hint="eastAsia"/>
        </w:rPr>
        <w:t>для</w:t>
      </w:r>
      <w:r>
        <w:t></w:t>
      </w:r>
      <w:r>
        <w:rPr>
          <w:rFonts w:hint="eastAsia"/>
        </w:rPr>
        <w:t>определения</w:t>
      </w:r>
      <w:r>
        <w:t></w:t>
      </w:r>
      <w:r>
        <w:rPr>
          <w:rFonts w:hint="eastAsia"/>
        </w:rPr>
        <w:t>частоты</w:t>
      </w:r>
      <w:r>
        <w:t></w:t>
      </w:r>
      <w:r>
        <w:rPr>
          <w:rFonts w:hint="eastAsia"/>
        </w:rPr>
        <w:t>отказов</w:t>
      </w:r>
      <w:r>
        <w:t></w:t>
      </w:r>
      <w:r>
        <w:rPr>
          <w:rFonts w:hint="eastAsia"/>
        </w:rPr>
        <w:t>выключателей</w:t>
      </w:r>
      <w:r>
        <w:t></w:t>
      </w:r>
      <w:r>
        <w:rPr>
          <w:rFonts w:hint="eastAsia"/>
        </w:rPr>
        <w:t>типовых</w:t>
      </w:r>
      <w:r>
        <w:t></w:t>
      </w:r>
      <w:r>
        <w:rPr>
          <w:rFonts w:hint="eastAsia"/>
        </w:rPr>
        <w:t>схем</w:t>
      </w:r>
      <w:r>
        <w:t></w:t>
      </w:r>
      <w:r>
        <w:rPr>
          <w:rFonts w:hint="eastAsia"/>
        </w:rPr>
        <w:t>РУ</w:t>
      </w:r>
      <w:r>
        <w:t></w:t>
      </w:r>
      <w:r>
        <w:rPr>
          <w:rFonts w:hint="eastAsia"/>
        </w:rPr>
        <w:t>с</w:t>
      </w:r>
      <w:r>
        <w:t></w:t>
      </w:r>
      <w:r>
        <w:rPr>
          <w:rFonts w:hint="eastAsia"/>
        </w:rPr>
        <w:t>учетом</w:t>
      </w:r>
      <w:r>
        <w:t></w:t>
      </w:r>
      <w:r>
        <w:rPr>
          <w:rFonts w:hint="eastAsia"/>
        </w:rPr>
        <w:t>отказов</w:t>
      </w:r>
      <w:r>
        <w:t></w:t>
      </w:r>
      <w:r>
        <w:rPr>
          <w:rFonts w:hint="eastAsia"/>
        </w:rPr>
        <w:t>смежных</w:t>
      </w:r>
      <w:r>
        <w:t></w:t>
      </w:r>
      <w:r>
        <w:rPr>
          <w:rFonts w:hint="eastAsia"/>
        </w:rPr>
        <w:t>выключателей</w:t>
      </w:r>
      <w:r>
        <w:t></w:t>
      </w:r>
      <w:r>
        <w:rPr>
          <w:rFonts w:hint="eastAsia"/>
        </w:rPr>
        <w:t>на</w:t>
      </w:r>
      <w:r>
        <w:t></w:t>
      </w:r>
      <w:r>
        <w:rPr>
          <w:rFonts w:hint="eastAsia"/>
        </w:rPr>
        <w:t>основе</w:t>
      </w:r>
      <w:r>
        <w:t></w:t>
      </w:r>
      <w:r>
        <w:rPr>
          <w:rFonts w:hint="eastAsia"/>
        </w:rPr>
        <w:t>расчетов</w:t>
      </w:r>
      <w:r>
        <w:t></w:t>
      </w:r>
      <w:r>
        <w:rPr>
          <w:rFonts w:hint="eastAsia"/>
        </w:rPr>
        <w:t>СЛАУ</w:t>
      </w:r>
      <w:r>
        <w:t></w:t>
      </w:r>
      <w:r>
        <w:rPr>
          <w:rFonts w:hint="eastAsia"/>
        </w:rPr>
        <w:t>в</w:t>
      </w:r>
      <w:r>
        <w:t></w:t>
      </w:r>
      <w:r>
        <w:rPr>
          <w:rFonts w:hint="eastAsia"/>
        </w:rPr>
        <w:t>общем</w:t>
      </w:r>
      <w:r>
        <w:t></w:t>
      </w:r>
      <w:r>
        <w:rPr>
          <w:rFonts w:hint="eastAsia"/>
        </w:rPr>
        <w:t>виде</w:t>
      </w:r>
      <w:r>
        <w:t></w:t>
      </w:r>
      <w:r>
        <w:rPr>
          <w:rFonts w:hint="eastAsia"/>
        </w:rPr>
        <w:t>с</w:t>
      </w:r>
      <w:r>
        <w:t></w:t>
      </w:r>
      <w:r>
        <w:rPr>
          <w:rFonts w:hint="eastAsia"/>
        </w:rPr>
        <w:t>использованием</w:t>
      </w:r>
      <w:r>
        <w:t></w:t>
      </w:r>
      <w:r>
        <w:rPr>
          <w:rFonts w:hint="eastAsia"/>
        </w:rPr>
        <w:t>метода</w:t>
      </w:r>
      <w:r>
        <w:t></w:t>
      </w:r>
      <w:r>
        <w:rPr>
          <w:rFonts w:hint="eastAsia"/>
        </w:rPr>
        <w:t>Гаусса</w:t>
      </w:r>
      <w:r>
        <w:t></w:t>
      </w:r>
    </w:p>
    <w:p w:rsidR="00DF5010" w:rsidRDefault="00DF5010" w:rsidP="00DF5010">
      <w:r>
        <w:t></w:t>
      </w:r>
      <w:r>
        <w:t></w:t>
      </w:r>
      <w:r>
        <w:tab/>
      </w:r>
      <w:r>
        <w:t></w:t>
      </w:r>
      <w:r>
        <w:rPr>
          <w:rFonts w:hint="eastAsia"/>
        </w:rPr>
        <w:t>Усовершенствована</w:t>
      </w:r>
      <w:r>
        <w:t></w:t>
      </w:r>
      <w:r>
        <w:rPr>
          <w:rFonts w:hint="eastAsia"/>
        </w:rPr>
        <w:t>модель</w:t>
      </w:r>
      <w:r>
        <w:t></w:t>
      </w:r>
      <w:r>
        <w:rPr>
          <w:rFonts w:hint="eastAsia"/>
        </w:rPr>
        <w:t>отказов</w:t>
      </w:r>
      <w:r>
        <w:t></w:t>
      </w:r>
      <w:r>
        <w:rPr>
          <w:rFonts w:hint="eastAsia"/>
        </w:rPr>
        <w:t>выключателей</w:t>
      </w:r>
      <w:r>
        <w:t></w:t>
      </w:r>
      <w:r>
        <w:t></w:t>
      </w:r>
      <w:r>
        <w:rPr>
          <w:rFonts w:hint="eastAsia"/>
        </w:rPr>
        <w:t>отличающаяся</w:t>
      </w:r>
      <w:r>
        <w:t></w:t>
      </w:r>
      <w:r>
        <w:rPr>
          <w:rFonts w:hint="eastAsia"/>
        </w:rPr>
        <w:t>от</w:t>
      </w:r>
      <w:r>
        <w:t></w:t>
      </w:r>
      <w:r>
        <w:rPr>
          <w:rFonts w:hint="eastAsia"/>
        </w:rPr>
        <w:t>существующих</w:t>
      </w:r>
      <w:r>
        <w:t></w:t>
      </w:r>
      <w:r>
        <w:rPr>
          <w:rFonts w:hint="eastAsia"/>
        </w:rPr>
        <w:t>учетом</w:t>
      </w:r>
      <w:r>
        <w:t></w:t>
      </w:r>
      <w:r>
        <w:rPr>
          <w:rFonts w:hint="eastAsia"/>
        </w:rPr>
        <w:t>условий</w:t>
      </w:r>
      <w:r>
        <w:t></w:t>
      </w:r>
      <w:r>
        <w:rPr>
          <w:rFonts w:hint="eastAsia"/>
        </w:rPr>
        <w:t>эксплуатации</w:t>
      </w:r>
      <w:r>
        <w:t></w:t>
      </w:r>
      <w:r>
        <w:rPr>
          <w:rFonts w:hint="eastAsia"/>
        </w:rPr>
        <w:t>выключателей</w:t>
      </w:r>
      <w:r>
        <w:t></w:t>
      </w:r>
      <w:r>
        <w:rPr>
          <w:rFonts w:hint="eastAsia"/>
        </w:rPr>
        <w:t>в</w:t>
      </w:r>
      <w:r>
        <w:t></w:t>
      </w:r>
      <w:r>
        <w:rPr>
          <w:rFonts w:hint="eastAsia"/>
        </w:rPr>
        <w:t>различных</w:t>
      </w:r>
      <w:r>
        <w:t></w:t>
      </w:r>
      <w:r>
        <w:rPr>
          <w:rFonts w:hint="eastAsia"/>
        </w:rPr>
        <w:t>схе</w:t>
      </w:r>
      <w:r>
        <w:t></w:t>
      </w:r>
      <w:r>
        <w:rPr>
          <w:rFonts w:hint="eastAsia"/>
        </w:rPr>
        <w:t>мах</w:t>
      </w:r>
      <w:r>
        <w:t></w:t>
      </w:r>
      <w:r>
        <w:rPr>
          <w:rFonts w:hint="eastAsia"/>
        </w:rPr>
        <w:t>РУ</w:t>
      </w:r>
      <w:r>
        <w:t></w:t>
      </w:r>
    </w:p>
    <w:p w:rsidR="00DF5010" w:rsidRDefault="00DF5010" w:rsidP="00DF5010">
      <w:r>
        <w:lastRenderedPageBreak/>
        <w:t></w:t>
      </w:r>
      <w:r>
        <w:t></w:t>
      </w:r>
      <w:r>
        <w:tab/>
      </w:r>
      <w:r>
        <w:t></w:t>
      </w:r>
      <w:r>
        <w:rPr>
          <w:rFonts w:hint="eastAsia"/>
        </w:rPr>
        <w:t>Разработана</w:t>
      </w:r>
      <w:r>
        <w:t></w:t>
      </w:r>
      <w:r>
        <w:rPr>
          <w:rFonts w:hint="eastAsia"/>
        </w:rPr>
        <w:t>методика</w:t>
      </w:r>
      <w:r>
        <w:t></w:t>
      </w:r>
      <w:r>
        <w:rPr>
          <w:rFonts w:hint="eastAsia"/>
        </w:rPr>
        <w:t>расчета</w:t>
      </w:r>
      <w:r>
        <w:t></w:t>
      </w:r>
      <w:r>
        <w:rPr>
          <w:rFonts w:hint="eastAsia"/>
        </w:rPr>
        <w:t>частоты</w:t>
      </w:r>
      <w:r>
        <w:t></w:t>
      </w:r>
      <w:r>
        <w:rPr>
          <w:rFonts w:hint="eastAsia"/>
        </w:rPr>
        <w:t>отказов</w:t>
      </w:r>
      <w:r>
        <w:t></w:t>
      </w:r>
      <w:r>
        <w:rPr>
          <w:rFonts w:hint="eastAsia"/>
        </w:rPr>
        <w:t>выключателей</w:t>
      </w:r>
      <w:r>
        <w:t></w:t>
      </w:r>
      <w:r>
        <w:t></w:t>
      </w:r>
      <w:r>
        <w:rPr>
          <w:rFonts w:hint="eastAsia"/>
        </w:rPr>
        <w:t>при</w:t>
      </w:r>
      <w:r>
        <w:t></w:t>
      </w:r>
      <w:r>
        <w:rPr>
          <w:rFonts w:hint="eastAsia"/>
        </w:rPr>
        <w:t>ис</w:t>
      </w:r>
      <w:r>
        <w:t></w:t>
      </w:r>
      <w:r>
        <w:rPr>
          <w:rFonts w:hint="eastAsia"/>
        </w:rPr>
        <w:t>пользовании</w:t>
      </w:r>
      <w:r>
        <w:t></w:t>
      </w:r>
      <w:r>
        <w:rPr>
          <w:rFonts w:hint="eastAsia"/>
        </w:rPr>
        <w:t>которой</w:t>
      </w:r>
      <w:r>
        <w:t></w:t>
      </w:r>
      <w:r>
        <w:rPr>
          <w:rFonts w:hint="eastAsia"/>
        </w:rPr>
        <w:t>необходимо</w:t>
      </w:r>
      <w:r>
        <w:t></w:t>
      </w:r>
      <w:r>
        <w:rPr>
          <w:rFonts w:hint="eastAsia"/>
        </w:rPr>
        <w:t>заложить</w:t>
      </w:r>
      <w:r>
        <w:t></w:t>
      </w:r>
      <w:r>
        <w:rPr>
          <w:rFonts w:hint="eastAsia"/>
        </w:rPr>
        <w:t>топологию</w:t>
      </w:r>
      <w:r>
        <w:t></w:t>
      </w:r>
      <w:r>
        <w:rPr>
          <w:rFonts w:hint="eastAsia"/>
        </w:rPr>
        <w:t>схемы</w:t>
      </w:r>
      <w:r>
        <w:t></w:t>
      </w:r>
      <w:r>
        <w:rPr>
          <w:rFonts w:hint="eastAsia"/>
        </w:rPr>
        <w:t>РУ</w:t>
      </w:r>
      <w:r>
        <w:t></w:t>
      </w:r>
      <w:r>
        <w:rPr>
          <w:rFonts w:hint="eastAsia"/>
        </w:rPr>
        <w:t>в</w:t>
      </w:r>
      <w:r>
        <w:t></w:t>
      </w:r>
      <w:r>
        <w:rPr>
          <w:rFonts w:hint="eastAsia"/>
        </w:rPr>
        <w:t>виде</w:t>
      </w:r>
      <w:r>
        <w:t></w:t>
      </w:r>
      <w:r>
        <w:rPr>
          <w:rFonts w:hint="eastAsia"/>
        </w:rPr>
        <w:t>матри</w:t>
      </w:r>
      <w:r>
        <w:t></w:t>
      </w:r>
      <w:r>
        <w:rPr>
          <w:rFonts w:hint="eastAsia"/>
        </w:rPr>
        <w:t>цы</w:t>
      </w:r>
      <w:r>
        <w:t></w:t>
      </w:r>
      <w:r>
        <w:rPr>
          <w:rFonts w:hint="eastAsia"/>
        </w:rPr>
        <w:t>связи</w:t>
      </w:r>
      <w:r>
        <w:t></w:t>
      </w:r>
      <w:r>
        <w:rPr>
          <w:rFonts w:hint="eastAsia"/>
        </w:rPr>
        <w:t>узлов</w:t>
      </w:r>
      <w:r>
        <w:t></w:t>
      </w:r>
      <w:r>
        <w:rPr>
          <w:rFonts w:hint="eastAsia"/>
        </w:rPr>
        <w:t>и</w:t>
      </w:r>
      <w:r>
        <w:t></w:t>
      </w:r>
      <w:r>
        <w:rPr>
          <w:rFonts w:hint="eastAsia"/>
        </w:rPr>
        <w:t>выключателей</w:t>
      </w:r>
      <w:r>
        <w:t></w:t>
      </w:r>
      <w:r>
        <w:rPr>
          <w:rFonts w:hint="eastAsia"/>
        </w:rPr>
        <w:t>и</w:t>
      </w:r>
      <w:r>
        <w:t></w:t>
      </w:r>
      <w:r>
        <w:rPr>
          <w:rFonts w:hint="eastAsia"/>
        </w:rPr>
        <w:t>параметры</w:t>
      </w:r>
      <w:r>
        <w:t></w:t>
      </w:r>
      <w:r>
        <w:rPr>
          <w:rFonts w:hint="eastAsia"/>
        </w:rPr>
        <w:t>выключателей</w:t>
      </w:r>
      <w:r>
        <w:t></w:t>
      </w:r>
      <w:r>
        <w:rPr>
          <w:rFonts w:hint="eastAsia"/>
        </w:rPr>
        <w:t>и</w:t>
      </w:r>
      <w:r>
        <w:t></w:t>
      </w:r>
      <w:r>
        <w:rPr>
          <w:rFonts w:hint="eastAsia"/>
        </w:rPr>
        <w:t>присоединений</w:t>
      </w:r>
      <w:r>
        <w:t></w:t>
      </w:r>
      <w:r>
        <w:t></w:t>
      </w:r>
      <w:r>
        <w:rPr>
          <w:rFonts w:hint="eastAsia"/>
        </w:rPr>
        <w:t>При</w:t>
      </w:r>
      <w:r>
        <w:t></w:t>
      </w:r>
      <w:r>
        <w:rPr>
          <w:rFonts w:hint="eastAsia"/>
        </w:rPr>
        <w:t>этом</w:t>
      </w:r>
      <w:r>
        <w:t></w:t>
      </w:r>
      <w:r>
        <w:rPr>
          <w:rFonts w:hint="eastAsia"/>
        </w:rPr>
        <w:t>модель</w:t>
      </w:r>
      <w:r>
        <w:t></w:t>
      </w:r>
      <w:r>
        <w:rPr>
          <w:rFonts w:hint="eastAsia"/>
        </w:rPr>
        <w:t>расчета</w:t>
      </w:r>
      <w:r>
        <w:t></w:t>
      </w:r>
      <w:r>
        <w:rPr>
          <w:rFonts w:hint="eastAsia"/>
        </w:rPr>
        <w:t>и</w:t>
      </w:r>
      <w:r>
        <w:t></w:t>
      </w:r>
      <w:r>
        <w:rPr>
          <w:rFonts w:hint="eastAsia"/>
        </w:rPr>
        <w:t>разработанный</w:t>
      </w:r>
      <w:r>
        <w:t></w:t>
      </w:r>
      <w:r>
        <w:rPr>
          <w:rFonts w:hint="eastAsia"/>
        </w:rPr>
        <w:t>алгоритм</w:t>
      </w:r>
      <w:r>
        <w:t></w:t>
      </w:r>
      <w:r>
        <w:rPr>
          <w:rFonts w:hint="eastAsia"/>
        </w:rPr>
        <w:t>поиска</w:t>
      </w:r>
      <w:r>
        <w:t></w:t>
      </w:r>
      <w:r>
        <w:rPr>
          <w:rFonts w:hint="eastAsia"/>
        </w:rPr>
        <w:t>смежных</w:t>
      </w:r>
      <w:r>
        <w:t></w:t>
      </w:r>
      <w:r>
        <w:rPr>
          <w:rFonts w:hint="eastAsia"/>
        </w:rPr>
        <w:t>и</w:t>
      </w:r>
      <w:r>
        <w:t></w:t>
      </w:r>
      <w:r>
        <w:rPr>
          <w:rFonts w:hint="eastAsia"/>
        </w:rPr>
        <w:t>суб</w:t>
      </w:r>
      <w:r>
        <w:t></w:t>
      </w:r>
      <w:r>
        <w:t></w:t>
      </w:r>
      <w:r>
        <w:rPr>
          <w:rFonts w:hint="eastAsia"/>
        </w:rPr>
        <w:t>смежных</w:t>
      </w:r>
      <w:r>
        <w:t></w:t>
      </w:r>
      <w:r>
        <w:rPr>
          <w:rFonts w:hint="eastAsia"/>
        </w:rPr>
        <w:t>выключателей</w:t>
      </w:r>
      <w:r>
        <w:t></w:t>
      </w:r>
      <w:r>
        <w:rPr>
          <w:rFonts w:hint="eastAsia"/>
        </w:rPr>
        <w:t>заложены</w:t>
      </w:r>
      <w:r>
        <w:t></w:t>
      </w:r>
      <w:r>
        <w:rPr>
          <w:rFonts w:hint="eastAsia"/>
        </w:rPr>
        <w:t>в</w:t>
      </w:r>
      <w:r>
        <w:t></w:t>
      </w:r>
      <w:r>
        <w:rPr>
          <w:rFonts w:hint="eastAsia"/>
        </w:rPr>
        <w:t>саму</w:t>
      </w:r>
      <w:r>
        <w:t></w:t>
      </w:r>
      <w:r>
        <w:rPr>
          <w:rFonts w:hint="eastAsia"/>
        </w:rPr>
        <w:t>методику</w:t>
      </w:r>
      <w:r>
        <w:t></w:t>
      </w:r>
    </w:p>
    <w:p w:rsidR="00DF5010" w:rsidRDefault="00DF5010" w:rsidP="00DF5010">
      <w:r>
        <w:t></w:t>
      </w:r>
      <w:r>
        <w:t></w:t>
      </w:r>
      <w:r>
        <w:tab/>
      </w:r>
      <w:r>
        <w:t></w:t>
      </w:r>
      <w:r>
        <w:rPr>
          <w:rFonts w:hint="eastAsia"/>
        </w:rPr>
        <w:t>Предложено</w:t>
      </w:r>
      <w:r>
        <w:t></w:t>
      </w:r>
      <w:r>
        <w:rPr>
          <w:rFonts w:hint="eastAsia"/>
        </w:rPr>
        <w:t>классифицировать</w:t>
      </w:r>
      <w:r>
        <w:t></w:t>
      </w:r>
      <w:r>
        <w:rPr>
          <w:rFonts w:hint="eastAsia"/>
        </w:rPr>
        <w:t>выключатели</w:t>
      </w:r>
      <w:r>
        <w:t></w:t>
      </w:r>
      <w:r>
        <w:rPr>
          <w:rFonts w:hint="eastAsia"/>
        </w:rPr>
        <w:t>по</w:t>
      </w:r>
      <w:r>
        <w:t></w:t>
      </w:r>
      <w:r>
        <w:rPr>
          <w:rFonts w:hint="eastAsia"/>
        </w:rPr>
        <w:t>типам</w:t>
      </w:r>
      <w:r>
        <w:t></w:t>
      </w:r>
      <w:r>
        <w:rPr>
          <w:rFonts w:hint="eastAsia"/>
        </w:rPr>
        <w:t>и</w:t>
      </w:r>
      <w:r>
        <w:t></w:t>
      </w:r>
      <w:r>
        <w:rPr>
          <w:rFonts w:hint="eastAsia"/>
        </w:rPr>
        <w:t>группам</w:t>
      </w:r>
      <w:r>
        <w:t></w:t>
      </w:r>
      <w:r>
        <w:rPr>
          <w:rFonts w:hint="eastAsia"/>
        </w:rPr>
        <w:t>в</w:t>
      </w:r>
      <w:r>
        <w:t></w:t>
      </w:r>
      <w:r>
        <w:rPr>
          <w:rFonts w:hint="eastAsia"/>
        </w:rPr>
        <w:t>за</w:t>
      </w:r>
      <w:r>
        <w:t></w:t>
      </w:r>
      <w:r>
        <w:rPr>
          <w:rFonts w:hint="eastAsia"/>
        </w:rPr>
        <w:t>висимости</w:t>
      </w:r>
      <w:r>
        <w:t></w:t>
      </w:r>
      <w:r>
        <w:rPr>
          <w:rFonts w:hint="eastAsia"/>
        </w:rPr>
        <w:t>от</w:t>
      </w:r>
      <w:r>
        <w:t></w:t>
      </w:r>
      <w:r>
        <w:rPr>
          <w:rFonts w:hint="eastAsia"/>
        </w:rPr>
        <w:t>схемы</w:t>
      </w:r>
      <w:r>
        <w:t></w:t>
      </w:r>
      <w:r>
        <w:rPr>
          <w:rFonts w:hint="eastAsia"/>
        </w:rPr>
        <w:t>РУ</w:t>
      </w:r>
      <w:r>
        <w:t></w:t>
      </w:r>
      <w:r>
        <w:t></w:t>
      </w:r>
      <w:r>
        <w:rPr>
          <w:rFonts w:hint="eastAsia"/>
        </w:rPr>
        <w:t>места</w:t>
      </w:r>
      <w:r>
        <w:t></w:t>
      </w:r>
      <w:r>
        <w:rPr>
          <w:rFonts w:hint="eastAsia"/>
        </w:rPr>
        <w:t>в</w:t>
      </w:r>
      <w:r>
        <w:t></w:t>
      </w:r>
      <w:r>
        <w:rPr>
          <w:rFonts w:hint="eastAsia"/>
        </w:rPr>
        <w:t>схеме</w:t>
      </w:r>
      <w:r>
        <w:t></w:t>
      </w:r>
      <w:r>
        <w:rPr>
          <w:rFonts w:hint="eastAsia"/>
        </w:rPr>
        <w:t>РУ</w:t>
      </w:r>
      <w:r>
        <w:t></w:t>
      </w:r>
      <w:r>
        <w:rPr>
          <w:rFonts w:hint="eastAsia"/>
        </w:rPr>
        <w:t>и</w:t>
      </w:r>
      <w:r>
        <w:t></w:t>
      </w:r>
      <w:r>
        <w:rPr>
          <w:rFonts w:hint="eastAsia"/>
        </w:rPr>
        <w:t>вида</w:t>
      </w:r>
      <w:r>
        <w:t></w:t>
      </w:r>
      <w:r>
        <w:rPr>
          <w:rFonts w:hint="eastAsia"/>
        </w:rPr>
        <w:t>коммутируемых</w:t>
      </w:r>
      <w:r>
        <w:t></w:t>
      </w:r>
      <w:r>
        <w:rPr>
          <w:rFonts w:hint="eastAsia"/>
        </w:rPr>
        <w:t>присоедине</w:t>
      </w:r>
      <w:r>
        <w:t></w:t>
      </w:r>
      <w:r>
        <w:rPr>
          <w:rFonts w:hint="eastAsia"/>
        </w:rPr>
        <w:t>ний</w:t>
      </w:r>
      <w:r>
        <w:t></w:t>
      </w:r>
      <w:r>
        <w:t></w:t>
      </w:r>
      <w:r>
        <w:rPr>
          <w:rFonts w:hint="eastAsia"/>
        </w:rPr>
        <w:t>что</w:t>
      </w:r>
      <w:r>
        <w:t></w:t>
      </w:r>
      <w:r>
        <w:rPr>
          <w:rFonts w:hint="eastAsia"/>
        </w:rPr>
        <w:t>позволило</w:t>
      </w:r>
      <w:r>
        <w:t></w:t>
      </w:r>
      <w:r>
        <w:rPr>
          <w:rFonts w:hint="eastAsia"/>
        </w:rPr>
        <w:t>выработать</w:t>
      </w:r>
      <w:r>
        <w:t></w:t>
      </w:r>
      <w:r>
        <w:rPr>
          <w:rFonts w:hint="eastAsia"/>
        </w:rPr>
        <w:t>обобщенные</w:t>
      </w:r>
      <w:r>
        <w:t></w:t>
      </w:r>
      <w:r>
        <w:rPr>
          <w:rFonts w:hint="eastAsia"/>
        </w:rPr>
        <w:t>решения</w:t>
      </w:r>
      <w:r>
        <w:t></w:t>
      </w:r>
      <w:r>
        <w:rPr>
          <w:rFonts w:hint="eastAsia"/>
        </w:rPr>
        <w:t>для</w:t>
      </w:r>
      <w:r>
        <w:t></w:t>
      </w:r>
      <w:r>
        <w:rPr>
          <w:rFonts w:hint="eastAsia"/>
        </w:rPr>
        <w:t>отдельных</w:t>
      </w:r>
      <w:r>
        <w:t></w:t>
      </w:r>
      <w:r>
        <w:rPr>
          <w:rFonts w:hint="eastAsia"/>
        </w:rPr>
        <w:t>выделен</w:t>
      </w:r>
      <w:r>
        <w:t></w:t>
      </w:r>
      <w:r>
        <w:rPr>
          <w:rFonts w:hint="eastAsia"/>
        </w:rPr>
        <w:t>ных</w:t>
      </w:r>
      <w:r>
        <w:t></w:t>
      </w:r>
      <w:r>
        <w:rPr>
          <w:rFonts w:hint="eastAsia"/>
        </w:rPr>
        <w:t>групп</w:t>
      </w:r>
      <w:r>
        <w:t></w:t>
      </w:r>
      <w:r>
        <w:rPr>
          <w:rFonts w:hint="eastAsia"/>
        </w:rPr>
        <w:t>в</w:t>
      </w:r>
      <w:r>
        <w:t></w:t>
      </w:r>
      <w:r>
        <w:rPr>
          <w:rFonts w:hint="eastAsia"/>
        </w:rPr>
        <w:t>задачах</w:t>
      </w:r>
      <w:r>
        <w:t></w:t>
      </w:r>
      <w:r>
        <w:rPr>
          <w:rFonts w:hint="eastAsia"/>
        </w:rPr>
        <w:t>учета</w:t>
      </w:r>
      <w:r>
        <w:t></w:t>
      </w:r>
      <w:r>
        <w:rPr>
          <w:rFonts w:hint="eastAsia"/>
        </w:rPr>
        <w:t>отказов</w:t>
      </w:r>
      <w:r>
        <w:t></w:t>
      </w:r>
      <w:r>
        <w:rPr>
          <w:rFonts w:hint="eastAsia"/>
        </w:rPr>
        <w:t>смежных</w:t>
      </w:r>
      <w:r>
        <w:t></w:t>
      </w:r>
      <w:r>
        <w:rPr>
          <w:rFonts w:hint="eastAsia"/>
        </w:rPr>
        <w:t>выключателей</w:t>
      </w:r>
      <w:r>
        <w:t></w:t>
      </w:r>
    </w:p>
    <w:p w:rsidR="00DF5010" w:rsidRDefault="00DF5010" w:rsidP="00DF5010">
      <w:r>
        <w:t></w:t>
      </w:r>
      <w:r>
        <w:t></w:t>
      </w:r>
      <w:r>
        <w:tab/>
      </w:r>
      <w:r>
        <w:t></w:t>
      </w:r>
      <w:r>
        <w:rPr>
          <w:rFonts w:hint="eastAsia"/>
        </w:rPr>
        <w:t>Дан</w:t>
      </w:r>
      <w:r>
        <w:t></w:t>
      </w:r>
      <w:r>
        <w:rPr>
          <w:rFonts w:hint="eastAsia"/>
        </w:rPr>
        <w:t>анализ</w:t>
      </w:r>
      <w:r>
        <w:t></w:t>
      </w:r>
      <w:r>
        <w:rPr>
          <w:rFonts w:hint="eastAsia"/>
        </w:rPr>
        <w:t>зависимости</w:t>
      </w:r>
      <w:r>
        <w:t></w:t>
      </w:r>
      <w:r>
        <w:rPr>
          <w:rFonts w:hint="eastAsia"/>
        </w:rPr>
        <w:t>частоты</w:t>
      </w:r>
      <w:r>
        <w:t></w:t>
      </w:r>
      <w:r>
        <w:rPr>
          <w:rFonts w:hint="eastAsia"/>
        </w:rPr>
        <w:t>отказов</w:t>
      </w:r>
      <w:r>
        <w:t></w:t>
      </w:r>
      <w:r>
        <w:rPr>
          <w:rFonts w:hint="eastAsia"/>
        </w:rPr>
        <w:t>выключателей</w:t>
      </w:r>
      <w:r>
        <w:t></w:t>
      </w:r>
      <w:r>
        <w:rPr>
          <w:rFonts w:hint="eastAsia"/>
        </w:rPr>
        <w:t>от</w:t>
      </w:r>
      <w:r>
        <w:t></w:t>
      </w:r>
      <w:r>
        <w:rPr>
          <w:rFonts w:hint="eastAsia"/>
        </w:rPr>
        <w:t>отказов</w:t>
      </w:r>
      <w:r>
        <w:t></w:t>
      </w:r>
      <w:r>
        <w:rPr>
          <w:rFonts w:hint="eastAsia"/>
        </w:rPr>
        <w:t>смежных</w:t>
      </w:r>
      <w:r>
        <w:t></w:t>
      </w:r>
      <w:r>
        <w:rPr>
          <w:rFonts w:hint="eastAsia"/>
        </w:rPr>
        <w:t>и</w:t>
      </w:r>
      <w:r>
        <w:t></w:t>
      </w:r>
      <w:r>
        <w:rPr>
          <w:rFonts w:hint="eastAsia"/>
        </w:rPr>
        <w:t>субсмежных</w:t>
      </w:r>
      <w:r>
        <w:t></w:t>
      </w:r>
      <w:r>
        <w:rPr>
          <w:rFonts w:hint="eastAsia"/>
        </w:rPr>
        <w:t>выключателей</w:t>
      </w:r>
      <w:r>
        <w:t></w:t>
      </w:r>
      <w:r>
        <w:rPr>
          <w:rFonts w:hint="eastAsia"/>
        </w:rPr>
        <w:t>в</w:t>
      </w:r>
      <w:r>
        <w:t></w:t>
      </w:r>
      <w:r>
        <w:rPr>
          <w:rFonts w:hint="eastAsia"/>
        </w:rPr>
        <w:t>схемах</w:t>
      </w:r>
      <w:r>
        <w:t></w:t>
      </w:r>
      <w:r>
        <w:rPr>
          <w:rFonts w:hint="eastAsia"/>
        </w:rPr>
        <w:t>РУ</w:t>
      </w:r>
      <w:r>
        <w:t></w:t>
      </w:r>
      <w:r>
        <w:t></w:t>
      </w:r>
      <w:r>
        <w:rPr>
          <w:rFonts w:hint="eastAsia"/>
        </w:rPr>
        <w:t>Получены</w:t>
      </w:r>
      <w:r>
        <w:t></w:t>
      </w:r>
      <w:r>
        <w:rPr>
          <w:rFonts w:hint="eastAsia"/>
        </w:rPr>
        <w:t>кривые</w:t>
      </w:r>
      <w:r>
        <w:t></w:t>
      </w:r>
      <w:r>
        <w:rPr>
          <w:rFonts w:hint="eastAsia"/>
        </w:rPr>
        <w:t>пяти</w:t>
      </w:r>
      <w:r>
        <w:t></w:t>
      </w:r>
    </w:p>
    <w:p w:rsidR="00DF5010" w:rsidRDefault="00DF5010" w:rsidP="00DF5010">
      <w:r>
        <w:t></w:t>
      </w:r>
      <w:r>
        <w:t></w:t>
      </w:r>
      <w:r>
        <w:t></w:t>
      </w:r>
    </w:p>
    <w:p w:rsidR="00DF5010" w:rsidRDefault="00DF5010" w:rsidP="00DF5010">
      <w:r>
        <w:t></w:t>
      </w:r>
    </w:p>
    <w:p w:rsidR="00DF5010" w:rsidRDefault="00DF5010" w:rsidP="00DF5010">
      <w:r>
        <w:rPr>
          <w:rFonts w:hint="eastAsia"/>
        </w:rPr>
        <w:t>процентной</w:t>
      </w:r>
      <w:r>
        <w:t></w:t>
      </w:r>
      <w:r>
        <w:rPr>
          <w:rFonts w:hint="eastAsia"/>
        </w:rPr>
        <w:t>погрешности</w:t>
      </w:r>
      <w:r>
        <w:t></w:t>
      </w:r>
      <w:r>
        <w:rPr>
          <w:rFonts w:hint="eastAsia"/>
        </w:rPr>
        <w:t>при</w:t>
      </w:r>
      <w:r>
        <w:t></w:t>
      </w:r>
      <w:r>
        <w:rPr>
          <w:rFonts w:hint="eastAsia"/>
        </w:rPr>
        <w:t>различном</w:t>
      </w:r>
      <w:r>
        <w:t></w:t>
      </w:r>
      <w:r>
        <w:rPr>
          <w:rFonts w:hint="eastAsia"/>
        </w:rPr>
        <w:t>числе</w:t>
      </w:r>
      <w:r>
        <w:t></w:t>
      </w:r>
      <w:r>
        <w:rPr>
          <w:rFonts w:hint="eastAsia"/>
        </w:rPr>
        <w:t>смежных</w:t>
      </w:r>
      <w:r>
        <w:t></w:t>
      </w:r>
      <w:r>
        <w:rPr>
          <w:rFonts w:hint="eastAsia"/>
        </w:rPr>
        <w:t>выключателей</w:t>
      </w:r>
      <w:r>
        <w:t></w:t>
      </w:r>
      <w:r>
        <w:t></w:t>
      </w:r>
      <w:r>
        <w:rPr>
          <w:rFonts w:hint="eastAsia"/>
        </w:rPr>
        <w:t>позво</w:t>
      </w:r>
      <w:r>
        <w:t></w:t>
      </w:r>
      <w:r>
        <w:rPr>
          <w:rFonts w:hint="eastAsia"/>
        </w:rPr>
        <w:t>ляющие</w:t>
      </w:r>
      <w:r>
        <w:t></w:t>
      </w:r>
      <w:r>
        <w:rPr>
          <w:rFonts w:hint="eastAsia"/>
        </w:rPr>
        <w:t>принять</w:t>
      </w:r>
      <w:r>
        <w:t></w:t>
      </w:r>
      <w:r>
        <w:rPr>
          <w:rFonts w:hint="eastAsia"/>
        </w:rPr>
        <w:t>решение</w:t>
      </w:r>
      <w:r>
        <w:t></w:t>
      </w:r>
      <w:r>
        <w:rPr>
          <w:rFonts w:hint="eastAsia"/>
        </w:rPr>
        <w:t>в</w:t>
      </w:r>
      <w:r>
        <w:t></w:t>
      </w:r>
      <w:r>
        <w:rPr>
          <w:rFonts w:hint="eastAsia"/>
        </w:rPr>
        <w:t>практических</w:t>
      </w:r>
      <w:r>
        <w:t></w:t>
      </w:r>
      <w:r>
        <w:rPr>
          <w:rFonts w:hint="eastAsia"/>
        </w:rPr>
        <w:t>задачах</w:t>
      </w:r>
      <w:r>
        <w:t></w:t>
      </w:r>
      <w:r>
        <w:rPr>
          <w:rFonts w:hint="eastAsia"/>
        </w:rPr>
        <w:t>оценки</w:t>
      </w:r>
      <w:r>
        <w:t></w:t>
      </w:r>
      <w:r>
        <w:rPr>
          <w:rFonts w:hint="eastAsia"/>
        </w:rPr>
        <w:t>надежности</w:t>
      </w:r>
      <w:r>
        <w:t></w:t>
      </w:r>
      <w:r>
        <w:rPr>
          <w:rFonts w:hint="eastAsia"/>
        </w:rPr>
        <w:t>выклю</w:t>
      </w:r>
      <w:r>
        <w:t></w:t>
      </w:r>
      <w:r>
        <w:rPr>
          <w:rFonts w:hint="eastAsia"/>
        </w:rPr>
        <w:t>чателей</w:t>
      </w:r>
      <w:r>
        <w:t></w:t>
      </w:r>
      <w:r>
        <w:rPr>
          <w:rFonts w:hint="eastAsia"/>
        </w:rPr>
        <w:t>о</w:t>
      </w:r>
      <w:r>
        <w:t></w:t>
      </w:r>
      <w:r>
        <w:rPr>
          <w:rFonts w:hint="eastAsia"/>
        </w:rPr>
        <w:t>целесообразности</w:t>
      </w:r>
      <w:r>
        <w:t></w:t>
      </w:r>
      <w:r>
        <w:rPr>
          <w:rFonts w:hint="eastAsia"/>
        </w:rPr>
        <w:t>учета</w:t>
      </w:r>
      <w:r>
        <w:t></w:t>
      </w:r>
      <w:r>
        <w:rPr>
          <w:rFonts w:hint="eastAsia"/>
        </w:rPr>
        <w:t>отказов</w:t>
      </w:r>
      <w:r>
        <w:t></w:t>
      </w:r>
      <w:r>
        <w:rPr>
          <w:rFonts w:hint="eastAsia"/>
        </w:rPr>
        <w:t>смежных</w:t>
      </w:r>
      <w:r>
        <w:t></w:t>
      </w:r>
      <w:r>
        <w:rPr>
          <w:rFonts w:hint="eastAsia"/>
        </w:rPr>
        <w:t>выключателей</w:t>
      </w:r>
      <w:r>
        <w:t></w:t>
      </w:r>
      <w:r>
        <w:t></w:t>
      </w:r>
      <w:r>
        <w:rPr>
          <w:rFonts w:hint="eastAsia"/>
        </w:rPr>
        <w:t>Приведены</w:t>
      </w:r>
      <w:r>
        <w:t></w:t>
      </w:r>
      <w:r>
        <w:rPr>
          <w:rFonts w:hint="eastAsia"/>
        </w:rPr>
        <w:t>практические</w:t>
      </w:r>
      <w:r>
        <w:t></w:t>
      </w:r>
      <w:r>
        <w:rPr>
          <w:rFonts w:hint="eastAsia"/>
        </w:rPr>
        <w:t>рекомендации</w:t>
      </w:r>
      <w:r>
        <w:t></w:t>
      </w:r>
      <w:r>
        <w:rPr>
          <w:rFonts w:hint="eastAsia"/>
        </w:rPr>
        <w:t>по</w:t>
      </w:r>
      <w:r>
        <w:t></w:t>
      </w:r>
      <w:r>
        <w:rPr>
          <w:rFonts w:hint="eastAsia"/>
        </w:rPr>
        <w:t>учету</w:t>
      </w:r>
      <w:r>
        <w:t></w:t>
      </w:r>
      <w:r>
        <w:rPr>
          <w:rFonts w:hint="eastAsia"/>
        </w:rPr>
        <w:t>отказов</w:t>
      </w:r>
      <w:r>
        <w:t></w:t>
      </w:r>
      <w:r>
        <w:rPr>
          <w:rFonts w:hint="eastAsia"/>
        </w:rPr>
        <w:t>смежных</w:t>
      </w:r>
      <w:r>
        <w:t></w:t>
      </w:r>
      <w:r>
        <w:rPr>
          <w:rFonts w:hint="eastAsia"/>
        </w:rPr>
        <w:t>и</w:t>
      </w:r>
      <w:r>
        <w:t></w:t>
      </w:r>
      <w:r>
        <w:rPr>
          <w:rFonts w:hint="eastAsia"/>
        </w:rPr>
        <w:t>субсмежных</w:t>
      </w:r>
      <w:r>
        <w:t></w:t>
      </w:r>
      <w:r>
        <w:rPr>
          <w:rFonts w:hint="eastAsia"/>
        </w:rPr>
        <w:t>выклю</w:t>
      </w:r>
      <w:r>
        <w:t></w:t>
      </w:r>
      <w:r>
        <w:rPr>
          <w:rFonts w:hint="eastAsia"/>
        </w:rPr>
        <w:t>чателей</w:t>
      </w:r>
      <w:r>
        <w:t></w:t>
      </w:r>
    </w:p>
    <w:p w:rsidR="00DF5010" w:rsidRDefault="00DF5010" w:rsidP="00DF5010">
      <w:r>
        <w:t></w:t>
      </w:r>
      <w:r>
        <w:t></w:t>
      </w:r>
      <w:r>
        <w:tab/>
      </w:r>
      <w:r>
        <w:t></w:t>
      </w:r>
      <w:r>
        <w:rPr>
          <w:rFonts w:hint="eastAsia"/>
        </w:rPr>
        <w:t>Разработаны</w:t>
      </w:r>
      <w:r>
        <w:t></w:t>
      </w:r>
      <w:r>
        <w:rPr>
          <w:rFonts w:hint="eastAsia"/>
        </w:rPr>
        <w:t>алгоритм</w:t>
      </w:r>
      <w:r>
        <w:t></w:t>
      </w:r>
      <w:r>
        <w:rPr>
          <w:rFonts w:hint="eastAsia"/>
        </w:rPr>
        <w:t>вычисления</w:t>
      </w:r>
      <w:r>
        <w:t></w:t>
      </w:r>
      <w:r>
        <w:rPr>
          <w:rFonts w:hint="eastAsia"/>
        </w:rPr>
        <w:t>частоты</w:t>
      </w:r>
      <w:r>
        <w:t></w:t>
      </w:r>
      <w:r>
        <w:rPr>
          <w:rFonts w:hint="eastAsia"/>
        </w:rPr>
        <w:t>отказов</w:t>
      </w:r>
      <w:r>
        <w:t></w:t>
      </w:r>
      <w:r>
        <w:rPr>
          <w:rFonts w:hint="eastAsia"/>
        </w:rPr>
        <w:t>выключателей</w:t>
      </w:r>
      <w:r>
        <w:t></w:t>
      </w:r>
      <w:r>
        <w:rPr>
          <w:rFonts w:hint="eastAsia"/>
        </w:rPr>
        <w:t>с</w:t>
      </w:r>
      <w:r>
        <w:t></w:t>
      </w:r>
      <w:r>
        <w:rPr>
          <w:rFonts w:hint="eastAsia"/>
        </w:rPr>
        <w:t>учетом</w:t>
      </w:r>
      <w:r>
        <w:t></w:t>
      </w:r>
      <w:r>
        <w:rPr>
          <w:rFonts w:hint="eastAsia"/>
        </w:rPr>
        <w:t>схемы</w:t>
      </w:r>
      <w:r>
        <w:t></w:t>
      </w:r>
      <w:r>
        <w:rPr>
          <w:rFonts w:hint="eastAsia"/>
        </w:rPr>
        <w:t>РУ</w:t>
      </w:r>
      <w:r>
        <w:t></w:t>
      </w:r>
      <w:r>
        <w:rPr>
          <w:rFonts w:hint="eastAsia"/>
        </w:rPr>
        <w:t>и</w:t>
      </w:r>
      <w:r>
        <w:t></w:t>
      </w:r>
      <w:r>
        <w:rPr>
          <w:rFonts w:hint="eastAsia"/>
        </w:rPr>
        <w:t>программа</w:t>
      </w:r>
      <w:r>
        <w:t></w:t>
      </w:r>
      <w:r>
        <w:rPr>
          <w:rFonts w:hint="eastAsia"/>
        </w:rPr>
        <w:t>для</w:t>
      </w:r>
      <w:r>
        <w:t></w:t>
      </w:r>
      <w:r>
        <w:rPr>
          <w:rFonts w:hint="eastAsia"/>
        </w:rPr>
        <w:t>его</w:t>
      </w:r>
      <w:r>
        <w:t></w:t>
      </w:r>
      <w:r>
        <w:rPr>
          <w:rFonts w:hint="eastAsia"/>
        </w:rPr>
        <w:t>реализации</w:t>
      </w:r>
      <w:r>
        <w:t></w:t>
      </w:r>
      <w:r>
        <w:rPr>
          <w:rFonts w:hint="eastAsia"/>
        </w:rPr>
        <w:t>на</w:t>
      </w:r>
      <w:r>
        <w:t></w:t>
      </w:r>
      <w:r>
        <w:rPr>
          <w:rFonts w:hint="eastAsia"/>
        </w:rPr>
        <w:t>ЭВМ</w:t>
      </w:r>
      <w:r>
        <w:t></w:t>
      </w:r>
      <w:r>
        <w:rPr>
          <w:rFonts w:hint="eastAsia"/>
        </w:rPr>
        <w:t>в</w:t>
      </w:r>
      <w:r>
        <w:t></w:t>
      </w:r>
      <w:r>
        <w:rPr>
          <w:rFonts w:hint="eastAsia"/>
        </w:rPr>
        <w:t>приложении</w:t>
      </w:r>
      <w:r>
        <w:t></w:t>
      </w:r>
      <w:r>
        <w:t></w:t>
      </w:r>
      <w:r>
        <w:t></w:t>
      </w:r>
      <w:r>
        <w:t></w:t>
      </w:r>
      <w:r>
        <w:t></w:t>
      </w:r>
      <w:r>
        <w:t></w:t>
      </w:r>
      <w:r>
        <w:t></w:t>
      </w:r>
      <w:r>
        <w:t></w:t>
      </w:r>
      <w:r>
        <w:t></w:t>
      </w:r>
      <w:r>
        <w:t></w:t>
      </w:r>
      <w:r>
        <w:t></w:t>
      </w:r>
      <w:r>
        <w:t></w:t>
      </w:r>
      <w:r>
        <w:t></w:t>
      </w:r>
      <w:r>
        <w:t></w:t>
      </w:r>
      <w:r>
        <w:t></w:t>
      </w:r>
      <w:r>
        <w:t></w:t>
      </w:r>
      <w:r>
        <w:t></w:t>
      </w:r>
      <w:r>
        <w:t></w:t>
      </w:r>
    </w:p>
    <w:p w:rsidR="00DF5010" w:rsidRDefault="00DF5010" w:rsidP="00DF5010">
      <w:r>
        <w:t></w:t>
      </w:r>
      <w:r>
        <w:t></w:t>
      </w:r>
      <w:r>
        <w:tab/>
      </w:r>
      <w:r>
        <w:t></w:t>
      </w:r>
      <w:r>
        <w:rPr>
          <w:rFonts w:hint="eastAsia"/>
        </w:rPr>
        <w:t>Разработана</w:t>
      </w:r>
      <w:r>
        <w:t></w:t>
      </w:r>
      <w:r>
        <w:rPr>
          <w:rFonts w:hint="eastAsia"/>
        </w:rPr>
        <w:t>инженерная</w:t>
      </w:r>
      <w:r>
        <w:t></w:t>
      </w:r>
      <w:r>
        <w:rPr>
          <w:rFonts w:hint="eastAsia"/>
        </w:rPr>
        <w:t>методика</w:t>
      </w:r>
      <w:r>
        <w:t></w:t>
      </w:r>
      <w:r>
        <w:rPr>
          <w:rFonts w:hint="eastAsia"/>
        </w:rPr>
        <w:t>для</w:t>
      </w:r>
      <w:r>
        <w:t></w:t>
      </w:r>
      <w:r>
        <w:rPr>
          <w:rFonts w:hint="eastAsia"/>
        </w:rPr>
        <w:t>определения</w:t>
      </w:r>
      <w:r>
        <w:t></w:t>
      </w:r>
      <w:r>
        <w:rPr>
          <w:rFonts w:hint="eastAsia"/>
        </w:rPr>
        <w:t>частоты</w:t>
      </w:r>
      <w:r>
        <w:t></w:t>
      </w:r>
      <w:r>
        <w:rPr>
          <w:rFonts w:hint="eastAsia"/>
        </w:rPr>
        <w:t>отказов</w:t>
      </w:r>
      <w:r>
        <w:t></w:t>
      </w:r>
      <w:r>
        <w:rPr>
          <w:rFonts w:hint="eastAsia"/>
        </w:rPr>
        <w:t>выключателей</w:t>
      </w:r>
      <w:r>
        <w:t></w:t>
      </w:r>
      <w:r>
        <w:rPr>
          <w:rFonts w:hint="eastAsia"/>
        </w:rPr>
        <w:t>на</w:t>
      </w:r>
      <w:r>
        <w:t></w:t>
      </w:r>
      <w:r>
        <w:rPr>
          <w:rFonts w:hint="eastAsia"/>
        </w:rPr>
        <w:t>основе</w:t>
      </w:r>
      <w:r>
        <w:t></w:t>
      </w:r>
      <w:r>
        <w:rPr>
          <w:rFonts w:hint="eastAsia"/>
        </w:rPr>
        <w:t>применения</w:t>
      </w:r>
      <w:r>
        <w:t></w:t>
      </w:r>
      <w:r>
        <w:rPr>
          <w:rFonts w:hint="eastAsia"/>
        </w:rPr>
        <w:t>номограмм</w:t>
      </w:r>
      <w:r>
        <w:t></w:t>
      </w:r>
      <w:r>
        <w:t></w:t>
      </w:r>
      <w:r>
        <w:rPr>
          <w:rFonts w:hint="eastAsia"/>
        </w:rPr>
        <w:t>позволяющая</w:t>
      </w:r>
      <w:r>
        <w:t></w:t>
      </w:r>
      <w:r>
        <w:rPr>
          <w:rFonts w:hint="eastAsia"/>
        </w:rPr>
        <w:t>использовать</w:t>
      </w:r>
      <w:r>
        <w:t></w:t>
      </w:r>
      <w:r>
        <w:rPr>
          <w:rFonts w:hint="eastAsia"/>
        </w:rPr>
        <w:t>ее</w:t>
      </w:r>
      <w:r>
        <w:t></w:t>
      </w:r>
      <w:r>
        <w:rPr>
          <w:rFonts w:hint="eastAsia"/>
        </w:rPr>
        <w:t>в</w:t>
      </w:r>
      <w:r>
        <w:t></w:t>
      </w:r>
      <w:r>
        <w:rPr>
          <w:rFonts w:hint="eastAsia"/>
        </w:rPr>
        <w:t>практических</w:t>
      </w:r>
      <w:r>
        <w:t></w:t>
      </w:r>
      <w:r>
        <w:rPr>
          <w:rFonts w:hint="eastAsia"/>
        </w:rPr>
        <w:t>задачах</w:t>
      </w:r>
      <w:r>
        <w:t></w:t>
      </w:r>
      <w:r>
        <w:rPr>
          <w:rFonts w:hint="eastAsia"/>
        </w:rPr>
        <w:t>и</w:t>
      </w:r>
      <w:r>
        <w:t></w:t>
      </w:r>
      <w:r>
        <w:rPr>
          <w:rFonts w:hint="eastAsia"/>
        </w:rPr>
        <w:t>проектной</w:t>
      </w:r>
      <w:r>
        <w:t></w:t>
      </w:r>
      <w:r>
        <w:rPr>
          <w:rFonts w:hint="eastAsia"/>
        </w:rPr>
        <w:t>практике</w:t>
      </w:r>
      <w:r>
        <w:t></w:t>
      </w:r>
    </w:p>
    <w:p w:rsidR="00DF5010" w:rsidRDefault="00DF5010" w:rsidP="00DF5010">
      <w:r>
        <w:t></w:t>
      </w:r>
      <w:r>
        <w:t></w:t>
      </w:r>
      <w:r>
        <w:t></w:t>
      </w:r>
      <w:r>
        <w:tab/>
      </w:r>
      <w:r>
        <w:rPr>
          <w:rFonts w:hint="eastAsia"/>
        </w:rPr>
        <w:t>Произведены</w:t>
      </w:r>
      <w:r>
        <w:t></w:t>
      </w:r>
      <w:r>
        <w:rPr>
          <w:rFonts w:hint="eastAsia"/>
        </w:rPr>
        <w:t>многовариантные</w:t>
      </w:r>
      <w:r>
        <w:t></w:t>
      </w:r>
      <w:r>
        <w:rPr>
          <w:rFonts w:hint="eastAsia"/>
        </w:rPr>
        <w:t>расчеты</w:t>
      </w:r>
      <w:r>
        <w:t></w:t>
      </w:r>
      <w:r>
        <w:rPr>
          <w:rFonts w:hint="eastAsia"/>
        </w:rPr>
        <w:t>для</w:t>
      </w:r>
      <w:r>
        <w:t></w:t>
      </w:r>
      <w:r>
        <w:rPr>
          <w:rFonts w:hint="eastAsia"/>
        </w:rPr>
        <w:t>различных</w:t>
      </w:r>
      <w:r>
        <w:t></w:t>
      </w:r>
      <w:r>
        <w:rPr>
          <w:rFonts w:hint="eastAsia"/>
        </w:rPr>
        <w:t>схем</w:t>
      </w:r>
      <w:r>
        <w:t></w:t>
      </w:r>
      <w:r>
        <w:rPr>
          <w:rFonts w:hint="eastAsia"/>
        </w:rPr>
        <w:t>РУ</w:t>
      </w:r>
      <w:r>
        <w:t></w:t>
      </w:r>
      <w:r>
        <w:rPr>
          <w:rFonts w:hint="eastAsia"/>
        </w:rPr>
        <w:t>на</w:t>
      </w:r>
      <w:r>
        <w:t></w:t>
      </w:r>
      <w:r>
        <w:rPr>
          <w:rFonts w:hint="eastAsia"/>
        </w:rPr>
        <w:t>ос</w:t>
      </w:r>
      <w:r>
        <w:t></w:t>
      </w:r>
      <w:r>
        <w:rPr>
          <w:rFonts w:hint="eastAsia"/>
        </w:rPr>
        <w:t>нове</w:t>
      </w:r>
      <w:r>
        <w:t></w:t>
      </w:r>
      <w:r>
        <w:rPr>
          <w:rFonts w:hint="eastAsia"/>
        </w:rPr>
        <w:t>разработанной</w:t>
      </w:r>
      <w:r>
        <w:t></w:t>
      </w:r>
      <w:r>
        <w:rPr>
          <w:rFonts w:hint="eastAsia"/>
        </w:rPr>
        <w:t>модели</w:t>
      </w:r>
      <w:r>
        <w:t></w:t>
      </w:r>
      <w:r>
        <w:rPr>
          <w:rFonts w:hint="eastAsia"/>
        </w:rPr>
        <w:t>отказов</w:t>
      </w:r>
      <w:r>
        <w:t></w:t>
      </w:r>
      <w:r>
        <w:rPr>
          <w:rFonts w:hint="eastAsia"/>
        </w:rPr>
        <w:t>выключателей</w:t>
      </w:r>
      <w:r>
        <w:t></w:t>
      </w:r>
      <w:r>
        <w:t></w:t>
      </w:r>
      <w:r>
        <w:rPr>
          <w:rFonts w:hint="eastAsia"/>
        </w:rPr>
        <w:t>показавшие</w:t>
      </w:r>
      <w:r>
        <w:t></w:t>
      </w:r>
      <w:r>
        <w:t></w:t>
      </w:r>
      <w:r>
        <w:rPr>
          <w:rFonts w:hint="eastAsia"/>
        </w:rPr>
        <w:t>что</w:t>
      </w:r>
      <w:r>
        <w:t></w:t>
      </w:r>
      <w:r>
        <w:rPr>
          <w:rFonts w:hint="eastAsia"/>
        </w:rPr>
        <w:t>схема</w:t>
      </w:r>
      <w:r>
        <w:t></w:t>
      </w:r>
      <w:r>
        <w:rPr>
          <w:rFonts w:hint="eastAsia"/>
        </w:rPr>
        <w:t>РУ</w:t>
      </w:r>
      <w:r>
        <w:t></w:t>
      </w:r>
      <w:r>
        <w:rPr>
          <w:rFonts w:hint="eastAsia"/>
        </w:rPr>
        <w:t>оказывает</w:t>
      </w:r>
      <w:r>
        <w:t></w:t>
      </w:r>
      <w:r>
        <w:rPr>
          <w:rFonts w:hint="eastAsia"/>
        </w:rPr>
        <w:t>существенное</w:t>
      </w:r>
      <w:r>
        <w:t></w:t>
      </w:r>
      <w:r>
        <w:rPr>
          <w:rFonts w:hint="eastAsia"/>
        </w:rPr>
        <w:t>влияние</w:t>
      </w:r>
      <w:r>
        <w:t></w:t>
      </w:r>
      <w:r>
        <w:rPr>
          <w:rFonts w:hint="eastAsia"/>
        </w:rPr>
        <w:t>на</w:t>
      </w:r>
      <w:r>
        <w:t></w:t>
      </w:r>
      <w:r>
        <w:rPr>
          <w:rFonts w:hint="eastAsia"/>
        </w:rPr>
        <w:t>надежность</w:t>
      </w:r>
      <w:r>
        <w:t></w:t>
      </w:r>
      <w:r>
        <w:rPr>
          <w:rFonts w:hint="eastAsia"/>
        </w:rPr>
        <w:t>выключателей</w:t>
      </w:r>
      <w:r>
        <w:t></w:t>
      </w:r>
    </w:p>
    <w:p w:rsidR="00DF5010" w:rsidRPr="00DF5010" w:rsidRDefault="00DF5010" w:rsidP="00DF5010">
      <w:r>
        <w:rPr>
          <w:rFonts w:hint="eastAsia"/>
        </w:rPr>
        <w:t>Основным</w:t>
      </w:r>
      <w:r>
        <w:t></w:t>
      </w:r>
      <w:r>
        <w:rPr>
          <w:rFonts w:hint="eastAsia"/>
        </w:rPr>
        <w:t>направлением</w:t>
      </w:r>
      <w:r>
        <w:t></w:t>
      </w:r>
      <w:r>
        <w:rPr>
          <w:rFonts w:hint="eastAsia"/>
        </w:rPr>
        <w:t>продолжения</w:t>
      </w:r>
      <w:r>
        <w:t></w:t>
      </w:r>
      <w:r>
        <w:rPr>
          <w:rFonts w:hint="eastAsia"/>
        </w:rPr>
        <w:t>исследований</w:t>
      </w:r>
      <w:r>
        <w:t></w:t>
      </w:r>
      <w:r>
        <w:rPr>
          <w:rFonts w:hint="eastAsia"/>
        </w:rPr>
        <w:t>является</w:t>
      </w:r>
      <w:r>
        <w:t></w:t>
      </w:r>
      <w:r>
        <w:rPr>
          <w:rFonts w:hint="eastAsia"/>
        </w:rPr>
        <w:t>развитие</w:t>
      </w:r>
      <w:r>
        <w:t></w:t>
      </w:r>
      <w:r>
        <w:rPr>
          <w:rFonts w:hint="eastAsia"/>
        </w:rPr>
        <w:t>методов</w:t>
      </w:r>
      <w:r>
        <w:t></w:t>
      </w:r>
      <w:r>
        <w:rPr>
          <w:rFonts w:hint="eastAsia"/>
        </w:rPr>
        <w:t>и</w:t>
      </w:r>
      <w:r>
        <w:t></w:t>
      </w:r>
      <w:r>
        <w:rPr>
          <w:rFonts w:hint="eastAsia"/>
        </w:rPr>
        <w:t>методик</w:t>
      </w:r>
      <w:r>
        <w:t></w:t>
      </w:r>
      <w:r>
        <w:rPr>
          <w:rFonts w:hint="eastAsia"/>
        </w:rPr>
        <w:t>расчета</w:t>
      </w:r>
      <w:r>
        <w:t></w:t>
      </w:r>
      <w:r>
        <w:rPr>
          <w:rFonts w:hint="eastAsia"/>
        </w:rPr>
        <w:t>структурной</w:t>
      </w:r>
      <w:r>
        <w:t></w:t>
      </w:r>
      <w:r>
        <w:rPr>
          <w:rFonts w:hint="eastAsia"/>
        </w:rPr>
        <w:t>надежности</w:t>
      </w:r>
      <w:r>
        <w:t></w:t>
      </w:r>
      <w:r>
        <w:rPr>
          <w:rFonts w:hint="eastAsia"/>
        </w:rPr>
        <w:t>схем</w:t>
      </w:r>
      <w:r>
        <w:t></w:t>
      </w:r>
      <w:r>
        <w:rPr>
          <w:rFonts w:hint="eastAsia"/>
        </w:rPr>
        <w:t>распределительных</w:t>
      </w:r>
      <w:r>
        <w:t></w:t>
      </w:r>
      <w:r>
        <w:rPr>
          <w:rFonts w:hint="eastAsia"/>
        </w:rPr>
        <w:t>устройств</w:t>
      </w:r>
      <w:r>
        <w:t></w:t>
      </w:r>
      <w:r>
        <w:rPr>
          <w:rFonts w:hint="eastAsia"/>
        </w:rPr>
        <w:t>с</w:t>
      </w:r>
      <w:r>
        <w:t></w:t>
      </w:r>
      <w:r>
        <w:rPr>
          <w:rFonts w:hint="eastAsia"/>
        </w:rPr>
        <w:t>использованием</w:t>
      </w:r>
      <w:r>
        <w:t></w:t>
      </w:r>
      <w:r>
        <w:rPr>
          <w:rFonts w:hint="eastAsia"/>
        </w:rPr>
        <w:t>разработанной</w:t>
      </w:r>
      <w:r>
        <w:t></w:t>
      </w:r>
      <w:r>
        <w:rPr>
          <w:rFonts w:hint="eastAsia"/>
        </w:rPr>
        <w:t>модели</w:t>
      </w:r>
      <w:r>
        <w:t></w:t>
      </w:r>
      <w:r>
        <w:rPr>
          <w:rFonts w:hint="eastAsia"/>
        </w:rPr>
        <w:t>отказов</w:t>
      </w:r>
      <w:r>
        <w:t></w:t>
      </w:r>
      <w:r>
        <w:rPr>
          <w:rFonts w:hint="eastAsia"/>
        </w:rPr>
        <w:t>выключателей</w:t>
      </w:r>
      <w:r>
        <w:t></w:t>
      </w:r>
      <w:bookmarkStart w:id="0" w:name="_GoBack"/>
      <w:bookmarkEnd w:id="0"/>
    </w:p>
    <w:sectPr w:rsidR="00DF5010" w:rsidRPr="00DF501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649" w:rsidRDefault="00482649">
      <w:pPr>
        <w:spacing w:after="0" w:line="240" w:lineRule="auto"/>
      </w:pPr>
      <w:r>
        <w:separator/>
      </w:r>
    </w:p>
  </w:endnote>
  <w:endnote w:type="continuationSeparator" w:id="0">
    <w:p w:rsidR="00482649" w:rsidRDefault="0048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649" w:rsidRDefault="00482649"/>
    <w:p w:rsidR="00482649" w:rsidRDefault="00482649"/>
    <w:p w:rsidR="00482649" w:rsidRDefault="00482649"/>
    <w:p w:rsidR="00482649" w:rsidRDefault="00482649"/>
    <w:p w:rsidR="00482649" w:rsidRDefault="00482649"/>
    <w:p w:rsidR="00482649" w:rsidRDefault="00482649"/>
    <w:p w:rsidR="00482649" w:rsidRDefault="0048264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649" w:rsidRDefault="00482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82649" w:rsidRDefault="00482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82649" w:rsidRDefault="00482649"/>
    <w:p w:rsidR="00482649" w:rsidRDefault="00482649"/>
    <w:p w:rsidR="00482649" w:rsidRDefault="0048264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649" w:rsidRDefault="00482649"/>
                          <w:p w:rsidR="00482649" w:rsidRDefault="0048264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82649" w:rsidRDefault="00482649"/>
                    <w:p w:rsidR="00482649" w:rsidRDefault="0048264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82649" w:rsidRDefault="00482649"/>
    <w:p w:rsidR="00482649" w:rsidRDefault="00482649">
      <w:pPr>
        <w:rPr>
          <w:sz w:val="2"/>
          <w:szCs w:val="2"/>
        </w:rPr>
      </w:pPr>
    </w:p>
    <w:p w:rsidR="00482649" w:rsidRDefault="00482649"/>
    <w:p w:rsidR="00482649" w:rsidRDefault="00482649">
      <w:pPr>
        <w:spacing w:after="0" w:line="240" w:lineRule="auto"/>
      </w:pPr>
    </w:p>
  </w:footnote>
  <w:footnote w:type="continuationSeparator" w:id="0">
    <w:p w:rsidR="00482649" w:rsidRDefault="00482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649"/>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82C31-BE09-4ED5-8D3A-464A116F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9818</TotalTime>
  <Pages>4</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180</cp:revision>
  <cp:lastPrinted>2009-02-06T05:36:00Z</cp:lastPrinted>
  <dcterms:created xsi:type="dcterms:W3CDTF">2023-09-07T12:38:00Z</dcterms:created>
  <dcterms:modified xsi:type="dcterms:W3CDTF">2023-10-20T10:17:00Z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