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1ACD" w14:textId="0B2B651B" w:rsidR="006E5412" w:rsidRDefault="00D91051" w:rsidP="00D91051">
      <w:pPr>
        <w:rPr>
          <w:rFonts w:ascii="Times New Roman" w:eastAsia="Arial Unicode MS" w:hAnsi="Times New Roman" w:cs="Times New Roman"/>
          <w:b/>
          <w:bCs/>
          <w:color w:val="000000"/>
          <w:kern w:val="0"/>
          <w:sz w:val="28"/>
          <w:szCs w:val="28"/>
          <w:lang w:eastAsia="ru-RU" w:bidi="uk-UA"/>
        </w:rPr>
      </w:pPr>
      <w:r w:rsidRPr="00D91051">
        <w:rPr>
          <w:rFonts w:ascii="Times New Roman" w:eastAsia="Arial Unicode MS" w:hAnsi="Times New Roman" w:cs="Times New Roman" w:hint="eastAsia"/>
          <w:b/>
          <w:bCs/>
          <w:color w:val="000000"/>
          <w:kern w:val="0"/>
          <w:sz w:val="28"/>
          <w:szCs w:val="28"/>
          <w:lang w:eastAsia="ru-RU" w:bidi="uk-UA"/>
        </w:rPr>
        <w:t>Землякова</w:t>
      </w:r>
      <w:r w:rsidRPr="00D91051">
        <w:rPr>
          <w:rFonts w:ascii="Times New Roman" w:eastAsia="Arial Unicode MS" w:hAnsi="Times New Roman" w:cs="Times New Roman"/>
          <w:b/>
          <w:bCs/>
          <w:color w:val="000000"/>
          <w:kern w:val="0"/>
          <w:sz w:val="28"/>
          <w:szCs w:val="28"/>
          <w:lang w:eastAsia="ru-RU" w:bidi="uk-UA"/>
        </w:rPr>
        <w:t xml:space="preserve"> </w:t>
      </w:r>
      <w:r w:rsidRPr="00D91051">
        <w:rPr>
          <w:rFonts w:ascii="Times New Roman" w:eastAsia="Arial Unicode MS" w:hAnsi="Times New Roman" w:cs="Times New Roman" w:hint="eastAsia"/>
          <w:b/>
          <w:bCs/>
          <w:color w:val="000000"/>
          <w:kern w:val="0"/>
          <w:sz w:val="28"/>
          <w:szCs w:val="28"/>
          <w:lang w:eastAsia="ru-RU" w:bidi="uk-UA"/>
        </w:rPr>
        <w:t>Ирина</w:t>
      </w:r>
      <w:r w:rsidRPr="00D91051">
        <w:rPr>
          <w:rFonts w:ascii="Times New Roman" w:eastAsia="Arial Unicode MS" w:hAnsi="Times New Roman" w:cs="Times New Roman"/>
          <w:b/>
          <w:bCs/>
          <w:color w:val="000000"/>
          <w:kern w:val="0"/>
          <w:sz w:val="28"/>
          <w:szCs w:val="28"/>
          <w:lang w:eastAsia="ru-RU" w:bidi="uk-UA"/>
        </w:rPr>
        <w:t xml:space="preserve"> </w:t>
      </w:r>
      <w:r w:rsidRPr="00D91051">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D91051">
        <w:rPr>
          <w:rFonts w:ascii="Times New Roman" w:eastAsia="Arial Unicode MS" w:hAnsi="Times New Roman" w:cs="Times New Roman" w:hint="eastAsia"/>
          <w:b/>
          <w:bCs/>
          <w:color w:val="000000"/>
          <w:kern w:val="0"/>
          <w:sz w:val="28"/>
          <w:szCs w:val="28"/>
          <w:lang w:eastAsia="ru-RU" w:bidi="uk-UA"/>
        </w:rPr>
        <w:t>Численные</w:t>
      </w:r>
      <w:r w:rsidRPr="00D91051">
        <w:rPr>
          <w:rFonts w:ascii="Times New Roman" w:eastAsia="Arial Unicode MS" w:hAnsi="Times New Roman" w:cs="Times New Roman"/>
          <w:b/>
          <w:bCs/>
          <w:color w:val="000000"/>
          <w:kern w:val="0"/>
          <w:sz w:val="28"/>
          <w:szCs w:val="28"/>
          <w:lang w:eastAsia="ru-RU" w:bidi="uk-UA"/>
        </w:rPr>
        <w:t xml:space="preserve"> </w:t>
      </w:r>
      <w:r w:rsidRPr="00D91051">
        <w:rPr>
          <w:rFonts w:ascii="Times New Roman" w:eastAsia="Arial Unicode MS" w:hAnsi="Times New Roman" w:cs="Times New Roman" w:hint="eastAsia"/>
          <w:b/>
          <w:bCs/>
          <w:color w:val="000000"/>
          <w:kern w:val="0"/>
          <w:sz w:val="28"/>
          <w:szCs w:val="28"/>
          <w:lang w:eastAsia="ru-RU" w:bidi="uk-UA"/>
        </w:rPr>
        <w:t>и</w:t>
      </w:r>
      <w:r w:rsidRPr="00D91051">
        <w:rPr>
          <w:rFonts w:ascii="Times New Roman" w:eastAsia="Arial Unicode MS" w:hAnsi="Times New Roman" w:cs="Times New Roman"/>
          <w:b/>
          <w:bCs/>
          <w:color w:val="000000"/>
          <w:kern w:val="0"/>
          <w:sz w:val="28"/>
          <w:szCs w:val="28"/>
          <w:lang w:eastAsia="ru-RU" w:bidi="uk-UA"/>
        </w:rPr>
        <w:t xml:space="preserve"> </w:t>
      </w:r>
      <w:r w:rsidRPr="00D91051">
        <w:rPr>
          <w:rFonts w:ascii="Times New Roman" w:eastAsia="Arial Unicode MS" w:hAnsi="Times New Roman" w:cs="Times New Roman" w:hint="eastAsia"/>
          <w:b/>
          <w:bCs/>
          <w:color w:val="000000"/>
          <w:kern w:val="0"/>
          <w:sz w:val="28"/>
          <w:szCs w:val="28"/>
          <w:lang w:eastAsia="ru-RU" w:bidi="uk-UA"/>
        </w:rPr>
        <w:t>аналитические</w:t>
      </w:r>
      <w:r w:rsidRPr="00D91051">
        <w:rPr>
          <w:rFonts w:ascii="Times New Roman" w:eastAsia="Arial Unicode MS" w:hAnsi="Times New Roman" w:cs="Times New Roman"/>
          <w:b/>
          <w:bCs/>
          <w:color w:val="000000"/>
          <w:kern w:val="0"/>
          <w:sz w:val="28"/>
          <w:szCs w:val="28"/>
          <w:lang w:eastAsia="ru-RU" w:bidi="uk-UA"/>
        </w:rPr>
        <w:t xml:space="preserve"> </w:t>
      </w:r>
      <w:r w:rsidRPr="00D91051">
        <w:rPr>
          <w:rFonts w:ascii="Times New Roman" w:eastAsia="Arial Unicode MS" w:hAnsi="Times New Roman" w:cs="Times New Roman" w:hint="eastAsia"/>
          <w:b/>
          <w:bCs/>
          <w:color w:val="000000"/>
          <w:kern w:val="0"/>
          <w:sz w:val="28"/>
          <w:szCs w:val="28"/>
          <w:lang w:eastAsia="ru-RU" w:bidi="uk-UA"/>
        </w:rPr>
        <w:t>методы</w:t>
      </w:r>
      <w:r w:rsidRPr="00D91051">
        <w:rPr>
          <w:rFonts w:ascii="Times New Roman" w:eastAsia="Arial Unicode MS" w:hAnsi="Times New Roman" w:cs="Times New Roman"/>
          <w:b/>
          <w:bCs/>
          <w:color w:val="000000"/>
          <w:kern w:val="0"/>
          <w:sz w:val="28"/>
          <w:szCs w:val="28"/>
          <w:lang w:eastAsia="ru-RU" w:bidi="uk-UA"/>
        </w:rPr>
        <w:t xml:space="preserve"> </w:t>
      </w:r>
      <w:r w:rsidRPr="00D91051">
        <w:rPr>
          <w:rFonts w:ascii="Times New Roman" w:eastAsia="Arial Unicode MS" w:hAnsi="Times New Roman" w:cs="Times New Roman" w:hint="eastAsia"/>
          <w:b/>
          <w:bCs/>
          <w:color w:val="000000"/>
          <w:kern w:val="0"/>
          <w:sz w:val="28"/>
          <w:szCs w:val="28"/>
          <w:lang w:eastAsia="ru-RU" w:bidi="uk-UA"/>
        </w:rPr>
        <w:t>в</w:t>
      </w:r>
      <w:r w:rsidRPr="00D91051">
        <w:rPr>
          <w:rFonts w:ascii="Times New Roman" w:eastAsia="Arial Unicode MS" w:hAnsi="Times New Roman" w:cs="Times New Roman"/>
          <w:b/>
          <w:bCs/>
          <w:color w:val="000000"/>
          <w:kern w:val="0"/>
          <w:sz w:val="28"/>
          <w:szCs w:val="28"/>
          <w:lang w:eastAsia="ru-RU" w:bidi="uk-UA"/>
        </w:rPr>
        <w:t xml:space="preserve"> </w:t>
      </w:r>
      <w:r w:rsidRPr="00D91051">
        <w:rPr>
          <w:rFonts w:ascii="Times New Roman" w:eastAsia="Arial Unicode MS" w:hAnsi="Times New Roman" w:cs="Times New Roman" w:hint="eastAsia"/>
          <w:b/>
          <w:bCs/>
          <w:color w:val="000000"/>
          <w:kern w:val="0"/>
          <w:sz w:val="28"/>
          <w:szCs w:val="28"/>
          <w:lang w:eastAsia="ru-RU" w:bidi="uk-UA"/>
        </w:rPr>
        <w:t>задаче</w:t>
      </w:r>
      <w:r w:rsidRPr="00D91051">
        <w:rPr>
          <w:rFonts w:ascii="Times New Roman" w:eastAsia="Arial Unicode MS" w:hAnsi="Times New Roman" w:cs="Times New Roman"/>
          <w:b/>
          <w:bCs/>
          <w:color w:val="000000"/>
          <w:kern w:val="0"/>
          <w:sz w:val="28"/>
          <w:szCs w:val="28"/>
          <w:lang w:eastAsia="ru-RU" w:bidi="uk-UA"/>
        </w:rPr>
        <w:t xml:space="preserve"> </w:t>
      </w:r>
      <w:proofErr w:type="spellStart"/>
      <w:r w:rsidRPr="00D91051">
        <w:rPr>
          <w:rFonts w:ascii="Times New Roman" w:eastAsia="Arial Unicode MS" w:hAnsi="Times New Roman" w:cs="Times New Roman" w:hint="eastAsia"/>
          <w:b/>
          <w:bCs/>
          <w:color w:val="000000"/>
          <w:kern w:val="0"/>
          <w:sz w:val="28"/>
          <w:szCs w:val="28"/>
          <w:lang w:eastAsia="ru-RU" w:bidi="uk-UA"/>
        </w:rPr>
        <w:t>квантильного</w:t>
      </w:r>
      <w:proofErr w:type="spellEnd"/>
      <w:r w:rsidRPr="00D91051">
        <w:rPr>
          <w:rFonts w:ascii="Times New Roman" w:eastAsia="Arial Unicode MS" w:hAnsi="Times New Roman" w:cs="Times New Roman"/>
          <w:b/>
          <w:bCs/>
          <w:color w:val="000000"/>
          <w:kern w:val="0"/>
          <w:sz w:val="28"/>
          <w:szCs w:val="28"/>
          <w:lang w:eastAsia="ru-RU" w:bidi="uk-UA"/>
        </w:rPr>
        <w:t xml:space="preserve"> </w:t>
      </w:r>
      <w:r w:rsidRPr="00D91051">
        <w:rPr>
          <w:rFonts w:ascii="Times New Roman" w:eastAsia="Arial Unicode MS" w:hAnsi="Times New Roman" w:cs="Times New Roman" w:hint="eastAsia"/>
          <w:b/>
          <w:bCs/>
          <w:color w:val="000000"/>
          <w:kern w:val="0"/>
          <w:sz w:val="28"/>
          <w:szCs w:val="28"/>
          <w:lang w:eastAsia="ru-RU" w:bidi="uk-UA"/>
        </w:rPr>
        <w:t>хеджирования</w:t>
      </w:r>
      <w:r w:rsidRPr="00D91051">
        <w:rPr>
          <w:rFonts w:ascii="Times New Roman" w:eastAsia="Arial Unicode MS" w:hAnsi="Times New Roman" w:cs="Times New Roman"/>
          <w:b/>
          <w:bCs/>
          <w:color w:val="000000"/>
          <w:kern w:val="0"/>
          <w:sz w:val="28"/>
          <w:szCs w:val="28"/>
          <w:lang w:eastAsia="ru-RU" w:bidi="uk-UA"/>
        </w:rPr>
        <w:t xml:space="preserve"> </w:t>
      </w:r>
      <w:r w:rsidRPr="00D91051">
        <w:rPr>
          <w:rFonts w:ascii="Times New Roman" w:eastAsia="Arial Unicode MS" w:hAnsi="Times New Roman" w:cs="Times New Roman" w:hint="eastAsia"/>
          <w:b/>
          <w:bCs/>
          <w:color w:val="000000"/>
          <w:kern w:val="0"/>
          <w:sz w:val="28"/>
          <w:szCs w:val="28"/>
          <w:lang w:eastAsia="ru-RU" w:bidi="uk-UA"/>
        </w:rPr>
        <w:t>для</w:t>
      </w:r>
      <w:r w:rsidRPr="00D91051">
        <w:rPr>
          <w:rFonts w:ascii="Times New Roman" w:eastAsia="Arial Unicode MS" w:hAnsi="Times New Roman" w:cs="Times New Roman"/>
          <w:b/>
          <w:bCs/>
          <w:color w:val="000000"/>
          <w:kern w:val="0"/>
          <w:sz w:val="28"/>
          <w:szCs w:val="28"/>
          <w:lang w:eastAsia="ru-RU" w:bidi="uk-UA"/>
        </w:rPr>
        <w:t xml:space="preserve"> </w:t>
      </w:r>
      <w:r w:rsidRPr="00D91051">
        <w:rPr>
          <w:rFonts w:ascii="Times New Roman" w:eastAsia="Arial Unicode MS" w:hAnsi="Times New Roman" w:cs="Times New Roman" w:hint="eastAsia"/>
          <w:b/>
          <w:bCs/>
          <w:color w:val="000000"/>
          <w:kern w:val="0"/>
          <w:sz w:val="28"/>
          <w:szCs w:val="28"/>
          <w:lang w:eastAsia="ru-RU" w:bidi="uk-UA"/>
        </w:rPr>
        <w:t>моделей</w:t>
      </w:r>
      <w:r w:rsidRPr="00D91051">
        <w:rPr>
          <w:rFonts w:ascii="Times New Roman" w:eastAsia="Arial Unicode MS" w:hAnsi="Times New Roman" w:cs="Times New Roman"/>
          <w:b/>
          <w:bCs/>
          <w:color w:val="000000"/>
          <w:kern w:val="0"/>
          <w:sz w:val="28"/>
          <w:szCs w:val="28"/>
          <w:lang w:eastAsia="ru-RU" w:bidi="uk-UA"/>
        </w:rPr>
        <w:t xml:space="preserve"> </w:t>
      </w:r>
      <w:r w:rsidRPr="00D91051">
        <w:rPr>
          <w:rFonts w:ascii="Times New Roman" w:eastAsia="Arial Unicode MS" w:hAnsi="Times New Roman" w:cs="Times New Roman" w:hint="eastAsia"/>
          <w:b/>
          <w:bCs/>
          <w:color w:val="000000"/>
          <w:kern w:val="0"/>
          <w:sz w:val="28"/>
          <w:szCs w:val="28"/>
          <w:lang w:eastAsia="ru-RU" w:bidi="uk-UA"/>
        </w:rPr>
        <w:t>с</w:t>
      </w:r>
      <w:r w:rsidRPr="00D91051">
        <w:rPr>
          <w:rFonts w:ascii="Times New Roman" w:eastAsia="Arial Unicode MS" w:hAnsi="Times New Roman" w:cs="Times New Roman"/>
          <w:b/>
          <w:bCs/>
          <w:color w:val="000000"/>
          <w:kern w:val="0"/>
          <w:sz w:val="28"/>
          <w:szCs w:val="28"/>
          <w:lang w:eastAsia="ru-RU" w:bidi="uk-UA"/>
        </w:rPr>
        <w:t xml:space="preserve"> </w:t>
      </w:r>
      <w:proofErr w:type="spellStart"/>
      <w:r w:rsidRPr="00D91051">
        <w:rPr>
          <w:rFonts w:ascii="Times New Roman" w:eastAsia="Arial Unicode MS" w:hAnsi="Times New Roman" w:cs="Times New Roman" w:hint="eastAsia"/>
          <w:b/>
          <w:bCs/>
          <w:color w:val="000000"/>
          <w:kern w:val="0"/>
          <w:sz w:val="28"/>
          <w:szCs w:val="28"/>
          <w:lang w:eastAsia="ru-RU" w:bidi="uk-UA"/>
        </w:rPr>
        <w:t>разладкой</w:t>
      </w:r>
      <w:proofErr w:type="spellEnd"/>
    </w:p>
    <w:p w14:paraId="68609D1D" w14:textId="77777777" w:rsidR="00D91051" w:rsidRDefault="00D91051" w:rsidP="00D91051">
      <w:r>
        <w:rPr>
          <w:rFonts w:hint="eastAsia"/>
        </w:rPr>
        <w:t>ОГЛАВЛЕНИЕ</w:t>
      </w:r>
      <w:r>
        <w:t xml:space="preserve"> </w:t>
      </w:r>
      <w:r>
        <w:rPr>
          <w:rFonts w:hint="eastAsia"/>
        </w:rPr>
        <w:t>ДИССЕРТАЦИИ</w:t>
      </w:r>
    </w:p>
    <w:p w14:paraId="5D785AC5" w14:textId="77777777" w:rsidR="00D91051" w:rsidRDefault="00D91051" w:rsidP="00D91051">
      <w:r>
        <w:rPr>
          <w:rFonts w:hint="eastAsia"/>
        </w:rPr>
        <w:t>кандидат</w:t>
      </w:r>
      <w:r>
        <w:t xml:space="preserve"> </w:t>
      </w:r>
      <w:r>
        <w:rPr>
          <w:rFonts w:hint="eastAsia"/>
        </w:rPr>
        <w:t>наук</w:t>
      </w:r>
      <w:r>
        <w:t xml:space="preserve"> </w:t>
      </w:r>
      <w:r>
        <w:rPr>
          <w:rFonts w:hint="eastAsia"/>
        </w:rPr>
        <w:t>Землякова</w:t>
      </w:r>
      <w:r>
        <w:t xml:space="preserve"> </w:t>
      </w:r>
      <w:r>
        <w:rPr>
          <w:rFonts w:hint="eastAsia"/>
        </w:rPr>
        <w:t>Ирина</w:t>
      </w:r>
      <w:r>
        <w:t xml:space="preserve"> </w:t>
      </w:r>
      <w:r>
        <w:rPr>
          <w:rFonts w:hint="eastAsia"/>
        </w:rPr>
        <w:t>Александровна</w:t>
      </w:r>
    </w:p>
    <w:p w14:paraId="6D3F0D5B" w14:textId="77777777" w:rsidR="00D91051" w:rsidRDefault="00D91051" w:rsidP="00D91051">
      <w:r>
        <w:rPr>
          <w:rFonts w:hint="eastAsia"/>
        </w:rPr>
        <w:t>СПИСОК</w:t>
      </w:r>
      <w:r>
        <w:t xml:space="preserve"> </w:t>
      </w:r>
      <w:r>
        <w:rPr>
          <w:rFonts w:hint="eastAsia"/>
        </w:rPr>
        <w:t>ОБОЗНАЧЕНИЙ</w:t>
      </w:r>
    </w:p>
    <w:p w14:paraId="26F05B70" w14:textId="77777777" w:rsidR="00D91051" w:rsidRDefault="00D91051" w:rsidP="00D91051"/>
    <w:p w14:paraId="6DF0A96F" w14:textId="77777777" w:rsidR="00D91051" w:rsidRDefault="00D91051" w:rsidP="00D91051">
      <w:r>
        <w:rPr>
          <w:rFonts w:hint="eastAsia"/>
        </w:rPr>
        <w:t>ВВЕДЕНИЕ</w:t>
      </w:r>
    </w:p>
    <w:p w14:paraId="44A0E7AF" w14:textId="77777777" w:rsidR="00D91051" w:rsidRDefault="00D91051" w:rsidP="00D91051"/>
    <w:p w14:paraId="6BE4EED3" w14:textId="77777777" w:rsidR="00D91051" w:rsidRDefault="00D91051" w:rsidP="00D91051">
      <w:r>
        <w:rPr>
          <w:rFonts w:hint="eastAsia"/>
        </w:rPr>
        <w:t>ГЛАВА</w:t>
      </w:r>
      <w:r>
        <w:t xml:space="preserve"> 1. </w:t>
      </w:r>
      <w:r>
        <w:rPr>
          <w:rFonts w:hint="eastAsia"/>
        </w:rPr>
        <w:t>ЗАДАЧА</w:t>
      </w:r>
      <w:r>
        <w:t xml:space="preserve"> </w:t>
      </w:r>
      <w:r>
        <w:rPr>
          <w:rFonts w:hint="eastAsia"/>
        </w:rPr>
        <w:t>КВАНТИЛЬНОГО</w:t>
      </w:r>
      <w:r>
        <w:t xml:space="preserve"> </w:t>
      </w:r>
      <w:r>
        <w:rPr>
          <w:rFonts w:hint="eastAsia"/>
        </w:rPr>
        <w:t>ХЕДЖИРОВАНИЯ</w:t>
      </w:r>
      <w:r>
        <w:t xml:space="preserve"> </w:t>
      </w:r>
      <w:r>
        <w:rPr>
          <w:rFonts w:hint="eastAsia"/>
        </w:rPr>
        <w:t>ДЛЯ</w:t>
      </w:r>
      <w:r>
        <w:t xml:space="preserve"> </w:t>
      </w:r>
      <w:r>
        <w:rPr>
          <w:rFonts w:hint="eastAsia"/>
        </w:rPr>
        <w:t>НЕПОЛНОГО</w:t>
      </w:r>
      <w:r>
        <w:t xml:space="preserve"> </w:t>
      </w:r>
      <w:r>
        <w:rPr>
          <w:rFonts w:hint="eastAsia"/>
        </w:rPr>
        <w:t>РЫНКА</w:t>
      </w:r>
      <w:r>
        <w:t xml:space="preserve"> </w:t>
      </w:r>
      <w:r>
        <w:rPr>
          <w:rFonts w:hint="eastAsia"/>
        </w:rPr>
        <w:t>В</w:t>
      </w:r>
      <w:r>
        <w:t xml:space="preserve"> </w:t>
      </w:r>
      <w:r>
        <w:rPr>
          <w:rFonts w:hint="eastAsia"/>
        </w:rPr>
        <w:t>СЛУЧАЕ</w:t>
      </w:r>
      <w:r>
        <w:t xml:space="preserve"> </w:t>
      </w:r>
      <w:r>
        <w:rPr>
          <w:rFonts w:hint="eastAsia"/>
        </w:rPr>
        <w:t>ДИСКРЕТНОГО</w:t>
      </w:r>
      <w:r>
        <w:t xml:space="preserve"> </w:t>
      </w:r>
      <w:r>
        <w:rPr>
          <w:rFonts w:hint="eastAsia"/>
        </w:rPr>
        <w:t>ВРЕМЕНИ</w:t>
      </w:r>
    </w:p>
    <w:p w14:paraId="48AB1514" w14:textId="77777777" w:rsidR="00D91051" w:rsidRDefault="00D91051" w:rsidP="00D91051"/>
    <w:p w14:paraId="665486FE" w14:textId="77777777" w:rsidR="00D91051" w:rsidRDefault="00D91051" w:rsidP="00D91051">
      <w:r>
        <w:t xml:space="preserve">1.1. </w:t>
      </w:r>
      <w:r>
        <w:rPr>
          <w:rFonts w:hint="eastAsia"/>
        </w:rPr>
        <w:t>Постановка</w:t>
      </w:r>
      <w:r>
        <w:t xml:space="preserve"> </w:t>
      </w:r>
      <w:r>
        <w:rPr>
          <w:rFonts w:hint="eastAsia"/>
        </w:rPr>
        <w:t>задачи</w:t>
      </w:r>
      <w:r>
        <w:t xml:space="preserve"> </w:t>
      </w:r>
      <w:r>
        <w:rPr>
          <w:rFonts w:hint="eastAsia"/>
        </w:rPr>
        <w:t>хеджирования</w:t>
      </w:r>
      <w:r>
        <w:t xml:space="preserve"> </w:t>
      </w:r>
      <w:r>
        <w:rPr>
          <w:rFonts w:hint="eastAsia"/>
        </w:rPr>
        <w:t>финансового</w:t>
      </w:r>
      <w:r>
        <w:t xml:space="preserve"> </w:t>
      </w:r>
      <w:r>
        <w:rPr>
          <w:rFonts w:hint="eastAsia"/>
        </w:rPr>
        <w:t>обязательства</w:t>
      </w:r>
      <w:r>
        <w:t xml:space="preserve"> </w:t>
      </w:r>
      <w:r>
        <w:rPr>
          <w:rFonts w:hint="eastAsia"/>
        </w:rPr>
        <w:t>для</w:t>
      </w:r>
      <w:r>
        <w:t xml:space="preserve"> </w:t>
      </w:r>
      <w:r>
        <w:rPr>
          <w:rFonts w:hint="eastAsia"/>
        </w:rPr>
        <w:t>модели</w:t>
      </w:r>
      <w:r>
        <w:t xml:space="preserve"> </w:t>
      </w:r>
      <w:r>
        <w:rPr>
          <w:rFonts w:hint="eastAsia"/>
        </w:rPr>
        <w:t>неполного</w:t>
      </w:r>
      <w:r>
        <w:t xml:space="preserve"> </w:t>
      </w:r>
      <w:r>
        <w:rPr>
          <w:rFonts w:hint="eastAsia"/>
        </w:rPr>
        <w:t>рынка</w:t>
      </w:r>
    </w:p>
    <w:p w14:paraId="53CB993C" w14:textId="77777777" w:rsidR="00D91051" w:rsidRDefault="00D91051" w:rsidP="00D91051"/>
    <w:p w14:paraId="44C28044" w14:textId="77777777" w:rsidR="00D91051" w:rsidRDefault="00D91051" w:rsidP="00D91051">
      <w:r>
        <w:t xml:space="preserve">1.2. </w:t>
      </w:r>
      <w:r>
        <w:rPr>
          <w:rFonts w:hint="eastAsia"/>
        </w:rPr>
        <w:t>Построение</w:t>
      </w:r>
      <w:r>
        <w:t xml:space="preserve"> </w:t>
      </w:r>
      <w:r>
        <w:rPr>
          <w:rFonts w:hint="eastAsia"/>
        </w:rPr>
        <w:t>вычислительной</w:t>
      </w:r>
      <w:r>
        <w:t xml:space="preserve"> </w:t>
      </w:r>
      <w:r>
        <w:rPr>
          <w:rFonts w:hint="eastAsia"/>
        </w:rPr>
        <w:t>схемы</w:t>
      </w:r>
      <w:r>
        <w:t xml:space="preserve"> </w:t>
      </w:r>
      <w:r>
        <w:rPr>
          <w:rFonts w:hint="eastAsia"/>
        </w:rPr>
        <w:t>решения</w:t>
      </w:r>
      <w:r>
        <w:t xml:space="preserve"> </w:t>
      </w:r>
      <w:r>
        <w:rPr>
          <w:rFonts w:hint="eastAsia"/>
        </w:rPr>
        <w:t>задачи</w:t>
      </w:r>
    </w:p>
    <w:p w14:paraId="74BF9900" w14:textId="77777777" w:rsidR="00D91051" w:rsidRDefault="00D91051" w:rsidP="00D91051"/>
    <w:p w14:paraId="755D8F35" w14:textId="77777777" w:rsidR="00D91051" w:rsidRDefault="00D91051" w:rsidP="00D91051">
      <w:r>
        <w:t xml:space="preserve">1.3. </w:t>
      </w:r>
      <w:r>
        <w:rPr>
          <w:rFonts w:hint="eastAsia"/>
        </w:rPr>
        <w:t>Пример</w:t>
      </w:r>
      <w:r>
        <w:t xml:space="preserve">. </w:t>
      </w:r>
      <w:r>
        <w:rPr>
          <w:rFonts w:hint="eastAsia"/>
        </w:rPr>
        <w:t>Решение</w:t>
      </w:r>
      <w:r>
        <w:t xml:space="preserve"> </w:t>
      </w:r>
      <w:r>
        <w:rPr>
          <w:rFonts w:hint="eastAsia"/>
        </w:rPr>
        <w:t>задачи</w:t>
      </w:r>
      <w:r>
        <w:t xml:space="preserve"> </w:t>
      </w:r>
      <w:r>
        <w:rPr>
          <w:rFonts w:hint="eastAsia"/>
        </w:rPr>
        <w:t>квантильного</w:t>
      </w:r>
      <w:r>
        <w:t xml:space="preserve"> </w:t>
      </w:r>
      <w:r>
        <w:rPr>
          <w:rFonts w:hint="eastAsia"/>
        </w:rPr>
        <w:t>хеджирования</w:t>
      </w:r>
      <w:r>
        <w:t xml:space="preserve"> </w:t>
      </w:r>
      <w:r>
        <w:rPr>
          <w:rFonts w:hint="eastAsia"/>
        </w:rPr>
        <w:t>для</w:t>
      </w:r>
      <w:r>
        <w:t xml:space="preserve"> </w:t>
      </w:r>
      <w:r>
        <w:rPr>
          <w:rFonts w:hint="eastAsia"/>
        </w:rPr>
        <w:t>триномиальной</w:t>
      </w:r>
      <w:r>
        <w:t xml:space="preserve"> </w:t>
      </w:r>
      <w:r>
        <w:rPr>
          <w:rFonts w:hint="eastAsia"/>
        </w:rPr>
        <w:t>модели</w:t>
      </w:r>
      <w:r>
        <w:t xml:space="preserve">. </w:t>
      </w:r>
      <w:r>
        <w:rPr>
          <w:rFonts w:hint="eastAsia"/>
        </w:rPr>
        <w:t>Вычислительный</w:t>
      </w:r>
      <w:r>
        <w:t xml:space="preserve"> </w:t>
      </w:r>
      <w:r>
        <w:rPr>
          <w:rFonts w:hint="eastAsia"/>
        </w:rPr>
        <w:t>эксперимент</w:t>
      </w:r>
    </w:p>
    <w:p w14:paraId="214BC7FC" w14:textId="77777777" w:rsidR="00D91051" w:rsidRDefault="00D91051" w:rsidP="00D91051"/>
    <w:p w14:paraId="7343DF64" w14:textId="77777777" w:rsidR="00D91051" w:rsidRDefault="00D91051" w:rsidP="00D91051">
      <w:r>
        <w:t xml:space="preserve">1.4. </w:t>
      </w:r>
      <w:r>
        <w:rPr>
          <w:rFonts w:hint="eastAsia"/>
        </w:rPr>
        <w:t>Интерполяция</w:t>
      </w:r>
      <w:r>
        <w:t xml:space="preserve"> </w:t>
      </w:r>
      <w:r>
        <w:rPr>
          <w:rFonts w:hint="eastAsia"/>
        </w:rPr>
        <w:t>неполного</w:t>
      </w:r>
      <w:r>
        <w:t xml:space="preserve"> </w:t>
      </w:r>
      <w:r>
        <w:rPr>
          <w:rFonts w:hint="eastAsia"/>
        </w:rPr>
        <w:t>рынка</w:t>
      </w:r>
      <w:r>
        <w:t xml:space="preserve"> </w:t>
      </w:r>
      <w:r>
        <w:rPr>
          <w:rFonts w:hint="eastAsia"/>
        </w:rPr>
        <w:t>полным</w:t>
      </w:r>
      <w:r>
        <w:t xml:space="preserve"> </w:t>
      </w:r>
      <w:r>
        <w:rPr>
          <w:rFonts w:hint="eastAsia"/>
        </w:rPr>
        <w:t>рынком</w:t>
      </w:r>
      <w:r>
        <w:t xml:space="preserve">. </w:t>
      </w:r>
      <w:r>
        <w:rPr>
          <w:rFonts w:hint="eastAsia"/>
        </w:rPr>
        <w:t>Вычислительная</w:t>
      </w:r>
      <w:r>
        <w:t xml:space="preserve"> </w:t>
      </w:r>
      <w:r>
        <w:rPr>
          <w:rFonts w:hint="eastAsia"/>
        </w:rPr>
        <w:t>схема</w:t>
      </w:r>
      <w:r>
        <w:t xml:space="preserve"> </w:t>
      </w:r>
      <w:r>
        <w:rPr>
          <w:rFonts w:hint="eastAsia"/>
        </w:rPr>
        <w:t>решения</w:t>
      </w:r>
      <w:r>
        <w:t xml:space="preserve"> </w:t>
      </w:r>
      <w:r>
        <w:rPr>
          <w:rFonts w:hint="eastAsia"/>
        </w:rPr>
        <w:t>задачи</w:t>
      </w:r>
      <w:r>
        <w:t xml:space="preserve"> </w:t>
      </w:r>
      <w:r>
        <w:rPr>
          <w:rFonts w:hint="eastAsia"/>
        </w:rPr>
        <w:t>квантильного</w:t>
      </w:r>
      <w:r>
        <w:t xml:space="preserve"> </w:t>
      </w:r>
      <w:r>
        <w:rPr>
          <w:rFonts w:hint="eastAsia"/>
        </w:rPr>
        <w:t>хеджирования</w:t>
      </w:r>
      <w:r>
        <w:t xml:space="preserve"> </w:t>
      </w:r>
      <w:r>
        <w:rPr>
          <w:rFonts w:hint="eastAsia"/>
        </w:rPr>
        <w:t>в</w:t>
      </w:r>
      <w:r>
        <w:t xml:space="preserve"> </w:t>
      </w:r>
      <w:r>
        <w:rPr>
          <w:rFonts w:hint="eastAsia"/>
        </w:rPr>
        <w:t>случае</w:t>
      </w:r>
      <w:r>
        <w:t xml:space="preserve"> </w:t>
      </w:r>
      <w:r>
        <w:rPr>
          <w:rFonts w:hint="eastAsia"/>
        </w:rPr>
        <w:t>полного</w:t>
      </w:r>
      <w:r>
        <w:t xml:space="preserve"> </w:t>
      </w:r>
      <w:r>
        <w:rPr>
          <w:rFonts w:hint="eastAsia"/>
        </w:rPr>
        <w:t>рынка</w:t>
      </w:r>
      <w:r>
        <w:t xml:space="preserve">. </w:t>
      </w:r>
      <w:r>
        <w:rPr>
          <w:rFonts w:hint="eastAsia"/>
        </w:rPr>
        <w:t>Вычислительный</w:t>
      </w:r>
      <w:r>
        <w:t xml:space="preserve"> </w:t>
      </w:r>
      <w:r>
        <w:rPr>
          <w:rFonts w:hint="eastAsia"/>
        </w:rPr>
        <w:t>эксперимент</w:t>
      </w:r>
    </w:p>
    <w:p w14:paraId="0DDDFF29" w14:textId="77777777" w:rsidR="00D91051" w:rsidRDefault="00D91051" w:rsidP="00D91051"/>
    <w:p w14:paraId="189276E1" w14:textId="77777777" w:rsidR="00D91051" w:rsidRDefault="00D91051" w:rsidP="00D91051">
      <w:r>
        <w:rPr>
          <w:rFonts w:hint="eastAsia"/>
        </w:rPr>
        <w:t>ГЛАВА</w:t>
      </w:r>
      <w:r>
        <w:t xml:space="preserve"> 2. </w:t>
      </w:r>
      <w:r>
        <w:rPr>
          <w:rFonts w:hint="eastAsia"/>
        </w:rPr>
        <w:t>НЕКОТОРЫЕ</w:t>
      </w:r>
      <w:r>
        <w:t xml:space="preserve"> </w:t>
      </w:r>
      <w:r>
        <w:rPr>
          <w:rFonts w:hint="eastAsia"/>
        </w:rPr>
        <w:t>ЗАДАЧИ</w:t>
      </w:r>
      <w:r>
        <w:t xml:space="preserve"> </w:t>
      </w:r>
      <w:r>
        <w:rPr>
          <w:rFonts w:hint="eastAsia"/>
        </w:rPr>
        <w:t>ОПТИМАЛЬНОГО</w:t>
      </w:r>
      <w:r>
        <w:t xml:space="preserve"> </w:t>
      </w:r>
      <w:r>
        <w:rPr>
          <w:rFonts w:hint="eastAsia"/>
        </w:rPr>
        <w:t>УПРАВЛЕНИЯ</w:t>
      </w:r>
      <w:r>
        <w:t xml:space="preserve"> </w:t>
      </w:r>
      <w:r>
        <w:rPr>
          <w:rFonts w:hint="eastAsia"/>
        </w:rPr>
        <w:t>С</w:t>
      </w:r>
      <w:r>
        <w:t xml:space="preserve"> </w:t>
      </w:r>
      <w:r>
        <w:rPr>
          <w:rFonts w:hint="eastAsia"/>
        </w:rPr>
        <w:t>РАЗЛАДКОЙ</w:t>
      </w:r>
    </w:p>
    <w:p w14:paraId="45E744F1" w14:textId="77777777" w:rsidR="00D91051" w:rsidRDefault="00D91051" w:rsidP="00D91051"/>
    <w:p w14:paraId="544CBC06" w14:textId="77777777" w:rsidR="00D91051" w:rsidRDefault="00D91051" w:rsidP="00D91051">
      <w:r>
        <w:t xml:space="preserve">2.1. </w:t>
      </w:r>
      <w:r>
        <w:rPr>
          <w:rFonts w:hint="eastAsia"/>
        </w:rPr>
        <w:t>Постановка</w:t>
      </w:r>
      <w:r>
        <w:t xml:space="preserve"> </w:t>
      </w:r>
      <w:r>
        <w:rPr>
          <w:rFonts w:hint="eastAsia"/>
        </w:rPr>
        <w:t>задачи</w:t>
      </w:r>
      <w:r>
        <w:t xml:space="preserve"> </w:t>
      </w:r>
      <w:r>
        <w:rPr>
          <w:rFonts w:hint="eastAsia"/>
        </w:rPr>
        <w:t>оптимального</w:t>
      </w:r>
      <w:r>
        <w:t xml:space="preserve"> </w:t>
      </w:r>
      <w:r>
        <w:rPr>
          <w:rFonts w:hint="eastAsia"/>
        </w:rPr>
        <w:t>управления</w:t>
      </w:r>
      <w:r>
        <w:t xml:space="preserve"> </w:t>
      </w:r>
      <w:r>
        <w:rPr>
          <w:rFonts w:hint="eastAsia"/>
        </w:rPr>
        <w:t>для</w:t>
      </w:r>
      <w:r>
        <w:t xml:space="preserve"> </w:t>
      </w:r>
      <w:r>
        <w:rPr>
          <w:rFonts w:hint="eastAsia"/>
        </w:rPr>
        <w:t>непрерывного</w:t>
      </w:r>
      <w:r>
        <w:t xml:space="preserve"> </w:t>
      </w:r>
      <w:r>
        <w:rPr>
          <w:rFonts w:hint="eastAsia"/>
        </w:rPr>
        <w:t>времени</w:t>
      </w:r>
      <w:r>
        <w:t xml:space="preserve">. </w:t>
      </w:r>
      <w:r>
        <w:rPr>
          <w:rFonts w:hint="eastAsia"/>
        </w:rPr>
        <w:t>Вычислительная</w:t>
      </w:r>
      <w:r>
        <w:t xml:space="preserve"> </w:t>
      </w:r>
      <w:r>
        <w:rPr>
          <w:rFonts w:hint="eastAsia"/>
        </w:rPr>
        <w:t>схема</w:t>
      </w:r>
      <w:r>
        <w:t xml:space="preserve"> </w:t>
      </w:r>
      <w:r>
        <w:rPr>
          <w:rFonts w:hint="eastAsia"/>
        </w:rPr>
        <w:t>решения</w:t>
      </w:r>
    </w:p>
    <w:p w14:paraId="1ED6104B" w14:textId="77777777" w:rsidR="00D91051" w:rsidRDefault="00D91051" w:rsidP="00D91051"/>
    <w:p w14:paraId="153BC61F" w14:textId="77777777" w:rsidR="00D91051" w:rsidRDefault="00D91051" w:rsidP="00D91051">
      <w:r>
        <w:t xml:space="preserve">2.2. </w:t>
      </w:r>
      <w:r>
        <w:rPr>
          <w:rFonts w:hint="eastAsia"/>
        </w:rPr>
        <w:t>Основная</w:t>
      </w:r>
      <w:r>
        <w:t xml:space="preserve"> </w:t>
      </w:r>
      <w:r>
        <w:rPr>
          <w:rFonts w:hint="eastAsia"/>
        </w:rPr>
        <w:t>модель</w:t>
      </w:r>
    </w:p>
    <w:p w14:paraId="312C4192" w14:textId="77777777" w:rsidR="00D91051" w:rsidRDefault="00D91051" w:rsidP="00D91051"/>
    <w:p w14:paraId="09DC3B42" w14:textId="77777777" w:rsidR="00D91051" w:rsidRDefault="00D91051" w:rsidP="00D91051">
      <w:r>
        <w:t xml:space="preserve">2.3. </w:t>
      </w:r>
      <w:r>
        <w:rPr>
          <w:rFonts w:hint="eastAsia"/>
        </w:rPr>
        <w:t>Приложение</w:t>
      </w:r>
      <w:r>
        <w:t xml:space="preserve"> </w:t>
      </w:r>
      <w:r>
        <w:rPr>
          <w:rFonts w:hint="eastAsia"/>
        </w:rPr>
        <w:t>к</w:t>
      </w:r>
      <w:r>
        <w:t xml:space="preserve"> </w:t>
      </w:r>
      <w:r>
        <w:rPr>
          <w:rFonts w:hint="eastAsia"/>
        </w:rPr>
        <w:t>финансовой</w:t>
      </w:r>
      <w:r>
        <w:t xml:space="preserve"> </w:t>
      </w:r>
      <w:r>
        <w:rPr>
          <w:rFonts w:hint="eastAsia"/>
        </w:rPr>
        <w:t>математике</w:t>
      </w:r>
    </w:p>
    <w:p w14:paraId="60DA15D0" w14:textId="77777777" w:rsidR="00D91051" w:rsidRDefault="00D91051" w:rsidP="00D91051"/>
    <w:p w14:paraId="2983A74D" w14:textId="77777777" w:rsidR="00D91051" w:rsidRDefault="00D91051" w:rsidP="00D91051">
      <w:r>
        <w:t xml:space="preserve">2.4. </w:t>
      </w:r>
      <w:r>
        <w:rPr>
          <w:rFonts w:hint="eastAsia"/>
        </w:rPr>
        <w:t>Пример</w:t>
      </w:r>
      <w:r>
        <w:t xml:space="preserve">. </w:t>
      </w:r>
      <w:r>
        <w:rPr>
          <w:rFonts w:hint="eastAsia"/>
        </w:rPr>
        <w:t>Вычислительная</w:t>
      </w:r>
      <w:r>
        <w:t xml:space="preserve"> </w:t>
      </w:r>
      <w:r>
        <w:rPr>
          <w:rFonts w:hint="eastAsia"/>
        </w:rPr>
        <w:t>схема</w:t>
      </w:r>
      <w:r>
        <w:t xml:space="preserve"> </w:t>
      </w:r>
      <w:r>
        <w:rPr>
          <w:rFonts w:hint="eastAsia"/>
        </w:rPr>
        <w:t>решения</w:t>
      </w:r>
      <w:r>
        <w:t xml:space="preserve"> </w:t>
      </w:r>
      <w:r>
        <w:rPr>
          <w:rFonts w:hint="eastAsia"/>
        </w:rPr>
        <w:t>задачи</w:t>
      </w:r>
      <w:r>
        <w:t xml:space="preserve"> </w:t>
      </w:r>
      <w:r>
        <w:rPr>
          <w:rFonts w:hint="eastAsia"/>
        </w:rPr>
        <w:t>для</w:t>
      </w:r>
      <w:r>
        <w:t xml:space="preserve"> "</w:t>
      </w:r>
      <w:r>
        <w:rPr>
          <w:rFonts w:hint="eastAsia"/>
        </w:rPr>
        <w:t>Модели</w:t>
      </w:r>
      <w:r>
        <w:t xml:space="preserve"> </w:t>
      </w:r>
      <w:r>
        <w:rPr>
          <w:rFonts w:hint="eastAsia"/>
        </w:rPr>
        <w:t>с</w:t>
      </w:r>
      <w:r>
        <w:t xml:space="preserve"> </w:t>
      </w:r>
      <w:r>
        <w:rPr>
          <w:rFonts w:hint="eastAsia"/>
        </w:rPr>
        <w:t>двумя</w:t>
      </w:r>
      <w:r>
        <w:t xml:space="preserve"> </w:t>
      </w:r>
      <w:r>
        <w:rPr>
          <w:rFonts w:hint="eastAsia"/>
        </w:rPr>
        <w:t>барьерами</w:t>
      </w:r>
      <w:r>
        <w:t xml:space="preserve"> </w:t>
      </w:r>
      <w:r>
        <w:rPr>
          <w:rFonts w:hint="eastAsia"/>
        </w:rPr>
        <w:t>и</w:t>
      </w:r>
      <w:r>
        <w:t xml:space="preserve"> </w:t>
      </w:r>
      <w:r>
        <w:rPr>
          <w:rFonts w:hint="eastAsia"/>
        </w:rPr>
        <w:t>двумя</w:t>
      </w:r>
      <w:r>
        <w:t xml:space="preserve"> </w:t>
      </w:r>
      <w:r>
        <w:rPr>
          <w:rFonts w:hint="eastAsia"/>
        </w:rPr>
        <w:t>моментами</w:t>
      </w:r>
      <w:r>
        <w:t xml:space="preserve"> </w:t>
      </w:r>
      <w:r>
        <w:rPr>
          <w:rFonts w:hint="eastAsia"/>
        </w:rPr>
        <w:t>остановки</w:t>
      </w:r>
      <w:r>
        <w:t>"</w:t>
      </w:r>
    </w:p>
    <w:p w14:paraId="3AB60D8A" w14:textId="77777777" w:rsidR="00D91051" w:rsidRDefault="00D91051" w:rsidP="00D91051"/>
    <w:p w14:paraId="7532356E" w14:textId="77777777" w:rsidR="00D91051" w:rsidRDefault="00D91051" w:rsidP="00D91051">
      <w:r>
        <w:t xml:space="preserve">2.5. </w:t>
      </w:r>
      <w:r>
        <w:rPr>
          <w:rFonts w:hint="eastAsia"/>
        </w:rPr>
        <w:t>Вычислительный</w:t>
      </w:r>
      <w:r>
        <w:t xml:space="preserve"> </w:t>
      </w:r>
      <w:r>
        <w:rPr>
          <w:rFonts w:hint="eastAsia"/>
        </w:rPr>
        <w:t>эксперимент</w:t>
      </w:r>
    </w:p>
    <w:p w14:paraId="2238B60C" w14:textId="77777777" w:rsidR="00D91051" w:rsidRDefault="00D91051" w:rsidP="00D91051"/>
    <w:p w14:paraId="74ACB236" w14:textId="77777777" w:rsidR="00D91051" w:rsidRDefault="00D91051" w:rsidP="00D91051">
      <w:r>
        <w:rPr>
          <w:rFonts w:hint="eastAsia"/>
        </w:rPr>
        <w:t>ГЛАВА</w:t>
      </w:r>
      <w:r>
        <w:t xml:space="preserve"> 3. </w:t>
      </w:r>
      <w:r>
        <w:rPr>
          <w:rFonts w:hint="eastAsia"/>
        </w:rPr>
        <w:t>ОПТИМАЛЬНОЕ</w:t>
      </w:r>
      <w:r>
        <w:t xml:space="preserve"> </w:t>
      </w:r>
      <w:r>
        <w:rPr>
          <w:rFonts w:hint="eastAsia"/>
        </w:rPr>
        <w:t>УПРАВЛЕНИЕ</w:t>
      </w:r>
      <w:r>
        <w:t xml:space="preserve"> </w:t>
      </w:r>
      <w:r>
        <w:rPr>
          <w:rFonts w:hint="eastAsia"/>
        </w:rPr>
        <w:t>В</w:t>
      </w:r>
      <w:r>
        <w:t xml:space="preserve"> </w:t>
      </w:r>
      <w:r>
        <w:rPr>
          <w:rFonts w:hint="eastAsia"/>
        </w:rPr>
        <w:t>МОДЕЛЯХ</w:t>
      </w:r>
      <w:r>
        <w:t xml:space="preserve"> </w:t>
      </w:r>
      <w:r>
        <w:rPr>
          <w:rFonts w:hint="eastAsia"/>
        </w:rPr>
        <w:t>С</w:t>
      </w:r>
      <w:r>
        <w:t xml:space="preserve"> </w:t>
      </w:r>
      <w:r>
        <w:rPr>
          <w:rFonts w:hint="eastAsia"/>
        </w:rPr>
        <w:t>РАЗЛАДКОЙ</w:t>
      </w:r>
      <w:r>
        <w:t xml:space="preserve">. </w:t>
      </w:r>
      <w:r>
        <w:rPr>
          <w:rFonts w:hint="eastAsia"/>
        </w:rPr>
        <w:t>БИНАРНОЕ</w:t>
      </w:r>
      <w:r>
        <w:t xml:space="preserve"> </w:t>
      </w:r>
      <w:r>
        <w:rPr>
          <w:rFonts w:hint="eastAsia"/>
        </w:rPr>
        <w:t>РЕШЕНИЕ</w:t>
      </w:r>
    </w:p>
    <w:p w14:paraId="203DC93D" w14:textId="77777777" w:rsidR="00D91051" w:rsidRDefault="00D91051" w:rsidP="00D91051"/>
    <w:p w14:paraId="7D5DFA4E" w14:textId="77777777" w:rsidR="00D91051" w:rsidRDefault="00D91051" w:rsidP="00D91051">
      <w:r>
        <w:t xml:space="preserve">3.1. </w:t>
      </w:r>
      <w:r>
        <w:rPr>
          <w:rFonts w:hint="eastAsia"/>
        </w:rPr>
        <w:t>Стохастическая</w:t>
      </w:r>
      <w:r>
        <w:t xml:space="preserve"> </w:t>
      </w:r>
      <w:r>
        <w:rPr>
          <w:rFonts w:hint="eastAsia"/>
        </w:rPr>
        <w:t>модель</w:t>
      </w:r>
      <w:r>
        <w:t xml:space="preserve"> </w:t>
      </w:r>
      <w:r>
        <w:rPr>
          <w:rFonts w:hint="eastAsia"/>
        </w:rPr>
        <w:t>разладки</w:t>
      </w:r>
    </w:p>
    <w:p w14:paraId="195877AD" w14:textId="77777777" w:rsidR="00D91051" w:rsidRDefault="00D91051" w:rsidP="00D91051"/>
    <w:p w14:paraId="71F3ECB4" w14:textId="77777777" w:rsidR="00D91051" w:rsidRDefault="00D91051" w:rsidP="00D91051">
      <w:r>
        <w:t xml:space="preserve">3.2. </w:t>
      </w:r>
      <w:r>
        <w:rPr>
          <w:rFonts w:hint="eastAsia"/>
        </w:rPr>
        <w:t>Информационное</w:t>
      </w:r>
      <w:r>
        <w:t xml:space="preserve"> </w:t>
      </w:r>
      <w:r>
        <w:rPr>
          <w:rFonts w:hint="eastAsia"/>
        </w:rPr>
        <w:t>дерево</w:t>
      </w:r>
      <w:r>
        <w:t xml:space="preserve"> </w:t>
      </w:r>
      <w:r>
        <w:rPr>
          <w:rFonts w:hint="eastAsia"/>
        </w:rPr>
        <w:t>и</w:t>
      </w:r>
      <w:r>
        <w:t xml:space="preserve"> </w:t>
      </w:r>
      <w:r>
        <w:rPr>
          <w:rFonts w:hint="eastAsia"/>
        </w:rPr>
        <w:t>моменты</w:t>
      </w:r>
      <w:r>
        <w:t xml:space="preserve"> </w:t>
      </w:r>
      <w:r>
        <w:rPr>
          <w:rFonts w:hint="eastAsia"/>
        </w:rPr>
        <w:t>остановки</w:t>
      </w:r>
    </w:p>
    <w:p w14:paraId="35CCB2D2" w14:textId="77777777" w:rsidR="00D91051" w:rsidRDefault="00D91051" w:rsidP="00D91051"/>
    <w:p w14:paraId="08F4FED4" w14:textId="77777777" w:rsidR="00D91051" w:rsidRDefault="00D91051" w:rsidP="00D91051">
      <w:r>
        <w:t xml:space="preserve">3.3. </w:t>
      </w:r>
      <w:r>
        <w:rPr>
          <w:rFonts w:hint="eastAsia"/>
        </w:rPr>
        <w:t>Вычислительная</w:t>
      </w:r>
      <w:r>
        <w:t xml:space="preserve"> </w:t>
      </w:r>
      <w:r>
        <w:rPr>
          <w:rFonts w:hint="eastAsia"/>
        </w:rPr>
        <w:t>схема</w:t>
      </w:r>
      <w:r>
        <w:t xml:space="preserve"> </w:t>
      </w:r>
      <w:r>
        <w:rPr>
          <w:rFonts w:hint="eastAsia"/>
        </w:rPr>
        <w:t>решения</w:t>
      </w:r>
      <w:r>
        <w:t xml:space="preserve"> </w:t>
      </w:r>
      <w:r>
        <w:rPr>
          <w:rFonts w:hint="eastAsia"/>
        </w:rPr>
        <w:t>задачи</w:t>
      </w:r>
      <w:r>
        <w:t xml:space="preserve"> </w:t>
      </w:r>
      <w:r>
        <w:rPr>
          <w:rFonts w:hint="eastAsia"/>
        </w:rPr>
        <w:t>оценки</w:t>
      </w:r>
      <w:r>
        <w:t xml:space="preserve"> </w:t>
      </w:r>
      <w:r>
        <w:rPr>
          <w:rFonts w:hint="eastAsia"/>
        </w:rPr>
        <w:t>разладки</w:t>
      </w:r>
    </w:p>
    <w:p w14:paraId="39E0CB01" w14:textId="77777777" w:rsidR="00D91051" w:rsidRDefault="00D91051" w:rsidP="00D91051"/>
    <w:p w14:paraId="7FD8C3D8" w14:textId="77777777" w:rsidR="00D91051" w:rsidRDefault="00D91051" w:rsidP="00D91051">
      <w:r>
        <w:t xml:space="preserve">3.4. </w:t>
      </w:r>
      <w:r>
        <w:rPr>
          <w:rFonts w:hint="eastAsia"/>
        </w:rPr>
        <w:t>Независимость</w:t>
      </w:r>
      <w:r>
        <w:t xml:space="preserve"> </w:t>
      </w:r>
      <w:r>
        <w:rPr>
          <w:rFonts w:hint="eastAsia"/>
        </w:rPr>
        <w:t>и</w:t>
      </w:r>
      <w:r>
        <w:t xml:space="preserve"> </w:t>
      </w:r>
      <w:r>
        <w:rPr>
          <w:rFonts w:hint="eastAsia"/>
        </w:rPr>
        <w:t>одинаковая</w:t>
      </w:r>
      <w:r>
        <w:t xml:space="preserve"> </w:t>
      </w:r>
      <w:r>
        <w:rPr>
          <w:rFonts w:hint="eastAsia"/>
        </w:rPr>
        <w:t>распределенность</w:t>
      </w:r>
      <w:r>
        <w:t xml:space="preserve">. </w:t>
      </w:r>
      <w:r>
        <w:rPr>
          <w:rFonts w:hint="eastAsia"/>
        </w:rPr>
        <w:t>Последовательность</w:t>
      </w:r>
      <w:r>
        <w:t xml:space="preserve"> </w:t>
      </w:r>
      <w:r>
        <w:rPr>
          <w:rFonts w:hint="eastAsia"/>
        </w:rPr>
        <w:t>отношений</w:t>
      </w:r>
      <w:r>
        <w:t xml:space="preserve"> </w:t>
      </w:r>
      <w:r>
        <w:rPr>
          <w:rFonts w:hint="eastAsia"/>
        </w:rPr>
        <w:t>правдоподобия</w:t>
      </w:r>
    </w:p>
    <w:p w14:paraId="39DE378C" w14:textId="77777777" w:rsidR="00D91051" w:rsidRDefault="00D91051" w:rsidP="00D91051"/>
    <w:p w14:paraId="1D05B5ED" w14:textId="77777777" w:rsidR="00D91051" w:rsidRDefault="00D91051" w:rsidP="00D91051">
      <w:r>
        <w:t xml:space="preserve">3.5. </w:t>
      </w:r>
      <w:r>
        <w:rPr>
          <w:rFonts w:hint="eastAsia"/>
        </w:rPr>
        <w:t>Другие</w:t>
      </w:r>
      <w:r>
        <w:t xml:space="preserve"> </w:t>
      </w:r>
      <w:r>
        <w:rPr>
          <w:rFonts w:hint="eastAsia"/>
        </w:rPr>
        <w:t>способы</w:t>
      </w:r>
      <w:r>
        <w:t xml:space="preserve"> </w:t>
      </w:r>
      <w:r>
        <w:rPr>
          <w:rFonts w:hint="eastAsia"/>
        </w:rPr>
        <w:t>определения</w:t>
      </w:r>
      <w:r>
        <w:t xml:space="preserve"> </w:t>
      </w:r>
      <w:r>
        <w:rPr>
          <w:rFonts w:hint="eastAsia"/>
        </w:rPr>
        <w:t>разладки</w:t>
      </w:r>
    </w:p>
    <w:p w14:paraId="7F21042F" w14:textId="77777777" w:rsidR="00D91051" w:rsidRDefault="00D91051" w:rsidP="00D91051"/>
    <w:p w14:paraId="30AA7D08" w14:textId="77777777" w:rsidR="00D91051" w:rsidRDefault="00D91051" w:rsidP="00D91051">
      <w:r>
        <w:t xml:space="preserve">3.6. </w:t>
      </w:r>
      <w:r>
        <w:rPr>
          <w:rFonts w:hint="eastAsia"/>
        </w:rPr>
        <w:t>Непрерывная</w:t>
      </w:r>
      <w:r>
        <w:t xml:space="preserve"> </w:t>
      </w:r>
      <w:r>
        <w:rPr>
          <w:rFonts w:hint="eastAsia"/>
        </w:rPr>
        <w:t>задача</w:t>
      </w:r>
      <w:r>
        <w:t xml:space="preserve">. </w:t>
      </w:r>
      <w:r>
        <w:rPr>
          <w:rFonts w:hint="eastAsia"/>
        </w:rPr>
        <w:t>Вычислительная</w:t>
      </w:r>
      <w:r>
        <w:t xml:space="preserve"> </w:t>
      </w:r>
      <w:r>
        <w:rPr>
          <w:rFonts w:hint="eastAsia"/>
        </w:rPr>
        <w:t>схема</w:t>
      </w:r>
      <w:r>
        <w:t xml:space="preserve"> </w:t>
      </w:r>
      <w:r>
        <w:rPr>
          <w:rFonts w:hint="eastAsia"/>
        </w:rPr>
        <w:t>решения</w:t>
      </w:r>
      <w:r>
        <w:t xml:space="preserve">. </w:t>
      </w:r>
      <w:r>
        <w:rPr>
          <w:rFonts w:hint="eastAsia"/>
        </w:rPr>
        <w:t>Вычислительный</w:t>
      </w:r>
      <w:r>
        <w:t xml:space="preserve"> </w:t>
      </w:r>
      <w:r>
        <w:rPr>
          <w:rFonts w:hint="eastAsia"/>
        </w:rPr>
        <w:t>эксперимент</w:t>
      </w:r>
    </w:p>
    <w:p w14:paraId="178B5C6C" w14:textId="77777777" w:rsidR="00D91051" w:rsidRDefault="00D91051" w:rsidP="00D91051"/>
    <w:p w14:paraId="58655DC5" w14:textId="77777777" w:rsidR="00D91051" w:rsidRDefault="00D91051" w:rsidP="00D91051">
      <w:r>
        <w:t xml:space="preserve">3.7. </w:t>
      </w:r>
      <w:r>
        <w:rPr>
          <w:rFonts w:hint="eastAsia"/>
        </w:rPr>
        <w:t>Модель</w:t>
      </w:r>
      <w:r>
        <w:t xml:space="preserve"> </w:t>
      </w:r>
      <w:r>
        <w:rPr>
          <w:rFonts w:hint="eastAsia"/>
        </w:rPr>
        <w:t>Блэка</w:t>
      </w:r>
      <w:r>
        <w:t>-</w:t>
      </w:r>
      <w:r>
        <w:rPr>
          <w:rFonts w:hint="eastAsia"/>
        </w:rPr>
        <w:t>Шоулза</w:t>
      </w:r>
      <w:r>
        <w:t xml:space="preserve"> </w:t>
      </w:r>
      <w:r>
        <w:rPr>
          <w:rFonts w:hint="eastAsia"/>
        </w:rPr>
        <w:t>с</w:t>
      </w:r>
      <w:r>
        <w:t xml:space="preserve"> </w:t>
      </w:r>
      <w:r>
        <w:rPr>
          <w:rFonts w:hint="eastAsia"/>
        </w:rPr>
        <w:t>разладкой</w:t>
      </w:r>
    </w:p>
    <w:p w14:paraId="43CB33CB" w14:textId="77777777" w:rsidR="00D91051" w:rsidRDefault="00D91051" w:rsidP="00D91051"/>
    <w:p w14:paraId="658EDBCB" w14:textId="77777777" w:rsidR="00D91051" w:rsidRDefault="00D91051" w:rsidP="00D91051">
      <w:r>
        <w:t xml:space="preserve">3.8. </w:t>
      </w:r>
      <w:r>
        <w:rPr>
          <w:rFonts w:hint="eastAsia"/>
        </w:rPr>
        <w:t>Вычислительная</w:t>
      </w:r>
      <w:r>
        <w:t xml:space="preserve"> </w:t>
      </w:r>
      <w:r>
        <w:rPr>
          <w:rFonts w:hint="eastAsia"/>
        </w:rPr>
        <w:t>схема</w:t>
      </w:r>
      <w:r>
        <w:t xml:space="preserve"> </w:t>
      </w:r>
      <w:r>
        <w:rPr>
          <w:rFonts w:hint="eastAsia"/>
        </w:rPr>
        <w:t>решения</w:t>
      </w:r>
      <w:r>
        <w:t xml:space="preserve"> </w:t>
      </w:r>
      <w:r>
        <w:rPr>
          <w:rFonts w:hint="eastAsia"/>
        </w:rPr>
        <w:t>задачи</w:t>
      </w:r>
      <w:r>
        <w:t xml:space="preserve"> </w:t>
      </w:r>
      <w:r>
        <w:rPr>
          <w:rFonts w:hint="eastAsia"/>
        </w:rPr>
        <w:t>квантильного</w:t>
      </w:r>
      <w:r>
        <w:t xml:space="preserve"> </w:t>
      </w:r>
      <w:r>
        <w:rPr>
          <w:rFonts w:hint="eastAsia"/>
        </w:rPr>
        <w:t>хеджирования</w:t>
      </w:r>
      <w:r>
        <w:t xml:space="preserve"> </w:t>
      </w:r>
      <w:r>
        <w:rPr>
          <w:rFonts w:hint="eastAsia"/>
        </w:rPr>
        <w:t>для</w:t>
      </w:r>
      <w:r>
        <w:t xml:space="preserve"> </w:t>
      </w:r>
      <w:r>
        <w:rPr>
          <w:rFonts w:hint="eastAsia"/>
        </w:rPr>
        <w:t>модели</w:t>
      </w:r>
      <w:r>
        <w:t xml:space="preserve"> </w:t>
      </w:r>
      <w:r>
        <w:rPr>
          <w:rFonts w:hint="eastAsia"/>
        </w:rPr>
        <w:t>с</w:t>
      </w:r>
      <w:r>
        <w:t xml:space="preserve"> </w:t>
      </w:r>
      <w:r>
        <w:rPr>
          <w:rFonts w:hint="eastAsia"/>
        </w:rPr>
        <w:t>разладкой</w:t>
      </w:r>
    </w:p>
    <w:p w14:paraId="3492EDE9" w14:textId="77777777" w:rsidR="00D91051" w:rsidRDefault="00D91051" w:rsidP="00D91051"/>
    <w:p w14:paraId="03BDE475" w14:textId="77777777" w:rsidR="00D91051" w:rsidRDefault="00D91051" w:rsidP="00D91051">
      <w:r>
        <w:t xml:space="preserve">3.9. </w:t>
      </w:r>
      <w:r>
        <w:rPr>
          <w:rFonts w:hint="eastAsia"/>
        </w:rPr>
        <w:t>Вычислительный</w:t>
      </w:r>
      <w:r>
        <w:t xml:space="preserve"> </w:t>
      </w:r>
      <w:r>
        <w:rPr>
          <w:rFonts w:hint="eastAsia"/>
        </w:rPr>
        <w:t>эксперимент</w:t>
      </w:r>
    </w:p>
    <w:p w14:paraId="26F203B1" w14:textId="77777777" w:rsidR="00D91051" w:rsidRDefault="00D91051" w:rsidP="00D91051"/>
    <w:p w14:paraId="2D847711" w14:textId="77777777" w:rsidR="00D91051" w:rsidRDefault="00D91051" w:rsidP="00D91051">
      <w:r>
        <w:rPr>
          <w:rFonts w:hint="eastAsia"/>
        </w:rPr>
        <w:t>ЗАКЛЮЧЕНИЕ</w:t>
      </w:r>
    </w:p>
    <w:p w14:paraId="4DD891E1" w14:textId="77777777" w:rsidR="00D91051" w:rsidRDefault="00D91051" w:rsidP="00D91051"/>
    <w:p w14:paraId="18947664" w14:textId="08614241" w:rsidR="00D91051" w:rsidRPr="00D91051" w:rsidRDefault="00D91051" w:rsidP="00D91051">
      <w:r>
        <w:rPr>
          <w:rFonts w:hint="eastAsia"/>
        </w:rPr>
        <w:t>ЛИТЕРАТУРА</w:t>
      </w:r>
    </w:p>
    <w:sectPr w:rsidR="00D91051" w:rsidRPr="00D91051" w:rsidSect="00F74F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E8D7" w14:textId="77777777" w:rsidR="00F74FCF" w:rsidRDefault="00F74FCF">
      <w:pPr>
        <w:spacing w:after="0" w:line="240" w:lineRule="auto"/>
      </w:pPr>
      <w:r>
        <w:separator/>
      </w:r>
    </w:p>
  </w:endnote>
  <w:endnote w:type="continuationSeparator" w:id="0">
    <w:p w14:paraId="08A1DD9A" w14:textId="77777777" w:rsidR="00F74FCF" w:rsidRDefault="00F7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401A" w14:textId="77777777" w:rsidR="00F74FCF" w:rsidRDefault="00F74FCF"/>
    <w:p w14:paraId="1F11DF5E" w14:textId="77777777" w:rsidR="00F74FCF" w:rsidRDefault="00F74FCF"/>
    <w:p w14:paraId="0BB2DC4A" w14:textId="77777777" w:rsidR="00F74FCF" w:rsidRDefault="00F74FCF"/>
    <w:p w14:paraId="67B9ACC4" w14:textId="77777777" w:rsidR="00F74FCF" w:rsidRDefault="00F74FCF"/>
    <w:p w14:paraId="5925C9A5" w14:textId="77777777" w:rsidR="00F74FCF" w:rsidRDefault="00F74FCF"/>
    <w:p w14:paraId="19B5B51B" w14:textId="77777777" w:rsidR="00F74FCF" w:rsidRDefault="00F74FCF"/>
    <w:p w14:paraId="6AF19171" w14:textId="77777777" w:rsidR="00F74FCF" w:rsidRDefault="00F74F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B95A31" wp14:editId="23C5E6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E784" w14:textId="77777777" w:rsidR="00F74FCF" w:rsidRDefault="00F74F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B95A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6DE784" w14:textId="77777777" w:rsidR="00F74FCF" w:rsidRDefault="00F74F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658493" w14:textId="77777777" w:rsidR="00F74FCF" w:rsidRDefault="00F74FCF"/>
    <w:p w14:paraId="619BE43A" w14:textId="77777777" w:rsidR="00F74FCF" w:rsidRDefault="00F74FCF"/>
    <w:p w14:paraId="348F6355" w14:textId="77777777" w:rsidR="00F74FCF" w:rsidRDefault="00F74F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19B7FB" wp14:editId="47B403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40805" w14:textId="77777777" w:rsidR="00F74FCF" w:rsidRDefault="00F74FCF"/>
                          <w:p w14:paraId="5F446E3F" w14:textId="77777777" w:rsidR="00F74FCF" w:rsidRDefault="00F74F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19B7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D40805" w14:textId="77777777" w:rsidR="00F74FCF" w:rsidRDefault="00F74FCF"/>
                    <w:p w14:paraId="5F446E3F" w14:textId="77777777" w:rsidR="00F74FCF" w:rsidRDefault="00F74F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E27AAF" w14:textId="77777777" w:rsidR="00F74FCF" w:rsidRDefault="00F74FCF"/>
    <w:p w14:paraId="3A897E5D" w14:textId="77777777" w:rsidR="00F74FCF" w:rsidRDefault="00F74FCF">
      <w:pPr>
        <w:rPr>
          <w:sz w:val="2"/>
          <w:szCs w:val="2"/>
        </w:rPr>
      </w:pPr>
    </w:p>
    <w:p w14:paraId="47C19A1D" w14:textId="77777777" w:rsidR="00F74FCF" w:rsidRDefault="00F74FCF"/>
    <w:p w14:paraId="69422CB0" w14:textId="77777777" w:rsidR="00F74FCF" w:rsidRDefault="00F74FCF">
      <w:pPr>
        <w:spacing w:after="0" w:line="240" w:lineRule="auto"/>
      </w:pPr>
    </w:p>
  </w:footnote>
  <w:footnote w:type="continuationSeparator" w:id="0">
    <w:p w14:paraId="74BBA681" w14:textId="77777777" w:rsidR="00F74FCF" w:rsidRDefault="00F7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4FCF"/>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10904</TotalTime>
  <Pages>3</Pages>
  <Words>256</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1009</cp:revision>
  <cp:lastPrinted>2009-02-06T05:36:00Z</cp:lastPrinted>
  <dcterms:created xsi:type="dcterms:W3CDTF">2024-01-07T13:43:00Z</dcterms:created>
  <dcterms:modified xsi:type="dcterms:W3CDTF">2024-01-24T12:23:00Z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