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9C6F2" w14:textId="642CEB44" w:rsidR="00442E3F" w:rsidRDefault="009E0880" w:rsidP="009E0880">
      <w:r w:rsidRPr="009E0880">
        <w:rPr>
          <w:rFonts w:hint="eastAsia"/>
        </w:rPr>
        <w:t>Лейман</w:t>
      </w:r>
      <w:r w:rsidRPr="009E0880">
        <w:t xml:space="preserve"> </w:t>
      </w:r>
      <w:r w:rsidRPr="009E0880">
        <w:rPr>
          <w:rFonts w:hint="eastAsia"/>
        </w:rPr>
        <w:t>Евгений</w:t>
      </w:r>
      <w:r w:rsidRPr="009E0880">
        <w:t xml:space="preserve"> </w:t>
      </w:r>
      <w:r w:rsidRPr="009E0880">
        <w:rPr>
          <w:rFonts w:hint="eastAsia"/>
        </w:rPr>
        <w:t>Николаевич</w:t>
      </w:r>
      <w:r>
        <w:t xml:space="preserve"> </w:t>
      </w:r>
      <w:r w:rsidRPr="009E0880">
        <w:rPr>
          <w:rFonts w:hint="eastAsia"/>
        </w:rPr>
        <w:t>Механизм</w:t>
      </w:r>
      <w:r w:rsidRPr="009E0880">
        <w:t xml:space="preserve"> </w:t>
      </w:r>
      <w:r w:rsidRPr="009E0880">
        <w:rPr>
          <w:rFonts w:hint="eastAsia"/>
        </w:rPr>
        <w:t>управления</w:t>
      </w:r>
      <w:r w:rsidRPr="009E0880">
        <w:t xml:space="preserve"> </w:t>
      </w:r>
      <w:r w:rsidRPr="009E0880">
        <w:rPr>
          <w:rFonts w:hint="eastAsia"/>
        </w:rPr>
        <w:t>имущественным</w:t>
      </w:r>
      <w:r w:rsidRPr="009E0880">
        <w:t xml:space="preserve"> </w:t>
      </w:r>
      <w:r w:rsidRPr="009E0880">
        <w:rPr>
          <w:rFonts w:hint="eastAsia"/>
        </w:rPr>
        <w:t>комплексом</w:t>
      </w:r>
      <w:r w:rsidRPr="009E0880">
        <w:t xml:space="preserve"> </w:t>
      </w:r>
      <w:r w:rsidRPr="009E0880">
        <w:rPr>
          <w:rFonts w:hint="eastAsia"/>
        </w:rPr>
        <w:t>образовательной</w:t>
      </w:r>
      <w:r w:rsidRPr="009E0880">
        <w:t xml:space="preserve"> </w:t>
      </w:r>
      <w:r w:rsidRPr="009E0880">
        <w:rPr>
          <w:rFonts w:hint="eastAsia"/>
        </w:rPr>
        <w:t>организации</w:t>
      </w:r>
      <w:r w:rsidRPr="009E0880">
        <w:t xml:space="preserve"> </w:t>
      </w:r>
      <w:r w:rsidRPr="009E0880">
        <w:rPr>
          <w:rFonts w:hint="eastAsia"/>
        </w:rPr>
        <w:t>высшего</w:t>
      </w:r>
      <w:r w:rsidRPr="009E0880">
        <w:t xml:space="preserve"> </w:t>
      </w:r>
      <w:r w:rsidRPr="009E0880">
        <w:rPr>
          <w:rFonts w:hint="eastAsia"/>
        </w:rPr>
        <w:t>образования</w:t>
      </w:r>
      <w:r w:rsidRPr="009E0880">
        <w:t xml:space="preserve"> </w:t>
      </w:r>
      <w:r w:rsidRPr="009E0880">
        <w:rPr>
          <w:rFonts w:hint="eastAsia"/>
        </w:rPr>
        <w:t>и</w:t>
      </w:r>
      <w:r w:rsidRPr="009E0880">
        <w:t xml:space="preserve"> </w:t>
      </w:r>
      <w:r w:rsidRPr="009E0880">
        <w:rPr>
          <w:rFonts w:hint="eastAsia"/>
        </w:rPr>
        <w:t>пути</w:t>
      </w:r>
      <w:r w:rsidRPr="009E0880">
        <w:t xml:space="preserve"> </w:t>
      </w:r>
      <w:r w:rsidRPr="009E0880">
        <w:rPr>
          <w:rFonts w:hint="eastAsia"/>
        </w:rPr>
        <w:t>его</w:t>
      </w:r>
      <w:r w:rsidRPr="009E0880">
        <w:t xml:space="preserve"> </w:t>
      </w:r>
      <w:r w:rsidRPr="009E0880">
        <w:rPr>
          <w:rFonts w:hint="eastAsia"/>
        </w:rPr>
        <w:t>совершенствования</w:t>
      </w:r>
    </w:p>
    <w:p w14:paraId="21179180" w14:textId="77777777" w:rsidR="009E0880" w:rsidRDefault="009E0880" w:rsidP="009E0880">
      <w:r>
        <w:rPr>
          <w:rFonts w:hint="eastAsia"/>
        </w:rPr>
        <w:t>ОГЛАВЛЕНИЕ</w:t>
      </w:r>
      <w:r>
        <w:t xml:space="preserve"> </w:t>
      </w:r>
      <w:r>
        <w:rPr>
          <w:rFonts w:hint="eastAsia"/>
        </w:rPr>
        <w:t>ДИССЕРТАЦИИ</w:t>
      </w:r>
    </w:p>
    <w:p w14:paraId="20358DDB" w14:textId="77777777" w:rsidR="009E0880" w:rsidRDefault="009E0880" w:rsidP="009E0880">
      <w:r>
        <w:rPr>
          <w:rFonts w:hint="eastAsia"/>
        </w:rPr>
        <w:t>кандидат</w:t>
      </w:r>
      <w:r>
        <w:t xml:space="preserve"> </w:t>
      </w:r>
      <w:r>
        <w:rPr>
          <w:rFonts w:hint="eastAsia"/>
        </w:rPr>
        <w:t>наук</w:t>
      </w:r>
      <w:r>
        <w:t xml:space="preserve"> </w:t>
      </w:r>
      <w:r>
        <w:rPr>
          <w:rFonts w:hint="eastAsia"/>
        </w:rPr>
        <w:t>Лейман</w:t>
      </w:r>
      <w:r>
        <w:t xml:space="preserve"> </w:t>
      </w:r>
      <w:r>
        <w:rPr>
          <w:rFonts w:hint="eastAsia"/>
        </w:rPr>
        <w:t>Евгений</w:t>
      </w:r>
      <w:r>
        <w:t xml:space="preserve"> </w:t>
      </w:r>
      <w:r>
        <w:rPr>
          <w:rFonts w:hint="eastAsia"/>
        </w:rPr>
        <w:t>Николаевич</w:t>
      </w:r>
    </w:p>
    <w:p w14:paraId="418FC06F" w14:textId="77777777" w:rsidR="009E0880" w:rsidRDefault="009E0880" w:rsidP="009E0880">
      <w:r>
        <w:rPr>
          <w:rFonts w:hint="eastAsia"/>
        </w:rPr>
        <w:t>ВВЕДЕНИЕ</w:t>
      </w:r>
    </w:p>
    <w:p w14:paraId="42D62CCE" w14:textId="77777777" w:rsidR="009E0880" w:rsidRDefault="009E0880" w:rsidP="009E0880"/>
    <w:p w14:paraId="2D81A371" w14:textId="77777777" w:rsidR="009E0880" w:rsidRDefault="009E0880" w:rsidP="009E0880">
      <w:r>
        <w:rPr>
          <w:rFonts w:hint="eastAsia"/>
        </w:rPr>
        <w:t>ГЛАВА</w:t>
      </w:r>
      <w:r>
        <w:t xml:space="preserve"> 1. </w:t>
      </w:r>
      <w:r>
        <w:rPr>
          <w:rFonts w:hint="eastAsia"/>
        </w:rPr>
        <w:t>УПРАВЛЕНИЕ</w:t>
      </w:r>
      <w:r>
        <w:t xml:space="preserve"> </w:t>
      </w:r>
      <w:r>
        <w:rPr>
          <w:rFonts w:hint="eastAsia"/>
        </w:rPr>
        <w:t>ИМУЩЕСТВЕННЫМ</w:t>
      </w:r>
      <w:r>
        <w:t xml:space="preserve"> </w:t>
      </w:r>
      <w:r>
        <w:rPr>
          <w:rFonts w:hint="eastAsia"/>
        </w:rPr>
        <w:t>КОМПЛЕКСОМ</w:t>
      </w:r>
      <w:r>
        <w:t xml:space="preserve"> </w:t>
      </w:r>
      <w:r>
        <w:rPr>
          <w:rFonts w:hint="eastAsia"/>
        </w:rPr>
        <w:t>РОССИЙСКИХ</w:t>
      </w:r>
      <w:r>
        <w:t xml:space="preserve"> </w:t>
      </w:r>
      <w:r>
        <w:rPr>
          <w:rFonts w:hint="eastAsia"/>
        </w:rPr>
        <w:t>ОБРАЗОВАТЕЛЬНЫХ</w:t>
      </w:r>
      <w:r>
        <w:t xml:space="preserve"> </w:t>
      </w:r>
      <w:r>
        <w:rPr>
          <w:rFonts w:hint="eastAsia"/>
        </w:rPr>
        <w:t>ОРГАНИЗАЦИЙ</w:t>
      </w:r>
      <w:r>
        <w:t xml:space="preserve"> </w:t>
      </w:r>
      <w:r>
        <w:rPr>
          <w:rFonts w:hint="eastAsia"/>
        </w:rPr>
        <w:t>ВЫСШЕГО</w:t>
      </w:r>
      <w:r>
        <w:t xml:space="preserve"> </w:t>
      </w:r>
      <w:r>
        <w:rPr>
          <w:rFonts w:hint="eastAsia"/>
        </w:rPr>
        <w:t>ОБРАЗОВАНИЯ</w:t>
      </w:r>
      <w:r>
        <w:t xml:space="preserve">: </w:t>
      </w:r>
      <w:r>
        <w:rPr>
          <w:rFonts w:hint="eastAsia"/>
        </w:rPr>
        <w:t>ТЕОРИЯ</w:t>
      </w:r>
      <w:r>
        <w:t xml:space="preserve"> </w:t>
      </w:r>
      <w:r>
        <w:rPr>
          <w:rFonts w:hint="eastAsia"/>
        </w:rPr>
        <w:t>И</w:t>
      </w:r>
      <w:r>
        <w:t xml:space="preserve"> </w:t>
      </w:r>
      <w:r>
        <w:rPr>
          <w:rFonts w:hint="eastAsia"/>
        </w:rPr>
        <w:t>ПРАКТИКА</w:t>
      </w:r>
    </w:p>
    <w:p w14:paraId="61680043" w14:textId="77777777" w:rsidR="009E0880" w:rsidRDefault="009E0880" w:rsidP="009E0880"/>
    <w:p w14:paraId="6DDEFEDA" w14:textId="77777777" w:rsidR="009E0880" w:rsidRDefault="009E0880" w:rsidP="009E0880">
      <w:r>
        <w:t xml:space="preserve">1.1. </w:t>
      </w:r>
      <w:r>
        <w:rPr>
          <w:rFonts w:hint="eastAsia"/>
        </w:rPr>
        <w:t>Развитие</w:t>
      </w:r>
      <w:r>
        <w:t xml:space="preserve"> </w:t>
      </w:r>
      <w:r>
        <w:rPr>
          <w:rFonts w:hint="eastAsia"/>
        </w:rPr>
        <w:t>имущественного</w:t>
      </w:r>
      <w:r>
        <w:t xml:space="preserve"> </w:t>
      </w:r>
      <w:r>
        <w:rPr>
          <w:rFonts w:hint="eastAsia"/>
        </w:rPr>
        <w:t>комплекса</w:t>
      </w:r>
      <w:r>
        <w:t xml:space="preserve"> </w:t>
      </w:r>
      <w:r>
        <w:rPr>
          <w:rFonts w:hint="eastAsia"/>
        </w:rPr>
        <w:t>российских</w:t>
      </w:r>
      <w:r>
        <w:t xml:space="preserve"> </w:t>
      </w:r>
      <w:r>
        <w:rPr>
          <w:rFonts w:hint="eastAsia"/>
        </w:rPr>
        <w:t>образовательных</w:t>
      </w:r>
      <w:r>
        <w:t xml:space="preserve"> </w:t>
      </w:r>
      <w:r>
        <w:rPr>
          <w:rFonts w:hint="eastAsia"/>
        </w:rPr>
        <w:t>организаций</w:t>
      </w:r>
      <w:r>
        <w:t xml:space="preserve"> </w:t>
      </w:r>
      <w:r>
        <w:rPr>
          <w:rFonts w:hint="eastAsia"/>
        </w:rPr>
        <w:t>высшего</w:t>
      </w:r>
      <w:r>
        <w:t xml:space="preserve"> </w:t>
      </w:r>
      <w:r>
        <w:rPr>
          <w:rFonts w:hint="eastAsia"/>
        </w:rPr>
        <w:t>образования</w:t>
      </w:r>
      <w:r>
        <w:t xml:space="preserve">: </w:t>
      </w:r>
      <w:r>
        <w:rPr>
          <w:rFonts w:hint="eastAsia"/>
        </w:rPr>
        <w:t>тенденции</w:t>
      </w:r>
      <w:r>
        <w:t xml:space="preserve"> </w:t>
      </w:r>
      <w:r>
        <w:rPr>
          <w:rFonts w:hint="eastAsia"/>
        </w:rPr>
        <w:t>и</w:t>
      </w:r>
      <w:r>
        <w:t xml:space="preserve"> </w:t>
      </w:r>
      <w:r>
        <w:rPr>
          <w:rFonts w:hint="eastAsia"/>
        </w:rPr>
        <w:t>проблемы</w:t>
      </w:r>
    </w:p>
    <w:p w14:paraId="1EE3DC58" w14:textId="77777777" w:rsidR="009E0880" w:rsidRDefault="009E0880" w:rsidP="009E0880"/>
    <w:p w14:paraId="2688EC38" w14:textId="77777777" w:rsidR="009E0880" w:rsidRDefault="009E0880" w:rsidP="009E0880">
      <w:r>
        <w:t xml:space="preserve">1.2. </w:t>
      </w:r>
      <w:r>
        <w:rPr>
          <w:rFonts w:hint="eastAsia"/>
        </w:rPr>
        <w:t>Анализ</w:t>
      </w:r>
      <w:r>
        <w:t xml:space="preserve"> </w:t>
      </w:r>
      <w:r>
        <w:rPr>
          <w:rFonts w:hint="eastAsia"/>
        </w:rPr>
        <w:t>теоретических</w:t>
      </w:r>
      <w:r>
        <w:t xml:space="preserve"> </w:t>
      </w:r>
      <w:r>
        <w:rPr>
          <w:rFonts w:hint="eastAsia"/>
        </w:rPr>
        <w:t>и</w:t>
      </w:r>
      <w:r>
        <w:t xml:space="preserve"> </w:t>
      </w:r>
      <w:r>
        <w:rPr>
          <w:rFonts w:hint="eastAsia"/>
        </w:rPr>
        <w:t>методических</w:t>
      </w:r>
      <w:r>
        <w:t xml:space="preserve"> </w:t>
      </w:r>
      <w:r>
        <w:rPr>
          <w:rFonts w:hint="eastAsia"/>
        </w:rPr>
        <w:t>подходов</w:t>
      </w:r>
      <w:r>
        <w:t xml:space="preserve"> </w:t>
      </w:r>
      <w:r>
        <w:rPr>
          <w:rFonts w:hint="eastAsia"/>
        </w:rPr>
        <w:t>к</w:t>
      </w:r>
      <w:r>
        <w:t xml:space="preserve"> </w:t>
      </w:r>
      <w:r>
        <w:rPr>
          <w:rFonts w:hint="eastAsia"/>
        </w:rPr>
        <w:t>управлению</w:t>
      </w:r>
      <w:r>
        <w:t xml:space="preserve"> </w:t>
      </w:r>
      <w:r>
        <w:rPr>
          <w:rFonts w:hint="eastAsia"/>
        </w:rPr>
        <w:t>имущественным</w:t>
      </w:r>
      <w:r>
        <w:t xml:space="preserve"> </w:t>
      </w:r>
      <w:r>
        <w:rPr>
          <w:rFonts w:hint="eastAsia"/>
        </w:rPr>
        <w:t>комплексом</w:t>
      </w:r>
      <w:r>
        <w:t xml:space="preserve"> </w:t>
      </w:r>
      <w:r>
        <w:rPr>
          <w:rFonts w:hint="eastAsia"/>
        </w:rPr>
        <w:t>образовательных</w:t>
      </w:r>
      <w:r>
        <w:t xml:space="preserve"> </w:t>
      </w:r>
      <w:r>
        <w:rPr>
          <w:rFonts w:hint="eastAsia"/>
        </w:rPr>
        <w:t>организаций</w:t>
      </w:r>
      <w:r>
        <w:t xml:space="preserve"> </w:t>
      </w:r>
      <w:r>
        <w:rPr>
          <w:rFonts w:hint="eastAsia"/>
        </w:rPr>
        <w:t>высшего</w:t>
      </w:r>
      <w:r>
        <w:t xml:space="preserve"> 23 </w:t>
      </w:r>
      <w:r>
        <w:rPr>
          <w:rFonts w:hint="eastAsia"/>
        </w:rPr>
        <w:t>образования</w:t>
      </w:r>
    </w:p>
    <w:p w14:paraId="6DDAE86C" w14:textId="77777777" w:rsidR="009E0880" w:rsidRDefault="009E0880" w:rsidP="009E0880"/>
    <w:p w14:paraId="02136D67" w14:textId="77777777" w:rsidR="009E0880" w:rsidRDefault="009E0880" w:rsidP="009E0880">
      <w:r>
        <w:t xml:space="preserve">1.3. </w:t>
      </w:r>
      <w:r>
        <w:rPr>
          <w:rFonts w:hint="eastAsia"/>
        </w:rPr>
        <w:t>Имущественный</w:t>
      </w:r>
      <w:r>
        <w:t xml:space="preserve"> </w:t>
      </w:r>
      <w:r>
        <w:rPr>
          <w:rFonts w:hint="eastAsia"/>
        </w:rPr>
        <w:t>комплекс</w:t>
      </w:r>
      <w:r>
        <w:t xml:space="preserve"> </w:t>
      </w:r>
      <w:r>
        <w:rPr>
          <w:rFonts w:hint="eastAsia"/>
        </w:rPr>
        <w:t>образовательных</w:t>
      </w:r>
      <w:r>
        <w:t xml:space="preserve"> </w:t>
      </w:r>
      <w:r>
        <w:rPr>
          <w:rFonts w:hint="eastAsia"/>
        </w:rPr>
        <w:t>организаций</w:t>
      </w:r>
      <w:r>
        <w:t xml:space="preserve"> </w:t>
      </w:r>
      <w:r>
        <w:rPr>
          <w:rFonts w:hint="eastAsia"/>
        </w:rPr>
        <w:t>высшего</w:t>
      </w:r>
      <w:r>
        <w:t xml:space="preserve"> </w:t>
      </w:r>
      <w:r>
        <w:rPr>
          <w:rFonts w:hint="eastAsia"/>
        </w:rPr>
        <w:t>образования</w:t>
      </w:r>
      <w:r>
        <w:t xml:space="preserve">: </w:t>
      </w:r>
      <w:r>
        <w:rPr>
          <w:rFonts w:hint="eastAsia"/>
        </w:rPr>
        <w:t>понятие</w:t>
      </w:r>
      <w:r>
        <w:t xml:space="preserve">, </w:t>
      </w:r>
      <w:r>
        <w:rPr>
          <w:rFonts w:hint="eastAsia"/>
        </w:rPr>
        <w:t>состав</w:t>
      </w:r>
      <w:r>
        <w:t xml:space="preserve">, </w:t>
      </w:r>
      <w:r>
        <w:rPr>
          <w:rFonts w:hint="eastAsia"/>
        </w:rPr>
        <w:t>особенности</w:t>
      </w:r>
      <w:r>
        <w:t xml:space="preserve"> </w:t>
      </w:r>
      <w:r>
        <w:rPr>
          <w:rFonts w:hint="eastAsia"/>
        </w:rPr>
        <w:t>управления</w:t>
      </w:r>
    </w:p>
    <w:p w14:paraId="3E58A6C4" w14:textId="77777777" w:rsidR="009E0880" w:rsidRDefault="009E0880" w:rsidP="009E0880"/>
    <w:p w14:paraId="6A027655" w14:textId="77777777" w:rsidR="009E0880" w:rsidRDefault="009E0880" w:rsidP="009E0880">
      <w:r>
        <w:rPr>
          <w:rFonts w:hint="eastAsia"/>
        </w:rPr>
        <w:t>ГЛАВА</w:t>
      </w:r>
      <w:r>
        <w:t xml:space="preserve"> 2. </w:t>
      </w:r>
      <w:r>
        <w:rPr>
          <w:rFonts w:hint="eastAsia"/>
        </w:rPr>
        <w:t>РАЗВИТИЕ</w:t>
      </w:r>
      <w:r>
        <w:t xml:space="preserve"> </w:t>
      </w:r>
      <w:r>
        <w:rPr>
          <w:rFonts w:hint="eastAsia"/>
        </w:rPr>
        <w:t>ТЕОРЕТИЧЕСКИХ</w:t>
      </w:r>
      <w:r>
        <w:t xml:space="preserve"> </w:t>
      </w:r>
      <w:r>
        <w:rPr>
          <w:rFonts w:hint="eastAsia"/>
        </w:rPr>
        <w:t>И</w:t>
      </w:r>
      <w:r>
        <w:t xml:space="preserve"> </w:t>
      </w:r>
      <w:r>
        <w:rPr>
          <w:rFonts w:hint="eastAsia"/>
        </w:rPr>
        <w:t>МЕТОДИЧЕСКИХ</w:t>
      </w:r>
    </w:p>
    <w:p w14:paraId="7B829682" w14:textId="77777777" w:rsidR="009E0880" w:rsidRDefault="009E0880" w:rsidP="009E0880"/>
    <w:p w14:paraId="5BD4EE30" w14:textId="77777777" w:rsidR="009E0880" w:rsidRDefault="009E0880" w:rsidP="009E0880">
      <w:r>
        <w:rPr>
          <w:rFonts w:hint="eastAsia"/>
        </w:rPr>
        <w:t>ОСНОВ</w:t>
      </w:r>
      <w:r>
        <w:t xml:space="preserve"> </w:t>
      </w:r>
      <w:r>
        <w:rPr>
          <w:rFonts w:hint="eastAsia"/>
        </w:rPr>
        <w:t>УПРАВЛЕНИЯ</w:t>
      </w:r>
      <w:r>
        <w:t xml:space="preserve"> </w:t>
      </w:r>
      <w:r>
        <w:rPr>
          <w:rFonts w:hint="eastAsia"/>
        </w:rPr>
        <w:t>ИМУЩЕСТВЕННЫМ</w:t>
      </w:r>
      <w:r>
        <w:t xml:space="preserve"> </w:t>
      </w:r>
      <w:r>
        <w:rPr>
          <w:rFonts w:hint="eastAsia"/>
        </w:rPr>
        <w:t>КОМПЛЕКСОМ</w:t>
      </w:r>
      <w:r>
        <w:t xml:space="preserve"> </w:t>
      </w:r>
      <w:r>
        <w:rPr>
          <w:rFonts w:hint="eastAsia"/>
        </w:rPr>
        <w:t>ОБРАЗОВАТЕЛЬНЫХ</w:t>
      </w:r>
      <w:r>
        <w:t xml:space="preserve"> </w:t>
      </w:r>
      <w:r>
        <w:rPr>
          <w:rFonts w:hint="eastAsia"/>
        </w:rPr>
        <w:t>ОРГАНИЗАЦИЙ</w:t>
      </w:r>
    </w:p>
    <w:p w14:paraId="12C2961C" w14:textId="77777777" w:rsidR="009E0880" w:rsidRDefault="009E0880" w:rsidP="009E0880"/>
    <w:p w14:paraId="4E056E83" w14:textId="77777777" w:rsidR="009E0880" w:rsidRDefault="009E0880" w:rsidP="009E0880">
      <w:r>
        <w:rPr>
          <w:rFonts w:hint="eastAsia"/>
        </w:rPr>
        <w:t>ВЫСШЕГО</w:t>
      </w:r>
      <w:r>
        <w:t xml:space="preserve"> </w:t>
      </w:r>
      <w:r>
        <w:rPr>
          <w:rFonts w:hint="eastAsia"/>
        </w:rPr>
        <w:t>ОБРАЗОВАНИЯ</w:t>
      </w:r>
    </w:p>
    <w:p w14:paraId="416D7639" w14:textId="77777777" w:rsidR="009E0880" w:rsidRDefault="009E0880" w:rsidP="009E0880"/>
    <w:p w14:paraId="1F5D525C" w14:textId="77777777" w:rsidR="009E0880" w:rsidRDefault="009E0880" w:rsidP="009E0880">
      <w:r>
        <w:t xml:space="preserve">2.1. </w:t>
      </w:r>
      <w:r>
        <w:rPr>
          <w:rFonts w:hint="eastAsia"/>
        </w:rPr>
        <w:t>Принципы</w:t>
      </w:r>
      <w:r>
        <w:t xml:space="preserve">, </w:t>
      </w:r>
      <w:r>
        <w:rPr>
          <w:rFonts w:hint="eastAsia"/>
        </w:rPr>
        <w:t>цели</w:t>
      </w:r>
      <w:r>
        <w:t xml:space="preserve"> </w:t>
      </w:r>
      <w:r>
        <w:rPr>
          <w:rFonts w:hint="eastAsia"/>
        </w:rPr>
        <w:t>и</w:t>
      </w:r>
      <w:r>
        <w:t xml:space="preserve"> </w:t>
      </w:r>
      <w:r>
        <w:rPr>
          <w:rFonts w:hint="eastAsia"/>
        </w:rPr>
        <w:t>задачи</w:t>
      </w:r>
      <w:r>
        <w:t xml:space="preserve"> </w:t>
      </w:r>
      <w:r>
        <w:rPr>
          <w:rFonts w:hint="eastAsia"/>
        </w:rPr>
        <w:t>управления</w:t>
      </w:r>
      <w:r>
        <w:t xml:space="preserve"> </w:t>
      </w:r>
      <w:r>
        <w:rPr>
          <w:rFonts w:hint="eastAsia"/>
        </w:rPr>
        <w:t>имущественным</w:t>
      </w:r>
      <w:r>
        <w:t xml:space="preserve"> </w:t>
      </w:r>
      <w:r>
        <w:rPr>
          <w:rFonts w:hint="eastAsia"/>
        </w:rPr>
        <w:t>комплексом</w:t>
      </w:r>
      <w:r>
        <w:t xml:space="preserve"> </w:t>
      </w:r>
      <w:r>
        <w:rPr>
          <w:rFonts w:hint="eastAsia"/>
        </w:rPr>
        <w:t>образовательных</w:t>
      </w:r>
      <w:r>
        <w:t xml:space="preserve"> </w:t>
      </w:r>
      <w:r>
        <w:rPr>
          <w:rFonts w:hint="eastAsia"/>
        </w:rPr>
        <w:t>организаций</w:t>
      </w:r>
      <w:r>
        <w:t xml:space="preserve"> </w:t>
      </w:r>
      <w:r>
        <w:rPr>
          <w:rFonts w:hint="eastAsia"/>
        </w:rPr>
        <w:t>высшего</w:t>
      </w:r>
      <w:r>
        <w:t xml:space="preserve"> 58 </w:t>
      </w:r>
      <w:r>
        <w:rPr>
          <w:rFonts w:hint="eastAsia"/>
        </w:rPr>
        <w:t>образования</w:t>
      </w:r>
    </w:p>
    <w:p w14:paraId="5A2D4B3E" w14:textId="77777777" w:rsidR="009E0880" w:rsidRDefault="009E0880" w:rsidP="009E0880"/>
    <w:p w14:paraId="16AC6FBA" w14:textId="77777777" w:rsidR="009E0880" w:rsidRDefault="009E0880" w:rsidP="009E0880">
      <w:r>
        <w:t xml:space="preserve">2.2. </w:t>
      </w:r>
      <w:r>
        <w:rPr>
          <w:rFonts w:hint="eastAsia"/>
        </w:rPr>
        <w:t>Методы</w:t>
      </w:r>
      <w:r>
        <w:t xml:space="preserve"> </w:t>
      </w:r>
      <w:r>
        <w:rPr>
          <w:rFonts w:hint="eastAsia"/>
        </w:rPr>
        <w:t>управления</w:t>
      </w:r>
      <w:r>
        <w:t xml:space="preserve"> </w:t>
      </w:r>
      <w:r>
        <w:rPr>
          <w:rFonts w:hint="eastAsia"/>
        </w:rPr>
        <w:t>имущественным</w:t>
      </w:r>
      <w:r>
        <w:t xml:space="preserve"> </w:t>
      </w:r>
      <w:r>
        <w:rPr>
          <w:rFonts w:hint="eastAsia"/>
        </w:rPr>
        <w:t>комплексом</w:t>
      </w:r>
      <w:r>
        <w:t xml:space="preserve"> </w:t>
      </w:r>
      <w:r>
        <w:rPr>
          <w:rFonts w:hint="eastAsia"/>
        </w:rPr>
        <w:t>о</w:t>
      </w:r>
      <w:r>
        <w:rPr>
          <w:rFonts w:hint="eastAsia"/>
        </w:rPr>
        <w:lastRenderedPageBreak/>
        <w:t>бразовательных</w:t>
      </w:r>
      <w:r>
        <w:t xml:space="preserve"> </w:t>
      </w:r>
      <w:r>
        <w:rPr>
          <w:rFonts w:hint="eastAsia"/>
        </w:rPr>
        <w:t>организаций</w:t>
      </w:r>
      <w:r>
        <w:t xml:space="preserve"> </w:t>
      </w:r>
      <w:r>
        <w:rPr>
          <w:rFonts w:hint="eastAsia"/>
        </w:rPr>
        <w:t>высшего</w:t>
      </w:r>
      <w:r>
        <w:t xml:space="preserve"> </w:t>
      </w:r>
      <w:r>
        <w:rPr>
          <w:rFonts w:hint="eastAsia"/>
        </w:rPr>
        <w:t>образования</w:t>
      </w:r>
      <w:r>
        <w:t xml:space="preserve"> </w:t>
      </w:r>
      <w:r>
        <w:rPr>
          <w:rFonts w:hint="eastAsia"/>
        </w:rPr>
        <w:t>и</w:t>
      </w:r>
      <w:r>
        <w:t xml:space="preserve"> </w:t>
      </w:r>
      <w:r>
        <w:rPr>
          <w:rFonts w:hint="eastAsia"/>
        </w:rPr>
        <w:t>их</w:t>
      </w:r>
      <w:r>
        <w:t xml:space="preserve"> </w:t>
      </w:r>
      <w:r>
        <w:rPr>
          <w:rFonts w:hint="eastAsia"/>
        </w:rPr>
        <w:t>особенности</w:t>
      </w:r>
    </w:p>
    <w:p w14:paraId="7047031E" w14:textId="77777777" w:rsidR="009E0880" w:rsidRDefault="009E0880" w:rsidP="009E0880"/>
    <w:p w14:paraId="6F4F79DA" w14:textId="77777777" w:rsidR="009E0880" w:rsidRDefault="009E0880" w:rsidP="009E0880">
      <w:r>
        <w:t xml:space="preserve">2.3. </w:t>
      </w:r>
      <w:r>
        <w:rPr>
          <w:rFonts w:hint="eastAsia"/>
        </w:rPr>
        <w:t>Методические</w:t>
      </w:r>
      <w:r>
        <w:t xml:space="preserve"> </w:t>
      </w:r>
      <w:r>
        <w:rPr>
          <w:rFonts w:hint="eastAsia"/>
        </w:rPr>
        <w:t>положения</w:t>
      </w:r>
      <w:r>
        <w:t xml:space="preserve"> </w:t>
      </w:r>
      <w:r>
        <w:rPr>
          <w:rFonts w:hint="eastAsia"/>
        </w:rPr>
        <w:t>по</w:t>
      </w:r>
      <w:r>
        <w:t xml:space="preserve"> </w:t>
      </w:r>
      <w:r>
        <w:rPr>
          <w:rFonts w:hint="eastAsia"/>
        </w:rPr>
        <w:t>формированию</w:t>
      </w:r>
      <w:r>
        <w:t xml:space="preserve"> </w:t>
      </w:r>
      <w:r>
        <w:rPr>
          <w:rFonts w:hint="eastAsia"/>
        </w:rPr>
        <w:t>механизмов</w:t>
      </w:r>
      <w:r>
        <w:t xml:space="preserve"> </w:t>
      </w:r>
      <w:r>
        <w:rPr>
          <w:rFonts w:hint="eastAsia"/>
        </w:rPr>
        <w:t>повышения</w:t>
      </w:r>
      <w:r>
        <w:t xml:space="preserve"> </w:t>
      </w:r>
      <w:r>
        <w:rPr>
          <w:rFonts w:hint="eastAsia"/>
        </w:rPr>
        <w:t>инвестиционной</w:t>
      </w:r>
      <w:r>
        <w:t xml:space="preserve"> </w:t>
      </w:r>
      <w:r>
        <w:rPr>
          <w:rFonts w:hint="eastAsia"/>
        </w:rPr>
        <w:t>привлекательности</w:t>
      </w:r>
      <w:r>
        <w:t xml:space="preserve"> </w:t>
      </w:r>
      <w:r>
        <w:rPr>
          <w:rFonts w:hint="eastAsia"/>
        </w:rPr>
        <w:t>имущественного</w:t>
      </w:r>
      <w:r>
        <w:t xml:space="preserve"> </w:t>
      </w:r>
      <w:r>
        <w:rPr>
          <w:rFonts w:hint="eastAsia"/>
        </w:rPr>
        <w:t>комплекса</w:t>
      </w:r>
      <w:r>
        <w:t xml:space="preserve"> </w:t>
      </w:r>
      <w:r>
        <w:rPr>
          <w:rFonts w:hint="eastAsia"/>
        </w:rPr>
        <w:t>образовательных</w:t>
      </w:r>
      <w:r>
        <w:t xml:space="preserve"> </w:t>
      </w:r>
      <w:r>
        <w:rPr>
          <w:rFonts w:hint="eastAsia"/>
        </w:rPr>
        <w:t>организаций</w:t>
      </w:r>
      <w:r>
        <w:t xml:space="preserve"> </w:t>
      </w:r>
      <w:r>
        <w:rPr>
          <w:rFonts w:hint="eastAsia"/>
        </w:rPr>
        <w:t>высшего</w:t>
      </w:r>
      <w:r>
        <w:t xml:space="preserve"> </w:t>
      </w:r>
      <w:r>
        <w:rPr>
          <w:rFonts w:hint="eastAsia"/>
        </w:rPr>
        <w:t>образования</w:t>
      </w:r>
    </w:p>
    <w:p w14:paraId="57028606" w14:textId="77777777" w:rsidR="009E0880" w:rsidRDefault="009E0880" w:rsidP="009E0880"/>
    <w:p w14:paraId="16DC6854" w14:textId="77777777" w:rsidR="009E0880" w:rsidRDefault="009E0880" w:rsidP="009E0880">
      <w:r>
        <w:rPr>
          <w:rFonts w:hint="eastAsia"/>
        </w:rPr>
        <w:t>ГЛАВА</w:t>
      </w:r>
      <w:r>
        <w:t xml:space="preserve"> 3. </w:t>
      </w:r>
      <w:r>
        <w:rPr>
          <w:rFonts w:hint="eastAsia"/>
        </w:rPr>
        <w:t>ПУТИ</w:t>
      </w:r>
      <w:r>
        <w:t xml:space="preserve"> </w:t>
      </w:r>
      <w:r>
        <w:rPr>
          <w:rFonts w:hint="eastAsia"/>
        </w:rPr>
        <w:t>СОВЕРШЕНСТВОВАНИЯ</w:t>
      </w:r>
      <w:r>
        <w:t xml:space="preserve"> </w:t>
      </w:r>
      <w:r>
        <w:rPr>
          <w:rFonts w:hint="eastAsia"/>
        </w:rPr>
        <w:t>МЕХАНИЗМА</w:t>
      </w:r>
      <w:r>
        <w:t xml:space="preserve"> </w:t>
      </w:r>
      <w:r>
        <w:rPr>
          <w:rFonts w:hint="eastAsia"/>
        </w:rPr>
        <w:t>УПРАВЛЕНИЯ</w:t>
      </w:r>
      <w:r>
        <w:t xml:space="preserve"> </w:t>
      </w:r>
      <w:r>
        <w:rPr>
          <w:rFonts w:hint="eastAsia"/>
        </w:rPr>
        <w:t>ИМУЩЕСТВЕННЫМ</w:t>
      </w:r>
      <w:r>
        <w:t xml:space="preserve"> </w:t>
      </w:r>
      <w:r>
        <w:rPr>
          <w:rFonts w:hint="eastAsia"/>
        </w:rPr>
        <w:t>КОМПЛЕКСОМ</w:t>
      </w:r>
      <w:r>
        <w:t xml:space="preserve"> </w:t>
      </w:r>
      <w:r>
        <w:rPr>
          <w:rFonts w:hint="eastAsia"/>
        </w:rPr>
        <w:t>ОБРАЗОВАТЕЛЬНЫХ</w:t>
      </w:r>
      <w:r>
        <w:t xml:space="preserve"> </w:t>
      </w:r>
      <w:r>
        <w:rPr>
          <w:rFonts w:hint="eastAsia"/>
        </w:rPr>
        <w:t>ОРГАНИЗАЦИЙ</w:t>
      </w:r>
      <w:r>
        <w:t xml:space="preserve"> </w:t>
      </w:r>
      <w:r>
        <w:rPr>
          <w:rFonts w:hint="eastAsia"/>
        </w:rPr>
        <w:t>ВЫСШЕГО</w:t>
      </w:r>
      <w:r>
        <w:t xml:space="preserve"> </w:t>
      </w:r>
      <w:r>
        <w:rPr>
          <w:rFonts w:hint="eastAsia"/>
        </w:rPr>
        <w:t>ОБРАЗОВАНИЯ</w:t>
      </w:r>
    </w:p>
    <w:p w14:paraId="209B1152" w14:textId="77777777" w:rsidR="009E0880" w:rsidRDefault="009E0880" w:rsidP="009E0880"/>
    <w:p w14:paraId="77F4301B" w14:textId="77777777" w:rsidR="009E0880" w:rsidRDefault="009E0880" w:rsidP="009E0880">
      <w:r>
        <w:rPr>
          <w:rFonts w:hint="eastAsia"/>
        </w:rPr>
        <w:t>НА</w:t>
      </w:r>
      <w:r>
        <w:t xml:space="preserve"> </w:t>
      </w:r>
      <w:r>
        <w:rPr>
          <w:rFonts w:hint="eastAsia"/>
        </w:rPr>
        <w:t>ОСНОВЕ</w:t>
      </w:r>
      <w:r>
        <w:t xml:space="preserve"> </w:t>
      </w:r>
      <w:r>
        <w:rPr>
          <w:rFonts w:hint="eastAsia"/>
        </w:rPr>
        <w:t>ОЦЕНКИ</w:t>
      </w:r>
      <w:r>
        <w:t xml:space="preserve"> </w:t>
      </w:r>
      <w:r>
        <w:rPr>
          <w:rFonts w:hint="eastAsia"/>
        </w:rPr>
        <w:t>ЕГО</w:t>
      </w:r>
      <w:r>
        <w:t xml:space="preserve"> </w:t>
      </w:r>
      <w:r>
        <w:rPr>
          <w:rFonts w:hint="eastAsia"/>
        </w:rPr>
        <w:t>СТОИМОСТИ</w:t>
      </w:r>
    </w:p>
    <w:p w14:paraId="6DE67A49" w14:textId="77777777" w:rsidR="009E0880" w:rsidRDefault="009E0880" w:rsidP="009E0880"/>
    <w:p w14:paraId="3DEE33BD" w14:textId="77777777" w:rsidR="009E0880" w:rsidRDefault="009E0880" w:rsidP="009E0880">
      <w:r>
        <w:t xml:space="preserve">3.1. </w:t>
      </w:r>
      <w:r>
        <w:rPr>
          <w:rFonts w:hint="eastAsia"/>
        </w:rPr>
        <w:t>Теоретические</w:t>
      </w:r>
      <w:r>
        <w:t xml:space="preserve"> </w:t>
      </w:r>
      <w:r>
        <w:rPr>
          <w:rFonts w:hint="eastAsia"/>
        </w:rPr>
        <w:t>и</w:t>
      </w:r>
      <w:r>
        <w:t xml:space="preserve"> </w:t>
      </w:r>
      <w:r>
        <w:rPr>
          <w:rFonts w:hint="eastAsia"/>
        </w:rPr>
        <w:t>организационно</w:t>
      </w:r>
      <w:r>
        <w:t>-</w:t>
      </w:r>
      <w:r>
        <w:rPr>
          <w:rFonts w:hint="eastAsia"/>
        </w:rPr>
        <w:t>правовые</w:t>
      </w:r>
      <w:r>
        <w:t xml:space="preserve"> </w:t>
      </w:r>
      <w:r>
        <w:rPr>
          <w:rFonts w:hint="eastAsia"/>
        </w:rPr>
        <w:t>основы</w:t>
      </w:r>
      <w:r>
        <w:t xml:space="preserve"> </w:t>
      </w:r>
      <w:r>
        <w:rPr>
          <w:rFonts w:hint="eastAsia"/>
        </w:rPr>
        <w:t>управления</w:t>
      </w:r>
      <w:r>
        <w:t xml:space="preserve"> </w:t>
      </w:r>
      <w:r>
        <w:rPr>
          <w:rFonts w:hint="eastAsia"/>
        </w:rPr>
        <w:t>стоимостью</w:t>
      </w:r>
      <w:r>
        <w:t xml:space="preserve"> </w:t>
      </w:r>
      <w:r>
        <w:rPr>
          <w:rFonts w:hint="eastAsia"/>
        </w:rPr>
        <w:t>имущественного</w:t>
      </w:r>
      <w:r>
        <w:t xml:space="preserve"> </w:t>
      </w:r>
      <w:r>
        <w:rPr>
          <w:rFonts w:hint="eastAsia"/>
        </w:rPr>
        <w:t>комплекса</w:t>
      </w:r>
      <w:r>
        <w:t xml:space="preserve"> </w:t>
      </w:r>
      <w:r>
        <w:rPr>
          <w:rFonts w:hint="eastAsia"/>
        </w:rPr>
        <w:t>образовательных</w:t>
      </w:r>
      <w:r>
        <w:t xml:space="preserve"> </w:t>
      </w:r>
      <w:r>
        <w:rPr>
          <w:rFonts w:hint="eastAsia"/>
        </w:rPr>
        <w:t>организаций</w:t>
      </w:r>
      <w:r>
        <w:t xml:space="preserve"> </w:t>
      </w:r>
      <w:r>
        <w:rPr>
          <w:rFonts w:hint="eastAsia"/>
        </w:rPr>
        <w:t>высшего</w:t>
      </w:r>
      <w:r>
        <w:t xml:space="preserve"> </w:t>
      </w:r>
      <w:r>
        <w:rPr>
          <w:rFonts w:hint="eastAsia"/>
        </w:rPr>
        <w:t>образования</w:t>
      </w:r>
    </w:p>
    <w:p w14:paraId="76439ED1" w14:textId="77777777" w:rsidR="009E0880" w:rsidRDefault="009E0880" w:rsidP="009E0880"/>
    <w:p w14:paraId="1B30AADE" w14:textId="77777777" w:rsidR="009E0880" w:rsidRDefault="009E0880" w:rsidP="009E0880">
      <w:r>
        <w:t xml:space="preserve">3.2. </w:t>
      </w:r>
      <w:r>
        <w:rPr>
          <w:rFonts w:hint="eastAsia"/>
        </w:rPr>
        <w:t>Методические</w:t>
      </w:r>
      <w:r>
        <w:t xml:space="preserve"> </w:t>
      </w:r>
      <w:r>
        <w:rPr>
          <w:rFonts w:hint="eastAsia"/>
        </w:rPr>
        <w:t>положения</w:t>
      </w:r>
      <w:r>
        <w:t xml:space="preserve"> </w:t>
      </w:r>
      <w:r>
        <w:rPr>
          <w:rFonts w:hint="eastAsia"/>
        </w:rPr>
        <w:t>по</w:t>
      </w:r>
      <w:r>
        <w:t xml:space="preserve"> </w:t>
      </w:r>
      <w:r>
        <w:rPr>
          <w:rFonts w:hint="eastAsia"/>
        </w:rPr>
        <w:t>оценке</w:t>
      </w:r>
      <w:r>
        <w:t xml:space="preserve"> </w:t>
      </w:r>
      <w:r>
        <w:rPr>
          <w:rFonts w:hint="eastAsia"/>
        </w:rPr>
        <w:t>стоимости</w:t>
      </w:r>
      <w:r>
        <w:t xml:space="preserve"> </w:t>
      </w:r>
      <w:r>
        <w:rPr>
          <w:rFonts w:hint="eastAsia"/>
        </w:rPr>
        <w:t>имущественного</w:t>
      </w:r>
      <w:r>
        <w:t xml:space="preserve"> </w:t>
      </w:r>
      <w:r>
        <w:rPr>
          <w:rFonts w:hint="eastAsia"/>
        </w:rPr>
        <w:t>комплекса</w:t>
      </w:r>
      <w:r>
        <w:t xml:space="preserve"> </w:t>
      </w:r>
      <w:r>
        <w:rPr>
          <w:rFonts w:hint="eastAsia"/>
        </w:rPr>
        <w:t>образовательных</w:t>
      </w:r>
      <w:r>
        <w:t xml:space="preserve"> </w:t>
      </w:r>
      <w:r>
        <w:rPr>
          <w:rFonts w:hint="eastAsia"/>
        </w:rPr>
        <w:t>организаций</w:t>
      </w:r>
      <w:r>
        <w:t xml:space="preserve"> </w:t>
      </w:r>
      <w:r>
        <w:rPr>
          <w:rFonts w:hint="eastAsia"/>
        </w:rPr>
        <w:t>высшего</w:t>
      </w:r>
      <w:r>
        <w:t xml:space="preserve"> </w:t>
      </w:r>
      <w:r>
        <w:rPr>
          <w:rFonts w:hint="eastAsia"/>
        </w:rPr>
        <w:t>образования</w:t>
      </w:r>
      <w:r>
        <w:t xml:space="preserve"> </w:t>
      </w:r>
      <w:r>
        <w:rPr>
          <w:rFonts w:hint="eastAsia"/>
        </w:rPr>
        <w:t>для</w:t>
      </w:r>
      <w:r>
        <w:t xml:space="preserve"> </w:t>
      </w:r>
      <w:r>
        <w:rPr>
          <w:rFonts w:hint="eastAsia"/>
        </w:rPr>
        <w:t>целей</w:t>
      </w:r>
      <w:r>
        <w:t xml:space="preserve"> </w:t>
      </w:r>
      <w:r>
        <w:rPr>
          <w:rFonts w:hint="eastAsia"/>
        </w:rPr>
        <w:t>управления</w:t>
      </w:r>
    </w:p>
    <w:p w14:paraId="3517D2B4" w14:textId="77777777" w:rsidR="009E0880" w:rsidRDefault="009E0880" w:rsidP="009E0880"/>
    <w:p w14:paraId="6DFB04E0" w14:textId="77777777" w:rsidR="009E0880" w:rsidRDefault="009E0880" w:rsidP="009E0880">
      <w:r>
        <w:t xml:space="preserve">3.3. </w:t>
      </w:r>
      <w:r>
        <w:rPr>
          <w:rFonts w:hint="eastAsia"/>
        </w:rPr>
        <w:t>Методические</w:t>
      </w:r>
      <w:r>
        <w:t xml:space="preserve"> </w:t>
      </w:r>
      <w:r>
        <w:rPr>
          <w:rFonts w:hint="eastAsia"/>
        </w:rPr>
        <w:t>рекомендации</w:t>
      </w:r>
      <w:r>
        <w:t xml:space="preserve"> </w:t>
      </w:r>
      <w:r>
        <w:rPr>
          <w:rFonts w:hint="eastAsia"/>
        </w:rPr>
        <w:t>по</w:t>
      </w:r>
      <w:r>
        <w:t xml:space="preserve"> </w:t>
      </w:r>
      <w:r>
        <w:rPr>
          <w:rFonts w:hint="eastAsia"/>
        </w:rPr>
        <w:t>использованию</w:t>
      </w:r>
      <w:r>
        <w:t xml:space="preserve"> </w:t>
      </w:r>
      <w:r>
        <w:rPr>
          <w:rFonts w:hint="eastAsia"/>
        </w:rPr>
        <w:t>метода</w:t>
      </w:r>
      <w:r>
        <w:t xml:space="preserve"> </w:t>
      </w:r>
      <w:r>
        <w:rPr>
          <w:rFonts w:hint="eastAsia"/>
        </w:rPr>
        <w:t>оценки</w:t>
      </w:r>
      <w:r>
        <w:t xml:space="preserve"> </w:t>
      </w:r>
      <w:r>
        <w:rPr>
          <w:rFonts w:hint="eastAsia"/>
        </w:rPr>
        <w:t>стоимости</w:t>
      </w:r>
      <w:r>
        <w:t xml:space="preserve"> </w:t>
      </w:r>
      <w:r>
        <w:rPr>
          <w:rFonts w:hint="eastAsia"/>
        </w:rPr>
        <w:t>при</w:t>
      </w:r>
      <w:r>
        <w:t xml:space="preserve"> </w:t>
      </w:r>
      <w:r>
        <w:rPr>
          <w:rFonts w:hint="eastAsia"/>
        </w:rPr>
        <w:t>управлении</w:t>
      </w:r>
      <w:r>
        <w:t xml:space="preserve"> </w:t>
      </w:r>
      <w:r>
        <w:rPr>
          <w:rFonts w:hint="eastAsia"/>
        </w:rPr>
        <w:t>имущественным</w:t>
      </w:r>
      <w:r>
        <w:t xml:space="preserve"> </w:t>
      </w:r>
      <w:r>
        <w:rPr>
          <w:rFonts w:hint="eastAsia"/>
        </w:rPr>
        <w:t>комплексом</w:t>
      </w:r>
      <w:r>
        <w:t xml:space="preserve"> </w:t>
      </w:r>
      <w:r>
        <w:rPr>
          <w:rFonts w:hint="eastAsia"/>
        </w:rPr>
        <w:t>образовательных</w:t>
      </w:r>
      <w:r>
        <w:t xml:space="preserve"> </w:t>
      </w:r>
      <w:r>
        <w:rPr>
          <w:rFonts w:hint="eastAsia"/>
        </w:rPr>
        <w:t>организаций</w:t>
      </w:r>
      <w:r>
        <w:t xml:space="preserve"> </w:t>
      </w:r>
      <w:r>
        <w:rPr>
          <w:rFonts w:hint="eastAsia"/>
        </w:rPr>
        <w:t>высшего</w:t>
      </w:r>
      <w:r>
        <w:t xml:space="preserve"> </w:t>
      </w:r>
      <w:r>
        <w:rPr>
          <w:rFonts w:hint="eastAsia"/>
        </w:rPr>
        <w:t>образования</w:t>
      </w:r>
    </w:p>
    <w:p w14:paraId="51F6FC23" w14:textId="77777777" w:rsidR="009E0880" w:rsidRDefault="009E0880" w:rsidP="009E0880"/>
    <w:p w14:paraId="0B33A0D0" w14:textId="77777777" w:rsidR="009E0880" w:rsidRDefault="009E0880" w:rsidP="009E0880">
      <w:r>
        <w:rPr>
          <w:rFonts w:hint="eastAsia"/>
        </w:rPr>
        <w:t>ЗАКЛЮЧЕНИЕ</w:t>
      </w:r>
    </w:p>
    <w:p w14:paraId="56ACF3B9" w14:textId="77777777" w:rsidR="009E0880" w:rsidRDefault="009E0880" w:rsidP="009E0880"/>
    <w:p w14:paraId="440EE7D5" w14:textId="77777777" w:rsidR="009E0880" w:rsidRDefault="009E0880" w:rsidP="009E0880">
      <w:r>
        <w:rPr>
          <w:rFonts w:hint="eastAsia"/>
        </w:rPr>
        <w:t>СПИСОК</w:t>
      </w:r>
      <w:r>
        <w:t xml:space="preserve"> </w:t>
      </w:r>
      <w:r>
        <w:rPr>
          <w:rFonts w:hint="eastAsia"/>
        </w:rPr>
        <w:t>ЛИТЕРАТУРЫ</w:t>
      </w:r>
    </w:p>
    <w:p w14:paraId="0AE0B83D" w14:textId="77777777" w:rsidR="009E0880" w:rsidRDefault="009E0880" w:rsidP="009E0880"/>
    <w:p w14:paraId="06496DF2" w14:textId="6A08B82D" w:rsidR="009E0880" w:rsidRPr="009E0880" w:rsidRDefault="009E0880" w:rsidP="009E0880">
      <w:r>
        <w:t>188</w:t>
      </w:r>
    </w:p>
    <w:sectPr w:rsidR="009E0880" w:rsidRPr="009E0880" w:rsidSect="00E34FD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11D1D" w14:textId="77777777" w:rsidR="00E34FDD" w:rsidRDefault="00E34FDD">
      <w:pPr>
        <w:spacing w:after="0" w:line="240" w:lineRule="auto"/>
      </w:pPr>
      <w:r>
        <w:separator/>
      </w:r>
    </w:p>
  </w:endnote>
  <w:endnote w:type="continuationSeparator" w:id="0">
    <w:p w14:paraId="54988C27" w14:textId="77777777" w:rsidR="00E34FDD" w:rsidRDefault="00E34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A122E" w14:textId="77777777" w:rsidR="00E34FDD" w:rsidRDefault="00E34FDD"/>
    <w:p w14:paraId="49C86612" w14:textId="77777777" w:rsidR="00E34FDD" w:rsidRDefault="00E34FDD"/>
    <w:p w14:paraId="2800A7F1" w14:textId="77777777" w:rsidR="00E34FDD" w:rsidRDefault="00E34FDD"/>
    <w:p w14:paraId="3C379581" w14:textId="77777777" w:rsidR="00E34FDD" w:rsidRDefault="00E34FDD"/>
    <w:p w14:paraId="3B6F3E3F" w14:textId="77777777" w:rsidR="00E34FDD" w:rsidRDefault="00E34FDD"/>
    <w:p w14:paraId="35B3BC32" w14:textId="77777777" w:rsidR="00E34FDD" w:rsidRDefault="00E34FDD"/>
    <w:p w14:paraId="4B47A4AD" w14:textId="77777777" w:rsidR="00E34FDD" w:rsidRDefault="00E34FD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1C94FA" wp14:editId="5E8C05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AE7C8" w14:textId="77777777" w:rsidR="00E34FDD" w:rsidRDefault="00E34F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1C94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6FAE7C8" w14:textId="77777777" w:rsidR="00E34FDD" w:rsidRDefault="00E34F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856AE0" w14:textId="77777777" w:rsidR="00E34FDD" w:rsidRDefault="00E34FDD"/>
    <w:p w14:paraId="1761C7AE" w14:textId="77777777" w:rsidR="00E34FDD" w:rsidRDefault="00E34FDD"/>
    <w:p w14:paraId="1D360972" w14:textId="77777777" w:rsidR="00E34FDD" w:rsidRDefault="00E34FD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B70373" wp14:editId="540C28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3E738" w14:textId="77777777" w:rsidR="00E34FDD" w:rsidRDefault="00E34FDD"/>
                          <w:p w14:paraId="4C7A486D" w14:textId="77777777" w:rsidR="00E34FDD" w:rsidRDefault="00E34F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B703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F73E738" w14:textId="77777777" w:rsidR="00E34FDD" w:rsidRDefault="00E34FDD"/>
                    <w:p w14:paraId="4C7A486D" w14:textId="77777777" w:rsidR="00E34FDD" w:rsidRDefault="00E34F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152CD6" w14:textId="77777777" w:rsidR="00E34FDD" w:rsidRDefault="00E34FDD"/>
    <w:p w14:paraId="7065E016" w14:textId="77777777" w:rsidR="00E34FDD" w:rsidRDefault="00E34FDD">
      <w:pPr>
        <w:rPr>
          <w:sz w:val="2"/>
          <w:szCs w:val="2"/>
        </w:rPr>
      </w:pPr>
    </w:p>
    <w:p w14:paraId="0F529DBD" w14:textId="77777777" w:rsidR="00E34FDD" w:rsidRDefault="00E34FDD"/>
    <w:p w14:paraId="6F7A04F1" w14:textId="77777777" w:rsidR="00E34FDD" w:rsidRDefault="00E34FDD">
      <w:pPr>
        <w:spacing w:after="0" w:line="240" w:lineRule="auto"/>
      </w:pPr>
    </w:p>
  </w:footnote>
  <w:footnote w:type="continuationSeparator" w:id="0">
    <w:p w14:paraId="26758C66" w14:textId="77777777" w:rsidR="00E34FDD" w:rsidRDefault="00E34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4FDD"/>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8678</TotalTime>
  <Pages>2</Pages>
  <Words>285</Words>
  <Characters>1628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1199</cp:revision>
  <cp:lastPrinted>2009-02-06T05:36:00Z</cp:lastPrinted>
  <dcterms:created xsi:type="dcterms:W3CDTF">2024-04-09T10:20:00Z</dcterms:created>
  <dcterms:modified xsi:type="dcterms:W3CDTF">2024-04-21T14:52:00Z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