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9380" w14:textId="77777777" w:rsidR="00AB5DE2" w:rsidRDefault="00AB5DE2" w:rsidP="00AB5DE2"/>
    <w:p w14:paraId="6BC56B66" w14:textId="1B40711D" w:rsidR="00E838D2" w:rsidRDefault="00AB5DE2" w:rsidP="00AB5DE2">
      <w:r>
        <w:rPr>
          <w:rFonts w:hint="eastAsia"/>
        </w:rPr>
        <w:t>Снегирева</w:t>
      </w:r>
      <w:r>
        <w:t xml:space="preserve"> </w:t>
      </w:r>
      <w:r>
        <w:rPr>
          <w:rFonts w:hint="eastAsia"/>
        </w:rPr>
        <w:t>Юлия</w:t>
      </w:r>
      <w:r>
        <w:t xml:space="preserve"> </w:t>
      </w:r>
      <w:r>
        <w:rPr>
          <w:rFonts w:hint="eastAsia"/>
        </w:rPr>
        <w:t>Юрьевна</w:t>
      </w:r>
      <w:r>
        <w:t xml:space="preserve"> </w:t>
      </w:r>
      <w:r w:rsidRPr="00AB5DE2">
        <w:rPr>
          <w:rFonts w:hint="eastAsia"/>
        </w:rPr>
        <w:t>Организационно</w:t>
      </w:r>
      <w:r w:rsidRPr="00AB5DE2">
        <w:t>-</w:t>
      </w:r>
      <w:r w:rsidRPr="00AB5DE2">
        <w:rPr>
          <w:rFonts w:hint="eastAsia"/>
        </w:rPr>
        <w:t>экономический</w:t>
      </w:r>
      <w:r w:rsidRPr="00AB5DE2">
        <w:t xml:space="preserve"> </w:t>
      </w:r>
      <w:r w:rsidRPr="00AB5DE2">
        <w:rPr>
          <w:rFonts w:hint="eastAsia"/>
        </w:rPr>
        <w:t>механизм</w:t>
      </w:r>
      <w:r w:rsidRPr="00AB5DE2">
        <w:t xml:space="preserve"> </w:t>
      </w:r>
      <w:r w:rsidRPr="00AB5DE2">
        <w:rPr>
          <w:rFonts w:hint="eastAsia"/>
        </w:rPr>
        <w:t>развития</w:t>
      </w:r>
      <w:r w:rsidRPr="00AB5DE2">
        <w:t xml:space="preserve"> </w:t>
      </w:r>
      <w:r w:rsidRPr="00AB5DE2">
        <w:rPr>
          <w:rFonts w:hint="eastAsia"/>
        </w:rPr>
        <w:t>рынка</w:t>
      </w:r>
      <w:r w:rsidRPr="00AB5DE2">
        <w:t xml:space="preserve"> </w:t>
      </w:r>
      <w:r w:rsidRPr="00AB5DE2">
        <w:rPr>
          <w:rFonts w:hint="eastAsia"/>
        </w:rPr>
        <w:t>медицинских</w:t>
      </w:r>
      <w:r w:rsidRPr="00AB5DE2">
        <w:t xml:space="preserve"> </w:t>
      </w:r>
      <w:r w:rsidRPr="00AB5DE2">
        <w:rPr>
          <w:rFonts w:hint="eastAsia"/>
        </w:rPr>
        <w:t>услуг</w:t>
      </w:r>
      <w:r w:rsidRPr="00AB5DE2">
        <w:t xml:space="preserve"> (</w:t>
      </w:r>
      <w:r w:rsidRPr="00AB5DE2">
        <w:rPr>
          <w:rFonts w:hint="eastAsia"/>
        </w:rPr>
        <w:t>на</w:t>
      </w:r>
      <w:r w:rsidRPr="00AB5DE2">
        <w:t xml:space="preserve"> </w:t>
      </w:r>
      <w:r w:rsidRPr="00AB5DE2">
        <w:rPr>
          <w:rFonts w:hint="eastAsia"/>
        </w:rPr>
        <w:t>материалах</w:t>
      </w:r>
      <w:r w:rsidRPr="00AB5DE2">
        <w:t xml:space="preserve"> </w:t>
      </w:r>
      <w:r w:rsidRPr="00AB5DE2">
        <w:rPr>
          <w:rFonts w:hint="eastAsia"/>
        </w:rPr>
        <w:t>Краснодарского</w:t>
      </w:r>
      <w:r w:rsidRPr="00AB5DE2">
        <w:t xml:space="preserve"> </w:t>
      </w:r>
      <w:r w:rsidRPr="00AB5DE2">
        <w:rPr>
          <w:rFonts w:hint="eastAsia"/>
        </w:rPr>
        <w:t>края</w:t>
      </w:r>
      <w:r w:rsidRPr="00AB5DE2">
        <w:t xml:space="preserve"> </w:t>
      </w:r>
      <w:r w:rsidRPr="00AB5DE2">
        <w:rPr>
          <w:rFonts w:hint="eastAsia"/>
        </w:rPr>
        <w:t>Российской</w:t>
      </w:r>
      <w:r w:rsidRPr="00AB5DE2">
        <w:t xml:space="preserve"> </w:t>
      </w:r>
      <w:r w:rsidRPr="00AB5DE2">
        <w:rPr>
          <w:rFonts w:hint="eastAsia"/>
        </w:rPr>
        <w:t>Федерации</w:t>
      </w:r>
    </w:p>
    <w:p w14:paraId="25E31C1C" w14:textId="77777777" w:rsidR="00AB5DE2" w:rsidRDefault="00AB5DE2" w:rsidP="00AB5DE2">
      <w:r>
        <w:rPr>
          <w:rFonts w:hint="eastAsia"/>
        </w:rPr>
        <w:t>ОГЛАВЛЕНИЕ</w:t>
      </w:r>
      <w:r>
        <w:t xml:space="preserve"> </w:t>
      </w:r>
      <w:r>
        <w:rPr>
          <w:rFonts w:hint="eastAsia"/>
        </w:rPr>
        <w:t>ДИССЕРТАЦИИ</w:t>
      </w:r>
    </w:p>
    <w:p w14:paraId="14BA2714" w14:textId="77777777" w:rsidR="00AB5DE2" w:rsidRDefault="00AB5DE2" w:rsidP="00AB5DE2">
      <w:r>
        <w:rPr>
          <w:rFonts w:hint="eastAsia"/>
        </w:rPr>
        <w:t>кандидат</w:t>
      </w:r>
      <w:r>
        <w:t xml:space="preserve"> </w:t>
      </w:r>
      <w:r>
        <w:rPr>
          <w:rFonts w:hint="eastAsia"/>
        </w:rPr>
        <w:t>наук</w:t>
      </w:r>
      <w:r>
        <w:t xml:space="preserve"> </w:t>
      </w:r>
      <w:r>
        <w:rPr>
          <w:rFonts w:hint="eastAsia"/>
        </w:rPr>
        <w:t>Снегирева</w:t>
      </w:r>
      <w:r>
        <w:t xml:space="preserve"> </w:t>
      </w:r>
      <w:r>
        <w:rPr>
          <w:rFonts w:hint="eastAsia"/>
        </w:rPr>
        <w:t>Юлия</w:t>
      </w:r>
      <w:r>
        <w:t xml:space="preserve"> </w:t>
      </w:r>
      <w:r>
        <w:rPr>
          <w:rFonts w:hint="eastAsia"/>
        </w:rPr>
        <w:t>Юрьевна</w:t>
      </w:r>
    </w:p>
    <w:p w14:paraId="4479F9FD" w14:textId="77777777" w:rsidR="00AB5DE2" w:rsidRDefault="00AB5DE2" w:rsidP="00AB5DE2">
      <w:r>
        <w:rPr>
          <w:rFonts w:hint="eastAsia"/>
        </w:rPr>
        <w:t>СОДЕРЖАНИЕ</w:t>
      </w:r>
    </w:p>
    <w:p w14:paraId="167842F1" w14:textId="77777777" w:rsidR="00AB5DE2" w:rsidRDefault="00AB5DE2" w:rsidP="00AB5DE2"/>
    <w:p w14:paraId="1EACDDD6" w14:textId="77777777" w:rsidR="00AB5DE2" w:rsidRDefault="00AB5DE2" w:rsidP="00AB5DE2">
      <w:r>
        <w:rPr>
          <w:rFonts w:hint="eastAsia"/>
        </w:rPr>
        <w:t>Стр</w:t>
      </w:r>
      <w:r>
        <w:t>.</w:t>
      </w:r>
    </w:p>
    <w:p w14:paraId="68C71CC0" w14:textId="77777777" w:rsidR="00AB5DE2" w:rsidRDefault="00AB5DE2" w:rsidP="00AB5DE2"/>
    <w:p w14:paraId="39A6F2ED" w14:textId="77777777" w:rsidR="00AB5DE2" w:rsidRDefault="00AB5DE2" w:rsidP="00AB5DE2">
      <w:r>
        <w:rPr>
          <w:rFonts w:hint="eastAsia"/>
        </w:rPr>
        <w:t>Введение</w:t>
      </w:r>
    </w:p>
    <w:p w14:paraId="54C24DA1" w14:textId="77777777" w:rsidR="00AB5DE2" w:rsidRDefault="00AB5DE2" w:rsidP="00AB5DE2"/>
    <w:p w14:paraId="3D290A08" w14:textId="77777777" w:rsidR="00AB5DE2" w:rsidRDefault="00AB5DE2" w:rsidP="00AB5DE2">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рынка</w:t>
      </w:r>
      <w:r>
        <w:t xml:space="preserve"> </w:t>
      </w:r>
      <w:r>
        <w:rPr>
          <w:rFonts w:hint="eastAsia"/>
        </w:rPr>
        <w:t>медицинских</w:t>
      </w:r>
      <w:r>
        <w:t xml:space="preserve"> </w:t>
      </w:r>
      <w:r>
        <w:rPr>
          <w:rFonts w:hint="eastAsia"/>
        </w:rPr>
        <w:t>услуг</w:t>
      </w:r>
    </w:p>
    <w:p w14:paraId="6A72A800" w14:textId="77777777" w:rsidR="00AB5DE2" w:rsidRDefault="00AB5DE2" w:rsidP="00AB5DE2"/>
    <w:p w14:paraId="4BA3F2B3" w14:textId="77777777" w:rsidR="00AB5DE2" w:rsidRDefault="00AB5DE2" w:rsidP="00AB5DE2">
      <w:r>
        <w:t xml:space="preserve">1.1. </w:t>
      </w:r>
      <w:r>
        <w:rPr>
          <w:rFonts w:hint="eastAsia"/>
        </w:rPr>
        <w:t>Понятие</w:t>
      </w:r>
      <w:r>
        <w:t xml:space="preserve">, </w:t>
      </w:r>
      <w:r>
        <w:rPr>
          <w:rFonts w:hint="eastAsia"/>
        </w:rPr>
        <w:t>сущность</w:t>
      </w:r>
      <w:r>
        <w:t xml:space="preserve"> </w:t>
      </w:r>
      <w:r>
        <w:rPr>
          <w:rFonts w:hint="eastAsia"/>
        </w:rPr>
        <w:t>и</w:t>
      </w:r>
      <w:r>
        <w:t xml:space="preserve"> </w:t>
      </w:r>
      <w:r>
        <w:rPr>
          <w:rFonts w:hint="eastAsia"/>
        </w:rPr>
        <w:t>особенности</w:t>
      </w:r>
      <w:r>
        <w:t xml:space="preserve"> </w:t>
      </w:r>
      <w:r>
        <w:rPr>
          <w:rFonts w:hint="eastAsia"/>
        </w:rPr>
        <w:t>медиинской</w:t>
      </w:r>
      <w:r>
        <w:t xml:space="preserve"> </w:t>
      </w:r>
      <w:r>
        <w:rPr>
          <w:rFonts w:hint="eastAsia"/>
        </w:rPr>
        <w:t>услуги</w:t>
      </w:r>
    </w:p>
    <w:p w14:paraId="6BA289AD" w14:textId="77777777" w:rsidR="00AB5DE2" w:rsidRDefault="00AB5DE2" w:rsidP="00AB5DE2"/>
    <w:p w14:paraId="5588AB15" w14:textId="77777777" w:rsidR="00AB5DE2" w:rsidRDefault="00AB5DE2" w:rsidP="00AB5DE2">
      <w:r>
        <w:t xml:space="preserve">2.2. </w:t>
      </w:r>
      <w:r>
        <w:rPr>
          <w:rFonts w:hint="eastAsia"/>
        </w:rPr>
        <w:t>Методические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рынка</w:t>
      </w:r>
      <w:r>
        <w:t xml:space="preserve"> </w:t>
      </w:r>
      <w:r>
        <w:rPr>
          <w:rFonts w:hint="eastAsia"/>
        </w:rPr>
        <w:t>медицинских</w:t>
      </w:r>
      <w:r>
        <w:t xml:space="preserve"> </w:t>
      </w:r>
      <w:r>
        <w:rPr>
          <w:rFonts w:hint="eastAsia"/>
        </w:rPr>
        <w:t>услуг</w:t>
      </w:r>
    </w:p>
    <w:p w14:paraId="77181A92" w14:textId="77777777" w:rsidR="00AB5DE2" w:rsidRDefault="00AB5DE2" w:rsidP="00AB5DE2"/>
    <w:p w14:paraId="72C039FD" w14:textId="77777777" w:rsidR="00AB5DE2" w:rsidRDefault="00AB5DE2" w:rsidP="00AB5DE2">
      <w:r>
        <w:t xml:space="preserve">2.3. </w:t>
      </w:r>
      <w:r>
        <w:rPr>
          <w:rFonts w:hint="eastAsia"/>
        </w:rPr>
        <w:t>Опыт</w:t>
      </w:r>
      <w:r>
        <w:t xml:space="preserve"> </w:t>
      </w:r>
      <w:r>
        <w:rPr>
          <w:rFonts w:hint="eastAsia"/>
        </w:rPr>
        <w:t>функционирования</w:t>
      </w:r>
      <w:r>
        <w:t xml:space="preserve"> </w:t>
      </w:r>
      <w:r>
        <w:rPr>
          <w:rFonts w:hint="eastAsia"/>
        </w:rPr>
        <w:t>зарубежных</w:t>
      </w:r>
      <w:r>
        <w:t xml:space="preserve"> </w:t>
      </w:r>
      <w:r>
        <w:rPr>
          <w:rFonts w:hint="eastAsia"/>
        </w:rPr>
        <w:t>моделей</w:t>
      </w:r>
      <w:r>
        <w:t xml:space="preserve"> </w:t>
      </w:r>
      <w:r>
        <w:rPr>
          <w:rFonts w:hint="eastAsia"/>
        </w:rPr>
        <w:t>организационно</w:t>
      </w:r>
      <w:r>
        <w:t xml:space="preserve"> -</w:t>
      </w:r>
      <w:r>
        <w:rPr>
          <w:rFonts w:hint="eastAsia"/>
        </w:rPr>
        <w:t>экономического</w:t>
      </w:r>
      <w:r>
        <w:t xml:space="preserve"> </w:t>
      </w:r>
      <w:r>
        <w:rPr>
          <w:rFonts w:hint="eastAsia"/>
        </w:rPr>
        <w:t>механзма</w:t>
      </w:r>
      <w:r>
        <w:t xml:space="preserve"> </w:t>
      </w:r>
      <w:r>
        <w:rPr>
          <w:rFonts w:hint="eastAsia"/>
        </w:rPr>
        <w:t>рынка</w:t>
      </w:r>
      <w:r>
        <w:t xml:space="preserve"> </w:t>
      </w:r>
      <w:r>
        <w:rPr>
          <w:rFonts w:hint="eastAsia"/>
        </w:rPr>
        <w:t>медицинских</w:t>
      </w:r>
      <w:r>
        <w:t xml:space="preserve"> </w:t>
      </w:r>
      <w:r>
        <w:rPr>
          <w:rFonts w:hint="eastAsia"/>
        </w:rPr>
        <w:t>услуг</w:t>
      </w:r>
    </w:p>
    <w:p w14:paraId="537D8EED" w14:textId="77777777" w:rsidR="00AB5DE2" w:rsidRDefault="00AB5DE2" w:rsidP="00AB5DE2"/>
    <w:p w14:paraId="12E10938" w14:textId="77777777" w:rsidR="00AB5DE2" w:rsidRDefault="00AB5DE2" w:rsidP="00AB5DE2">
      <w:r>
        <w:rPr>
          <w:rFonts w:hint="eastAsia"/>
        </w:rPr>
        <w:t>Глава</w:t>
      </w:r>
      <w:r>
        <w:t xml:space="preserve"> 2. </w:t>
      </w:r>
      <w:r>
        <w:rPr>
          <w:rFonts w:hint="eastAsia"/>
        </w:rPr>
        <w:t>Анализ</w:t>
      </w:r>
      <w:r>
        <w:t xml:space="preserve"> </w:t>
      </w:r>
      <w:r>
        <w:rPr>
          <w:rFonts w:hint="eastAsia"/>
        </w:rPr>
        <w:t>современного</w:t>
      </w:r>
      <w:r>
        <w:t xml:space="preserve"> </w:t>
      </w:r>
      <w:r>
        <w:rPr>
          <w:rFonts w:hint="eastAsia"/>
        </w:rPr>
        <w:t>этапа</w:t>
      </w:r>
      <w:r>
        <w:t xml:space="preserve"> </w:t>
      </w:r>
      <w:r>
        <w:rPr>
          <w:rFonts w:hint="eastAsia"/>
        </w:rPr>
        <w:t>развития</w:t>
      </w:r>
      <w:r>
        <w:t xml:space="preserve"> </w:t>
      </w:r>
      <w:r>
        <w:rPr>
          <w:rFonts w:hint="eastAsia"/>
        </w:rPr>
        <w:t>рынка</w:t>
      </w:r>
      <w:r>
        <w:t xml:space="preserve"> </w:t>
      </w:r>
      <w:r>
        <w:rPr>
          <w:rFonts w:hint="eastAsia"/>
        </w:rPr>
        <w:t>медицинских</w:t>
      </w:r>
      <w:r>
        <w:t xml:space="preserve"> </w:t>
      </w:r>
      <w:r>
        <w:rPr>
          <w:rFonts w:hint="eastAsia"/>
        </w:rPr>
        <w:t>услуг</w:t>
      </w:r>
    </w:p>
    <w:p w14:paraId="5E2B6B21" w14:textId="77777777" w:rsidR="00AB5DE2" w:rsidRDefault="00AB5DE2" w:rsidP="00AB5DE2"/>
    <w:p w14:paraId="42B9BD43" w14:textId="77777777" w:rsidR="00AB5DE2" w:rsidRDefault="00AB5DE2" w:rsidP="00AB5DE2">
      <w:r>
        <w:t xml:space="preserve">2.1. </w:t>
      </w:r>
      <w:r>
        <w:rPr>
          <w:rFonts w:hint="eastAsia"/>
        </w:rPr>
        <w:t>Современные</w:t>
      </w:r>
      <w:r>
        <w:t xml:space="preserve"> </w:t>
      </w:r>
      <w:r>
        <w:rPr>
          <w:rFonts w:hint="eastAsia"/>
        </w:rPr>
        <w:t>тенденции</w:t>
      </w:r>
      <w:r>
        <w:t xml:space="preserve"> </w:t>
      </w:r>
      <w:r>
        <w:rPr>
          <w:rFonts w:hint="eastAsia"/>
        </w:rPr>
        <w:t>развития</w:t>
      </w:r>
      <w:r>
        <w:t xml:space="preserve"> </w:t>
      </w:r>
      <w:r>
        <w:rPr>
          <w:rFonts w:hint="eastAsia"/>
        </w:rPr>
        <w:t>рынка</w:t>
      </w:r>
      <w:r>
        <w:t xml:space="preserve"> </w:t>
      </w:r>
      <w:r>
        <w:rPr>
          <w:rFonts w:hint="eastAsia"/>
        </w:rPr>
        <w:t>медицинских</w:t>
      </w:r>
      <w:r>
        <w:t xml:space="preserve"> </w:t>
      </w:r>
      <w:r>
        <w:rPr>
          <w:rFonts w:hint="eastAsia"/>
        </w:rPr>
        <w:t>услуг</w:t>
      </w:r>
    </w:p>
    <w:p w14:paraId="6A9E78DF" w14:textId="77777777" w:rsidR="00AB5DE2" w:rsidRDefault="00AB5DE2" w:rsidP="00AB5DE2"/>
    <w:p w14:paraId="5C8FF26E" w14:textId="77777777" w:rsidR="00AB5DE2" w:rsidRDefault="00AB5DE2" w:rsidP="00AB5DE2">
      <w:r>
        <w:t xml:space="preserve">2.2.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развитие</w:t>
      </w:r>
      <w:r>
        <w:t xml:space="preserve"> </w:t>
      </w:r>
      <w:r>
        <w:rPr>
          <w:rFonts w:hint="eastAsia"/>
        </w:rPr>
        <w:t>рынка</w:t>
      </w:r>
      <w:r>
        <w:t xml:space="preserve"> </w:t>
      </w:r>
      <w:r>
        <w:rPr>
          <w:rFonts w:hint="eastAsia"/>
        </w:rPr>
        <w:t>медицинских</w:t>
      </w:r>
      <w:r>
        <w:t xml:space="preserve"> </w:t>
      </w:r>
      <w:r>
        <w:rPr>
          <w:rFonts w:hint="eastAsia"/>
        </w:rPr>
        <w:t>услуг</w:t>
      </w:r>
    </w:p>
    <w:p w14:paraId="195443A0" w14:textId="77777777" w:rsidR="00AB5DE2" w:rsidRDefault="00AB5DE2" w:rsidP="00AB5DE2"/>
    <w:p w14:paraId="50B3068C" w14:textId="77777777" w:rsidR="00AB5DE2" w:rsidRDefault="00AB5DE2" w:rsidP="00AB5DE2">
      <w:r>
        <w:lastRenderedPageBreak/>
        <w:t xml:space="preserve">2.3.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рынка</w:t>
      </w:r>
      <w:r>
        <w:t xml:space="preserve"> </w:t>
      </w:r>
      <w:r>
        <w:rPr>
          <w:rFonts w:hint="eastAsia"/>
        </w:rPr>
        <w:t>медицинских</w:t>
      </w:r>
      <w:r>
        <w:t xml:space="preserve"> </w:t>
      </w:r>
      <w:r>
        <w:rPr>
          <w:rFonts w:hint="eastAsia"/>
        </w:rPr>
        <w:t>услуг</w:t>
      </w:r>
      <w:r>
        <w:t xml:space="preserve"> </w:t>
      </w:r>
      <w:r>
        <w:rPr>
          <w:rFonts w:hint="eastAsia"/>
        </w:rPr>
        <w:t>в</w:t>
      </w:r>
      <w:r>
        <w:t xml:space="preserve"> </w:t>
      </w:r>
      <w:r>
        <w:rPr>
          <w:rFonts w:hint="eastAsia"/>
        </w:rPr>
        <w:t>Краснодарском</w:t>
      </w:r>
      <w:r>
        <w:t xml:space="preserve"> </w:t>
      </w:r>
      <w:r>
        <w:rPr>
          <w:rFonts w:hint="eastAsia"/>
        </w:rPr>
        <w:t>крае</w:t>
      </w:r>
      <w:r>
        <w:t xml:space="preserve"> </w:t>
      </w:r>
      <w:r>
        <w:rPr>
          <w:rFonts w:hint="eastAsia"/>
        </w:rPr>
        <w:t>Российской</w:t>
      </w:r>
      <w:r>
        <w:t xml:space="preserve"> </w:t>
      </w:r>
      <w:r>
        <w:rPr>
          <w:rFonts w:hint="eastAsia"/>
        </w:rPr>
        <w:t>Федерации</w:t>
      </w:r>
    </w:p>
    <w:p w14:paraId="7F0F1640" w14:textId="77777777" w:rsidR="00AB5DE2" w:rsidRDefault="00AB5DE2" w:rsidP="00AB5DE2"/>
    <w:p w14:paraId="00D59CF3" w14:textId="77777777" w:rsidR="00AB5DE2" w:rsidRDefault="00AB5DE2" w:rsidP="00AB5DE2">
      <w:r>
        <w:rPr>
          <w:rFonts w:hint="eastAsia"/>
        </w:rPr>
        <w:t>Глава</w:t>
      </w:r>
      <w:r>
        <w:t xml:space="preserve"> 3. </w:t>
      </w:r>
      <w:r>
        <w:rPr>
          <w:rFonts w:hint="eastAsia"/>
        </w:rPr>
        <w:t>Совершенствование</w:t>
      </w:r>
      <w:r>
        <w:t xml:space="preserve"> </w:t>
      </w:r>
      <w:r>
        <w:rPr>
          <w:rFonts w:hint="eastAsia"/>
        </w:rPr>
        <w:t>организационно</w:t>
      </w:r>
      <w:r>
        <w:t>-</w:t>
      </w:r>
      <w:r>
        <w:rPr>
          <w:rFonts w:hint="eastAsia"/>
        </w:rPr>
        <w:t>экономи</w:t>
      </w:r>
      <w:r>
        <w:t>-</w:t>
      </w:r>
      <w:r>
        <w:rPr>
          <w:rFonts w:hint="eastAsia"/>
        </w:rPr>
        <w:t>ческого</w:t>
      </w:r>
      <w:r>
        <w:t xml:space="preserve"> </w:t>
      </w:r>
      <w:r>
        <w:rPr>
          <w:rFonts w:hint="eastAsia"/>
        </w:rPr>
        <w:t>механизма</w:t>
      </w:r>
      <w:r>
        <w:t xml:space="preserve"> </w:t>
      </w:r>
      <w:r>
        <w:rPr>
          <w:rFonts w:hint="eastAsia"/>
        </w:rPr>
        <w:t>рынка</w:t>
      </w:r>
      <w:r>
        <w:t xml:space="preserve"> </w:t>
      </w:r>
      <w:r>
        <w:rPr>
          <w:rFonts w:hint="eastAsia"/>
        </w:rPr>
        <w:t>медицинских</w:t>
      </w:r>
      <w:r>
        <w:t xml:space="preserve"> </w:t>
      </w:r>
      <w:r>
        <w:rPr>
          <w:rFonts w:hint="eastAsia"/>
        </w:rPr>
        <w:t>услуг</w:t>
      </w:r>
    </w:p>
    <w:p w14:paraId="1DF2C7F5" w14:textId="77777777" w:rsidR="00AB5DE2" w:rsidRDefault="00AB5DE2" w:rsidP="00AB5DE2"/>
    <w:p w14:paraId="05EDC5E5" w14:textId="77777777" w:rsidR="00AB5DE2" w:rsidRDefault="00AB5DE2" w:rsidP="00AB5DE2">
      <w:r>
        <w:t xml:space="preserve">3.1. </w:t>
      </w:r>
      <w:r>
        <w:rPr>
          <w:rFonts w:hint="eastAsia"/>
        </w:rPr>
        <w:t>Регулирование</w:t>
      </w:r>
      <w:r>
        <w:t xml:space="preserve"> </w:t>
      </w:r>
      <w:r>
        <w:rPr>
          <w:rFonts w:hint="eastAsia"/>
        </w:rPr>
        <w:t>рынка</w:t>
      </w:r>
      <w:r>
        <w:t xml:space="preserve"> </w:t>
      </w:r>
      <w:r>
        <w:rPr>
          <w:rFonts w:hint="eastAsia"/>
        </w:rPr>
        <w:t>медицинских</w:t>
      </w:r>
      <w:r>
        <w:t xml:space="preserve"> </w:t>
      </w:r>
      <w:r>
        <w:rPr>
          <w:rFonts w:hint="eastAsia"/>
        </w:rPr>
        <w:t>услуг</w:t>
      </w:r>
    </w:p>
    <w:p w14:paraId="0DCD908A" w14:textId="77777777" w:rsidR="00AB5DE2" w:rsidRDefault="00AB5DE2" w:rsidP="00AB5DE2"/>
    <w:p w14:paraId="222EABA7" w14:textId="77777777" w:rsidR="00AB5DE2" w:rsidRDefault="00AB5DE2" w:rsidP="00AB5DE2">
      <w:r>
        <w:t xml:space="preserve">3.2. </w:t>
      </w:r>
      <w:r>
        <w:rPr>
          <w:rFonts w:hint="eastAsia"/>
        </w:rPr>
        <w:t>Приоритетные</w:t>
      </w:r>
      <w:r>
        <w:t xml:space="preserve"> </w:t>
      </w:r>
      <w:r>
        <w:rPr>
          <w:rFonts w:hint="eastAsia"/>
        </w:rPr>
        <w:t>направления</w:t>
      </w:r>
      <w:r>
        <w:t xml:space="preserve"> </w:t>
      </w:r>
      <w:r>
        <w:rPr>
          <w:rFonts w:hint="eastAsia"/>
        </w:rPr>
        <w:t>развития</w:t>
      </w:r>
      <w:r>
        <w:t xml:space="preserve"> </w:t>
      </w:r>
      <w:r>
        <w:rPr>
          <w:rFonts w:hint="eastAsia"/>
        </w:rPr>
        <w:t>рынка</w:t>
      </w:r>
      <w:r>
        <w:t xml:space="preserve"> </w:t>
      </w:r>
      <w:r>
        <w:rPr>
          <w:rFonts w:hint="eastAsia"/>
        </w:rPr>
        <w:t>медицинских</w:t>
      </w:r>
      <w:r>
        <w:t xml:space="preserve"> </w:t>
      </w:r>
      <w:r>
        <w:rPr>
          <w:rFonts w:hint="eastAsia"/>
        </w:rPr>
        <w:t>услуг</w:t>
      </w:r>
    </w:p>
    <w:p w14:paraId="737BF99F" w14:textId="77777777" w:rsidR="00AB5DE2" w:rsidRDefault="00AB5DE2" w:rsidP="00AB5DE2"/>
    <w:p w14:paraId="76244A0C" w14:textId="77777777" w:rsidR="00AB5DE2" w:rsidRDefault="00AB5DE2" w:rsidP="00AB5DE2">
      <w:r>
        <w:t>3.3.</w:t>
      </w:r>
      <w:r>
        <w:rPr>
          <w:rFonts w:hint="eastAsia"/>
        </w:rPr>
        <w:t>Разработка</w:t>
      </w:r>
      <w:r>
        <w:t xml:space="preserve"> </w:t>
      </w:r>
      <w:r>
        <w:rPr>
          <w:rFonts w:hint="eastAsia"/>
        </w:rPr>
        <w:t>механизма</w:t>
      </w:r>
      <w:r>
        <w:t xml:space="preserve"> </w:t>
      </w:r>
      <w:r>
        <w:rPr>
          <w:rFonts w:hint="eastAsia"/>
        </w:rPr>
        <w:t>взаимодействия</w:t>
      </w:r>
      <w:r>
        <w:t xml:space="preserve"> </w:t>
      </w:r>
      <w:r>
        <w:rPr>
          <w:rFonts w:hint="eastAsia"/>
        </w:rPr>
        <w:t>участников</w:t>
      </w:r>
      <w:r>
        <w:t xml:space="preserve"> </w:t>
      </w:r>
      <w:r>
        <w:rPr>
          <w:rFonts w:hint="eastAsia"/>
        </w:rPr>
        <w:t>рынка</w:t>
      </w:r>
      <w:r>
        <w:t xml:space="preserve"> </w:t>
      </w:r>
      <w:r>
        <w:rPr>
          <w:rFonts w:hint="eastAsia"/>
        </w:rPr>
        <w:t>медицинских</w:t>
      </w:r>
      <w:r>
        <w:t xml:space="preserve"> </w:t>
      </w:r>
      <w:r>
        <w:rPr>
          <w:rFonts w:hint="eastAsia"/>
        </w:rPr>
        <w:t>услуг</w:t>
      </w:r>
    </w:p>
    <w:p w14:paraId="6939AB90" w14:textId="77777777" w:rsidR="00AB5DE2" w:rsidRDefault="00AB5DE2" w:rsidP="00AB5DE2"/>
    <w:p w14:paraId="6477A13B" w14:textId="77777777" w:rsidR="00AB5DE2" w:rsidRDefault="00AB5DE2" w:rsidP="00AB5DE2">
      <w:r>
        <w:rPr>
          <w:rFonts w:hint="eastAsia"/>
        </w:rPr>
        <w:t>Выводы</w:t>
      </w:r>
      <w:r>
        <w:t xml:space="preserve"> </w:t>
      </w:r>
      <w:r>
        <w:rPr>
          <w:rFonts w:hint="eastAsia"/>
        </w:rPr>
        <w:t>и</w:t>
      </w:r>
      <w:r>
        <w:t xml:space="preserve"> </w:t>
      </w:r>
      <w:r>
        <w:rPr>
          <w:rFonts w:hint="eastAsia"/>
        </w:rPr>
        <w:t>предложения</w:t>
      </w:r>
    </w:p>
    <w:p w14:paraId="5C71402E" w14:textId="77777777" w:rsidR="00AB5DE2" w:rsidRDefault="00AB5DE2" w:rsidP="00AB5DE2"/>
    <w:p w14:paraId="7FB80630" w14:textId="77777777" w:rsidR="00AB5DE2" w:rsidRDefault="00AB5DE2" w:rsidP="00AB5DE2">
      <w:r>
        <w:rPr>
          <w:rFonts w:hint="eastAsia"/>
        </w:rPr>
        <w:t>Список</w:t>
      </w:r>
      <w:r>
        <w:t xml:space="preserve"> </w:t>
      </w:r>
      <w:r>
        <w:rPr>
          <w:rFonts w:hint="eastAsia"/>
        </w:rPr>
        <w:t>использованной</w:t>
      </w:r>
      <w:r>
        <w:t xml:space="preserve"> </w:t>
      </w:r>
      <w:r>
        <w:rPr>
          <w:rFonts w:hint="eastAsia"/>
        </w:rPr>
        <w:t>литературы</w:t>
      </w:r>
    </w:p>
    <w:p w14:paraId="51D26BB4" w14:textId="77777777" w:rsidR="00AB5DE2" w:rsidRDefault="00AB5DE2" w:rsidP="00AB5DE2"/>
    <w:p w14:paraId="405CD624" w14:textId="107AB36F" w:rsidR="00AB5DE2" w:rsidRPr="00AB5DE2" w:rsidRDefault="00AB5DE2" w:rsidP="00AB5DE2">
      <w:r>
        <w:rPr>
          <w:rFonts w:hint="eastAsia"/>
        </w:rPr>
        <w:t>Приложения</w:t>
      </w:r>
    </w:p>
    <w:sectPr w:rsidR="00AB5DE2" w:rsidRPr="00AB5DE2" w:rsidSect="004C57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971FD" w14:textId="77777777" w:rsidR="004C5706" w:rsidRDefault="004C5706">
      <w:pPr>
        <w:spacing w:after="0" w:line="240" w:lineRule="auto"/>
      </w:pPr>
      <w:r>
        <w:separator/>
      </w:r>
    </w:p>
  </w:endnote>
  <w:endnote w:type="continuationSeparator" w:id="0">
    <w:p w14:paraId="5100434D" w14:textId="77777777" w:rsidR="004C5706" w:rsidRDefault="004C5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472A9" w14:textId="77777777" w:rsidR="004C5706" w:rsidRDefault="004C5706"/>
    <w:p w14:paraId="1A2FB8BB" w14:textId="77777777" w:rsidR="004C5706" w:rsidRDefault="004C5706"/>
    <w:p w14:paraId="33CE90A9" w14:textId="77777777" w:rsidR="004C5706" w:rsidRDefault="004C5706"/>
    <w:p w14:paraId="16907C1D" w14:textId="77777777" w:rsidR="004C5706" w:rsidRDefault="004C5706"/>
    <w:p w14:paraId="3FF61A69" w14:textId="77777777" w:rsidR="004C5706" w:rsidRDefault="004C5706"/>
    <w:p w14:paraId="5F5FF89F" w14:textId="77777777" w:rsidR="004C5706" w:rsidRDefault="004C5706"/>
    <w:p w14:paraId="7FD1DABA" w14:textId="77777777" w:rsidR="004C5706" w:rsidRDefault="004C57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1F1C35" wp14:editId="3789DC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50266" w14:textId="77777777" w:rsidR="004C5706" w:rsidRDefault="004C57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1F1C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850266" w14:textId="77777777" w:rsidR="004C5706" w:rsidRDefault="004C57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C11226" w14:textId="77777777" w:rsidR="004C5706" w:rsidRDefault="004C5706"/>
    <w:p w14:paraId="79E209F4" w14:textId="77777777" w:rsidR="004C5706" w:rsidRDefault="004C5706"/>
    <w:p w14:paraId="6FA4C0C9" w14:textId="77777777" w:rsidR="004C5706" w:rsidRDefault="004C57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CE53F3" wp14:editId="0C775E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92497" w14:textId="77777777" w:rsidR="004C5706" w:rsidRDefault="004C5706"/>
                          <w:p w14:paraId="327D900B" w14:textId="77777777" w:rsidR="004C5706" w:rsidRDefault="004C57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CE53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792497" w14:textId="77777777" w:rsidR="004C5706" w:rsidRDefault="004C5706"/>
                    <w:p w14:paraId="327D900B" w14:textId="77777777" w:rsidR="004C5706" w:rsidRDefault="004C57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84D5A2" w14:textId="77777777" w:rsidR="004C5706" w:rsidRDefault="004C5706"/>
    <w:p w14:paraId="69047001" w14:textId="77777777" w:rsidR="004C5706" w:rsidRDefault="004C5706">
      <w:pPr>
        <w:rPr>
          <w:sz w:val="2"/>
          <w:szCs w:val="2"/>
        </w:rPr>
      </w:pPr>
    </w:p>
    <w:p w14:paraId="6A49D37E" w14:textId="77777777" w:rsidR="004C5706" w:rsidRDefault="004C5706"/>
    <w:p w14:paraId="2D436FA7" w14:textId="77777777" w:rsidR="004C5706" w:rsidRDefault="004C5706">
      <w:pPr>
        <w:spacing w:after="0" w:line="240" w:lineRule="auto"/>
      </w:pPr>
    </w:p>
  </w:footnote>
  <w:footnote w:type="continuationSeparator" w:id="0">
    <w:p w14:paraId="5732D474" w14:textId="77777777" w:rsidR="004C5706" w:rsidRDefault="004C5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6"/>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8692</TotalTime>
  <Pages>2</Pages>
  <Words>177</Words>
  <Characters>1012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1215</cp:revision>
  <cp:lastPrinted>2009-02-06T05:36:00Z</cp:lastPrinted>
  <dcterms:created xsi:type="dcterms:W3CDTF">2024-04-09T10:20:00Z</dcterms:created>
  <dcterms:modified xsi:type="dcterms:W3CDTF">2024-04-21T15:06:00Z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