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7B1FD3" w:rsidRDefault="007B1FD3" w:rsidP="007B1FD3">
      <w:r w:rsidRPr="001619EE">
        <w:rPr>
          <w:rFonts w:ascii="Times New Roman" w:eastAsia="Times New Roman" w:hAnsi="Times New Roman" w:cs="Times New Roman"/>
          <w:b/>
          <w:sz w:val="24"/>
          <w:szCs w:val="24"/>
          <w:lang w:eastAsia="uk-UA"/>
        </w:rPr>
        <w:t>Содолінський Руслан Вікторович</w:t>
      </w:r>
      <w:r w:rsidRPr="001619EE">
        <w:rPr>
          <w:rFonts w:ascii="Times New Roman" w:eastAsia="Times New Roman" w:hAnsi="Times New Roman" w:cs="Times New Roman"/>
          <w:sz w:val="24"/>
          <w:szCs w:val="24"/>
          <w:lang w:eastAsia="uk-UA"/>
        </w:rPr>
        <w:t>, тимчасово не працює. Назва дисертації: «Стиглість</w:t>
      </w:r>
      <w:r w:rsidRPr="001619EE">
        <w:rPr>
          <w:rFonts w:ascii="Times New Roman" w:eastAsia="Times New Roman" w:hAnsi="Times New Roman" w:cs="Times New Roman"/>
          <w:sz w:val="28"/>
          <w:szCs w:val="28"/>
          <w:lang w:eastAsia="uk-UA"/>
        </w:rPr>
        <w:t xml:space="preserve"> </w:t>
      </w:r>
      <w:r w:rsidRPr="001619EE">
        <w:rPr>
          <w:rFonts w:ascii="Times New Roman" w:eastAsia="Times New Roman" w:hAnsi="Times New Roman" w:cs="Times New Roman"/>
          <w:sz w:val="24"/>
          <w:szCs w:val="24"/>
          <w:lang w:eastAsia="uk-UA"/>
        </w:rPr>
        <w:t>соснових деревостанів та оптимізація головного користування в лісах Київської області».</w:t>
      </w:r>
      <w:r w:rsidRPr="001619EE">
        <w:rPr>
          <w:rFonts w:ascii="Times New Roman" w:eastAsia="Times New Roman" w:hAnsi="Times New Roman" w:cs="Times New Roman"/>
          <w:bCs/>
          <w:sz w:val="24"/>
          <w:szCs w:val="24"/>
          <w:lang w:eastAsia="uk-UA"/>
        </w:rPr>
        <w:t xml:space="preserve"> </w:t>
      </w:r>
      <w:r w:rsidRPr="001619EE">
        <w:rPr>
          <w:rFonts w:ascii="Times New Roman" w:eastAsia="Times New Roman" w:hAnsi="Times New Roman" w:cs="Times New Roman"/>
          <w:sz w:val="24"/>
          <w:szCs w:val="24"/>
          <w:lang w:eastAsia="uk-UA"/>
        </w:rPr>
        <w:t>Шифр та назва спеціальності:</w:t>
      </w:r>
      <w:r w:rsidRPr="001619EE">
        <w:rPr>
          <w:rFonts w:ascii="Times New Roman" w:eastAsia="Times New Roman" w:hAnsi="Times New Roman" w:cs="Times New Roman"/>
          <w:snapToGrid w:val="0"/>
          <w:sz w:val="24"/>
          <w:szCs w:val="24"/>
          <w:lang w:eastAsia="uk-UA"/>
        </w:rPr>
        <w:t xml:space="preserve"> 06.03.02 «Лісовпорядкування та лісова таксація». Спецрада </w:t>
      </w:r>
      <w:r w:rsidRPr="001619EE">
        <w:rPr>
          <w:rFonts w:ascii="Times New Roman" w:eastAsia="Times New Roman" w:hAnsi="Times New Roman" w:cs="Times New Roman"/>
          <w:sz w:val="24"/>
          <w:szCs w:val="24"/>
          <w:lang w:eastAsia="uk-UA"/>
        </w:rPr>
        <w:t>Д 26.004.09 Національного університету біоресурсів і природокористування України</w:t>
      </w:r>
    </w:p>
    <w:sectPr w:rsidR="00706318" w:rsidRPr="007B1FD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7B1FD3" w:rsidRPr="007B1FD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A87C1-30F4-4672-9F2E-DBE2C94E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3820</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572</cp:revision>
  <cp:lastPrinted>2009-02-06T05:36:00Z</cp:lastPrinted>
  <dcterms:created xsi:type="dcterms:W3CDTF">2020-11-12T19:39:00Z</dcterms:created>
  <dcterms:modified xsi:type="dcterms:W3CDTF">2020-11-29T11:31:00Z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