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FD1508" w:rsidRDefault="00FD1508" w:rsidP="00FD1508">
      <w:r w:rsidRPr="00491E62">
        <w:rPr>
          <w:rFonts w:ascii="Times New Roman" w:eastAsia="Times New Roman" w:hAnsi="Times New Roman" w:cs="Times New Roman"/>
          <w:b/>
          <w:sz w:val="24"/>
          <w:szCs w:val="24"/>
          <w:lang w:eastAsia="ru-RU"/>
        </w:rPr>
        <w:t>Чуйков Артем Сергійович</w:t>
      </w:r>
      <w:r w:rsidRPr="00491E62">
        <w:rPr>
          <w:rFonts w:ascii="Times New Roman" w:eastAsia="Times New Roman" w:hAnsi="Times New Roman" w:cs="Times New Roman"/>
          <w:sz w:val="24"/>
          <w:szCs w:val="24"/>
          <w:lang w:eastAsia="ru-RU"/>
        </w:rPr>
        <w:t xml:space="preserve">, викладач Київського коледжу комп’ютерних технологій та економіки Національного авіаційного університету. </w:t>
      </w:r>
      <w:r w:rsidRPr="00491E62">
        <w:rPr>
          <w:rFonts w:ascii="Times New Roman" w:eastAsia="Times New Roman" w:hAnsi="Times New Roman" w:cs="Times New Roman"/>
          <w:bCs/>
          <w:sz w:val="24"/>
          <w:szCs w:val="24"/>
          <w:lang w:eastAsia="ru-RU"/>
        </w:rPr>
        <w:t>Назва дисертації</w:t>
      </w:r>
      <w:r w:rsidRPr="00491E62">
        <w:rPr>
          <w:rFonts w:ascii="Times New Roman" w:eastAsia="Times New Roman" w:hAnsi="Times New Roman" w:cs="Times New Roman"/>
          <w:sz w:val="24"/>
          <w:szCs w:val="24"/>
          <w:lang w:eastAsia="ru-RU"/>
        </w:rPr>
        <w:t xml:space="preserve">: «Фрактальний аналіз функцій зі складною локальною будовою, визначених у термінах ланцюгових дробів». </w:t>
      </w:r>
      <w:r w:rsidRPr="00491E62">
        <w:rPr>
          <w:rFonts w:ascii="Times New Roman" w:eastAsia="Times New Roman" w:hAnsi="Times New Roman" w:cs="Times New Roman"/>
          <w:bCs/>
          <w:iCs/>
          <w:sz w:val="24"/>
          <w:szCs w:val="24"/>
          <w:lang w:eastAsia="ru-RU"/>
        </w:rPr>
        <w:t>Шифр та назва спеціальності</w:t>
      </w:r>
      <w:r w:rsidRPr="00491E62">
        <w:rPr>
          <w:rFonts w:ascii="Times New Roman" w:eastAsia="Times New Roman" w:hAnsi="Times New Roman" w:cs="Times New Roman"/>
          <w:sz w:val="24"/>
          <w:szCs w:val="24"/>
          <w:lang w:eastAsia="ru-RU"/>
        </w:rPr>
        <w:t xml:space="preserve"> – 01.01.01 – математичний аналіз. Спецрада Д 26.206.01 Інституту математики</w:t>
      </w:r>
    </w:p>
    <w:sectPr w:rsidR="006B30A9" w:rsidRPr="00FD150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0119C-C4CC-4516-BE7F-A97AF4F7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2020-06-01T08:43:00Z</dcterms:created>
  <dcterms:modified xsi:type="dcterms:W3CDTF">2020-06-05T19:40:00Z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