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AC5E" w14:textId="73B68190" w:rsidR="00A344F3" w:rsidRDefault="00554A1D" w:rsidP="00554A1D">
      <w:r w:rsidRPr="00554A1D">
        <w:rPr>
          <w:rFonts w:hint="eastAsia"/>
        </w:rPr>
        <w:t>Киреева</w:t>
      </w:r>
      <w:r w:rsidRPr="00554A1D">
        <w:t xml:space="preserve"> </w:t>
      </w:r>
      <w:r w:rsidRPr="00554A1D">
        <w:rPr>
          <w:rFonts w:hint="eastAsia"/>
        </w:rPr>
        <w:t>Екатерина</w:t>
      </w:r>
      <w:r w:rsidRPr="00554A1D">
        <w:t xml:space="preserve"> </w:t>
      </w:r>
      <w:r w:rsidRPr="00554A1D">
        <w:rPr>
          <w:rFonts w:hint="eastAsia"/>
        </w:rPr>
        <w:t>Васильевна</w:t>
      </w:r>
      <w:r>
        <w:t xml:space="preserve"> </w:t>
      </w:r>
      <w:r w:rsidRPr="00554A1D">
        <w:rPr>
          <w:rFonts w:hint="eastAsia"/>
        </w:rPr>
        <w:t>Языковые</w:t>
      </w:r>
      <w:r w:rsidRPr="00554A1D">
        <w:t xml:space="preserve"> </w:t>
      </w:r>
      <w:r w:rsidRPr="00554A1D">
        <w:rPr>
          <w:rFonts w:hint="eastAsia"/>
        </w:rPr>
        <w:t>средства</w:t>
      </w:r>
      <w:r w:rsidRPr="00554A1D">
        <w:t xml:space="preserve"> </w:t>
      </w:r>
      <w:r w:rsidRPr="00554A1D">
        <w:rPr>
          <w:rFonts w:hint="eastAsia"/>
        </w:rPr>
        <w:t>и</w:t>
      </w:r>
      <w:r w:rsidRPr="00554A1D">
        <w:t xml:space="preserve"> </w:t>
      </w:r>
      <w:r w:rsidRPr="00554A1D">
        <w:rPr>
          <w:rFonts w:hint="eastAsia"/>
        </w:rPr>
        <w:t>приёмы</w:t>
      </w:r>
      <w:r w:rsidRPr="00554A1D">
        <w:t xml:space="preserve"> </w:t>
      </w:r>
      <w:r w:rsidRPr="00554A1D">
        <w:rPr>
          <w:rFonts w:hint="eastAsia"/>
        </w:rPr>
        <w:t>построения</w:t>
      </w:r>
      <w:r w:rsidRPr="00554A1D">
        <w:t xml:space="preserve"> </w:t>
      </w:r>
      <w:r w:rsidRPr="00554A1D">
        <w:rPr>
          <w:rFonts w:hint="eastAsia"/>
        </w:rPr>
        <w:t>трилогии</w:t>
      </w:r>
      <w:r w:rsidRPr="00554A1D">
        <w:t xml:space="preserve"> </w:t>
      </w:r>
      <w:r w:rsidRPr="00554A1D">
        <w:rPr>
          <w:rFonts w:hint="eastAsia"/>
        </w:rPr>
        <w:t>Ф</w:t>
      </w:r>
      <w:r w:rsidRPr="00554A1D">
        <w:t xml:space="preserve">. </w:t>
      </w:r>
      <w:r w:rsidRPr="00554A1D">
        <w:rPr>
          <w:rFonts w:hint="eastAsia"/>
        </w:rPr>
        <w:t>Сологуба</w:t>
      </w:r>
      <w:r w:rsidRPr="00554A1D">
        <w:t xml:space="preserve"> </w:t>
      </w:r>
      <w:r w:rsidRPr="00554A1D">
        <w:rPr>
          <w:rFonts w:hint="eastAsia"/>
        </w:rPr>
        <w:t>«</w:t>
      </w:r>
      <w:r w:rsidRPr="00554A1D">
        <w:rPr>
          <w:rFonts w:hint="eastAsia"/>
        </w:rPr>
        <w:t>Творимая</w:t>
      </w:r>
      <w:r w:rsidRPr="00554A1D">
        <w:t xml:space="preserve"> </w:t>
      </w:r>
      <w:r w:rsidRPr="00554A1D">
        <w:rPr>
          <w:rFonts w:hint="eastAsia"/>
        </w:rPr>
        <w:t>легенда</w:t>
      </w:r>
      <w:r w:rsidRPr="00554A1D">
        <w:rPr>
          <w:rFonts w:hint="eastAsia"/>
        </w:rPr>
        <w:t>»</w:t>
      </w:r>
      <w:r w:rsidRPr="00554A1D">
        <w:t xml:space="preserve"> </w:t>
      </w:r>
      <w:r w:rsidRPr="00554A1D">
        <w:rPr>
          <w:rFonts w:hint="eastAsia"/>
        </w:rPr>
        <w:t>как</w:t>
      </w:r>
      <w:r w:rsidRPr="00554A1D">
        <w:t xml:space="preserve"> </w:t>
      </w:r>
      <w:r w:rsidRPr="00554A1D">
        <w:rPr>
          <w:rFonts w:hint="eastAsia"/>
        </w:rPr>
        <w:t>произведения</w:t>
      </w:r>
      <w:r w:rsidRPr="00554A1D">
        <w:t xml:space="preserve"> </w:t>
      </w:r>
      <w:r w:rsidRPr="00554A1D">
        <w:rPr>
          <w:rFonts w:hint="eastAsia"/>
        </w:rPr>
        <w:t>орнаментальной</w:t>
      </w:r>
      <w:r w:rsidRPr="00554A1D">
        <w:t xml:space="preserve"> </w:t>
      </w:r>
      <w:r w:rsidRPr="00554A1D">
        <w:rPr>
          <w:rFonts w:hint="eastAsia"/>
        </w:rPr>
        <w:t>прозы</w:t>
      </w:r>
    </w:p>
    <w:p w14:paraId="1AFCC238" w14:textId="77777777" w:rsidR="00554A1D" w:rsidRDefault="00554A1D" w:rsidP="00554A1D">
      <w:r>
        <w:rPr>
          <w:rFonts w:hint="eastAsia"/>
        </w:rPr>
        <w:t>ОГЛАВЛЕНИЕ</w:t>
      </w:r>
      <w:r>
        <w:t xml:space="preserve"> </w:t>
      </w:r>
      <w:r>
        <w:rPr>
          <w:rFonts w:hint="eastAsia"/>
        </w:rPr>
        <w:t>ДИССЕРТАЦИИ</w:t>
      </w:r>
    </w:p>
    <w:p w14:paraId="6DB39EC8" w14:textId="77777777" w:rsidR="00554A1D" w:rsidRDefault="00554A1D" w:rsidP="00554A1D">
      <w:r>
        <w:rPr>
          <w:rFonts w:hint="eastAsia"/>
        </w:rPr>
        <w:t>кандидат</w:t>
      </w:r>
      <w:r>
        <w:t xml:space="preserve"> </w:t>
      </w:r>
      <w:r>
        <w:rPr>
          <w:rFonts w:hint="eastAsia"/>
        </w:rPr>
        <w:t>наук</w:t>
      </w:r>
      <w:r>
        <w:t xml:space="preserve"> </w:t>
      </w:r>
      <w:r>
        <w:rPr>
          <w:rFonts w:hint="eastAsia"/>
        </w:rPr>
        <w:t>Киреева</w:t>
      </w:r>
      <w:r>
        <w:t xml:space="preserve"> </w:t>
      </w:r>
      <w:r>
        <w:rPr>
          <w:rFonts w:hint="eastAsia"/>
        </w:rPr>
        <w:t>Екатерина</w:t>
      </w:r>
      <w:r>
        <w:t xml:space="preserve"> </w:t>
      </w:r>
      <w:r>
        <w:rPr>
          <w:rFonts w:hint="eastAsia"/>
        </w:rPr>
        <w:t>Васильевна</w:t>
      </w:r>
    </w:p>
    <w:p w14:paraId="1EDF4097" w14:textId="77777777" w:rsidR="00554A1D" w:rsidRDefault="00554A1D" w:rsidP="00554A1D">
      <w:r>
        <w:rPr>
          <w:rFonts w:hint="eastAsia"/>
        </w:rPr>
        <w:t>Введение</w:t>
      </w:r>
    </w:p>
    <w:p w14:paraId="75BDA3EA" w14:textId="77777777" w:rsidR="00554A1D" w:rsidRDefault="00554A1D" w:rsidP="00554A1D"/>
    <w:p w14:paraId="074637A8" w14:textId="77777777" w:rsidR="00554A1D" w:rsidRDefault="00554A1D" w:rsidP="00554A1D">
      <w:r>
        <w:rPr>
          <w:rFonts w:hint="eastAsia"/>
        </w:rPr>
        <w:t>Глава</w:t>
      </w:r>
      <w:r>
        <w:t xml:space="preserve"> 1. </w:t>
      </w:r>
      <w:r>
        <w:rPr>
          <w:rFonts w:hint="eastAsia"/>
        </w:rPr>
        <w:t>Орнаментальная</w:t>
      </w:r>
      <w:r>
        <w:t xml:space="preserve"> </w:t>
      </w:r>
      <w:r>
        <w:rPr>
          <w:rFonts w:hint="eastAsia"/>
        </w:rPr>
        <w:t>проза</w:t>
      </w:r>
      <w:r>
        <w:t xml:space="preserve"> </w:t>
      </w:r>
      <w:r>
        <w:rPr>
          <w:rFonts w:hint="eastAsia"/>
        </w:rPr>
        <w:t>как</w:t>
      </w:r>
      <w:r>
        <w:t xml:space="preserve"> </w:t>
      </w:r>
      <w:r>
        <w:rPr>
          <w:rFonts w:hint="eastAsia"/>
        </w:rPr>
        <w:t>литературное</w:t>
      </w:r>
      <w:r>
        <w:t xml:space="preserve"> </w:t>
      </w:r>
      <w:r>
        <w:rPr>
          <w:rFonts w:hint="eastAsia"/>
        </w:rPr>
        <w:t>явление</w:t>
      </w:r>
      <w:r>
        <w:t xml:space="preserve"> </w:t>
      </w:r>
      <w:r>
        <w:rPr>
          <w:rFonts w:hint="eastAsia"/>
        </w:rPr>
        <w:t>и</w:t>
      </w:r>
      <w:r>
        <w:t xml:space="preserve"> </w:t>
      </w:r>
      <w:r>
        <w:rPr>
          <w:rFonts w:hint="eastAsia"/>
        </w:rPr>
        <w:t>объект</w:t>
      </w:r>
      <w:r>
        <w:t xml:space="preserve"> </w:t>
      </w:r>
      <w:r>
        <w:rPr>
          <w:rFonts w:hint="eastAsia"/>
        </w:rPr>
        <w:t>филологического</w:t>
      </w:r>
      <w:r>
        <w:t xml:space="preserve"> </w:t>
      </w:r>
      <w:r>
        <w:rPr>
          <w:rFonts w:hint="eastAsia"/>
        </w:rPr>
        <w:t>изучения</w:t>
      </w:r>
    </w:p>
    <w:p w14:paraId="2BD1CE05" w14:textId="77777777" w:rsidR="00554A1D" w:rsidRDefault="00554A1D" w:rsidP="00554A1D"/>
    <w:p w14:paraId="2AD9732E" w14:textId="77777777" w:rsidR="00554A1D" w:rsidRDefault="00554A1D" w:rsidP="00554A1D">
      <w:r>
        <w:t xml:space="preserve">1.1. </w:t>
      </w:r>
      <w:r>
        <w:rPr>
          <w:rFonts w:hint="eastAsia"/>
        </w:rPr>
        <w:t>Специфика</w:t>
      </w:r>
      <w:r>
        <w:t xml:space="preserve"> </w:t>
      </w:r>
      <w:r>
        <w:rPr>
          <w:rFonts w:hint="eastAsia"/>
        </w:rPr>
        <w:t>орнаментальной</w:t>
      </w:r>
      <w:r>
        <w:t xml:space="preserve"> </w:t>
      </w:r>
      <w:r>
        <w:rPr>
          <w:rFonts w:hint="eastAsia"/>
        </w:rPr>
        <w:t>прозы</w:t>
      </w:r>
      <w:r>
        <w:t xml:space="preserve"> </w:t>
      </w:r>
      <w:r>
        <w:rPr>
          <w:rFonts w:hint="eastAsia"/>
        </w:rPr>
        <w:t>и</w:t>
      </w:r>
      <w:r>
        <w:t xml:space="preserve"> </w:t>
      </w:r>
      <w:r>
        <w:rPr>
          <w:rFonts w:hint="eastAsia"/>
        </w:rPr>
        <w:t>методологические</w:t>
      </w:r>
      <w:r>
        <w:t xml:space="preserve"> </w:t>
      </w:r>
      <w:r>
        <w:rPr>
          <w:rFonts w:hint="eastAsia"/>
        </w:rPr>
        <w:t>предпосылки</w:t>
      </w:r>
      <w:r>
        <w:t xml:space="preserve"> </w:t>
      </w:r>
      <w:r>
        <w:rPr>
          <w:rFonts w:hint="eastAsia"/>
        </w:rPr>
        <w:t>ее</w:t>
      </w:r>
      <w:r>
        <w:t xml:space="preserve"> </w:t>
      </w:r>
      <w:r>
        <w:rPr>
          <w:rFonts w:hint="eastAsia"/>
        </w:rPr>
        <w:t>лингвистического</w:t>
      </w:r>
      <w:r>
        <w:t xml:space="preserve"> </w:t>
      </w:r>
      <w:r>
        <w:rPr>
          <w:rFonts w:hint="eastAsia"/>
        </w:rPr>
        <w:t>исследования</w:t>
      </w:r>
    </w:p>
    <w:p w14:paraId="73246B9F" w14:textId="77777777" w:rsidR="00554A1D" w:rsidRDefault="00554A1D" w:rsidP="00554A1D"/>
    <w:p w14:paraId="5741B0A4" w14:textId="77777777" w:rsidR="00554A1D" w:rsidRDefault="00554A1D" w:rsidP="00554A1D">
      <w:r>
        <w:t xml:space="preserve">1.2. </w:t>
      </w:r>
      <w:r>
        <w:rPr>
          <w:rFonts w:hint="eastAsia"/>
        </w:rPr>
        <w:t>Изучение</w:t>
      </w:r>
      <w:r>
        <w:t xml:space="preserve"> </w:t>
      </w:r>
      <w:r>
        <w:rPr>
          <w:rFonts w:hint="eastAsia"/>
        </w:rPr>
        <w:t>творчества</w:t>
      </w:r>
      <w:r>
        <w:t xml:space="preserve"> </w:t>
      </w:r>
      <w:r>
        <w:rPr>
          <w:rFonts w:hint="eastAsia"/>
        </w:rPr>
        <w:t>писателей</w:t>
      </w:r>
      <w:r>
        <w:t>-</w:t>
      </w:r>
      <w:r>
        <w:rPr>
          <w:rFonts w:hint="eastAsia"/>
        </w:rPr>
        <w:t>символистов</w:t>
      </w:r>
      <w:r>
        <w:t xml:space="preserve"> </w:t>
      </w:r>
      <w:r>
        <w:rPr>
          <w:rFonts w:hint="eastAsia"/>
        </w:rPr>
        <w:t>в</w:t>
      </w:r>
      <w:r>
        <w:t xml:space="preserve"> </w:t>
      </w:r>
      <w:r>
        <w:rPr>
          <w:rFonts w:hint="eastAsia"/>
        </w:rPr>
        <w:t>отечественной</w:t>
      </w:r>
      <w:r>
        <w:t xml:space="preserve"> </w:t>
      </w:r>
      <w:r>
        <w:rPr>
          <w:rFonts w:hint="eastAsia"/>
        </w:rPr>
        <w:t>филологической</w:t>
      </w:r>
      <w:r>
        <w:t xml:space="preserve"> </w:t>
      </w:r>
      <w:r>
        <w:rPr>
          <w:rFonts w:hint="eastAsia"/>
        </w:rPr>
        <w:t>традиции</w:t>
      </w:r>
    </w:p>
    <w:p w14:paraId="0E22636A" w14:textId="77777777" w:rsidR="00554A1D" w:rsidRDefault="00554A1D" w:rsidP="00554A1D"/>
    <w:p w14:paraId="584C9932" w14:textId="77777777" w:rsidR="00554A1D" w:rsidRDefault="00554A1D" w:rsidP="00554A1D">
      <w:r>
        <w:t xml:space="preserve">1.2.1. </w:t>
      </w:r>
      <w:r>
        <w:rPr>
          <w:rFonts w:hint="eastAsia"/>
        </w:rPr>
        <w:t>Первые</w:t>
      </w:r>
      <w:r>
        <w:t xml:space="preserve"> </w:t>
      </w:r>
      <w:r>
        <w:rPr>
          <w:rFonts w:hint="eastAsia"/>
        </w:rPr>
        <w:t>работы</w:t>
      </w:r>
      <w:r>
        <w:t xml:space="preserve"> </w:t>
      </w:r>
      <w:r>
        <w:rPr>
          <w:rFonts w:hint="eastAsia"/>
        </w:rPr>
        <w:t>по</w:t>
      </w:r>
      <w:r>
        <w:t xml:space="preserve"> </w:t>
      </w:r>
      <w:r>
        <w:rPr>
          <w:rFonts w:hint="eastAsia"/>
        </w:rPr>
        <w:t>языку</w:t>
      </w:r>
      <w:r>
        <w:t xml:space="preserve"> </w:t>
      </w:r>
      <w:r>
        <w:rPr>
          <w:rFonts w:hint="eastAsia"/>
        </w:rPr>
        <w:t>символистов</w:t>
      </w:r>
    </w:p>
    <w:p w14:paraId="0D9DFC24" w14:textId="77777777" w:rsidR="00554A1D" w:rsidRDefault="00554A1D" w:rsidP="00554A1D"/>
    <w:p w14:paraId="00DEB6EA" w14:textId="77777777" w:rsidR="00554A1D" w:rsidRDefault="00554A1D" w:rsidP="00554A1D">
      <w:r>
        <w:t xml:space="preserve">1.2.2. </w:t>
      </w:r>
      <w:r>
        <w:rPr>
          <w:rFonts w:hint="eastAsia"/>
        </w:rPr>
        <w:t>Изучение</w:t>
      </w:r>
      <w:r>
        <w:t xml:space="preserve"> </w:t>
      </w:r>
      <w:r>
        <w:rPr>
          <w:rFonts w:hint="eastAsia"/>
        </w:rPr>
        <w:t>языка</w:t>
      </w:r>
      <w:r>
        <w:t xml:space="preserve"> </w:t>
      </w:r>
      <w:r>
        <w:rPr>
          <w:rFonts w:hint="eastAsia"/>
        </w:rPr>
        <w:t>символистов</w:t>
      </w:r>
      <w:r>
        <w:t xml:space="preserve"> </w:t>
      </w:r>
      <w:r>
        <w:rPr>
          <w:rFonts w:hint="eastAsia"/>
        </w:rPr>
        <w:t>в</w:t>
      </w:r>
      <w:r>
        <w:t xml:space="preserve"> 70-80-</w:t>
      </w:r>
      <w:r>
        <w:rPr>
          <w:rFonts w:hint="eastAsia"/>
        </w:rPr>
        <w:t>е</w:t>
      </w:r>
      <w:r>
        <w:t xml:space="preserve"> </w:t>
      </w:r>
      <w:r>
        <w:rPr>
          <w:rFonts w:hint="eastAsia"/>
        </w:rPr>
        <w:t>гг</w:t>
      </w:r>
      <w:r>
        <w:t xml:space="preserve">. XX </w:t>
      </w:r>
      <w:r>
        <w:rPr>
          <w:rFonts w:hint="eastAsia"/>
        </w:rPr>
        <w:t>в</w:t>
      </w:r>
    </w:p>
    <w:p w14:paraId="7B1BED92" w14:textId="77777777" w:rsidR="00554A1D" w:rsidRDefault="00554A1D" w:rsidP="00554A1D"/>
    <w:p w14:paraId="7975ED94" w14:textId="77777777" w:rsidR="00554A1D" w:rsidRDefault="00554A1D" w:rsidP="00554A1D">
      <w:r>
        <w:t xml:space="preserve">1.2.3. </w:t>
      </w:r>
      <w:r>
        <w:rPr>
          <w:rFonts w:hint="eastAsia"/>
        </w:rPr>
        <w:t>Изучение</w:t>
      </w:r>
      <w:r>
        <w:t xml:space="preserve"> </w:t>
      </w:r>
      <w:r>
        <w:rPr>
          <w:rFonts w:hint="eastAsia"/>
        </w:rPr>
        <w:t>языка</w:t>
      </w:r>
      <w:r>
        <w:t xml:space="preserve"> </w:t>
      </w:r>
      <w:r>
        <w:rPr>
          <w:rFonts w:hint="eastAsia"/>
        </w:rPr>
        <w:t>символистов</w:t>
      </w:r>
      <w:r>
        <w:t xml:space="preserve"> </w:t>
      </w:r>
      <w:r>
        <w:rPr>
          <w:rFonts w:hint="eastAsia"/>
        </w:rPr>
        <w:t>в</w:t>
      </w:r>
      <w:r>
        <w:t xml:space="preserve"> 90-</w:t>
      </w:r>
      <w:r>
        <w:rPr>
          <w:rFonts w:hint="eastAsia"/>
        </w:rPr>
        <w:t>е</w:t>
      </w:r>
      <w:r>
        <w:t xml:space="preserve"> </w:t>
      </w:r>
      <w:r>
        <w:rPr>
          <w:rFonts w:hint="eastAsia"/>
        </w:rPr>
        <w:t>гг</w:t>
      </w:r>
      <w:r>
        <w:t xml:space="preserve">. XX </w:t>
      </w:r>
      <w:r>
        <w:rPr>
          <w:rFonts w:hint="eastAsia"/>
        </w:rPr>
        <w:t>в</w:t>
      </w:r>
    </w:p>
    <w:p w14:paraId="3C282F97" w14:textId="77777777" w:rsidR="00554A1D" w:rsidRDefault="00554A1D" w:rsidP="00554A1D"/>
    <w:p w14:paraId="6CB69230" w14:textId="77777777" w:rsidR="00554A1D" w:rsidRDefault="00554A1D" w:rsidP="00554A1D">
      <w:r>
        <w:t xml:space="preserve">1.2.4. </w:t>
      </w:r>
      <w:r>
        <w:rPr>
          <w:rFonts w:hint="eastAsia"/>
        </w:rPr>
        <w:t>Современный</w:t>
      </w:r>
      <w:r>
        <w:t xml:space="preserve"> </w:t>
      </w:r>
      <w:r>
        <w:rPr>
          <w:rFonts w:hint="eastAsia"/>
        </w:rPr>
        <w:t>этап</w:t>
      </w:r>
      <w:r>
        <w:t xml:space="preserve"> </w:t>
      </w:r>
      <w:r>
        <w:rPr>
          <w:rFonts w:hint="eastAsia"/>
        </w:rPr>
        <w:t>изучения</w:t>
      </w:r>
      <w:r>
        <w:t xml:space="preserve"> </w:t>
      </w:r>
      <w:r>
        <w:rPr>
          <w:rFonts w:hint="eastAsia"/>
        </w:rPr>
        <w:t>языка</w:t>
      </w:r>
      <w:r>
        <w:t xml:space="preserve"> </w:t>
      </w:r>
      <w:r>
        <w:rPr>
          <w:rFonts w:hint="eastAsia"/>
        </w:rPr>
        <w:t>русских</w:t>
      </w:r>
      <w:r>
        <w:t xml:space="preserve"> </w:t>
      </w:r>
      <w:r>
        <w:rPr>
          <w:rFonts w:hint="eastAsia"/>
        </w:rPr>
        <w:t>символистов</w:t>
      </w:r>
      <w:r>
        <w:t xml:space="preserve">. </w:t>
      </w:r>
      <w:r>
        <w:rPr>
          <w:rFonts w:hint="eastAsia"/>
        </w:rPr>
        <w:t>Традиционные</w:t>
      </w:r>
      <w:r>
        <w:t xml:space="preserve"> </w:t>
      </w:r>
      <w:r>
        <w:rPr>
          <w:rFonts w:hint="eastAsia"/>
        </w:rPr>
        <w:t>и</w:t>
      </w:r>
      <w:r>
        <w:t xml:space="preserve"> </w:t>
      </w:r>
      <w:r>
        <w:rPr>
          <w:rFonts w:hint="eastAsia"/>
        </w:rPr>
        <w:t>новые</w:t>
      </w:r>
      <w:r>
        <w:t xml:space="preserve"> </w:t>
      </w:r>
      <w:r>
        <w:rPr>
          <w:rFonts w:hint="eastAsia"/>
        </w:rPr>
        <w:t>направления</w:t>
      </w:r>
      <w:r>
        <w:t xml:space="preserve"> </w:t>
      </w:r>
      <w:r>
        <w:rPr>
          <w:rFonts w:hint="eastAsia"/>
        </w:rPr>
        <w:t>исследований</w:t>
      </w:r>
    </w:p>
    <w:p w14:paraId="33132F94" w14:textId="77777777" w:rsidR="00554A1D" w:rsidRDefault="00554A1D" w:rsidP="00554A1D"/>
    <w:p w14:paraId="0215093A" w14:textId="77777777" w:rsidR="00554A1D" w:rsidRDefault="00554A1D" w:rsidP="00554A1D">
      <w:r>
        <w:t xml:space="preserve">1.3. </w:t>
      </w:r>
      <w:r>
        <w:rPr>
          <w:rFonts w:hint="eastAsia"/>
        </w:rPr>
        <w:t>Изучение</w:t>
      </w:r>
      <w:r>
        <w:t xml:space="preserve"> </w:t>
      </w:r>
      <w:r>
        <w:rPr>
          <w:rFonts w:hint="eastAsia"/>
        </w:rPr>
        <w:t>«</w:t>
      </w:r>
      <w:r>
        <w:rPr>
          <w:rFonts w:hint="eastAsia"/>
        </w:rPr>
        <w:t>Творимой</w:t>
      </w:r>
      <w:r>
        <w:t xml:space="preserve"> </w:t>
      </w:r>
      <w:r>
        <w:rPr>
          <w:rFonts w:hint="eastAsia"/>
        </w:rPr>
        <w:t>легенды</w:t>
      </w:r>
      <w:r>
        <w:rPr>
          <w:rFonts w:hint="eastAsia"/>
        </w:rPr>
        <w:t>»</w:t>
      </w:r>
      <w:r>
        <w:t xml:space="preserve"> </w:t>
      </w:r>
      <w:r>
        <w:rPr>
          <w:rFonts w:hint="eastAsia"/>
        </w:rPr>
        <w:t>Ф</w:t>
      </w:r>
      <w:r>
        <w:t xml:space="preserve">. </w:t>
      </w:r>
      <w:r>
        <w:rPr>
          <w:rFonts w:hint="eastAsia"/>
        </w:rPr>
        <w:t>Сологуба</w:t>
      </w:r>
      <w:r>
        <w:t xml:space="preserve">: </w:t>
      </w:r>
      <w:r>
        <w:rPr>
          <w:rFonts w:hint="eastAsia"/>
        </w:rPr>
        <w:t>от</w:t>
      </w:r>
      <w:r>
        <w:t xml:space="preserve"> </w:t>
      </w:r>
      <w:r>
        <w:rPr>
          <w:rFonts w:hint="eastAsia"/>
        </w:rPr>
        <w:t>ранней</w:t>
      </w:r>
      <w:r>
        <w:t xml:space="preserve"> </w:t>
      </w:r>
      <w:r>
        <w:rPr>
          <w:rFonts w:hint="eastAsia"/>
        </w:rPr>
        <w:t>критики</w:t>
      </w:r>
      <w:r>
        <w:t xml:space="preserve"> </w:t>
      </w:r>
      <w:r>
        <w:rPr>
          <w:rFonts w:hint="eastAsia"/>
        </w:rPr>
        <w:t>к</w:t>
      </w:r>
      <w:r>
        <w:t xml:space="preserve"> </w:t>
      </w:r>
      <w:r>
        <w:rPr>
          <w:rFonts w:hint="eastAsia"/>
        </w:rPr>
        <w:t>современности</w:t>
      </w:r>
    </w:p>
    <w:p w14:paraId="7C0F9BFB" w14:textId="77777777" w:rsidR="00554A1D" w:rsidRDefault="00554A1D" w:rsidP="00554A1D"/>
    <w:p w14:paraId="7DDFE8F0" w14:textId="77777777" w:rsidR="00554A1D" w:rsidRDefault="00554A1D" w:rsidP="00554A1D">
      <w:r>
        <w:t xml:space="preserve">1.4. </w:t>
      </w:r>
      <w:r>
        <w:rPr>
          <w:rFonts w:hint="eastAsia"/>
        </w:rPr>
        <w:t>Выводы</w:t>
      </w:r>
      <w:r>
        <w:t xml:space="preserve"> </w:t>
      </w:r>
      <w:r>
        <w:rPr>
          <w:rFonts w:hint="eastAsia"/>
        </w:rPr>
        <w:t>по</w:t>
      </w:r>
      <w:r>
        <w:t xml:space="preserve"> </w:t>
      </w:r>
      <w:r>
        <w:rPr>
          <w:rFonts w:hint="eastAsia"/>
        </w:rPr>
        <w:t>главе</w:t>
      </w:r>
    </w:p>
    <w:p w14:paraId="11F84098" w14:textId="77777777" w:rsidR="00554A1D" w:rsidRDefault="00554A1D" w:rsidP="00554A1D"/>
    <w:p w14:paraId="7BD2AF01" w14:textId="77777777" w:rsidR="00554A1D" w:rsidRDefault="00554A1D" w:rsidP="00554A1D">
      <w:r>
        <w:rPr>
          <w:rFonts w:hint="eastAsia"/>
        </w:rPr>
        <w:t>Глава</w:t>
      </w:r>
      <w:r>
        <w:t xml:space="preserve"> 2. </w:t>
      </w:r>
      <w:r>
        <w:rPr>
          <w:rFonts w:hint="eastAsia"/>
        </w:rPr>
        <w:t>Языковые</w:t>
      </w:r>
      <w:r>
        <w:t xml:space="preserve"> </w:t>
      </w:r>
      <w:r>
        <w:rPr>
          <w:rFonts w:hint="eastAsia"/>
        </w:rPr>
        <w:t>средства</w:t>
      </w:r>
      <w:r>
        <w:t xml:space="preserve"> </w:t>
      </w:r>
      <w:r>
        <w:rPr>
          <w:rFonts w:hint="eastAsia"/>
        </w:rPr>
        <w:t>допредикативного</w:t>
      </w:r>
      <w:r>
        <w:t xml:space="preserve"> </w:t>
      </w:r>
      <w:r>
        <w:rPr>
          <w:rFonts w:hint="eastAsia"/>
        </w:rPr>
        <w:t>уровня</w:t>
      </w:r>
      <w:r>
        <w:t xml:space="preserve"> </w:t>
      </w:r>
      <w:r>
        <w:rPr>
          <w:rFonts w:hint="eastAsia"/>
        </w:rPr>
        <w:t>в</w:t>
      </w:r>
      <w:r>
        <w:t xml:space="preserve"> </w:t>
      </w:r>
      <w:r>
        <w:rPr>
          <w:rFonts w:hint="eastAsia"/>
        </w:rPr>
        <w:t>«</w:t>
      </w:r>
      <w:r>
        <w:rPr>
          <w:rFonts w:hint="eastAsia"/>
        </w:rPr>
        <w:t>Творимой</w:t>
      </w:r>
      <w:r>
        <w:t xml:space="preserve"> </w:t>
      </w:r>
      <w:r>
        <w:rPr>
          <w:rFonts w:hint="eastAsia"/>
        </w:rPr>
        <w:t>легенде</w:t>
      </w:r>
      <w:r>
        <w:rPr>
          <w:rFonts w:hint="eastAsia"/>
        </w:rPr>
        <w:t>»</w:t>
      </w:r>
      <w:r>
        <w:t xml:space="preserve">. </w:t>
      </w:r>
      <w:r>
        <w:rPr>
          <w:rFonts w:hint="eastAsia"/>
        </w:rPr>
        <w:t>Сложные</w:t>
      </w:r>
      <w:r>
        <w:t xml:space="preserve"> </w:t>
      </w:r>
      <w:r>
        <w:rPr>
          <w:rFonts w:hint="eastAsia"/>
        </w:rPr>
        <w:t>прилагательные</w:t>
      </w:r>
      <w:r>
        <w:t xml:space="preserve">. </w:t>
      </w:r>
      <w:r>
        <w:rPr>
          <w:rFonts w:hint="eastAsia"/>
        </w:rPr>
        <w:t>Лексико</w:t>
      </w:r>
      <w:r>
        <w:t>-</w:t>
      </w:r>
      <w:r>
        <w:rPr>
          <w:rFonts w:hint="eastAsia"/>
        </w:rPr>
        <w:t>грамматические</w:t>
      </w:r>
      <w:r>
        <w:t xml:space="preserve"> </w:t>
      </w:r>
      <w:r>
        <w:rPr>
          <w:rFonts w:hint="eastAsia"/>
        </w:rPr>
        <w:t>особенности</w:t>
      </w:r>
      <w:r>
        <w:t xml:space="preserve"> </w:t>
      </w:r>
      <w:r>
        <w:rPr>
          <w:rFonts w:hint="eastAsia"/>
        </w:rPr>
        <w:t>заглавия</w:t>
      </w:r>
      <w:r>
        <w:t xml:space="preserve"> </w:t>
      </w:r>
      <w:r>
        <w:rPr>
          <w:rFonts w:hint="eastAsia"/>
        </w:rPr>
        <w:t>трилоги</w:t>
      </w:r>
      <w:r>
        <w:rPr>
          <w:rFonts w:hint="eastAsia"/>
        </w:rPr>
        <w:lastRenderedPageBreak/>
        <w:t>и</w:t>
      </w:r>
    </w:p>
    <w:p w14:paraId="5C90A482" w14:textId="77777777" w:rsidR="00554A1D" w:rsidRDefault="00554A1D" w:rsidP="00554A1D"/>
    <w:p w14:paraId="340405D7" w14:textId="77777777" w:rsidR="00554A1D" w:rsidRDefault="00554A1D" w:rsidP="00554A1D">
      <w:r>
        <w:t xml:space="preserve">2.1. </w:t>
      </w:r>
      <w:r>
        <w:rPr>
          <w:rFonts w:hint="eastAsia"/>
        </w:rPr>
        <w:t>Сложные</w:t>
      </w:r>
      <w:r>
        <w:t xml:space="preserve"> </w:t>
      </w:r>
      <w:r>
        <w:rPr>
          <w:rFonts w:hint="eastAsia"/>
        </w:rPr>
        <w:t>прилагательные</w:t>
      </w:r>
      <w:r>
        <w:t xml:space="preserve"> </w:t>
      </w:r>
      <w:r>
        <w:rPr>
          <w:rFonts w:hint="eastAsia"/>
        </w:rPr>
        <w:t>в</w:t>
      </w:r>
      <w:r>
        <w:t xml:space="preserve"> </w:t>
      </w:r>
      <w:r>
        <w:rPr>
          <w:rFonts w:hint="eastAsia"/>
        </w:rPr>
        <w:t>трилогии</w:t>
      </w:r>
      <w:r>
        <w:t xml:space="preserve"> </w:t>
      </w:r>
      <w:r>
        <w:rPr>
          <w:rFonts w:hint="eastAsia"/>
        </w:rPr>
        <w:t>Ф</w:t>
      </w:r>
      <w:r>
        <w:t xml:space="preserve">. </w:t>
      </w:r>
      <w:r>
        <w:rPr>
          <w:rFonts w:hint="eastAsia"/>
        </w:rPr>
        <w:t>Сологуба</w:t>
      </w:r>
      <w:r>
        <w:t xml:space="preserve"> </w:t>
      </w:r>
      <w:r>
        <w:rPr>
          <w:rFonts w:hint="eastAsia"/>
        </w:rPr>
        <w:t>«</w:t>
      </w:r>
      <w:r>
        <w:rPr>
          <w:rFonts w:hint="eastAsia"/>
        </w:rPr>
        <w:t>Творимая</w:t>
      </w:r>
      <w:r>
        <w:t xml:space="preserve"> </w:t>
      </w:r>
      <w:r>
        <w:rPr>
          <w:rFonts w:hint="eastAsia"/>
        </w:rPr>
        <w:t>легенда</w:t>
      </w:r>
      <w:r>
        <w:rPr>
          <w:rFonts w:hint="eastAsia"/>
        </w:rPr>
        <w:t>»</w:t>
      </w:r>
      <w:r>
        <w:t>54</w:t>
      </w:r>
    </w:p>
    <w:p w14:paraId="1960D130" w14:textId="77777777" w:rsidR="00554A1D" w:rsidRDefault="00554A1D" w:rsidP="00554A1D"/>
    <w:p w14:paraId="3245EE3D" w14:textId="77777777" w:rsidR="00554A1D" w:rsidRDefault="00554A1D" w:rsidP="00554A1D">
      <w:r>
        <w:t xml:space="preserve">2.2. </w:t>
      </w:r>
      <w:r>
        <w:rPr>
          <w:rFonts w:hint="eastAsia"/>
        </w:rPr>
        <w:t>Название</w:t>
      </w:r>
      <w:r>
        <w:t xml:space="preserve"> </w:t>
      </w:r>
      <w:r>
        <w:rPr>
          <w:rFonts w:hint="eastAsia"/>
        </w:rPr>
        <w:t>трилогии</w:t>
      </w:r>
      <w:r>
        <w:t xml:space="preserve"> </w:t>
      </w:r>
      <w:r>
        <w:rPr>
          <w:rFonts w:hint="eastAsia"/>
        </w:rPr>
        <w:t>«</w:t>
      </w:r>
      <w:r>
        <w:rPr>
          <w:rFonts w:hint="eastAsia"/>
        </w:rPr>
        <w:t>Творимая</w:t>
      </w:r>
      <w:r>
        <w:t xml:space="preserve"> </w:t>
      </w:r>
      <w:r>
        <w:rPr>
          <w:rFonts w:hint="eastAsia"/>
        </w:rPr>
        <w:t>легенда</w:t>
      </w:r>
      <w:r>
        <w:rPr>
          <w:rFonts w:hint="eastAsia"/>
        </w:rPr>
        <w:t>»</w:t>
      </w:r>
      <w:r>
        <w:t xml:space="preserve">: </w:t>
      </w:r>
      <w:r>
        <w:rPr>
          <w:rFonts w:hint="eastAsia"/>
        </w:rPr>
        <w:t>от</w:t>
      </w:r>
      <w:r>
        <w:t xml:space="preserve"> </w:t>
      </w:r>
      <w:r>
        <w:rPr>
          <w:rFonts w:hint="eastAsia"/>
        </w:rPr>
        <w:t>слова</w:t>
      </w:r>
      <w:r>
        <w:t xml:space="preserve"> </w:t>
      </w:r>
      <w:r>
        <w:rPr>
          <w:rFonts w:hint="eastAsia"/>
        </w:rPr>
        <w:t>в</w:t>
      </w:r>
      <w:r>
        <w:t xml:space="preserve"> </w:t>
      </w:r>
      <w:r>
        <w:rPr>
          <w:rFonts w:hint="eastAsia"/>
        </w:rPr>
        <w:t>языке</w:t>
      </w:r>
      <w:r>
        <w:t xml:space="preserve"> </w:t>
      </w:r>
      <w:r>
        <w:rPr>
          <w:rFonts w:hint="eastAsia"/>
        </w:rPr>
        <w:t>к</w:t>
      </w:r>
      <w:r>
        <w:t xml:space="preserve"> </w:t>
      </w:r>
      <w:r>
        <w:rPr>
          <w:rFonts w:hint="eastAsia"/>
        </w:rPr>
        <w:t>слову</w:t>
      </w:r>
      <w:r>
        <w:t xml:space="preserve"> </w:t>
      </w:r>
      <w:r>
        <w:rPr>
          <w:rFonts w:hint="eastAsia"/>
        </w:rPr>
        <w:t>в</w:t>
      </w:r>
      <w:r>
        <w:t xml:space="preserve"> </w:t>
      </w:r>
      <w:r>
        <w:rPr>
          <w:rFonts w:hint="eastAsia"/>
        </w:rPr>
        <w:t>тексте</w:t>
      </w:r>
    </w:p>
    <w:p w14:paraId="3FD15ECB" w14:textId="77777777" w:rsidR="00554A1D" w:rsidRDefault="00554A1D" w:rsidP="00554A1D"/>
    <w:p w14:paraId="5E2E7A45" w14:textId="77777777" w:rsidR="00554A1D" w:rsidRDefault="00554A1D" w:rsidP="00554A1D">
      <w:r>
        <w:t xml:space="preserve">2.3. </w:t>
      </w:r>
      <w:r>
        <w:rPr>
          <w:rFonts w:hint="eastAsia"/>
        </w:rPr>
        <w:t>Выводы</w:t>
      </w:r>
      <w:r>
        <w:t xml:space="preserve"> </w:t>
      </w:r>
      <w:r>
        <w:rPr>
          <w:rFonts w:hint="eastAsia"/>
        </w:rPr>
        <w:t>по</w:t>
      </w:r>
      <w:r>
        <w:t xml:space="preserve"> </w:t>
      </w:r>
      <w:r>
        <w:rPr>
          <w:rFonts w:hint="eastAsia"/>
        </w:rPr>
        <w:t>главе</w:t>
      </w:r>
    </w:p>
    <w:p w14:paraId="381591D1" w14:textId="77777777" w:rsidR="00554A1D" w:rsidRDefault="00554A1D" w:rsidP="00554A1D"/>
    <w:p w14:paraId="2E87D638" w14:textId="77777777" w:rsidR="00554A1D" w:rsidRDefault="00554A1D" w:rsidP="00554A1D">
      <w:r>
        <w:rPr>
          <w:rFonts w:hint="eastAsia"/>
        </w:rPr>
        <w:t>Глава</w:t>
      </w:r>
      <w:r>
        <w:t xml:space="preserve"> 3. </w:t>
      </w:r>
      <w:r>
        <w:rPr>
          <w:rFonts w:hint="eastAsia"/>
        </w:rPr>
        <w:t>Синтаксические</w:t>
      </w:r>
      <w:r>
        <w:t xml:space="preserve"> </w:t>
      </w:r>
      <w:r>
        <w:rPr>
          <w:rFonts w:hint="eastAsia"/>
        </w:rPr>
        <w:t>особенности</w:t>
      </w:r>
      <w:r>
        <w:t xml:space="preserve"> </w:t>
      </w:r>
      <w:r>
        <w:rPr>
          <w:rFonts w:hint="eastAsia"/>
        </w:rPr>
        <w:t>и</w:t>
      </w:r>
      <w:r>
        <w:t xml:space="preserve"> </w:t>
      </w:r>
      <w:r>
        <w:rPr>
          <w:rFonts w:hint="eastAsia"/>
        </w:rPr>
        <w:t>регистровая</w:t>
      </w:r>
      <w:r>
        <w:t xml:space="preserve"> </w:t>
      </w:r>
      <w:r>
        <w:rPr>
          <w:rFonts w:hint="eastAsia"/>
        </w:rPr>
        <w:t>композиция</w:t>
      </w:r>
      <w:r>
        <w:t xml:space="preserve"> </w:t>
      </w:r>
      <w:r>
        <w:rPr>
          <w:rFonts w:hint="eastAsia"/>
        </w:rPr>
        <w:t>«</w:t>
      </w:r>
      <w:r>
        <w:rPr>
          <w:rFonts w:hint="eastAsia"/>
        </w:rPr>
        <w:t>Творимой</w:t>
      </w:r>
      <w:r>
        <w:t xml:space="preserve"> </w:t>
      </w:r>
      <w:r>
        <w:rPr>
          <w:rFonts w:hint="eastAsia"/>
        </w:rPr>
        <w:t>легенды</w:t>
      </w:r>
      <w:r>
        <w:rPr>
          <w:rFonts w:hint="eastAsia"/>
        </w:rPr>
        <w:t>»</w:t>
      </w:r>
    </w:p>
    <w:p w14:paraId="2C31ED46" w14:textId="77777777" w:rsidR="00554A1D" w:rsidRDefault="00554A1D" w:rsidP="00554A1D"/>
    <w:p w14:paraId="1268627C" w14:textId="77777777" w:rsidR="00554A1D" w:rsidRDefault="00554A1D" w:rsidP="00554A1D">
      <w:r>
        <w:t xml:space="preserve">3.1. </w:t>
      </w:r>
      <w:r>
        <w:rPr>
          <w:rFonts w:hint="eastAsia"/>
        </w:rPr>
        <w:t>Синтаксические</w:t>
      </w:r>
      <w:r>
        <w:t xml:space="preserve"> </w:t>
      </w:r>
      <w:r>
        <w:rPr>
          <w:rFonts w:hint="eastAsia"/>
        </w:rPr>
        <w:t>типы</w:t>
      </w:r>
      <w:r>
        <w:t xml:space="preserve"> </w:t>
      </w:r>
      <w:r>
        <w:rPr>
          <w:rFonts w:hint="eastAsia"/>
        </w:rPr>
        <w:t>прозы</w:t>
      </w:r>
      <w:r>
        <w:t xml:space="preserve"> </w:t>
      </w:r>
      <w:r>
        <w:rPr>
          <w:rFonts w:hint="eastAsia"/>
        </w:rPr>
        <w:t>в</w:t>
      </w:r>
      <w:r>
        <w:t xml:space="preserve"> </w:t>
      </w:r>
      <w:r>
        <w:rPr>
          <w:rFonts w:hint="eastAsia"/>
        </w:rPr>
        <w:t>«</w:t>
      </w:r>
      <w:r>
        <w:rPr>
          <w:rFonts w:hint="eastAsia"/>
        </w:rPr>
        <w:t>Творимой</w:t>
      </w:r>
      <w:r>
        <w:t xml:space="preserve"> </w:t>
      </w:r>
      <w:r>
        <w:rPr>
          <w:rFonts w:hint="eastAsia"/>
        </w:rPr>
        <w:t>легенде</w:t>
      </w:r>
      <w:r>
        <w:rPr>
          <w:rFonts w:hint="eastAsia"/>
        </w:rPr>
        <w:t>»</w:t>
      </w:r>
    </w:p>
    <w:p w14:paraId="4996F089" w14:textId="77777777" w:rsidR="00554A1D" w:rsidRDefault="00554A1D" w:rsidP="00554A1D"/>
    <w:p w14:paraId="3E96882B" w14:textId="77777777" w:rsidR="00554A1D" w:rsidRDefault="00554A1D" w:rsidP="00554A1D">
      <w:r>
        <w:t xml:space="preserve">3.2. </w:t>
      </w:r>
      <w:r>
        <w:rPr>
          <w:rFonts w:hint="eastAsia"/>
        </w:rPr>
        <w:t>Анализ</w:t>
      </w:r>
      <w:r>
        <w:t xml:space="preserve"> </w:t>
      </w:r>
      <w:r>
        <w:rPr>
          <w:rFonts w:hint="eastAsia"/>
        </w:rPr>
        <w:t>пейзажных</w:t>
      </w:r>
      <w:r>
        <w:t xml:space="preserve"> </w:t>
      </w:r>
      <w:r>
        <w:rPr>
          <w:rFonts w:hint="eastAsia"/>
        </w:rPr>
        <w:t>фрагментов</w:t>
      </w:r>
      <w:r>
        <w:t xml:space="preserve"> </w:t>
      </w:r>
      <w:r>
        <w:rPr>
          <w:rFonts w:hint="eastAsia"/>
        </w:rPr>
        <w:t>в</w:t>
      </w:r>
      <w:r>
        <w:t xml:space="preserve"> </w:t>
      </w:r>
      <w:r>
        <w:rPr>
          <w:rFonts w:hint="eastAsia"/>
        </w:rPr>
        <w:t>трилогии</w:t>
      </w:r>
      <w:r>
        <w:t xml:space="preserve"> </w:t>
      </w:r>
      <w:r>
        <w:rPr>
          <w:rFonts w:hint="eastAsia"/>
        </w:rPr>
        <w:t>Ф</w:t>
      </w:r>
      <w:r>
        <w:t xml:space="preserve">. </w:t>
      </w:r>
      <w:r>
        <w:rPr>
          <w:rFonts w:hint="eastAsia"/>
        </w:rPr>
        <w:t>Сологуба</w:t>
      </w:r>
      <w:r>
        <w:t xml:space="preserve"> </w:t>
      </w:r>
      <w:r>
        <w:rPr>
          <w:rFonts w:hint="eastAsia"/>
        </w:rPr>
        <w:t>«</w:t>
      </w:r>
      <w:r>
        <w:rPr>
          <w:rFonts w:hint="eastAsia"/>
        </w:rPr>
        <w:t>Творимая</w:t>
      </w:r>
      <w:r>
        <w:t xml:space="preserve"> </w:t>
      </w:r>
      <w:r>
        <w:rPr>
          <w:rFonts w:hint="eastAsia"/>
        </w:rPr>
        <w:t>легенда</w:t>
      </w:r>
      <w:r>
        <w:rPr>
          <w:rFonts w:hint="eastAsia"/>
        </w:rPr>
        <w:t>»</w:t>
      </w:r>
    </w:p>
    <w:p w14:paraId="2FF2AFA4" w14:textId="77777777" w:rsidR="00554A1D" w:rsidRDefault="00554A1D" w:rsidP="00554A1D"/>
    <w:p w14:paraId="0C48EE23" w14:textId="77777777" w:rsidR="00554A1D" w:rsidRDefault="00554A1D" w:rsidP="00554A1D">
      <w:r>
        <w:t xml:space="preserve">3.3. </w:t>
      </w:r>
      <w:r>
        <w:rPr>
          <w:rFonts w:hint="eastAsia"/>
        </w:rPr>
        <w:t>Языковые</w:t>
      </w:r>
      <w:r>
        <w:t xml:space="preserve"> </w:t>
      </w:r>
      <w:r>
        <w:rPr>
          <w:rFonts w:hint="eastAsia"/>
        </w:rPr>
        <w:t>средства</w:t>
      </w:r>
      <w:r>
        <w:t xml:space="preserve"> </w:t>
      </w:r>
      <w:r>
        <w:rPr>
          <w:rFonts w:hint="eastAsia"/>
        </w:rPr>
        <w:t>лиризации</w:t>
      </w:r>
      <w:r>
        <w:t xml:space="preserve"> </w:t>
      </w:r>
      <w:r>
        <w:rPr>
          <w:rFonts w:hint="eastAsia"/>
        </w:rPr>
        <w:t>и</w:t>
      </w:r>
      <w:r>
        <w:t xml:space="preserve"> </w:t>
      </w:r>
      <w:r>
        <w:rPr>
          <w:rFonts w:hint="eastAsia"/>
        </w:rPr>
        <w:t>иронизации</w:t>
      </w:r>
      <w:r>
        <w:t xml:space="preserve"> </w:t>
      </w:r>
      <w:r>
        <w:rPr>
          <w:rFonts w:hint="eastAsia"/>
        </w:rPr>
        <w:t>повествования</w:t>
      </w:r>
      <w:r>
        <w:t xml:space="preserve"> </w:t>
      </w:r>
      <w:r>
        <w:rPr>
          <w:rFonts w:hint="eastAsia"/>
        </w:rPr>
        <w:t>в</w:t>
      </w:r>
      <w:r>
        <w:t xml:space="preserve"> </w:t>
      </w:r>
      <w:r>
        <w:rPr>
          <w:rFonts w:hint="eastAsia"/>
        </w:rPr>
        <w:t>«</w:t>
      </w:r>
      <w:r>
        <w:rPr>
          <w:rFonts w:hint="eastAsia"/>
        </w:rPr>
        <w:t>Творимой</w:t>
      </w:r>
      <w:r>
        <w:t xml:space="preserve"> </w:t>
      </w:r>
      <w:r>
        <w:rPr>
          <w:rFonts w:hint="eastAsia"/>
        </w:rPr>
        <w:t>легенде</w:t>
      </w:r>
      <w:r>
        <w:rPr>
          <w:rFonts w:hint="eastAsia"/>
        </w:rPr>
        <w:t>»</w:t>
      </w:r>
    </w:p>
    <w:p w14:paraId="64E47A19" w14:textId="77777777" w:rsidR="00554A1D" w:rsidRDefault="00554A1D" w:rsidP="00554A1D"/>
    <w:p w14:paraId="2C2CF291" w14:textId="77777777" w:rsidR="00554A1D" w:rsidRDefault="00554A1D" w:rsidP="00554A1D">
      <w:r>
        <w:t xml:space="preserve">3.4. </w:t>
      </w:r>
      <w:r>
        <w:rPr>
          <w:rFonts w:hint="eastAsia"/>
        </w:rPr>
        <w:t>Типы</w:t>
      </w:r>
      <w:r>
        <w:t xml:space="preserve"> </w:t>
      </w:r>
      <w:r>
        <w:rPr>
          <w:rFonts w:hint="eastAsia"/>
        </w:rPr>
        <w:t>повествования</w:t>
      </w:r>
      <w:r>
        <w:t xml:space="preserve"> </w:t>
      </w:r>
      <w:r>
        <w:rPr>
          <w:rFonts w:hint="eastAsia"/>
        </w:rPr>
        <w:t>в</w:t>
      </w:r>
      <w:r>
        <w:t xml:space="preserve"> </w:t>
      </w:r>
      <w:r>
        <w:rPr>
          <w:rFonts w:hint="eastAsia"/>
        </w:rPr>
        <w:t>«</w:t>
      </w:r>
      <w:r>
        <w:rPr>
          <w:rFonts w:hint="eastAsia"/>
        </w:rPr>
        <w:t>Творимой</w:t>
      </w:r>
      <w:r>
        <w:t xml:space="preserve"> </w:t>
      </w:r>
      <w:r>
        <w:rPr>
          <w:rFonts w:hint="eastAsia"/>
        </w:rPr>
        <w:t>легенде</w:t>
      </w:r>
      <w:r>
        <w:rPr>
          <w:rFonts w:hint="eastAsia"/>
        </w:rPr>
        <w:t>»</w:t>
      </w:r>
      <w:r>
        <w:t xml:space="preserve">. </w:t>
      </w:r>
      <w:r>
        <w:rPr>
          <w:rFonts w:hint="eastAsia"/>
        </w:rPr>
        <w:t>От</w:t>
      </w:r>
      <w:r>
        <w:t xml:space="preserve"> </w:t>
      </w:r>
      <w:r>
        <w:rPr>
          <w:rFonts w:hint="eastAsia"/>
        </w:rPr>
        <w:t>авторской</w:t>
      </w:r>
      <w:r>
        <w:t xml:space="preserve"> </w:t>
      </w:r>
      <w:r>
        <w:rPr>
          <w:rFonts w:hint="eastAsia"/>
        </w:rPr>
        <w:t>субъективности</w:t>
      </w:r>
      <w:r>
        <w:t xml:space="preserve"> </w:t>
      </w:r>
      <w:r>
        <w:rPr>
          <w:rFonts w:hint="eastAsia"/>
        </w:rPr>
        <w:t>к</w:t>
      </w:r>
      <w:r>
        <w:t xml:space="preserve"> </w:t>
      </w:r>
      <w:r>
        <w:rPr>
          <w:rFonts w:hint="eastAsia"/>
        </w:rPr>
        <w:t>субъективности</w:t>
      </w:r>
      <w:r>
        <w:t xml:space="preserve"> </w:t>
      </w:r>
      <w:r>
        <w:rPr>
          <w:rFonts w:hint="eastAsia"/>
        </w:rPr>
        <w:t>персонажей</w:t>
      </w:r>
    </w:p>
    <w:p w14:paraId="53626437" w14:textId="77777777" w:rsidR="00554A1D" w:rsidRDefault="00554A1D" w:rsidP="00554A1D"/>
    <w:p w14:paraId="00AB6D06" w14:textId="77777777" w:rsidR="00554A1D" w:rsidRDefault="00554A1D" w:rsidP="00554A1D">
      <w:r>
        <w:t xml:space="preserve">3.5. </w:t>
      </w:r>
      <w:r>
        <w:rPr>
          <w:rFonts w:hint="eastAsia"/>
        </w:rPr>
        <w:t>Выводы</w:t>
      </w:r>
      <w:r>
        <w:t xml:space="preserve"> </w:t>
      </w:r>
      <w:r>
        <w:rPr>
          <w:rFonts w:hint="eastAsia"/>
        </w:rPr>
        <w:t>по</w:t>
      </w:r>
      <w:r>
        <w:t xml:space="preserve"> </w:t>
      </w:r>
      <w:r>
        <w:rPr>
          <w:rFonts w:hint="eastAsia"/>
        </w:rPr>
        <w:t>главе</w:t>
      </w:r>
    </w:p>
    <w:p w14:paraId="4B8226E4" w14:textId="77777777" w:rsidR="00554A1D" w:rsidRDefault="00554A1D" w:rsidP="00554A1D"/>
    <w:p w14:paraId="5B1ADD02" w14:textId="77777777" w:rsidR="00554A1D" w:rsidRDefault="00554A1D" w:rsidP="00554A1D">
      <w:r>
        <w:rPr>
          <w:rFonts w:hint="eastAsia"/>
        </w:rPr>
        <w:t>Заключение</w:t>
      </w:r>
    </w:p>
    <w:p w14:paraId="309D7569" w14:textId="77777777" w:rsidR="00554A1D" w:rsidRDefault="00554A1D" w:rsidP="00554A1D"/>
    <w:p w14:paraId="6BA44F91" w14:textId="23AE1543" w:rsidR="00554A1D" w:rsidRPr="00554A1D" w:rsidRDefault="00554A1D" w:rsidP="00554A1D">
      <w:r>
        <w:rPr>
          <w:rFonts w:hint="eastAsia"/>
        </w:rPr>
        <w:t>Библиография</w:t>
      </w:r>
    </w:p>
    <w:sectPr w:rsidR="00554A1D" w:rsidRPr="00554A1D" w:rsidSect="00B44D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46B5" w14:textId="77777777" w:rsidR="00B44D46" w:rsidRDefault="00B44D46">
      <w:pPr>
        <w:spacing w:after="0" w:line="240" w:lineRule="auto"/>
      </w:pPr>
      <w:r>
        <w:separator/>
      </w:r>
    </w:p>
  </w:endnote>
  <w:endnote w:type="continuationSeparator" w:id="0">
    <w:p w14:paraId="0CBF667C" w14:textId="77777777" w:rsidR="00B44D46" w:rsidRDefault="00B4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E6B5" w14:textId="77777777" w:rsidR="00B44D46" w:rsidRDefault="00B44D46"/>
    <w:p w14:paraId="635A5730" w14:textId="77777777" w:rsidR="00B44D46" w:rsidRDefault="00B44D46"/>
    <w:p w14:paraId="1BCFB770" w14:textId="77777777" w:rsidR="00B44D46" w:rsidRDefault="00B44D46"/>
    <w:p w14:paraId="0ABD05DA" w14:textId="77777777" w:rsidR="00B44D46" w:rsidRDefault="00B44D46"/>
    <w:p w14:paraId="10963E96" w14:textId="77777777" w:rsidR="00B44D46" w:rsidRDefault="00B44D46"/>
    <w:p w14:paraId="6EEBB16B" w14:textId="77777777" w:rsidR="00B44D46" w:rsidRDefault="00B44D46"/>
    <w:p w14:paraId="63024729" w14:textId="77777777" w:rsidR="00B44D46" w:rsidRDefault="00B44D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874CAD" wp14:editId="059591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05AB9" w14:textId="77777777" w:rsidR="00B44D46" w:rsidRDefault="00B44D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874C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E05AB9" w14:textId="77777777" w:rsidR="00B44D46" w:rsidRDefault="00B44D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70E24F" w14:textId="77777777" w:rsidR="00B44D46" w:rsidRDefault="00B44D46"/>
    <w:p w14:paraId="2AA6D88D" w14:textId="77777777" w:rsidR="00B44D46" w:rsidRDefault="00B44D46"/>
    <w:p w14:paraId="5DCE699F" w14:textId="77777777" w:rsidR="00B44D46" w:rsidRDefault="00B44D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F3BB3E" wp14:editId="026320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DB93" w14:textId="77777777" w:rsidR="00B44D46" w:rsidRDefault="00B44D46"/>
                          <w:p w14:paraId="20377FE7" w14:textId="77777777" w:rsidR="00B44D46" w:rsidRDefault="00B44D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F3BB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1FDB93" w14:textId="77777777" w:rsidR="00B44D46" w:rsidRDefault="00B44D46"/>
                    <w:p w14:paraId="20377FE7" w14:textId="77777777" w:rsidR="00B44D46" w:rsidRDefault="00B44D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B6CEC7" w14:textId="77777777" w:rsidR="00B44D46" w:rsidRDefault="00B44D46"/>
    <w:p w14:paraId="4A279636" w14:textId="77777777" w:rsidR="00B44D46" w:rsidRDefault="00B44D46">
      <w:pPr>
        <w:rPr>
          <w:sz w:val="2"/>
          <w:szCs w:val="2"/>
        </w:rPr>
      </w:pPr>
    </w:p>
    <w:p w14:paraId="6BBA815D" w14:textId="77777777" w:rsidR="00B44D46" w:rsidRDefault="00B44D46"/>
    <w:p w14:paraId="6D01AE44" w14:textId="77777777" w:rsidR="00B44D46" w:rsidRDefault="00B44D46">
      <w:pPr>
        <w:spacing w:after="0" w:line="240" w:lineRule="auto"/>
      </w:pPr>
    </w:p>
  </w:footnote>
  <w:footnote w:type="continuationSeparator" w:id="0">
    <w:p w14:paraId="1616481C" w14:textId="77777777" w:rsidR="00B44D46" w:rsidRDefault="00B44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6"/>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42008</TotalTime>
  <Pages>2</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5341</cp:revision>
  <cp:lastPrinted>2009-02-06T05:36:00Z</cp:lastPrinted>
  <dcterms:created xsi:type="dcterms:W3CDTF">2024-01-07T13:43:00Z</dcterms:created>
  <dcterms:modified xsi:type="dcterms:W3CDTF">2024-03-12T18:27:00Z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