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hint="eastAsia"/>
          <w:kern w:val="0"/>
          <w:sz w:val="28"/>
          <w:szCs w:val="28"/>
          <w:lang w:eastAsia="ru-RU"/>
        </w:rPr>
        <w:t>МИНИСТЕРСТВО</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ОБРАЗОВАНИЯ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НАУКИ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РОССИЙСКОЙ</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ФЕДЕРАЦИИ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ТЮМЕНСКИЙ</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ГОСУДАРСТВЕННЫЙ</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НЕФТЕГАЗОВЫЙ</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УНИВЕРСИТЕТ</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hint="eastAsia"/>
          <w:kern w:val="0"/>
          <w:sz w:val="28"/>
          <w:szCs w:val="28"/>
          <w:lang w:eastAsia="ru-RU"/>
        </w:rPr>
        <w:t>На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правах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рукописи</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hint="eastAsia"/>
          <w:kern w:val="0"/>
          <w:sz w:val="28"/>
          <w:szCs w:val="28"/>
          <w:lang w:eastAsia="ru-RU"/>
        </w:rPr>
        <w:t>МАНЯШИН</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СЕРГЕЙ</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АЛЕКСАНДРОВИЧ</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hint="eastAsia"/>
          <w:kern w:val="0"/>
          <w:sz w:val="28"/>
          <w:szCs w:val="28"/>
          <w:lang w:eastAsia="ru-RU"/>
        </w:rPr>
        <w:t>МОДЕЛИРОВАНИЕ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РАСХОДА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ТОПЛИВА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АВТОМОБИЛЯМИ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НА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БАЗЕ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ЕЗДОВОГО</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ЦИКЛА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В</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НИЗКОТЕМПЕРАТУРНЫХ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УСЛОВИЯХ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ЭКСПЛУАТАЦИИ</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hint="eastAsia"/>
          <w:kern w:val="0"/>
          <w:sz w:val="28"/>
          <w:szCs w:val="28"/>
          <w:lang w:eastAsia="ru-RU"/>
        </w:rPr>
        <w:t>Специальность</w:t>
      </w:r>
      <w:r w:rsidRPr="00106F62">
        <w:rPr>
          <w:rFonts w:ascii="Times New Roman" w:eastAsia="Times New Roman" w:hAnsi="Times New Roman" w:cs="Times New Roman"/>
          <w:kern w:val="0"/>
          <w:sz w:val="28"/>
          <w:szCs w:val="28"/>
          <w:lang w:eastAsia="ru-RU"/>
        </w:rPr>
        <w:t xml:space="preserve"> 05.22.10 - </w:t>
      </w:r>
      <w:r w:rsidRPr="00106F62">
        <w:rPr>
          <w:rFonts w:ascii="Times New Roman" w:eastAsia="Times New Roman" w:hAnsi="Times New Roman" w:cs="Times New Roman" w:hint="eastAsia"/>
          <w:kern w:val="0"/>
          <w:sz w:val="28"/>
          <w:szCs w:val="28"/>
          <w:lang w:eastAsia="ru-RU"/>
        </w:rPr>
        <w:t>Эксплуатация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автомобильного</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транспорта</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hint="eastAsia"/>
          <w:kern w:val="0"/>
          <w:sz w:val="28"/>
          <w:szCs w:val="28"/>
          <w:lang w:eastAsia="ru-RU"/>
        </w:rPr>
        <w:t>Диссертация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на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соискание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ученой</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степени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кандидата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технических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наук</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hint="eastAsia"/>
          <w:kern w:val="0"/>
          <w:sz w:val="28"/>
          <w:szCs w:val="28"/>
          <w:lang w:eastAsia="ru-RU"/>
        </w:rPr>
        <w:t>Научный</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руководитель</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доктор</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технических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наук</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профессор</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Резник</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Л</w:t>
      </w:r>
      <w:r w:rsidRPr="00106F62">
        <w:rPr>
          <w:rFonts w:ascii="Times New Roman" w:eastAsia="Times New Roman" w:hAnsi="Times New Roman" w:cs="Times New Roman"/>
          <w:kern w:val="0"/>
          <w:sz w:val="28"/>
          <w:szCs w:val="28"/>
          <w:lang w:eastAsia="ru-RU"/>
        </w:rPr>
        <w:t>.</w:t>
      </w:r>
      <w:r w:rsidRPr="00106F62">
        <w:rPr>
          <w:rFonts w:ascii="Times New Roman" w:eastAsia="Times New Roman" w:hAnsi="Times New Roman" w:cs="Times New Roman" w:hint="eastAsia"/>
          <w:kern w:val="0"/>
          <w:sz w:val="28"/>
          <w:szCs w:val="28"/>
          <w:lang w:eastAsia="ru-RU"/>
        </w:rPr>
        <w:t>Г</w:t>
      </w:r>
      <w:r w:rsidRPr="00106F62">
        <w:rPr>
          <w:rFonts w:ascii="Times New Roman" w:eastAsia="Times New Roman" w:hAnsi="Times New Roman" w:cs="Times New Roman"/>
          <w:kern w:val="0"/>
          <w:sz w:val="28"/>
          <w:szCs w:val="28"/>
          <w:lang w:eastAsia="ru-RU"/>
        </w:rPr>
        <w:t>.</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hint="eastAsia"/>
          <w:kern w:val="0"/>
          <w:sz w:val="28"/>
          <w:szCs w:val="28"/>
          <w:lang w:eastAsia="ru-RU"/>
        </w:rPr>
        <w:t>Оренбург</w:t>
      </w:r>
      <w:r w:rsidRPr="00106F62">
        <w:rPr>
          <w:rFonts w:ascii="Times New Roman" w:eastAsia="Times New Roman" w:hAnsi="Times New Roman" w:cs="Times New Roman"/>
          <w:kern w:val="0"/>
          <w:sz w:val="28"/>
          <w:szCs w:val="28"/>
          <w:lang w:eastAsia="ru-RU"/>
        </w:rPr>
        <w:t xml:space="preserve"> - 2013</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hint="eastAsia"/>
          <w:kern w:val="0"/>
          <w:sz w:val="28"/>
          <w:szCs w:val="28"/>
          <w:lang w:eastAsia="ru-RU"/>
        </w:rPr>
        <w:t>ОГЛАВЛЕНИЕ</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hint="eastAsia"/>
          <w:kern w:val="0"/>
          <w:sz w:val="28"/>
          <w:szCs w:val="28"/>
          <w:lang w:eastAsia="ru-RU"/>
        </w:rPr>
        <w:t>ВВЕДЕНИЕ</w:t>
      </w:r>
      <w:r w:rsidRPr="00106F62">
        <w:rPr>
          <w:rFonts w:ascii="Times New Roman" w:eastAsia="Times New Roman" w:hAnsi="Times New Roman" w:cs="Times New Roman"/>
          <w:kern w:val="0"/>
          <w:sz w:val="28"/>
          <w:szCs w:val="28"/>
          <w:lang w:eastAsia="ru-RU"/>
        </w:rPr>
        <w:tab/>
        <w:t>4</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1.</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АНАЛИЗ</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СОСТОЯНИЯ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ВОПРОСА</w:t>
      </w:r>
      <w:r w:rsidRPr="00106F62">
        <w:rPr>
          <w:rFonts w:ascii="Times New Roman" w:eastAsia="Times New Roman" w:hAnsi="Times New Roman" w:cs="Times New Roman"/>
          <w:kern w:val="0"/>
          <w:sz w:val="28"/>
          <w:szCs w:val="28"/>
          <w:lang w:eastAsia="ru-RU"/>
        </w:rPr>
        <w:tab/>
        <w:t>11</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1.1.</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Факторы</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влияющие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на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режимы</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движения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автомобиля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в</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городе</w:t>
      </w:r>
      <w:r w:rsidRPr="00106F62">
        <w:rPr>
          <w:rFonts w:ascii="Times New Roman" w:eastAsia="Times New Roman" w:hAnsi="Times New Roman" w:cs="Times New Roman"/>
          <w:kern w:val="0"/>
          <w:sz w:val="28"/>
          <w:szCs w:val="28"/>
          <w:lang w:eastAsia="ru-RU"/>
        </w:rPr>
        <w:t xml:space="preserve"> 11</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1.2.</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Назначение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характеристики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основные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типы</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ездовых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циклов</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автомобилей</w:t>
      </w:r>
      <w:r w:rsidRPr="00106F62">
        <w:rPr>
          <w:rFonts w:ascii="Times New Roman" w:eastAsia="Times New Roman" w:hAnsi="Times New Roman" w:cs="Times New Roman"/>
          <w:kern w:val="0"/>
          <w:sz w:val="28"/>
          <w:szCs w:val="28"/>
          <w:lang w:eastAsia="ru-RU"/>
        </w:rPr>
        <w:tab/>
        <w:t>13</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1.3.</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Особенности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ездовых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циклов</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в</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различных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странах</w:t>
      </w:r>
      <w:r w:rsidRPr="00106F62">
        <w:rPr>
          <w:rFonts w:ascii="Times New Roman" w:eastAsia="Times New Roman" w:hAnsi="Times New Roman" w:cs="Times New Roman"/>
          <w:kern w:val="0"/>
          <w:sz w:val="28"/>
          <w:szCs w:val="28"/>
          <w:lang w:eastAsia="ru-RU"/>
        </w:rPr>
        <w:tab/>
        <w:t>15</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1.3.1.</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Европейские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ездовые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циклы</w:t>
      </w:r>
      <w:r w:rsidRPr="00106F62">
        <w:rPr>
          <w:rFonts w:ascii="Times New Roman" w:eastAsia="Times New Roman" w:hAnsi="Times New Roman" w:cs="Times New Roman"/>
          <w:kern w:val="0"/>
          <w:sz w:val="28"/>
          <w:szCs w:val="28"/>
          <w:lang w:eastAsia="ru-RU"/>
        </w:rPr>
        <w:tab/>
        <w:t>15</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1.3.2.</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Американские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ездовые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циклы</w:t>
      </w:r>
      <w:r w:rsidRPr="00106F62">
        <w:rPr>
          <w:rFonts w:ascii="Times New Roman" w:eastAsia="Times New Roman" w:hAnsi="Times New Roman" w:cs="Times New Roman"/>
          <w:kern w:val="0"/>
          <w:sz w:val="28"/>
          <w:szCs w:val="28"/>
          <w:lang w:eastAsia="ru-RU"/>
        </w:rPr>
        <w:tab/>
        <w:t>20</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1.3.3.</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Японские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ездовые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циклы</w:t>
      </w:r>
      <w:r w:rsidRPr="00106F62">
        <w:rPr>
          <w:rFonts w:ascii="Times New Roman" w:eastAsia="Times New Roman" w:hAnsi="Times New Roman" w:cs="Times New Roman"/>
          <w:kern w:val="0"/>
          <w:sz w:val="28"/>
          <w:szCs w:val="28"/>
          <w:lang w:eastAsia="ru-RU"/>
        </w:rPr>
        <w:tab/>
        <w:t>24</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1.3.4.</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Проект</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w:t>
      </w:r>
      <w:r w:rsidRPr="00106F62">
        <w:rPr>
          <w:rFonts w:ascii="Times New Roman" w:eastAsia="Times New Roman" w:hAnsi="Times New Roman" w:cs="Times New Roman"/>
          <w:kern w:val="0"/>
          <w:sz w:val="28"/>
          <w:szCs w:val="28"/>
          <w:lang w:eastAsia="ru-RU"/>
        </w:rPr>
        <w:t>Artemis</w:t>
      </w:r>
      <w:r w:rsidRPr="00106F62">
        <w:rPr>
          <w:rFonts w:ascii="Times New Roman" w:eastAsia="Times New Roman" w:hAnsi="Times New Roman" w:cs="Times New Roman" w:hint="eastAsia"/>
          <w:kern w:val="0"/>
          <w:sz w:val="28"/>
          <w:szCs w:val="28"/>
          <w:lang w:eastAsia="ru-RU"/>
        </w:rPr>
        <w:t>»</w:t>
      </w:r>
      <w:r w:rsidRPr="00106F62">
        <w:rPr>
          <w:rFonts w:ascii="Times New Roman" w:eastAsia="Times New Roman" w:hAnsi="Times New Roman" w:cs="Times New Roman"/>
          <w:kern w:val="0"/>
          <w:sz w:val="28"/>
          <w:szCs w:val="28"/>
          <w:lang w:eastAsia="ru-RU"/>
        </w:rPr>
        <w:tab/>
        <w:t>28</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1.3.5.</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Российские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ездовые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циклы</w:t>
      </w:r>
      <w:r w:rsidRPr="00106F62">
        <w:rPr>
          <w:rFonts w:ascii="Times New Roman" w:eastAsia="Times New Roman" w:hAnsi="Times New Roman" w:cs="Times New Roman"/>
          <w:kern w:val="0"/>
          <w:sz w:val="28"/>
          <w:szCs w:val="28"/>
          <w:lang w:eastAsia="ru-RU"/>
        </w:rPr>
        <w:tab/>
        <w:t>29</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1.3.6.</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Анализ</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характеристик</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существующих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ездовых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циклов</w:t>
      </w:r>
      <w:r w:rsidRPr="00106F62">
        <w:rPr>
          <w:rFonts w:ascii="Times New Roman" w:eastAsia="Times New Roman" w:hAnsi="Times New Roman" w:cs="Times New Roman"/>
          <w:kern w:val="0"/>
          <w:sz w:val="28"/>
          <w:szCs w:val="28"/>
          <w:lang w:eastAsia="ru-RU"/>
        </w:rPr>
        <w:tab/>
        <w:t>32</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1.4.</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Методы</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получения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стандартных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ездовых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циклов</w:t>
      </w:r>
      <w:r w:rsidRPr="00106F62">
        <w:rPr>
          <w:rFonts w:ascii="Times New Roman" w:eastAsia="Times New Roman" w:hAnsi="Times New Roman" w:cs="Times New Roman"/>
          <w:kern w:val="0"/>
          <w:sz w:val="28"/>
          <w:szCs w:val="28"/>
          <w:lang w:eastAsia="ru-RU"/>
        </w:rPr>
        <w:tab/>
        <w:t>35</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1.5.</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Влияние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температуры</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воздуха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режима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движения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на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топливную</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экономичность</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автомобиля</w:t>
      </w:r>
      <w:r w:rsidRPr="00106F62">
        <w:rPr>
          <w:rFonts w:ascii="Times New Roman" w:eastAsia="Times New Roman" w:hAnsi="Times New Roman" w:cs="Times New Roman"/>
          <w:kern w:val="0"/>
          <w:sz w:val="28"/>
          <w:szCs w:val="28"/>
          <w:lang w:eastAsia="ru-RU"/>
        </w:rPr>
        <w:tab/>
        <w:t>37</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1.5.1.</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Режим</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движения</w:t>
      </w:r>
      <w:r w:rsidRPr="00106F62">
        <w:rPr>
          <w:rFonts w:ascii="Times New Roman" w:eastAsia="Times New Roman" w:hAnsi="Times New Roman" w:cs="Times New Roman"/>
          <w:kern w:val="0"/>
          <w:sz w:val="28"/>
          <w:szCs w:val="28"/>
          <w:lang w:eastAsia="ru-RU"/>
        </w:rPr>
        <w:tab/>
        <w:t>37</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1.5.2.</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Температура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воздуха</w:t>
      </w:r>
      <w:r w:rsidRPr="00106F62">
        <w:rPr>
          <w:rFonts w:ascii="Times New Roman" w:eastAsia="Times New Roman" w:hAnsi="Times New Roman" w:cs="Times New Roman"/>
          <w:kern w:val="0"/>
          <w:sz w:val="28"/>
          <w:szCs w:val="28"/>
          <w:lang w:eastAsia="ru-RU"/>
        </w:rPr>
        <w:tab/>
        <w:t>39</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lastRenderedPageBreak/>
        <w:t>1.5.3.</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Дифференцированное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нормирование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расхода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топлива</w:t>
      </w:r>
      <w:r w:rsidRPr="00106F62">
        <w:rPr>
          <w:rFonts w:ascii="Times New Roman" w:eastAsia="Times New Roman" w:hAnsi="Times New Roman" w:cs="Times New Roman"/>
          <w:kern w:val="0"/>
          <w:sz w:val="28"/>
          <w:szCs w:val="28"/>
          <w:lang w:eastAsia="ru-RU"/>
        </w:rPr>
        <w:tab/>
        <w:t>42</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1.6.</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Взаимосвязь</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характеристик</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ездового</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цикла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температуры</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окружающей</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среды</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топливной</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экономичности</w:t>
      </w:r>
      <w:r w:rsidRPr="00106F62">
        <w:rPr>
          <w:rFonts w:ascii="Times New Roman" w:eastAsia="Times New Roman" w:hAnsi="Times New Roman" w:cs="Times New Roman"/>
          <w:kern w:val="0"/>
          <w:sz w:val="28"/>
          <w:szCs w:val="28"/>
          <w:lang w:eastAsia="ru-RU"/>
        </w:rPr>
        <w:tab/>
        <w:t>43</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1.7.</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Выводы</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Задачи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исследования</w:t>
      </w:r>
      <w:r w:rsidRPr="00106F62">
        <w:rPr>
          <w:rFonts w:ascii="Times New Roman" w:eastAsia="Times New Roman" w:hAnsi="Times New Roman" w:cs="Times New Roman"/>
          <w:kern w:val="0"/>
          <w:sz w:val="28"/>
          <w:szCs w:val="28"/>
          <w:lang w:eastAsia="ru-RU"/>
        </w:rPr>
        <w:tab/>
        <w:t>45</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2.</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ТЕОРЕТИЧЕСКИЕ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ИССЛЕДОВАНИЯ</w:t>
      </w:r>
      <w:r w:rsidRPr="00106F62">
        <w:rPr>
          <w:rFonts w:ascii="Times New Roman" w:eastAsia="Times New Roman" w:hAnsi="Times New Roman" w:cs="Times New Roman"/>
          <w:kern w:val="0"/>
          <w:sz w:val="28"/>
          <w:szCs w:val="28"/>
          <w:lang w:eastAsia="ru-RU"/>
        </w:rPr>
        <w:tab/>
        <w:t>47</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2.1.</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Общая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методика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исследований</w:t>
      </w:r>
      <w:r w:rsidRPr="00106F62">
        <w:rPr>
          <w:rFonts w:ascii="Times New Roman" w:eastAsia="Times New Roman" w:hAnsi="Times New Roman" w:cs="Times New Roman"/>
          <w:kern w:val="0"/>
          <w:sz w:val="28"/>
          <w:szCs w:val="28"/>
          <w:lang w:eastAsia="ru-RU"/>
        </w:rPr>
        <w:tab/>
        <w:t>47</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2.2.</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Теоретическое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обоснование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синтеза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городского</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ездового</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цикла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в</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условиях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низких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температур</w:t>
      </w:r>
      <w:r w:rsidRPr="00106F62">
        <w:rPr>
          <w:rFonts w:ascii="Times New Roman" w:eastAsia="Times New Roman" w:hAnsi="Times New Roman" w:cs="Times New Roman"/>
          <w:kern w:val="0"/>
          <w:sz w:val="28"/>
          <w:szCs w:val="28"/>
          <w:lang w:eastAsia="ru-RU"/>
        </w:rPr>
        <w:tab/>
        <w:t>50</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2.2.1.</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Общая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структура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цикла</w:t>
      </w:r>
      <w:r w:rsidRPr="00106F62">
        <w:rPr>
          <w:rFonts w:ascii="Times New Roman" w:eastAsia="Times New Roman" w:hAnsi="Times New Roman" w:cs="Times New Roman"/>
          <w:kern w:val="0"/>
          <w:sz w:val="28"/>
          <w:szCs w:val="28"/>
          <w:lang w:eastAsia="ru-RU"/>
        </w:rPr>
        <w:tab/>
        <w:t>50</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2.2.2.</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Особенности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установившегося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режима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движения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автомобиля</w:t>
      </w:r>
      <w:r w:rsidRPr="00106F62">
        <w:rPr>
          <w:rFonts w:ascii="Times New Roman" w:eastAsia="Times New Roman" w:hAnsi="Times New Roman" w:cs="Times New Roman"/>
          <w:kern w:val="0"/>
          <w:sz w:val="28"/>
          <w:szCs w:val="28"/>
          <w:lang w:eastAsia="ru-RU"/>
        </w:rPr>
        <w:tab/>
        <w:t>51</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2.2.3.</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Методика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формирования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типичного</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ездового</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цикла</w:t>
      </w:r>
      <w:r w:rsidRPr="00106F62">
        <w:rPr>
          <w:rFonts w:ascii="Times New Roman" w:eastAsia="Times New Roman" w:hAnsi="Times New Roman" w:cs="Times New Roman"/>
          <w:kern w:val="0"/>
          <w:sz w:val="28"/>
          <w:szCs w:val="28"/>
          <w:lang w:eastAsia="ru-RU"/>
        </w:rPr>
        <w:tab/>
        <w:t>52</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2.3.</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Имитационная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модель</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процесса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расхода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топлива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при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движении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автомобиля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в</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ездовом</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цикле</w:t>
      </w:r>
      <w:r w:rsidRPr="00106F62">
        <w:rPr>
          <w:rFonts w:ascii="Times New Roman" w:eastAsia="Times New Roman" w:hAnsi="Times New Roman" w:cs="Times New Roman"/>
          <w:kern w:val="0"/>
          <w:sz w:val="28"/>
          <w:szCs w:val="28"/>
          <w:lang w:eastAsia="ru-RU"/>
        </w:rPr>
        <w:tab/>
        <w:t xml:space="preserve"> 56</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2.3.1.</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Обоснование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дискретного</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характера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имитационной</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модели</w:t>
      </w:r>
      <w:r w:rsidRPr="00106F62">
        <w:rPr>
          <w:rFonts w:ascii="Times New Roman" w:eastAsia="Times New Roman" w:hAnsi="Times New Roman" w:cs="Times New Roman"/>
          <w:kern w:val="0"/>
          <w:sz w:val="28"/>
          <w:szCs w:val="28"/>
          <w:lang w:eastAsia="ru-RU"/>
        </w:rPr>
        <w:tab/>
        <w:t>56</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2.3.2.</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Выбор</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системы</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моделирования</w:t>
      </w:r>
      <w:r w:rsidRPr="00106F62">
        <w:rPr>
          <w:rFonts w:ascii="Times New Roman" w:eastAsia="Times New Roman" w:hAnsi="Times New Roman" w:cs="Times New Roman"/>
          <w:kern w:val="0"/>
          <w:sz w:val="28"/>
          <w:szCs w:val="28"/>
          <w:lang w:eastAsia="ru-RU"/>
        </w:rPr>
        <w:tab/>
        <w:t>59</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2.3.3.</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Разработка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общей</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структуры</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модели</w:t>
      </w:r>
      <w:r w:rsidRPr="00106F62">
        <w:rPr>
          <w:rFonts w:ascii="Times New Roman" w:eastAsia="Times New Roman" w:hAnsi="Times New Roman" w:cs="Times New Roman"/>
          <w:kern w:val="0"/>
          <w:sz w:val="28"/>
          <w:szCs w:val="28"/>
          <w:lang w:eastAsia="ru-RU"/>
        </w:rPr>
        <w:tab/>
        <w:t>63</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2.3.4.</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Функциональные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зависимости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между</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элементами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модели</w:t>
      </w:r>
      <w:r w:rsidRPr="00106F62">
        <w:rPr>
          <w:rFonts w:ascii="Times New Roman" w:eastAsia="Times New Roman" w:hAnsi="Times New Roman" w:cs="Times New Roman"/>
          <w:kern w:val="0"/>
          <w:sz w:val="28"/>
          <w:szCs w:val="28"/>
          <w:lang w:eastAsia="ru-RU"/>
        </w:rPr>
        <w:tab/>
        <w:t>74</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2.4.</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Выводы</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по</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главе</w:t>
      </w:r>
      <w:r w:rsidRPr="00106F62">
        <w:rPr>
          <w:rFonts w:ascii="Times New Roman" w:eastAsia="Times New Roman" w:hAnsi="Times New Roman" w:cs="Times New Roman"/>
          <w:kern w:val="0"/>
          <w:sz w:val="28"/>
          <w:szCs w:val="28"/>
          <w:lang w:eastAsia="ru-RU"/>
        </w:rPr>
        <w:tab/>
        <w:t>78</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3.</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ЭКСПЕРИМЕНТАЛЬНЫЕ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ИССЛЕДОВАНИЯ</w:t>
      </w:r>
      <w:r w:rsidRPr="00106F62">
        <w:rPr>
          <w:rFonts w:ascii="Times New Roman" w:eastAsia="Times New Roman" w:hAnsi="Times New Roman" w:cs="Times New Roman"/>
          <w:kern w:val="0"/>
          <w:sz w:val="28"/>
          <w:szCs w:val="28"/>
          <w:lang w:eastAsia="ru-RU"/>
        </w:rPr>
        <w:tab/>
        <w:t>80</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3.1.</w:t>
      </w:r>
      <w:r w:rsidRPr="00106F62">
        <w:rPr>
          <w:rFonts w:ascii="Times New Roman" w:eastAsia="Times New Roman" w:hAnsi="Times New Roman" w:cs="Times New Roman"/>
          <w:kern w:val="0"/>
          <w:sz w:val="28"/>
          <w:szCs w:val="28"/>
          <w:lang w:eastAsia="ru-RU"/>
        </w:rPr>
        <w:tab/>
      </w:r>
      <w:r w:rsidRPr="00106F62">
        <w:rPr>
          <w:rFonts w:ascii="Times New Roman" w:eastAsia="Times New Roman" w:hAnsi="Times New Roman" w:cs="Times New Roman" w:hint="eastAsia"/>
          <w:kern w:val="0"/>
          <w:sz w:val="28"/>
          <w:szCs w:val="28"/>
          <w:lang w:eastAsia="ru-RU"/>
        </w:rPr>
        <w:t>Цель</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задачи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экспериментальных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исследований</w:t>
      </w:r>
      <w:r w:rsidRPr="00106F62">
        <w:rPr>
          <w:rFonts w:ascii="Times New Roman" w:eastAsia="Times New Roman" w:hAnsi="Times New Roman" w:cs="Times New Roman"/>
          <w:kern w:val="0"/>
          <w:sz w:val="28"/>
          <w:szCs w:val="28"/>
          <w:lang w:eastAsia="ru-RU"/>
        </w:rPr>
        <w:tab/>
        <w:t>80</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 xml:space="preserve">3.2 </w:t>
      </w:r>
      <w:r w:rsidRPr="00106F62">
        <w:rPr>
          <w:rFonts w:ascii="Times New Roman" w:eastAsia="Times New Roman" w:hAnsi="Times New Roman" w:cs="Times New Roman" w:hint="eastAsia"/>
          <w:kern w:val="0"/>
          <w:sz w:val="28"/>
          <w:szCs w:val="28"/>
          <w:lang w:eastAsia="ru-RU"/>
        </w:rPr>
        <w:t>Методика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экспериментальных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исследований</w:t>
      </w:r>
      <w:r w:rsidRPr="00106F62">
        <w:rPr>
          <w:rFonts w:ascii="Times New Roman" w:eastAsia="Times New Roman" w:hAnsi="Times New Roman" w:cs="Times New Roman"/>
          <w:kern w:val="0"/>
          <w:sz w:val="28"/>
          <w:szCs w:val="28"/>
          <w:lang w:eastAsia="ru-RU"/>
        </w:rPr>
        <w:tab/>
        <w:t>81</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 xml:space="preserve">3.2.1 </w:t>
      </w:r>
      <w:r w:rsidRPr="00106F62">
        <w:rPr>
          <w:rFonts w:ascii="Times New Roman" w:eastAsia="Times New Roman" w:hAnsi="Times New Roman" w:cs="Times New Roman" w:hint="eastAsia"/>
          <w:kern w:val="0"/>
          <w:sz w:val="28"/>
          <w:szCs w:val="28"/>
          <w:lang w:eastAsia="ru-RU"/>
        </w:rPr>
        <w:t>Общая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методика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экспериментальных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исследований</w:t>
      </w:r>
      <w:r w:rsidRPr="00106F62">
        <w:rPr>
          <w:rFonts w:ascii="Times New Roman" w:eastAsia="Times New Roman" w:hAnsi="Times New Roman" w:cs="Times New Roman"/>
          <w:kern w:val="0"/>
          <w:sz w:val="28"/>
          <w:szCs w:val="28"/>
          <w:lang w:eastAsia="ru-RU"/>
        </w:rPr>
        <w:tab/>
        <w:t>81</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3.2.2.</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Оборудование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для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проведения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экспериментальных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исследований</w:t>
      </w:r>
      <w:r w:rsidRPr="00106F62">
        <w:rPr>
          <w:rFonts w:ascii="Times New Roman" w:eastAsia="Times New Roman" w:hAnsi="Times New Roman" w:cs="Times New Roman"/>
          <w:kern w:val="0"/>
          <w:sz w:val="28"/>
          <w:szCs w:val="28"/>
          <w:lang w:eastAsia="ru-RU"/>
        </w:rPr>
        <w:tab/>
        <w:t>82</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3.2.3.</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Программное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обеспечение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для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автоматизированного</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проведения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эксперимента</w:t>
      </w:r>
      <w:r w:rsidRPr="00106F62">
        <w:rPr>
          <w:rFonts w:ascii="Times New Roman" w:eastAsia="Times New Roman" w:hAnsi="Times New Roman" w:cs="Times New Roman"/>
          <w:kern w:val="0"/>
          <w:sz w:val="28"/>
          <w:szCs w:val="28"/>
          <w:lang w:eastAsia="ru-RU"/>
        </w:rPr>
        <w:t xml:space="preserve"> 82</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3.3.</w:t>
      </w:r>
      <w:r w:rsidRPr="00106F62">
        <w:rPr>
          <w:rFonts w:ascii="Times New Roman" w:eastAsia="Times New Roman" w:hAnsi="Times New Roman" w:cs="Times New Roman"/>
          <w:kern w:val="0"/>
          <w:sz w:val="28"/>
          <w:szCs w:val="28"/>
          <w:lang w:eastAsia="ru-RU"/>
        </w:rPr>
        <w:tab/>
      </w:r>
      <w:r w:rsidRPr="00106F62">
        <w:rPr>
          <w:rFonts w:ascii="Times New Roman" w:eastAsia="Times New Roman" w:hAnsi="Times New Roman" w:cs="Times New Roman" w:hint="eastAsia"/>
          <w:kern w:val="0"/>
          <w:sz w:val="28"/>
          <w:szCs w:val="28"/>
          <w:lang w:eastAsia="ru-RU"/>
        </w:rPr>
        <w:t>Обеспечение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репрезентативности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выборки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необходимой</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hint="eastAsia"/>
          <w:kern w:val="0"/>
          <w:sz w:val="28"/>
          <w:szCs w:val="28"/>
          <w:lang w:eastAsia="ru-RU"/>
        </w:rPr>
        <w:t>погрешности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измерений</w:t>
      </w:r>
      <w:r w:rsidRPr="00106F62">
        <w:rPr>
          <w:rFonts w:ascii="Times New Roman" w:eastAsia="Times New Roman" w:hAnsi="Times New Roman" w:cs="Times New Roman"/>
          <w:kern w:val="0"/>
          <w:sz w:val="28"/>
          <w:szCs w:val="28"/>
          <w:lang w:eastAsia="ru-RU"/>
        </w:rPr>
        <w:tab/>
        <w:t>83</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3.3.1.</w:t>
      </w:r>
      <w:r w:rsidRPr="00106F62">
        <w:rPr>
          <w:rFonts w:ascii="Times New Roman" w:eastAsia="Times New Roman" w:hAnsi="Times New Roman" w:cs="Times New Roman"/>
          <w:kern w:val="0"/>
          <w:sz w:val="28"/>
          <w:szCs w:val="28"/>
          <w:lang w:eastAsia="ru-RU"/>
        </w:rPr>
        <w:tab/>
      </w:r>
      <w:r w:rsidRPr="00106F62">
        <w:rPr>
          <w:rFonts w:ascii="Times New Roman" w:eastAsia="Times New Roman" w:hAnsi="Times New Roman" w:cs="Times New Roman" w:hint="eastAsia"/>
          <w:kern w:val="0"/>
          <w:sz w:val="28"/>
          <w:szCs w:val="28"/>
          <w:lang w:eastAsia="ru-RU"/>
        </w:rPr>
        <w:t>Выбор</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способа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отбора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данных</w:t>
      </w:r>
      <w:r w:rsidRPr="00106F62">
        <w:rPr>
          <w:rFonts w:ascii="Times New Roman" w:eastAsia="Times New Roman" w:hAnsi="Times New Roman" w:cs="Times New Roman"/>
          <w:kern w:val="0"/>
          <w:sz w:val="28"/>
          <w:szCs w:val="28"/>
          <w:lang w:eastAsia="ru-RU"/>
        </w:rPr>
        <w:tab/>
        <w:t>83 </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lastRenderedPageBreak/>
        <w:t>3.3.2.</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Определение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минимального</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объема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выборки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для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исследования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скоростного</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профиля</w:t>
      </w:r>
      <w:r w:rsidRPr="00106F62">
        <w:rPr>
          <w:rFonts w:ascii="Times New Roman" w:eastAsia="Times New Roman" w:hAnsi="Times New Roman" w:cs="Times New Roman"/>
          <w:kern w:val="0"/>
          <w:sz w:val="28"/>
          <w:szCs w:val="28"/>
          <w:lang w:eastAsia="ru-RU"/>
        </w:rPr>
        <w:tab/>
        <w:t>83</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3.3.3.</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Определение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минимального</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объема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выборки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при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определении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характеристик</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цикла</w:t>
      </w:r>
      <w:r w:rsidRPr="00106F62">
        <w:rPr>
          <w:rFonts w:ascii="Times New Roman" w:eastAsia="Times New Roman" w:hAnsi="Times New Roman" w:cs="Times New Roman"/>
          <w:kern w:val="0"/>
          <w:sz w:val="28"/>
          <w:szCs w:val="28"/>
          <w:lang w:eastAsia="ru-RU"/>
        </w:rPr>
        <w:tab/>
        <w:t>84</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3.3.4.</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Число</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повторных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измерений</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при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определении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численных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значений</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параметров</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математических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моделей</w:t>
      </w:r>
      <w:r w:rsidRPr="00106F62">
        <w:rPr>
          <w:rFonts w:ascii="Times New Roman" w:eastAsia="Times New Roman" w:hAnsi="Times New Roman" w:cs="Times New Roman"/>
          <w:kern w:val="0"/>
          <w:sz w:val="28"/>
          <w:szCs w:val="28"/>
          <w:lang w:eastAsia="ru-RU"/>
        </w:rPr>
        <w:tab/>
        <w:t>85</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3.4.</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Методика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обработки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экспериментальных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данных</w:t>
      </w:r>
      <w:r w:rsidRPr="00106F62">
        <w:rPr>
          <w:rFonts w:ascii="Times New Roman" w:eastAsia="Times New Roman" w:hAnsi="Times New Roman" w:cs="Times New Roman"/>
          <w:kern w:val="0"/>
          <w:sz w:val="28"/>
          <w:szCs w:val="28"/>
          <w:lang w:eastAsia="ru-RU"/>
        </w:rPr>
        <w:tab/>
        <w:t>86</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3.4.1.</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Программное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обеспечение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предварительной</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обработки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данных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эксперимента</w:t>
      </w:r>
      <w:r w:rsidRPr="00106F62">
        <w:rPr>
          <w:rFonts w:ascii="Times New Roman" w:eastAsia="Times New Roman" w:hAnsi="Times New Roman" w:cs="Times New Roman"/>
          <w:kern w:val="0"/>
          <w:sz w:val="28"/>
          <w:szCs w:val="28"/>
          <w:lang w:eastAsia="ru-RU"/>
        </w:rPr>
        <w:t xml:space="preserve"> 86</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3.5.</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Результаты</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экспериментальных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исследований</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скоростных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профилей</w:t>
      </w:r>
      <w:r w:rsidRPr="00106F62">
        <w:rPr>
          <w:rFonts w:ascii="Times New Roman" w:eastAsia="Times New Roman" w:hAnsi="Times New Roman" w:cs="Times New Roman"/>
          <w:kern w:val="0"/>
          <w:sz w:val="28"/>
          <w:szCs w:val="28"/>
          <w:lang w:eastAsia="ru-RU"/>
        </w:rPr>
        <w:t xml:space="preserve"> 88</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3.5.1.</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Распознавание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составляющих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цикла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движения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предварительная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обработка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данных</w:t>
      </w:r>
      <w:r w:rsidRPr="00106F62">
        <w:rPr>
          <w:rFonts w:ascii="Times New Roman" w:eastAsia="Times New Roman" w:hAnsi="Times New Roman" w:cs="Times New Roman"/>
          <w:kern w:val="0"/>
          <w:sz w:val="28"/>
          <w:szCs w:val="28"/>
          <w:lang w:eastAsia="ru-RU"/>
        </w:rPr>
        <w:tab/>
        <w:t>88</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3.5.2.</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Результаты</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кластерного</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анализа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данных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о</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режиме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движения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автомобилей</w:t>
      </w:r>
      <w:r w:rsidRPr="00106F62">
        <w:rPr>
          <w:rFonts w:ascii="Times New Roman" w:eastAsia="Times New Roman" w:hAnsi="Times New Roman" w:cs="Times New Roman"/>
          <w:kern w:val="0"/>
          <w:sz w:val="28"/>
          <w:szCs w:val="28"/>
          <w:lang w:eastAsia="ru-RU"/>
        </w:rPr>
        <w:tab/>
        <w:t>93</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3.5.3.</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Компоновка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типичных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циклов</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из</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набора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кластеров</w:t>
      </w:r>
      <w:r w:rsidRPr="00106F62">
        <w:rPr>
          <w:rFonts w:ascii="Times New Roman" w:eastAsia="Times New Roman" w:hAnsi="Times New Roman" w:cs="Times New Roman"/>
          <w:kern w:val="0"/>
          <w:sz w:val="28"/>
          <w:szCs w:val="28"/>
          <w:lang w:eastAsia="ru-RU"/>
        </w:rPr>
        <w:tab/>
        <w:t>95</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3.6.</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Определение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параметров</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математических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моделей</w:t>
      </w:r>
      <w:r w:rsidRPr="00106F62">
        <w:rPr>
          <w:rFonts w:ascii="Times New Roman" w:eastAsia="Times New Roman" w:hAnsi="Times New Roman" w:cs="Times New Roman"/>
          <w:kern w:val="0"/>
          <w:sz w:val="28"/>
          <w:szCs w:val="28"/>
          <w:lang w:eastAsia="ru-RU"/>
        </w:rPr>
        <w:tab/>
        <w:t>102</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3.7.</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Проверка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адекватности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имитационной</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модели</w:t>
      </w:r>
      <w:r w:rsidRPr="00106F62">
        <w:rPr>
          <w:rFonts w:ascii="Times New Roman" w:eastAsia="Times New Roman" w:hAnsi="Times New Roman" w:cs="Times New Roman"/>
          <w:kern w:val="0"/>
          <w:sz w:val="28"/>
          <w:szCs w:val="28"/>
          <w:lang w:eastAsia="ru-RU"/>
        </w:rPr>
        <w:tab/>
        <w:t>108</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3.7.1.</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Оценка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точности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имитационной</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модели</w:t>
      </w:r>
      <w:r w:rsidRPr="00106F62">
        <w:rPr>
          <w:rFonts w:ascii="Times New Roman" w:eastAsia="Times New Roman" w:hAnsi="Times New Roman" w:cs="Times New Roman"/>
          <w:kern w:val="0"/>
          <w:sz w:val="28"/>
          <w:szCs w:val="28"/>
          <w:lang w:eastAsia="ru-RU"/>
        </w:rPr>
        <w:tab/>
        <w:t>108</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3.7.2.</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Моделирование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расхода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топлива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при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движении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по</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ездовому</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циклу</w:t>
      </w:r>
      <w:r w:rsidRPr="00106F62">
        <w:rPr>
          <w:rFonts w:ascii="Times New Roman" w:eastAsia="Times New Roman" w:hAnsi="Times New Roman" w:cs="Times New Roman"/>
          <w:kern w:val="0"/>
          <w:sz w:val="28"/>
          <w:szCs w:val="28"/>
          <w:lang w:eastAsia="ru-RU"/>
        </w:rPr>
        <w:tab/>
        <w:t>112</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3.7.3.</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Моделирование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прогрева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на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холостом</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ходу</w:t>
      </w:r>
      <w:r w:rsidRPr="00106F62">
        <w:rPr>
          <w:rFonts w:ascii="Times New Roman" w:eastAsia="Times New Roman" w:hAnsi="Times New Roman" w:cs="Times New Roman"/>
          <w:kern w:val="0"/>
          <w:sz w:val="28"/>
          <w:szCs w:val="28"/>
          <w:lang w:eastAsia="ru-RU"/>
        </w:rPr>
        <w:tab/>
        <w:t>115</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3.8.</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Выводы</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по</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главе</w:t>
      </w:r>
      <w:r w:rsidRPr="00106F62">
        <w:rPr>
          <w:rFonts w:ascii="Times New Roman" w:eastAsia="Times New Roman" w:hAnsi="Times New Roman" w:cs="Times New Roman"/>
          <w:kern w:val="0"/>
          <w:sz w:val="28"/>
          <w:szCs w:val="28"/>
          <w:lang w:eastAsia="ru-RU"/>
        </w:rPr>
        <w:tab/>
        <w:t>116</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4.</w:t>
      </w:r>
      <w:r w:rsidRPr="00106F62">
        <w:rPr>
          <w:rFonts w:ascii="Times New Roman" w:eastAsia="Times New Roman" w:hAnsi="Times New Roman" w:cs="Times New Roman"/>
          <w:kern w:val="0"/>
          <w:sz w:val="28"/>
          <w:szCs w:val="28"/>
          <w:lang w:eastAsia="ru-RU"/>
        </w:rPr>
        <w:tab/>
      </w:r>
      <w:r w:rsidRPr="00106F62">
        <w:rPr>
          <w:rFonts w:ascii="Times New Roman" w:eastAsia="Times New Roman" w:hAnsi="Times New Roman" w:cs="Times New Roman" w:hint="eastAsia"/>
          <w:kern w:val="0"/>
          <w:sz w:val="28"/>
          <w:szCs w:val="28"/>
          <w:lang w:eastAsia="ru-RU"/>
        </w:rPr>
        <w:t>ПРАКТИЧЕСКОЕ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ИСПОЛЬЗОВАНИЕ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РЕЗУЛЬТАТОВ</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ИССЛЕДОВАНИЙ</w:t>
      </w:r>
      <w:r w:rsidRPr="00106F62">
        <w:rPr>
          <w:rFonts w:ascii="Times New Roman" w:eastAsia="Times New Roman" w:hAnsi="Times New Roman" w:cs="Times New Roman"/>
          <w:kern w:val="0"/>
          <w:sz w:val="28"/>
          <w:szCs w:val="28"/>
          <w:lang w:eastAsia="ru-RU"/>
        </w:rPr>
        <w:tab/>
        <w:t>118</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4.1.</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Определение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условий</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формирования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ездового</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цикла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автомобиля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расхода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топлива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в</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зимний</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период</w:t>
      </w:r>
      <w:r w:rsidRPr="00106F62">
        <w:rPr>
          <w:rFonts w:ascii="Times New Roman" w:eastAsia="Times New Roman" w:hAnsi="Times New Roman" w:cs="Times New Roman"/>
          <w:kern w:val="0"/>
          <w:sz w:val="28"/>
          <w:szCs w:val="28"/>
          <w:lang w:eastAsia="ru-RU"/>
        </w:rPr>
        <w:tab/>
        <w:t>118</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4.1.1.</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Исследование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закономерностей</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формирования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ездового</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цикла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при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низких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температурах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воздуха</w:t>
      </w:r>
      <w:r w:rsidRPr="00106F62">
        <w:rPr>
          <w:rFonts w:ascii="Times New Roman" w:eastAsia="Times New Roman" w:hAnsi="Times New Roman" w:cs="Times New Roman"/>
          <w:kern w:val="0"/>
          <w:sz w:val="28"/>
          <w:szCs w:val="28"/>
          <w:lang w:eastAsia="ru-RU"/>
        </w:rPr>
        <w:tab/>
        <w:t>118</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4.1.2.</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Моделирование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прогрева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на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холостом</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ходу</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в</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условиях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отрицательных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температур</w:t>
      </w:r>
      <w:r w:rsidRPr="00106F62">
        <w:rPr>
          <w:rFonts w:ascii="Times New Roman" w:eastAsia="Times New Roman" w:hAnsi="Times New Roman" w:cs="Times New Roman"/>
          <w:kern w:val="0"/>
          <w:sz w:val="28"/>
          <w:szCs w:val="28"/>
          <w:lang w:eastAsia="ru-RU"/>
        </w:rPr>
        <w:t xml:space="preserve"> 122</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4.1.3.</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Моделирование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прогрева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ДВС</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автомобиля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в</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движении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в</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зимний</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период</w:t>
      </w:r>
      <w:r w:rsidRPr="00106F62">
        <w:rPr>
          <w:rFonts w:ascii="Times New Roman" w:eastAsia="Times New Roman" w:hAnsi="Times New Roman" w:cs="Times New Roman"/>
          <w:kern w:val="0"/>
          <w:sz w:val="28"/>
          <w:szCs w:val="28"/>
          <w:lang w:eastAsia="ru-RU"/>
        </w:rPr>
        <w:tab/>
        <w:t>128</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lastRenderedPageBreak/>
        <w:t>4.1.4.</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Исследование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процесса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расхода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топлива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при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движении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автомобиля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по</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типичным</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ездовым</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циклам</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в</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условиях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низких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температур</w:t>
      </w:r>
      <w:r w:rsidRPr="00106F62">
        <w:rPr>
          <w:rFonts w:ascii="Times New Roman" w:eastAsia="Times New Roman" w:hAnsi="Times New Roman" w:cs="Times New Roman"/>
          <w:kern w:val="0"/>
          <w:sz w:val="28"/>
          <w:szCs w:val="28"/>
          <w:lang w:eastAsia="ru-RU"/>
        </w:rPr>
        <w:tab/>
        <w:t>129</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4.1.5.</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Исследование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расхода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топлива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времени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прогрева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на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холостом</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ходу</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в</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условиях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отрицательных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температур</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окружающей</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среды</w:t>
      </w:r>
      <w:r w:rsidRPr="00106F62">
        <w:rPr>
          <w:rFonts w:ascii="Times New Roman" w:eastAsia="Times New Roman" w:hAnsi="Times New Roman" w:cs="Times New Roman"/>
          <w:kern w:val="0"/>
          <w:sz w:val="28"/>
          <w:szCs w:val="28"/>
          <w:lang w:eastAsia="ru-RU"/>
        </w:rPr>
        <w:tab/>
        <w:t>131</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4.2.</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Методика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получения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использования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ездового</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цикла</w:t>
      </w:r>
      <w:r w:rsidRPr="00106F62">
        <w:rPr>
          <w:rFonts w:ascii="Times New Roman" w:eastAsia="Times New Roman" w:hAnsi="Times New Roman" w:cs="Times New Roman"/>
          <w:kern w:val="0"/>
          <w:sz w:val="28"/>
          <w:szCs w:val="28"/>
          <w:lang w:eastAsia="ru-RU"/>
        </w:rPr>
        <w:tab/>
        <w:t>132</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4.2.1.</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Синтез</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ездового</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цикла</w:t>
      </w:r>
      <w:r w:rsidRPr="00106F62">
        <w:rPr>
          <w:rFonts w:ascii="Times New Roman" w:eastAsia="Times New Roman" w:hAnsi="Times New Roman" w:cs="Times New Roman"/>
          <w:kern w:val="0"/>
          <w:sz w:val="28"/>
          <w:szCs w:val="28"/>
          <w:lang w:eastAsia="ru-RU"/>
        </w:rPr>
        <w:tab/>
        <w:t>132</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4.2.2.</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Использование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цикла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в</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имитационной</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модели</w:t>
      </w:r>
      <w:r w:rsidRPr="00106F62">
        <w:rPr>
          <w:rFonts w:ascii="Times New Roman" w:eastAsia="Times New Roman" w:hAnsi="Times New Roman" w:cs="Times New Roman"/>
          <w:kern w:val="0"/>
          <w:sz w:val="28"/>
          <w:szCs w:val="28"/>
          <w:lang w:eastAsia="ru-RU"/>
        </w:rPr>
        <w:tab/>
        <w:t>134</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4.3.</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Практическое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использование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результатов</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имитационного</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моделирования</w:t>
      </w:r>
      <w:r w:rsidRPr="00106F62">
        <w:rPr>
          <w:rFonts w:ascii="Times New Roman" w:eastAsia="Times New Roman" w:hAnsi="Times New Roman" w:cs="Times New Roman"/>
          <w:kern w:val="0"/>
          <w:sz w:val="28"/>
          <w:szCs w:val="28"/>
          <w:lang w:eastAsia="ru-RU"/>
        </w:rPr>
        <w:tab/>
        <w:t>136</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4.3.1.</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Методика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разработки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дифференцированных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норм</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расхода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топлива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с</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учетом</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режима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движения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температуры</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окружающей</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среды</w:t>
      </w:r>
      <w:r w:rsidRPr="00106F62">
        <w:rPr>
          <w:rFonts w:ascii="Times New Roman" w:eastAsia="Times New Roman" w:hAnsi="Times New Roman" w:cs="Times New Roman"/>
          <w:kern w:val="0"/>
          <w:sz w:val="28"/>
          <w:szCs w:val="28"/>
          <w:lang w:eastAsia="ru-RU"/>
        </w:rPr>
        <w:tab/>
        <w:t>136</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4.3.2.</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Методика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определения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использования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оптимального</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времени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прогрева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двигателя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автомобиля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перед</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началом</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эксплуатации</w:t>
      </w:r>
      <w:r w:rsidRPr="00106F62">
        <w:rPr>
          <w:rFonts w:ascii="Times New Roman" w:eastAsia="Times New Roman" w:hAnsi="Times New Roman" w:cs="Times New Roman"/>
          <w:kern w:val="0"/>
          <w:sz w:val="28"/>
          <w:szCs w:val="28"/>
          <w:lang w:eastAsia="ru-RU"/>
        </w:rPr>
        <w:tab/>
        <w:t>140</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4.4.</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Оценка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экономического</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эффекта</w:t>
      </w:r>
      <w:r w:rsidRPr="00106F62">
        <w:rPr>
          <w:rFonts w:ascii="Times New Roman" w:eastAsia="Times New Roman" w:hAnsi="Times New Roman" w:cs="Times New Roman"/>
          <w:kern w:val="0"/>
          <w:sz w:val="28"/>
          <w:szCs w:val="28"/>
          <w:lang w:eastAsia="ru-RU"/>
        </w:rPr>
        <w:tab/>
        <w:t>141</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4.4.1.</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Расчет</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экономического</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эффекта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от</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внедрения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оптимального</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времени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прогрева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двигателя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автомобиля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перед</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началом</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эксплуатации</w:t>
      </w:r>
      <w:r w:rsidRPr="00106F62">
        <w:rPr>
          <w:rFonts w:ascii="Times New Roman" w:eastAsia="Times New Roman" w:hAnsi="Times New Roman" w:cs="Times New Roman"/>
          <w:kern w:val="0"/>
          <w:sz w:val="28"/>
          <w:szCs w:val="28"/>
          <w:lang w:eastAsia="ru-RU"/>
        </w:rPr>
        <w:tab/>
        <w:t>141</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4.4.2.</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Расчет</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экономического</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эффекта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от</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внедрения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дифференцированного</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нормирования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расхода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топлива</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с</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учетом</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низких</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температур</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условий</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хранения</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автомобиля</w:t>
      </w:r>
      <w:r w:rsidRPr="00106F62">
        <w:rPr>
          <w:rFonts w:ascii="Times New Roman" w:eastAsia="Times New Roman" w:hAnsi="Times New Roman" w:cs="Times New Roman"/>
          <w:kern w:val="0"/>
          <w:sz w:val="28"/>
          <w:szCs w:val="28"/>
          <w:lang w:eastAsia="ru-RU"/>
        </w:rPr>
        <w:t xml:space="preserve"> 143</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4.5.</w:t>
      </w:r>
      <w:r w:rsidRPr="00106F62">
        <w:rPr>
          <w:rFonts w:ascii="Times New Roman" w:eastAsia="Times New Roman" w:hAnsi="Times New Roman" w:cs="Times New Roman"/>
          <w:kern w:val="0"/>
          <w:sz w:val="28"/>
          <w:szCs w:val="28"/>
          <w:lang w:eastAsia="ru-RU"/>
        </w:rPr>
        <w:tab/>
        <w:t xml:space="preserve"> </w:t>
      </w:r>
      <w:r w:rsidRPr="00106F62">
        <w:rPr>
          <w:rFonts w:ascii="Times New Roman" w:eastAsia="Times New Roman" w:hAnsi="Times New Roman" w:cs="Times New Roman" w:hint="eastAsia"/>
          <w:kern w:val="0"/>
          <w:sz w:val="28"/>
          <w:szCs w:val="28"/>
          <w:lang w:eastAsia="ru-RU"/>
        </w:rPr>
        <w:t>Выводы</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по</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главе</w:t>
      </w:r>
      <w:r w:rsidRPr="00106F62">
        <w:rPr>
          <w:rFonts w:ascii="Times New Roman" w:eastAsia="Times New Roman" w:hAnsi="Times New Roman" w:cs="Times New Roman"/>
          <w:kern w:val="0"/>
          <w:sz w:val="28"/>
          <w:szCs w:val="28"/>
          <w:lang w:eastAsia="ru-RU"/>
        </w:rPr>
        <w:tab/>
        <w:t>146</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hint="eastAsia"/>
          <w:kern w:val="0"/>
          <w:sz w:val="28"/>
          <w:szCs w:val="28"/>
          <w:lang w:eastAsia="ru-RU"/>
        </w:rPr>
        <w:t>ОСНОВНЫЕ</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РЕЗУЛЬТАТЫ</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И</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ВЫВОДЫ</w:t>
      </w:r>
      <w:r w:rsidRPr="00106F62">
        <w:rPr>
          <w:rFonts w:ascii="Times New Roman" w:eastAsia="Times New Roman" w:hAnsi="Times New Roman" w:cs="Times New Roman"/>
          <w:kern w:val="0"/>
          <w:sz w:val="28"/>
          <w:szCs w:val="28"/>
          <w:lang w:eastAsia="ru-RU"/>
        </w:rPr>
        <w:tab/>
        <w:t>148</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hint="eastAsia"/>
          <w:kern w:val="0"/>
          <w:sz w:val="28"/>
          <w:szCs w:val="28"/>
          <w:lang w:eastAsia="ru-RU"/>
        </w:rPr>
        <w:t>СПИСОК</w:t>
      </w:r>
      <w:r w:rsidRPr="00106F62">
        <w:rPr>
          <w:rFonts w:ascii="Times New Roman" w:eastAsia="Times New Roman" w:hAnsi="Times New Roman" w:cs="Times New Roman"/>
          <w:kern w:val="0"/>
          <w:sz w:val="28"/>
          <w:szCs w:val="28"/>
          <w:lang w:eastAsia="ru-RU"/>
        </w:rPr>
        <w:t xml:space="preserve"> </w:t>
      </w:r>
      <w:r w:rsidRPr="00106F62">
        <w:rPr>
          <w:rFonts w:ascii="Times New Roman" w:eastAsia="Times New Roman" w:hAnsi="Times New Roman" w:cs="Times New Roman" w:hint="eastAsia"/>
          <w:kern w:val="0"/>
          <w:sz w:val="28"/>
          <w:szCs w:val="28"/>
          <w:lang w:eastAsia="ru-RU"/>
        </w:rPr>
        <w:t>ЛИТЕРАТУРЫ</w:t>
      </w:r>
      <w:r w:rsidRPr="00106F62">
        <w:rPr>
          <w:rFonts w:ascii="Times New Roman" w:eastAsia="Times New Roman" w:hAnsi="Times New Roman" w:cs="Times New Roman"/>
          <w:kern w:val="0"/>
          <w:sz w:val="28"/>
          <w:szCs w:val="28"/>
          <w:lang w:eastAsia="ru-RU"/>
        </w:rPr>
        <w:tab/>
        <w:t>150</w:t>
      </w:r>
    </w:p>
    <w:p w:rsidR="00106F62" w:rsidRPr="00106F62"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kern w:val="0"/>
          <w:sz w:val="28"/>
          <w:szCs w:val="28"/>
          <w:lang w:eastAsia="ru-RU"/>
        </w:rPr>
        <w:t>166</w:t>
      </w:r>
    </w:p>
    <w:p w:rsidR="00345B9A" w:rsidRDefault="00106F62" w:rsidP="00106F62">
      <w:pPr>
        <w:rPr>
          <w:rFonts w:ascii="Times New Roman" w:eastAsia="Times New Roman" w:hAnsi="Times New Roman" w:cs="Times New Roman"/>
          <w:kern w:val="0"/>
          <w:sz w:val="28"/>
          <w:szCs w:val="28"/>
          <w:lang w:eastAsia="ru-RU"/>
        </w:rPr>
      </w:pPr>
      <w:r w:rsidRPr="00106F62">
        <w:rPr>
          <w:rFonts w:ascii="Times New Roman" w:eastAsia="Times New Roman" w:hAnsi="Times New Roman" w:cs="Times New Roman" w:hint="eastAsia"/>
          <w:kern w:val="0"/>
          <w:sz w:val="28"/>
          <w:szCs w:val="28"/>
          <w:lang w:eastAsia="ru-RU"/>
        </w:rPr>
        <w:t>ПРИЛОЖЕНИЯ</w:t>
      </w:r>
    </w:p>
    <w:p w:rsidR="00106F62" w:rsidRDefault="00106F62" w:rsidP="00106F62"/>
    <w:p w:rsidR="00106F62" w:rsidRDefault="00106F62" w:rsidP="00106F62"/>
    <w:p w:rsidR="00106F62" w:rsidRDefault="00106F62" w:rsidP="00106F62"/>
    <w:p w:rsidR="00106F62" w:rsidRDefault="00106F62" w:rsidP="00106F62">
      <w:r>
        <w:rPr>
          <w:rFonts w:hint="eastAsia"/>
        </w:rPr>
        <w:t>ОСНОВНЫЕ</w:t>
      </w:r>
      <w:r>
        <w:t></w:t>
      </w:r>
      <w:r>
        <w:rPr>
          <w:rFonts w:hint="eastAsia"/>
        </w:rPr>
        <w:t>РЕЗУЛЬТАТЫ</w:t>
      </w:r>
      <w:r>
        <w:t></w:t>
      </w:r>
      <w:r>
        <w:rPr>
          <w:rFonts w:hint="eastAsia"/>
        </w:rPr>
        <w:t>И</w:t>
      </w:r>
      <w:r>
        <w:t></w:t>
      </w:r>
      <w:r>
        <w:rPr>
          <w:rFonts w:hint="eastAsia"/>
        </w:rPr>
        <w:t>ВЫВОДЫ</w:t>
      </w:r>
    </w:p>
    <w:p w:rsidR="00106F62" w:rsidRDefault="00106F62" w:rsidP="00106F62">
      <w:r>
        <w:t></w:t>
      </w:r>
      <w:r>
        <w:t></w:t>
      </w:r>
      <w:r>
        <w:tab/>
      </w:r>
      <w:r>
        <w:t></w:t>
      </w:r>
      <w:r>
        <w:rPr>
          <w:rFonts w:hint="eastAsia"/>
        </w:rPr>
        <w:t>Теоретически</w:t>
      </w:r>
      <w:r>
        <w:t></w:t>
      </w:r>
      <w:r>
        <w:rPr>
          <w:rFonts w:hint="eastAsia"/>
        </w:rPr>
        <w:t>обоснована</w:t>
      </w:r>
      <w:r>
        <w:t></w:t>
      </w:r>
      <w:r>
        <w:rPr>
          <w:rFonts w:hint="eastAsia"/>
        </w:rPr>
        <w:t>методика</w:t>
      </w:r>
      <w:r>
        <w:t></w:t>
      </w:r>
      <w:r>
        <w:rPr>
          <w:rFonts w:hint="eastAsia"/>
        </w:rPr>
        <w:t>формирования</w:t>
      </w:r>
      <w:r>
        <w:t></w:t>
      </w:r>
      <w:r>
        <w:rPr>
          <w:rFonts w:hint="eastAsia"/>
        </w:rPr>
        <w:t>типичного</w:t>
      </w:r>
      <w:r>
        <w:t></w:t>
      </w:r>
      <w:r>
        <w:rPr>
          <w:rFonts w:hint="eastAsia"/>
        </w:rPr>
        <w:t>ездового</w:t>
      </w:r>
      <w:r>
        <w:t></w:t>
      </w:r>
      <w:r>
        <w:rPr>
          <w:rFonts w:hint="eastAsia"/>
        </w:rPr>
        <w:t>цикла</w:t>
      </w:r>
      <w:r>
        <w:t></w:t>
      </w:r>
      <w:r>
        <w:t></w:t>
      </w:r>
      <w:r>
        <w:rPr>
          <w:rFonts w:hint="eastAsia"/>
        </w:rPr>
        <w:t>предусматривающая</w:t>
      </w:r>
      <w:r>
        <w:t></w:t>
      </w:r>
      <w:r>
        <w:rPr>
          <w:rFonts w:hint="eastAsia"/>
        </w:rPr>
        <w:t>автоматизированный</w:t>
      </w:r>
      <w:r>
        <w:t></w:t>
      </w:r>
      <w:r>
        <w:rPr>
          <w:rFonts w:hint="eastAsia"/>
        </w:rPr>
        <w:t>сбор</w:t>
      </w:r>
      <w:r>
        <w:t></w:t>
      </w:r>
      <w:r>
        <w:rPr>
          <w:rFonts w:hint="eastAsia"/>
        </w:rPr>
        <w:t>и</w:t>
      </w:r>
      <w:r>
        <w:t></w:t>
      </w:r>
      <w:r>
        <w:rPr>
          <w:rFonts w:hint="eastAsia"/>
        </w:rPr>
        <w:t>обработку</w:t>
      </w:r>
      <w:r>
        <w:t></w:t>
      </w:r>
      <w:r>
        <w:rPr>
          <w:rFonts w:hint="eastAsia"/>
        </w:rPr>
        <w:t>данных</w:t>
      </w:r>
      <w:r>
        <w:t></w:t>
      </w:r>
      <w:r>
        <w:rPr>
          <w:rFonts w:hint="eastAsia"/>
        </w:rPr>
        <w:t>о</w:t>
      </w:r>
      <w:r>
        <w:t></w:t>
      </w:r>
      <w:r>
        <w:rPr>
          <w:rFonts w:hint="eastAsia"/>
        </w:rPr>
        <w:t>режимах</w:t>
      </w:r>
      <w:r>
        <w:t></w:t>
      </w:r>
      <w:r>
        <w:rPr>
          <w:rFonts w:hint="eastAsia"/>
        </w:rPr>
        <w:t>движения</w:t>
      </w:r>
      <w:r>
        <w:t></w:t>
      </w:r>
      <w:r>
        <w:rPr>
          <w:rFonts w:hint="eastAsia"/>
        </w:rPr>
        <w:t>автомобилей</w:t>
      </w:r>
      <w:r>
        <w:t></w:t>
      </w:r>
      <w:r>
        <w:t></w:t>
      </w:r>
      <w:r>
        <w:rPr>
          <w:rFonts w:hint="eastAsia"/>
        </w:rPr>
        <w:t>последующую</w:t>
      </w:r>
      <w:r>
        <w:t></w:t>
      </w:r>
      <w:r>
        <w:rPr>
          <w:rFonts w:hint="eastAsia"/>
        </w:rPr>
        <w:t>кластеризацию</w:t>
      </w:r>
      <w:r>
        <w:t></w:t>
      </w:r>
      <w:r>
        <w:rPr>
          <w:rFonts w:hint="eastAsia"/>
        </w:rPr>
        <w:lastRenderedPageBreak/>
        <w:t>методом</w:t>
      </w:r>
      <w:r>
        <w:t></w:t>
      </w:r>
      <w:r>
        <w:rPr>
          <w:rFonts w:hint="eastAsia"/>
        </w:rPr>
        <w:t>К</w:t>
      </w:r>
      <w:r>
        <w:t></w:t>
      </w:r>
      <w:r>
        <w:rPr>
          <w:rFonts w:hint="eastAsia"/>
        </w:rPr>
        <w:t>средних</w:t>
      </w:r>
      <w:r>
        <w:t></w:t>
      </w:r>
      <w:r>
        <w:rPr>
          <w:rFonts w:hint="eastAsia"/>
        </w:rPr>
        <w:t>и</w:t>
      </w:r>
      <w:r>
        <w:t></w:t>
      </w:r>
      <w:r>
        <w:rPr>
          <w:rFonts w:hint="eastAsia"/>
        </w:rPr>
        <w:t>упорядочивание</w:t>
      </w:r>
      <w:r>
        <w:t></w:t>
      </w:r>
      <w:r>
        <w:rPr>
          <w:rFonts w:hint="eastAsia"/>
        </w:rPr>
        <w:t>по</w:t>
      </w:r>
      <w:r>
        <w:t></w:t>
      </w:r>
      <w:r>
        <w:rPr>
          <w:rFonts w:hint="eastAsia"/>
        </w:rPr>
        <w:t>методу</w:t>
      </w:r>
      <w:r>
        <w:t></w:t>
      </w:r>
      <w:r>
        <w:rPr>
          <w:rFonts w:hint="eastAsia"/>
        </w:rPr>
        <w:t>цепей</w:t>
      </w:r>
      <w:r>
        <w:t></w:t>
      </w:r>
      <w:r>
        <w:rPr>
          <w:rFonts w:hint="eastAsia"/>
        </w:rPr>
        <w:t>Маркова</w:t>
      </w:r>
      <w:r>
        <w:t></w:t>
      </w:r>
      <w:r>
        <w:t></w:t>
      </w:r>
      <w:r>
        <w:rPr>
          <w:rFonts w:hint="eastAsia"/>
        </w:rPr>
        <w:t>Для</w:t>
      </w:r>
      <w:r>
        <w:t></w:t>
      </w:r>
      <w:r>
        <w:rPr>
          <w:rFonts w:hint="eastAsia"/>
        </w:rPr>
        <w:t>ее</w:t>
      </w:r>
      <w:r>
        <w:t></w:t>
      </w:r>
      <w:r>
        <w:rPr>
          <w:rFonts w:hint="eastAsia"/>
        </w:rPr>
        <w:t>реализации</w:t>
      </w:r>
      <w:r>
        <w:t></w:t>
      </w:r>
      <w:r>
        <w:rPr>
          <w:rFonts w:hint="eastAsia"/>
        </w:rPr>
        <w:t>создана</w:t>
      </w:r>
      <w:r>
        <w:t></w:t>
      </w:r>
      <w:r>
        <w:rPr>
          <w:rFonts w:hint="eastAsia"/>
        </w:rPr>
        <w:t>программа</w:t>
      </w:r>
      <w:r>
        <w:t></w:t>
      </w:r>
      <w:r>
        <w:t></w:t>
      </w:r>
      <w:r>
        <w:t></w:t>
      </w:r>
      <w:r>
        <w:t></w:t>
      </w:r>
      <w:r>
        <w:t></w:t>
      </w:r>
      <w:r>
        <w:t></w:t>
      </w:r>
      <w:r>
        <w:t></w:t>
      </w:r>
      <w:r>
        <w:t></w:t>
      </w:r>
      <w:r>
        <w:t></w:t>
      </w:r>
      <w:r>
        <w:t></w:t>
      </w:r>
      <w:r>
        <w:t></w:t>
      </w:r>
      <w:r>
        <w:t></w:t>
      </w:r>
      <w:r>
        <w:t></w:t>
      </w:r>
      <w:r>
        <w:t></w:t>
      </w:r>
      <w:r>
        <w:rPr>
          <w:rFonts w:hint="eastAsia"/>
        </w:rPr>
        <w:t>алгоритм</w:t>
      </w:r>
      <w:r>
        <w:t></w:t>
      </w:r>
      <w:r>
        <w:rPr>
          <w:rFonts w:hint="eastAsia"/>
        </w:rPr>
        <w:t>работы</w:t>
      </w:r>
      <w:r>
        <w:t></w:t>
      </w:r>
      <w:r>
        <w:rPr>
          <w:rFonts w:hint="eastAsia"/>
        </w:rPr>
        <w:t>которой</w:t>
      </w:r>
      <w:r>
        <w:t></w:t>
      </w:r>
      <w:r>
        <w:rPr>
          <w:rFonts w:hint="eastAsia"/>
        </w:rPr>
        <w:t>основан</w:t>
      </w:r>
      <w:r>
        <w:t></w:t>
      </w:r>
      <w:r>
        <w:rPr>
          <w:rFonts w:hint="eastAsia"/>
        </w:rPr>
        <w:t>на</w:t>
      </w:r>
      <w:r>
        <w:t></w:t>
      </w:r>
      <w:r>
        <w:rPr>
          <w:rFonts w:hint="eastAsia"/>
        </w:rPr>
        <w:t>теории</w:t>
      </w:r>
      <w:r>
        <w:t></w:t>
      </w:r>
      <w:r>
        <w:rPr>
          <w:rFonts w:hint="eastAsia"/>
        </w:rPr>
        <w:t>распознавания</w:t>
      </w:r>
      <w:r>
        <w:t></w:t>
      </w:r>
      <w:r>
        <w:rPr>
          <w:rFonts w:hint="eastAsia"/>
        </w:rPr>
        <w:t>образов</w:t>
      </w:r>
      <w:r>
        <w:t></w:t>
      </w:r>
    </w:p>
    <w:p w:rsidR="00106F62" w:rsidRDefault="00106F62" w:rsidP="00106F62">
      <w:r>
        <w:t></w:t>
      </w:r>
      <w:r>
        <w:t></w:t>
      </w:r>
      <w:r>
        <w:tab/>
      </w:r>
      <w:r>
        <w:t></w:t>
      </w:r>
      <w:r>
        <w:rPr>
          <w:rFonts w:hint="eastAsia"/>
        </w:rPr>
        <w:t>Разработан</w:t>
      </w:r>
      <w:r>
        <w:t></w:t>
      </w:r>
      <w:r>
        <w:rPr>
          <w:rFonts w:hint="eastAsia"/>
        </w:rPr>
        <w:t>алгоритм</w:t>
      </w:r>
      <w:r>
        <w:t></w:t>
      </w:r>
      <w:r>
        <w:rPr>
          <w:rFonts w:hint="eastAsia"/>
        </w:rPr>
        <w:t>процесса</w:t>
      </w:r>
      <w:r>
        <w:t></w:t>
      </w:r>
      <w:r>
        <w:rPr>
          <w:rFonts w:hint="eastAsia"/>
        </w:rPr>
        <w:t>расходования</w:t>
      </w:r>
      <w:r>
        <w:t></w:t>
      </w:r>
      <w:r>
        <w:rPr>
          <w:rFonts w:hint="eastAsia"/>
        </w:rPr>
        <w:t>топлива</w:t>
      </w:r>
      <w:r>
        <w:t></w:t>
      </w:r>
      <w:r>
        <w:rPr>
          <w:rFonts w:hint="eastAsia"/>
        </w:rPr>
        <w:t>при</w:t>
      </w:r>
      <w:r>
        <w:t></w:t>
      </w:r>
      <w:r>
        <w:rPr>
          <w:rFonts w:hint="eastAsia"/>
        </w:rPr>
        <w:t>движении</w:t>
      </w:r>
      <w:r>
        <w:t></w:t>
      </w:r>
      <w:r>
        <w:rPr>
          <w:rFonts w:hint="eastAsia"/>
        </w:rPr>
        <w:t>автомобиля</w:t>
      </w:r>
      <w:r>
        <w:t></w:t>
      </w:r>
      <w:r>
        <w:rPr>
          <w:rFonts w:hint="eastAsia"/>
        </w:rPr>
        <w:t>по</w:t>
      </w:r>
      <w:r>
        <w:t></w:t>
      </w:r>
      <w:r>
        <w:rPr>
          <w:rFonts w:hint="eastAsia"/>
        </w:rPr>
        <w:t>городскому</w:t>
      </w:r>
      <w:r>
        <w:t></w:t>
      </w:r>
      <w:r>
        <w:rPr>
          <w:rFonts w:hint="eastAsia"/>
        </w:rPr>
        <w:t>маршруту</w:t>
      </w:r>
      <w:r>
        <w:t></w:t>
      </w:r>
      <w:r>
        <w:rPr>
          <w:rFonts w:hint="eastAsia"/>
        </w:rPr>
        <w:t>и</w:t>
      </w:r>
      <w:r>
        <w:t></w:t>
      </w:r>
      <w:r>
        <w:rPr>
          <w:rFonts w:hint="eastAsia"/>
        </w:rPr>
        <w:t>низких</w:t>
      </w:r>
      <w:r>
        <w:t></w:t>
      </w:r>
      <w:r>
        <w:rPr>
          <w:rFonts w:hint="eastAsia"/>
        </w:rPr>
        <w:t>температурах</w:t>
      </w:r>
      <w:r>
        <w:t></w:t>
      </w:r>
      <w:r>
        <w:rPr>
          <w:rFonts w:hint="eastAsia"/>
        </w:rPr>
        <w:t>окружающей</w:t>
      </w:r>
      <w:r>
        <w:t></w:t>
      </w:r>
      <w:r>
        <w:rPr>
          <w:rFonts w:hint="eastAsia"/>
        </w:rPr>
        <w:t>среды</w:t>
      </w:r>
      <w:r>
        <w:t></w:t>
      </w:r>
      <w:r>
        <w:t></w:t>
      </w:r>
      <w:r>
        <w:rPr>
          <w:rFonts w:hint="eastAsia"/>
        </w:rPr>
        <w:t>основанный</w:t>
      </w:r>
      <w:r>
        <w:t></w:t>
      </w:r>
      <w:r>
        <w:rPr>
          <w:rFonts w:hint="eastAsia"/>
        </w:rPr>
        <w:t>на</w:t>
      </w:r>
      <w:r>
        <w:t></w:t>
      </w:r>
      <w:r>
        <w:rPr>
          <w:rFonts w:hint="eastAsia"/>
        </w:rPr>
        <w:t>установленных</w:t>
      </w:r>
      <w:r>
        <w:t></w:t>
      </w:r>
      <w:r>
        <w:rPr>
          <w:rFonts w:hint="eastAsia"/>
        </w:rPr>
        <w:t>функциональных</w:t>
      </w:r>
      <w:r>
        <w:t></w:t>
      </w:r>
      <w:r>
        <w:rPr>
          <w:rFonts w:hint="eastAsia"/>
        </w:rPr>
        <w:t>зависимостях</w:t>
      </w:r>
      <w:r>
        <w:t></w:t>
      </w:r>
      <w:r>
        <w:rPr>
          <w:rFonts w:hint="eastAsia"/>
        </w:rPr>
        <w:t>между</w:t>
      </w:r>
      <w:r>
        <w:t></w:t>
      </w:r>
      <w:r>
        <w:rPr>
          <w:rFonts w:hint="eastAsia"/>
        </w:rPr>
        <w:t>показателями</w:t>
      </w:r>
      <w:r>
        <w:t></w:t>
      </w:r>
      <w:r>
        <w:rPr>
          <w:rFonts w:hint="eastAsia"/>
        </w:rPr>
        <w:t>работы</w:t>
      </w:r>
      <w:r>
        <w:t></w:t>
      </w:r>
      <w:r>
        <w:rPr>
          <w:rFonts w:hint="eastAsia"/>
        </w:rPr>
        <w:t>двигателя</w:t>
      </w:r>
      <w:r>
        <w:t></w:t>
      </w:r>
      <w:r>
        <w:rPr>
          <w:rFonts w:hint="eastAsia"/>
        </w:rPr>
        <w:t>и</w:t>
      </w:r>
      <w:r>
        <w:t></w:t>
      </w:r>
      <w:r>
        <w:rPr>
          <w:rFonts w:hint="eastAsia"/>
        </w:rPr>
        <w:t>внешними</w:t>
      </w:r>
      <w:r>
        <w:t></w:t>
      </w:r>
      <w:r>
        <w:rPr>
          <w:rFonts w:hint="eastAsia"/>
        </w:rPr>
        <w:t>факторами</w:t>
      </w:r>
      <w:r>
        <w:t></w:t>
      </w:r>
      <w:r>
        <w:t></w:t>
      </w:r>
      <w:r>
        <w:t></w:t>
      </w:r>
      <w:r>
        <w:rPr>
          <w:rFonts w:hint="eastAsia"/>
        </w:rPr>
        <w:t>температурой</w:t>
      </w:r>
      <w:r>
        <w:t></w:t>
      </w:r>
      <w:r>
        <w:rPr>
          <w:rFonts w:hint="eastAsia"/>
        </w:rPr>
        <w:t>окружающей</w:t>
      </w:r>
      <w:r>
        <w:t></w:t>
      </w:r>
      <w:r>
        <w:rPr>
          <w:rFonts w:hint="eastAsia"/>
        </w:rPr>
        <w:t>среды</w:t>
      </w:r>
      <w:r>
        <w:t></w:t>
      </w:r>
      <w:r>
        <w:rPr>
          <w:rFonts w:hint="eastAsia"/>
        </w:rPr>
        <w:t>и</w:t>
      </w:r>
      <w:r>
        <w:t></w:t>
      </w:r>
      <w:r>
        <w:rPr>
          <w:rFonts w:hint="eastAsia"/>
        </w:rPr>
        <w:t>скоростью</w:t>
      </w:r>
      <w:r>
        <w:t></w:t>
      </w:r>
      <w:r>
        <w:rPr>
          <w:rFonts w:hint="eastAsia"/>
        </w:rPr>
        <w:t>движения</w:t>
      </w:r>
      <w:r>
        <w:t></w:t>
      </w:r>
      <w:r>
        <w:rPr>
          <w:rFonts w:hint="eastAsia"/>
        </w:rPr>
        <w:t>автомобиля</w:t>
      </w:r>
      <w:r>
        <w:t></w:t>
      </w:r>
    </w:p>
    <w:p w:rsidR="00106F62" w:rsidRDefault="00106F62" w:rsidP="00106F62">
      <w:r>
        <w:t></w:t>
      </w:r>
      <w:r>
        <w:t></w:t>
      </w:r>
      <w:r>
        <w:tab/>
      </w:r>
      <w:r>
        <w:t></w:t>
      </w:r>
      <w:r>
        <w:rPr>
          <w:rFonts w:hint="eastAsia"/>
        </w:rPr>
        <w:t>Экспериментально</w:t>
      </w:r>
      <w:r>
        <w:t></w:t>
      </w:r>
      <w:r>
        <w:rPr>
          <w:rFonts w:hint="eastAsia"/>
        </w:rPr>
        <w:t>установлено</w:t>
      </w:r>
      <w:r>
        <w:t></w:t>
      </w:r>
      <w:r>
        <w:t></w:t>
      </w:r>
      <w:r>
        <w:rPr>
          <w:rFonts w:hint="eastAsia"/>
        </w:rPr>
        <w:t>что</w:t>
      </w:r>
      <w:r>
        <w:t></w:t>
      </w:r>
      <w:r>
        <w:rPr>
          <w:rFonts w:hint="eastAsia"/>
        </w:rPr>
        <w:t>в</w:t>
      </w:r>
      <w:r>
        <w:t></w:t>
      </w:r>
      <w:r>
        <w:rPr>
          <w:rFonts w:hint="eastAsia"/>
        </w:rPr>
        <w:t>зимний</w:t>
      </w:r>
      <w:r>
        <w:t></w:t>
      </w:r>
      <w:r>
        <w:rPr>
          <w:rFonts w:hint="eastAsia"/>
        </w:rPr>
        <w:t>период</w:t>
      </w:r>
      <w:r>
        <w:t></w:t>
      </w:r>
      <w:r>
        <w:rPr>
          <w:rFonts w:hint="eastAsia"/>
        </w:rPr>
        <w:t>структура</w:t>
      </w:r>
      <w:r>
        <w:t></w:t>
      </w:r>
      <w:r>
        <w:rPr>
          <w:rFonts w:hint="eastAsia"/>
        </w:rPr>
        <w:t>и</w:t>
      </w:r>
      <w:r>
        <w:t></w:t>
      </w:r>
      <w:r>
        <w:rPr>
          <w:rFonts w:hint="eastAsia"/>
        </w:rPr>
        <w:t>характеристики</w:t>
      </w:r>
      <w:r>
        <w:t></w:t>
      </w:r>
      <w:r>
        <w:rPr>
          <w:rFonts w:hint="eastAsia"/>
        </w:rPr>
        <w:t>городского</w:t>
      </w:r>
      <w:r>
        <w:t></w:t>
      </w:r>
      <w:r>
        <w:rPr>
          <w:rFonts w:hint="eastAsia"/>
        </w:rPr>
        <w:t>ездового</w:t>
      </w:r>
      <w:r>
        <w:t></w:t>
      </w:r>
      <w:r>
        <w:rPr>
          <w:rFonts w:hint="eastAsia"/>
        </w:rPr>
        <w:t>цикла</w:t>
      </w:r>
      <w:r>
        <w:t></w:t>
      </w:r>
      <w:r>
        <w:rPr>
          <w:rFonts w:hint="eastAsia"/>
        </w:rPr>
        <w:t>определяется</w:t>
      </w:r>
      <w:r>
        <w:t></w:t>
      </w:r>
      <w:r>
        <w:rPr>
          <w:rFonts w:hint="eastAsia"/>
        </w:rPr>
        <w:t>температурой</w:t>
      </w:r>
      <w:r>
        <w:t></w:t>
      </w:r>
      <w:r>
        <w:rPr>
          <w:rFonts w:hint="eastAsia"/>
        </w:rPr>
        <w:t>окружающего</w:t>
      </w:r>
      <w:r>
        <w:t></w:t>
      </w:r>
      <w:r>
        <w:rPr>
          <w:rFonts w:hint="eastAsia"/>
        </w:rPr>
        <w:t>воздуха</w:t>
      </w:r>
      <w:r>
        <w:t></w:t>
      </w:r>
      <w:r>
        <w:t></w:t>
      </w:r>
      <w:r>
        <w:rPr>
          <w:rFonts w:hint="eastAsia"/>
        </w:rPr>
        <w:t>условиями</w:t>
      </w:r>
      <w:r>
        <w:t></w:t>
      </w:r>
      <w:r>
        <w:rPr>
          <w:rFonts w:hint="eastAsia"/>
        </w:rPr>
        <w:t>хранения</w:t>
      </w:r>
      <w:r>
        <w:t></w:t>
      </w:r>
      <w:r>
        <w:rPr>
          <w:rFonts w:hint="eastAsia"/>
        </w:rPr>
        <w:t>автомобиля</w:t>
      </w:r>
      <w:r>
        <w:t></w:t>
      </w:r>
      <w:r>
        <w:rPr>
          <w:rFonts w:hint="eastAsia"/>
        </w:rPr>
        <w:t>и</w:t>
      </w:r>
      <w:r>
        <w:t></w:t>
      </w:r>
      <w:r>
        <w:rPr>
          <w:rFonts w:hint="eastAsia"/>
        </w:rPr>
        <w:t>длиной</w:t>
      </w:r>
      <w:r>
        <w:t></w:t>
      </w:r>
      <w:r>
        <w:rPr>
          <w:rFonts w:hint="eastAsia"/>
        </w:rPr>
        <w:t>поездки</w:t>
      </w:r>
      <w:r>
        <w:t></w:t>
      </w:r>
      <w:r>
        <w:rPr>
          <w:rFonts w:hint="eastAsia"/>
        </w:rPr>
        <w:t>после</w:t>
      </w:r>
      <w:r>
        <w:t></w:t>
      </w:r>
      <w:r>
        <w:rPr>
          <w:rFonts w:hint="eastAsia"/>
        </w:rPr>
        <w:t>длительной</w:t>
      </w:r>
      <w:r>
        <w:t></w:t>
      </w:r>
      <w:r>
        <w:rPr>
          <w:rFonts w:hint="eastAsia"/>
        </w:rPr>
        <w:t>остановки</w:t>
      </w:r>
      <w:r>
        <w:t></w:t>
      </w:r>
      <w:r>
        <w:t></w:t>
      </w:r>
      <w:r>
        <w:rPr>
          <w:rFonts w:hint="eastAsia"/>
        </w:rPr>
        <w:t>Характеристики</w:t>
      </w:r>
      <w:r>
        <w:t></w:t>
      </w:r>
      <w:r>
        <w:rPr>
          <w:rFonts w:hint="eastAsia"/>
        </w:rPr>
        <w:t>городского</w:t>
      </w:r>
      <w:r>
        <w:t></w:t>
      </w:r>
      <w:r>
        <w:rPr>
          <w:rFonts w:hint="eastAsia"/>
        </w:rPr>
        <w:t>цикла</w:t>
      </w:r>
      <w:r>
        <w:t></w:t>
      </w:r>
      <w:r>
        <w:t></w:t>
      </w:r>
      <w:r>
        <w:rPr>
          <w:rFonts w:hint="eastAsia"/>
        </w:rPr>
        <w:t>полученного</w:t>
      </w:r>
      <w:r>
        <w:t></w:t>
      </w:r>
      <w:r>
        <w:rPr>
          <w:rFonts w:hint="eastAsia"/>
        </w:rPr>
        <w:t>для</w:t>
      </w:r>
      <w:r>
        <w:t></w:t>
      </w:r>
      <w:r>
        <w:rPr>
          <w:rFonts w:hint="eastAsia"/>
        </w:rPr>
        <w:t>зимних</w:t>
      </w:r>
      <w:r>
        <w:t></w:t>
      </w:r>
      <w:r>
        <w:rPr>
          <w:rFonts w:hint="eastAsia"/>
        </w:rPr>
        <w:t>условий</w:t>
      </w:r>
      <w:r>
        <w:t></w:t>
      </w:r>
      <w:r>
        <w:t></w:t>
      </w:r>
      <w:r>
        <w:rPr>
          <w:rFonts w:hint="eastAsia"/>
        </w:rPr>
        <w:t>существенно</w:t>
      </w:r>
      <w:r>
        <w:t></w:t>
      </w:r>
      <w:r>
        <w:rPr>
          <w:rFonts w:hint="eastAsia"/>
        </w:rPr>
        <w:t>отличаются</w:t>
      </w:r>
      <w:r>
        <w:t></w:t>
      </w:r>
      <w:r>
        <w:rPr>
          <w:rFonts w:hint="eastAsia"/>
        </w:rPr>
        <w:t>от</w:t>
      </w:r>
      <w:r>
        <w:t></w:t>
      </w:r>
      <w:r>
        <w:rPr>
          <w:rFonts w:hint="eastAsia"/>
        </w:rPr>
        <w:t>городского</w:t>
      </w:r>
      <w:r>
        <w:t></w:t>
      </w:r>
      <w:r>
        <w:rPr>
          <w:rFonts w:hint="eastAsia"/>
        </w:rPr>
        <w:t>цикла</w:t>
      </w:r>
      <w:r>
        <w:t></w:t>
      </w:r>
      <w:r>
        <w:rPr>
          <w:rFonts w:hint="eastAsia"/>
        </w:rPr>
        <w:t>по</w:t>
      </w:r>
      <w:r>
        <w:t></w:t>
      </w:r>
      <w:r>
        <w:rPr>
          <w:rFonts w:hint="eastAsia"/>
        </w:rPr>
        <w:t>ГОСТ</w:t>
      </w:r>
      <w:r>
        <w:t></w:t>
      </w:r>
      <w:r>
        <w:t></w:t>
      </w:r>
      <w:r>
        <w:t></w:t>
      </w:r>
      <w:r>
        <w:t></w:t>
      </w:r>
      <w:r>
        <w:t></w:t>
      </w:r>
      <w:r>
        <w:t></w:t>
      </w:r>
      <w:r>
        <w:t></w:t>
      </w:r>
      <w:r>
        <w:t></w:t>
      </w:r>
      <w:r>
        <w:t></w:t>
      </w:r>
      <w:r>
        <w:t></w:t>
      </w:r>
      <w:r>
        <w:t></w:t>
      </w:r>
      <w:r>
        <w:rPr>
          <w:rFonts w:hint="eastAsia"/>
        </w:rPr>
        <w:t>время</w:t>
      </w:r>
      <w:r>
        <w:t></w:t>
      </w:r>
      <w:r>
        <w:rPr>
          <w:rFonts w:hint="eastAsia"/>
        </w:rPr>
        <w:t>движения</w:t>
      </w:r>
      <w:r>
        <w:t></w:t>
      </w:r>
      <w:r>
        <w:rPr>
          <w:rFonts w:hint="eastAsia"/>
        </w:rPr>
        <w:t>с</w:t>
      </w:r>
      <w:r>
        <w:t></w:t>
      </w:r>
      <w:r>
        <w:rPr>
          <w:rFonts w:hint="eastAsia"/>
        </w:rPr>
        <w:t>постоянной</w:t>
      </w:r>
      <w:r>
        <w:t></w:t>
      </w:r>
      <w:r>
        <w:rPr>
          <w:rFonts w:hint="eastAsia"/>
        </w:rPr>
        <w:t>скоростью</w:t>
      </w:r>
      <w:r>
        <w:t></w:t>
      </w:r>
      <w:r>
        <w:rPr>
          <w:rFonts w:hint="eastAsia"/>
        </w:rPr>
        <w:t>уменьшилось</w:t>
      </w:r>
      <w:r>
        <w:t></w:t>
      </w:r>
      <w:r>
        <w:rPr>
          <w:rFonts w:hint="eastAsia"/>
        </w:rPr>
        <w:t>с</w:t>
      </w:r>
      <w:r>
        <w:t></w:t>
      </w:r>
      <w:r>
        <w:t></w:t>
      </w:r>
      <w:r>
        <w:t></w:t>
      </w:r>
      <w:r>
        <w:t></w:t>
      </w:r>
      <w:r>
        <w:t></w:t>
      </w:r>
      <w:r>
        <w:t></w:t>
      </w:r>
      <w:r>
        <w:rPr>
          <w:rFonts w:hint="eastAsia"/>
        </w:rPr>
        <w:t>до</w:t>
      </w:r>
      <w:r>
        <w:t></w:t>
      </w:r>
      <w:r>
        <w:t></w:t>
      </w:r>
      <w:r>
        <w:t></w:t>
      </w:r>
      <w:r>
        <w:t></w:t>
      </w:r>
      <w:r>
        <w:t></w:t>
      </w:r>
      <w:r>
        <w:t></w:t>
      </w:r>
      <w:r>
        <w:rPr>
          <w:rFonts w:hint="eastAsia"/>
        </w:rPr>
        <w:t>от</w:t>
      </w:r>
      <w:r>
        <w:t></w:t>
      </w:r>
      <w:r>
        <w:rPr>
          <w:rFonts w:hint="eastAsia"/>
        </w:rPr>
        <w:t>общего</w:t>
      </w:r>
      <w:r>
        <w:t></w:t>
      </w:r>
      <w:r>
        <w:rPr>
          <w:rFonts w:hint="eastAsia"/>
        </w:rPr>
        <w:t>времени</w:t>
      </w:r>
      <w:r>
        <w:t></w:t>
      </w:r>
      <w:r>
        <w:rPr>
          <w:rFonts w:hint="eastAsia"/>
        </w:rPr>
        <w:t>движения</w:t>
      </w:r>
      <w:r>
        <w:t></w:t>
      </w:r>
      <w:r>
        <w:t></w:t>
      </w:r>
      <w:r>
        <w:rPr>
          <w:rFonts w:hint="eastAsia"/>
        </w:rPr>
        <w:t>а</w:t>
      </w:r>
      <w:r>
        <w:t></w:t>
      </w:r>
      <w:r>
        <w:rPr>
          <w:rFonts w:hint="eastAsia"/>
        </w:rPr>
        <w:t>время</w:t>
      </w:r>
      <w:r>
        <w:t></w:t>
      </w:r>
      <w:r>
        <w:rPr>
          <w:rFonts w:hint="eastAsia"/>
        </w:rPr>
        <w:t>остановок</w:t>
      </w:r>
      <w:r>
        <w:t></w:t>
      </w:r>
      <w:r>
        <w:t></w:t>
      </w:r>
      <w:r>
        <w:rPr>
          <w:rFonts w:hint="eastAsia"/>
        </w:rPr>
        <w:t>напротив</w:t>
      </w:r>
      <w:r>
        <w:t></w:t>
      </w:r>
      <w:r>
        <w:t></w:t>
      </w:r>
      <w:r>
        <w:rPr>
          <w:rFonts w:hint="eastAsia"/>
        </w:rPr>
        <w:t>возросло</w:t>
      </w:r>
      <w:r>
        <w:t></w:t>
      </w:r>
      <w:r>
        <w:rPr>
          <w:rFonts w:hint="eastAsia"/>
        </w:rPr>
        <w:t>с</w:t>
      </w:r>
      <w:r>
        <w:t></w:t>
      </w:r>
      <w:r>
        <w:t></w:t>
      </w:r>
      <w:r>
        <w:t></w:t>
      </w:r>
      <w:r>
        <w:t></w:t>
      </w:r>
      <w:r>
        <w:t></w:t>
      </w:r>
      <w:r>
        <w:rPr>
          <w:rFonts w:hint="eastAsia"/>
        </w:rPr>
        <w:t>до</w:t>
      </w:r>
      <w:r>
        <w:t></w:t>
      </w:r>
      <w:r>
        <w:t></w:t>
      </w:r>
      <w:r>
        <w:t></w:t>
      </w:r>
      <w:r>
        <w:t></w:t>
      </w:r>
      <w:r>
        <w:t></w:t>
      </w:r>
      <w:r>
        <w:rPr>
          <w:rFonts w:hint="eastAsia"/>
        </w:rPr>
        <w:t>и</w:t>
      </w:r>
      <w:r>
        <w:t></w:t>
      </w:r>
      <w:r>
        <w:rPr>
          <w:rFonts w:hint="eastAsia"/>
        </w:rPr>
        <w:t>более</w:t>
      </w:r>
      <w:r>
        <w:t></w:t>
      </w:r>
      <w:r>
        <w:t></w:t>
      </w:r>
      <w:r>
        <w:rPr>
          <w:rFonts w:hint="eastAsia"/>
        </w:rPr>
        <w:t>в</w:t>
      </w:r>
      <w:r>
        <w:t></w:t>
      </w:r>
      <w:r>
        <w:rPr>
          <w:rFonts w:hint="eastAsia"/>
        </w:rPr>
        <w:t>зависимости</w:t>
      </w:r>
      <w:r>
        <w:t></w:t>
      </w:r>
      <w:r>
        <w:rPr>
          <w:rFonts w:hint="eastAsia"/>
        </w:rPr>
        <w:t>от</w:t>
      </w:r>
      <w:r>
        <w:t></w:t>
      </w:r>
      <w:r>
        <w:rPr>
          <w:rFonts w:hint="eastAsia"/>
        </w:rPr>
        <w:t>температуры</w:t>
      </w:r>
      <w:r>
        <w:t></w:t>
      </w:r>
      <w:r>
        <w:rPr>
          <w:rFonts w:hint="eastAsia"/>
        </w:rPr>
        <w:t>окружающего</w:t>
      </w:r>
      <w:r>
        <w:t></w:t>
      </w:r>
      <w:r>
        <w:rPr>
          <w:rFonts w:hint="eastAsia"/>
        </w:rPr>
        <w:t>воздуха</w:t>
      </w:r>
      <w:r>
        <w:t></w:t>
      </w:r>
      <w:r>
        <w:t></w:t>
      </w:r>
      <w:r>
        <w:rPr>
          <w:rFonts w:hint="eastAsia"/>
        </w:rPr>
        <w:t>что</w:t>
      </w:r>
      <w:r>
        <w:t></w:t>
      </w:r>
      <w:r>
        <w:rPr>
          <w:rFonts w:hint="eastAsia"/>
        </w:rPr>
        <w:t>в</w:t>
      </w:r>
      <w:r>
        <w:t></w:t>
      </w:r>
      <w:r>
        <w:rPr>
          <w:rFonts w:hint="eastAsia"/>
        </w:rPr>
        <w:t>основном</w:t>
      </w:r>
      <w:r>
        <w:t></w:t>
      </w:r>
      <w:r>
        <w:rPr>
          <w:rFonts w:hint="eastAsia"/>
        </w:rPr>
        <w:t>обусловлено</w:t>
      </w:r>
      <w:r>
        <w:t></w:t>
      </w:r>
      <w:r>
        <w:rPr>
          <w:rFonts w:hint="eastAsia"/>
        </w:rPr>
        <w:t>необходимостью</w:t>
      </w:r>
      <w:r>
        <w:t></w:t>
      </w:r>
      <w:r>
        <w:rPr>
          <w:rFonts w:hint="eastAsia"/>
        </w:rPr>
        <w:t>прогрева</w:t>
      </w:r>
      <w:r>
        <w:t></w:t>
      </w:r>
      <w:r>
        <w:rPr>
          <w:rFonts w:hint="eastAsia"/>
        </w:rPr>
        <w:t>двигателя</w:t>
      </w:r>
      <w:r>
        <w:t></w:t>
      </w:r>
      <w:r>
        <w:rPr>
          <w:rFonts w:hint="eastAsia"/>
        </w:rPr>
        <w:t>перед</w:t>
      </w:r>
      <w:r>
        <w:t></w:t>
      </w:r>
      <w:r>
        <w:rPr>
          <w:rFonts w:hint="eastAsia"/>
        </w:rPr>
        <w:t>началом</w:t>
      </w:r>
      <w:r>
        <w:t></w:t>
      </w:r>
      <w:r>
        <w:rPr>
          <w:rFonts w:hint="eastAsia"/>
        </w:rPr>
        <w:t>движения</w:t>
      </w:r>
      <w:r>
        <w:t></w:t>
      </w:r>
    </w:p>
    <w:p w:rsidR="00106F62" w:rsidRDefault="00106F62" w:rsidP="00106F62">
      <w:r>
        <w:t></w:t>
      </w:r>
      <w:r>
        <w:t></w:t>
      </w:r>
      <w:r>
        <w:tab/>
      </w:r>
      <w:r>
        <w:t></w:t>
      </w:r>
      <w:r>
        <w:rPr>
          <w:rFonts w:hint="eastAsia"/>
        </w:rPr>
        <w:t>Подтверждена</w:t>
      </w:r>
      <w:r>
        <w:t></w:t>
      </w:r>
      <w:r>
        <w:rPr>
          <w:rFonts w:hint="eastAsia"/>
        </w:rPr>
        <w:t>адекватность</w:t>
      </w:r>
      <w:r>
        <w:t></w:t>
      </w:r>
      <w:r>
        <w:rPr>
          <w:rFonts w:hint="eastAsia"/>
        </w:rPr>
        <w:t>и</w:t>
      </w:r>
      <w:r>
        <w:t></w:t>
      </w:r>
      <w:r>
        <w:rPr>
          <w:rFonts w:hint="eastAsia"/>
        </w:rPr>
        <w:t>получены</w:t>
      </w:r>
      <w:r>
        <w:t></w:t>
      </w:r>
      <w:r>
        <w:rPr>
          <w:rFonts w:hint="eastAsia"/>
        </w:rPr>
        <w:t>параметры</w:t>
      </w:r>
      <w:r>
        <w:t></w:t>
      </w:r>
      <w:r>
        <w:rPr>
          <w:rFonts w:hint="eastAsia"/>
        </w:rPr>
        <w:t>аналитических</w:t>
      </w:r>
      <w:r>
        <w:t></w:t>
      </w:r>
      <w:r>
        <w:rPr>
          <w:rFonts w:hint="eastAsia"/>
        </w:rPr>
        <w:t>зависимостей</w:t>
      </w:r>
      <w:r>
        <w:t></w:t>
      </w:r>
      <w:r>
        <w:t></w:t>
      </w:r>
      <w:r>
        <w:rPr>
          <w:rFonts w:hint="eastAsia"/>
        </w:rPr>
        <w:t>используемых</w:t>
      </w:r>
      <w:r>
        <w:t></w:t>
      </w:r>
      <w:r>
        <w:rPr>
          <w:rFonts w:hint="eastAsia"/>
        </w:rPr>
        <w:t>в</w:t>
      </w:r>
      <w:r>
        <w:t></w:t>
      </w:r>
      <w:r>
        <w:rPr>
          <w:rFonts w:hint="eastAsia"/>
        </w:rPr>
        <w:t>имитационной</w:t>
      </w:r>
      <w:r>
        <w:t></w:t>
      </w:r>
      <w:r>
        <w:rPr>
          <w:rFonts w:hint="eastAsia"/>
        </w:rPr>
        <w:t>модели</w:t>
      </w:r>
      <w:r>
        <w:t></w:t>
      </w:r>
      <w:r>
        <w:rPr>
          <w:rFonts w:hint="eastAsia"/>
        </w:rPr>
        <w:t>процесса</w:t>
      </w:r>
      <w:r>
        <w:t></w:t>
      </w:r>
      <w:r>
        <w:rPr>
          <w:rFonts w:hint="eastAsia"/>
        </w:rPr>
        <w:t>расходования</w:t>
      </w:r>
      <w:r>
        <w:t></w:t>
      </w:r>
      <w:r>
        <w:rPr>
          <w:rFonts w:hint="eastAsia"/>
        </w:rPr>
        <w:t>топлива</w:t>
      </w:r>
      <w:r>
        <w:t></w:t>
      </w:r>
      <w:r>
        <w:rPr>
          <w:rFonts w:hint="eastAsia"/>
        </w:rPr>
        <w:t>при</w:t>
      </w:r>
      <w:r>
        <w:t></w:t>
      </w:r>
      <w:r>
        <w:rPr>
          <w:rFonts w:hint="eastAsia"/>
        </w:rPr>
        <w:t>движении</w:t>
      </w:r>
      <w:r>
        <w:t></w:t>
      </w:r>
      <w:r>
        <w:rPr>
          <w:rFonts w:hint="eastAsia"/>
        </w:rPr>
        <w:t>по</w:t>
      </w:r>
      <w:r>
        <w:t></w:t>
      </w:r>
      <w:r>
        <w:rPr>
          <w:rFonts w:hint="eastAsia"/>
        </w:rPr>
        <w:t>городскому</w:t>
      </w:r>
      <w:r>
        <w:t></w:t>
      </w:r>
      <w:r>
        <w:rPr>
          <w:rFonts w:hint="eastAsia"/>
        </w:rPr>
        <w:t>циклу</w:t>
      </w:r>
      <w:r>
        <w:t></w:t>
      </w:r>
      <w:r>
        <w:rPr>
          <w:rFonts w:hint="eastAsia"/>
        </w:rPr>
        <w:t>в</w:t>
      </w:r>
      <w:r>
        <w:t></w:t>
      </w:r>
      <w:r>
        <w:rPr>
          <w:rFonts w:hint="eastAsia"/>
        </w:rPr>
        <w:t>условиях</w:t>
      </w:r>
      <w:r>
        <w:t></w:t>
      </w:r>
      <w:r>
        <w:rPr>
          <w:rFonts w:hint="eastAsia"/>
        </w:rPr>
        <w:t>низких</w:t>
      </w:r>
      <w:r>
        <w:t></w:t>
      </w:r>
      <w:r>
        <w:rPr>
          <w:rFonts w:hint="eastAsia"/>
        </w:rPr>
        <w:t>температур</w:t>
      </w:r>
      <w:r>
        <w:t></w:t>
      </w:r>
      <w:r>
        <w:rPr>
          <w:rFonts w:hint="eastAsia"/>
        </w:rPr>
        <w:t>окружающей</w:t>
      </w:r>
      <w:r>
        <w:t></w:t>
      </w:r>
      <w:r>
        <w:rPr>
          <w:rFonts w:hint="eastAsia"/>
        </w:rPr>
        <w:t>среды</w:t>
      </w:r>
      <w:r>
        <w:t></w:t>
      </w:r>
      <w:r>
        <w:rPr>
          <w:rFonts w:hint="eastAsia"/>
        </w:rPr>
        <w:t>для</w:t>
      </w:r>
      <w:r>
        <w:t></w:t>
      </w:r>
      <w:r>
        <w:rPr>
          <w:rFonts w:hint="eastAsia"/>
        </w:rPr>
        <w:t>ряда</w:t>
      </w:r>
      <w:r>
        <w:t></w:t>
      </w:r>
      <w:r>
        <w:rPr>
          <w:rFonts w:hint="eastAsia"/>
        </w:rPr>
        <w:t>марок</w:t>
      </w:r>
      <w:r>
        <w:t></w:t>
      </w:r>
      <w:r>
        <w:rPr>
          <w:rFonts w:hint="eastAsia"/>
        </w:rPr>
        <w:t>и</w:t>
      </w:r>
      <w:r>
        <w:t></w:t>
      </w:r>
      <w:r>
        <w:rPr>
          <w:rFonts w:hint="eastAsia"/>
        </w:rPr>
        <w:t>моделей</w:t>
      </w:r>
      <w:r>
        <w:t></w:t>
      </w:r>
      <w:r>
        <w:rPr>
          <w:rFonts w:hint="eastAsia"/>
        </w:rPr>
        <w:t>автомобилей</w:t>
      </w:r>
      <w:r>
        <w:t></w:t>
      </w:r>
      <w:r>
        <w:t></w:t>
      </w:r>
      <w:r>
        <w:rPr>
          <w:rFonts w:hint="eastAsia"/>
        </w:rPr>
        <w:t>При</w:t>
      </w:r>
      <w:r>
        <w:t></w:t>
      </w:r>
      <w:r>
        <w:rPr>
          <w:rFonts w:hint="eastAsia"/>
        </w:rPr>
        <w:t>реализации</w:t>
      </w:r>
      <w:r>
        <w:t></w:t>
      </w:r>
      <w:r>
        <w:rPr>
          <w:rFonts w:hint="eastAsia"/>
        </w:rPr>
        <w:t>модели</w:t>
      </w:r>
      <w:r>
        <w:t></w:t>
      </w:r>
      <w:r>
        <w:rPr>
          <w:rFonts w:hint="eastAsia"/>
        </w:rPr>
        <w:t>использовалась</w:t>
      </w:r>
      <w:r>
        <w:t></w:t>
      </w:r>
      <w:r>
        <w:rPr>
          <w:rFonts w:hint="eastAsia"/>
        </w:rPr>
        <w:t>система</w:t>
      </w:r>
      <w:r>
        <w:t></w:t>
      </w:r>
      <w:r>
        <w:rPr>
          <w:rFonts w:hint="eastAsia"/>
        </w:rPr>
        <w:t>имитационного</w:t>
      </w:r>
      <w:r>
        <w:t></w:t>
      </w:r>
      <w:r>
        <w:rPr>
          <w:rFonts w:hint="eastAsia"/>
        </w:rPr>
        <w:t>моделирования</w:t>
      </w:r>
      <w:r>
        <w:t></w:t>
      </w:r>
      <w:r>
        <w:t></w:t>
      </w:r>
      <w:r>
        <w:t></w:t>
      </w:r>
      <w:r>
        <w:t></w:t>
      </w:r>
      <w:r>
        <w:t></w:t>
      </w:r>
      <w:r>
        <w:t></w:t>
      </w:r>
      <w:r>
        <w:t></w:t>
      </w:r>
      <w:r>
        <w:t></w:t>
      </w:r>
      <w:r>
        <w:t></w:t>
      </w:r>
    </w:p>
    <w:p w:rsidR="00106F62" w:rsidRPr="00106F62" w:rsidRDefault="00106F62" w:rsidP="00106F62">
      <w:r>
        <w:rPr>
          <w:rFonts w:hint="eastAsia"/>
        </w:rPr>
        <w:t>Возможности</w:t>
      </w:r>
      <w:r>
        <w:t></w:t>
      </w:r>
      <w:r>
        <w:rPr>
          <w:rFonts w:hint="eastAsia"/>
        </w:rPr>
        <w:t>разработанного</w:t>
      </w:r>
      <w:r>
        <w:t></w:t>
      </w:r>
      <w:r>
        <w:rPr>
          <w:rFonts w:hint="eastAsia"/>
        </w:rPr>
        <w:t>программного</w:t>
      </w:r>
      <w:r>
        <w:t></w:t>
      </w:r>
      <w:r>
        <w:rPr>
          <w:rFonts w:hint="eastAsia"/>
        </w:rPr>
        <w:t>обеспечения</w:t>
      </w:r>
      <w:r>
        <w:t></w:t>
      </w:r>
      <w:r>
        <w:rPr>
          <w:rFonts w:hint="eastAsia"/>
        </w:rPr>
        <w:t>и</w:t>
      </w:r>
      <w:r>
        <w:t></w:t>
      </w:r>
      <w:r>
        <w:rPr>
          <w:rFonts w:hint="eastAsia"/>
        </w:rPr>
        <w:t>соответствующая</w:t>
      </w:r>
      <w:r>
        <w:t></w:t>
      </w:r>
      <w:r>
        <w:rPr>
          <w:rFonts w:hint="eastAsia"/>
        </w:rPr>
        <w:t>организация</w:t>
      </w:r>
      <w:r>
        <w:t></w:t>
      </w:r>
      <w:r>
        <w:rPr>
          <w:rFonts w:hint="eastAsia"/>
        </w:rPr>
        <w:t>эксперимента</w:t>
      </w:r>
      <w:r>
        <w:t></w:t>
      </w:r>
      <w:r>
        <w:rPr>
          <w:rFonts w:hint="eastAsia"/>
        </w:rPr>
        <w:t>со</w:t>
      </w:r>
      <w:r>
        <w:t></w:t>
      </w:r>
      <w:r>
        <w:rPr>
          <w:rFonts w:hint="eastAsia"/>
        </w:rPr>
        <w:t>сбором</w:t>
      </w:r>
      <w:r>
        <w:t></w:t>
      </w:r>
      <w:r>
        <w:rPr>
          <w:rFonts w:hint="eastAsia"/>
        </w:rPr>
        <w:t>данных</w:t>
      </w:r>
      <w:r>
        <w:t></w:t>
      </w:r>
      <w:r>
        <w:rPr>
          <w:rFonts w:hint="eastAsia"/>
        </w:rPr>
        <w:t>через</w:t>
      </w:r>
      <w:r>
        <w:t></w:t>
      </w:r>
      <w:r>
        <w:t></w:t>
      </w:r>
      <w:r>
        <w:t></w:t>
      </w:r>
      <w:r>
        <w:t></w:t>
      </w:r>
      <w:r>
        <w:t></w:t>
      </w:r>
      <w:r>
        <w:rPr>
          <w:rFonts w:hint="eastAsia"/>
        </w:rPr>
        <w:t>сервисы</w:t>
      </w:r>
      <w:r>
        <w:t></w:t>
      </w:r>
      <w:r>
        <w:rPr>
          <w:rFonts w:hint="eastAsia"/>
        </w:rPr>
        <w:t>позволят</w:t>
      </w:r>
      <w:r>
        <w:t></w:t>
      </w:r>
      <w:r>
        <w:rPr>
          <w:rFonts w:hint="eastAsia"/>
        </w:rPr>
        <w:t>в</w:t>
      </w:r>
      <w:r>
        <w:t></w:t>
      </w:r>
      <w:r>
        <w:rPr>
          <w:rFonts w:hint="eastAsia"/>
        </w:rPr>
        <w:t>дальнейшем</w:t>
      </w:r>
      <w:r>
        <w:t></w:t>
      </w:r>
      <w:r>
        <w:rPr>
          <w:rFonts w:hint="eastAsia"/>
        </w:rPr>
        <w:t>получать</w:t>
      </w:r>
      <w:r>
        <w:t></w:t>
      </w:r>
      <w:r>
        <w:rPr>
          <w:rFonts w:hint="eastAsia"/>
        </w:rPr>
        <w:t>городской</w:t>
      </w:r>
      <w:r>
        <w:t></w:t>
      </w:r>
      <w:r>
        <w:rPr>
          <w:rFonts w:hint="eastAsia"/>
        </w:rPr>
        <w:t>ездовой</w:t>
      </w:r>
      <w:r>
        <w:t></w:t>
      </w:r>
      <w:r>
        <w:rPr>
          <w:rFonts w:hint="eastAsia"/>
        </w:rPr>
        <w:t>цикл</w:t>
      </w:r>
      <w:r>
        <w:t></w:t>
      </w:r>
      <w:r>
        <w:rPr>
          <w:rFonts w:hint="eastAsia"/>
        </w:rPr>
        <w:t>для</w:t>
      </w:r>
      <w:r>
        <w:t></w:t>
      </w:r>
      <w:r>
        <w:rPr>
          <w:rFonts w:hint="eastAsia"/>
        </w:rPr>
        <w:t>условий</w:t>
      </w:r>
      <w:r>
        <w:t></w:t>
      </w:r>
      <w:r>
        <w:rPr>
          <w:rFonts w:hint="eastAsia"/>
        </w:rPr>
        <w:t>любого</w:t>
      </w:r>
      <w:r>
        <w:t></w:t>
      </w:r>
      <w:r>
        <w:rPr>
          <w:rFonts w:hint="eastAsia"/>
        </w:rPr>
        <w:t>города</w:t>
      </w:r>
      <w:r>
        <w:t></w:t>
      </w:r>
      <w:r>
        <w:rPr>
          <w:rFonts w:hint="eastAsia"/>
        </w:rPr>
        <w:t>и</w:t>
      </w:r>
      <w:r>
        <w:t></w:t>
      </w:r>
      <w:r>
        <w:rPr>
          <w:rFonts w:hint="eastAsia"/>
        </w:rPr>
        <w:t>имитационные</w:t>
      </w:r>
      <w:r>
        <w:t></w:t>
      </w:r>
      <w:r>
        <w:rPr>
          <w:rFonts w:hint="eastAsia"/>
        </w:rPr>
        <w:t>модели</w:t>
      </w:r>
      <w:r>
        <w:t></w:t>
      </w:r>
      <w:r>
        <w:rPr>
          <w:rFonts w:hint="eastAsia"/>
        </w:rPr>
        <w:t>процесса</w:t>
      </w:r>
      <w:r>
        <w:t></w:t>
      </w:r>
      <w:r>
        <w:rPr>
          <w:rFonts w:hint="eastAsia"/>
        </w:rPr>
        <w:t>расходования</w:t>
      </w:r>
      <w:r>
        <w:t></w:t>
      </w:r>
      <w:r>
        <w:rPr>
          <w:rFonts w:hint="eastAsia"/>
        </w:rPr>
        <w:t>топлива</w:t>
      </w:r>
      <w:r>
        <w:t></w:t>
      </w:r>
      <w:r>
        <w:rPr>
          <w:rFonts w:hint="eastAsia"/>
        </w:rPr>
        <w:t>любого</w:t>
      </w:r>
      <w:r>
        <w:t></w:t>
      </w:r>
      <w:r>
        <w:rPr>
          <w:rFonts w:hint="eastAsia"/>
        </w:rPr>
        <w:t>автомобиля</w:t>
      </w:r>
      <w:r>
        <w:t></w:t>
      </w:r>
      <w:r>
        <w:t></w:t>
      </w:r>
      <w:r>
        <w:rPr>
          <w:rFonts w:hint="eastAsia"/>
        </w:rPr>
        <w:t>оборудованного</w:t>
      </w:r>
      <w:r>
        <w:t></w:t>
      </w:r>
      <w:r>
        <w:rPr>
          <w:rFonts w:hint="eastAsia"/>
        </w:rPr>
        <w:t>ДВС</w:t>
      </w:r>
      <w:r>
        <w:t></w:t>
      </w:r>
      <w:r>
        <w:rPr>
          <w:rFonts w:hint="eastAsia"/>
        </w:rPr>
        <w:t>с</w:t>
      </w:r>
      <w:r>
        <w:t></w:t>
      </w:r>
      <w:r>
        <w:rPr>
          <w:rFonts w:hint="eastAsia"/>
        </w:rPr>
        <w:t>распределенным</w:t>
      </w:r>
      <w:r>
        <w:t></w:t>
      </w:r>
      <w:r>
        <w:rPr>
          <w:rFonts w:hint="eastAsia"/>
        </w:rPr>
        <w:t>впрыском</w:t>
      </w:r>
      <w:r>
        <w:t></w:t>
      </w:r>
      <w:bookmarkStart w:id="0" w:name="_GoBack"/>
      <w:bookmarkEnd w:id="0"/>
    </w:p>
    <w:sectPr w:rsidR="00106F62" w:rsidRPr="00106F6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9EB" w:rsidRDefault="004009EB">
      <w:pPr>
        <w:spacing w:after="0" w:line="240" w:lineRule="auto"/>
      </w:pPr>
      <w:r>
        <w:separator/>
      </w:r>
    </w:p>
  </w:endnote>
  <w:endnote w:type="continuationSeparator" w:id="0">
    <w:p w:rsidR="004009EB" w:rsidRDefault="00400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9EB" w:rsidRDefault="004009EB"/>
    <w:p w:rsidR="004009EB" w:rsidRDefault="004009EB"/>
    <w:p w:rsidR="004009EB" w:rsidRDefault="004009EB"/>
    <w:p w:rsidR="004009EB" w:rsidRDefault="004009EB"/>
    <w:p w:rsidR="004009EB" w:rsidRDefault="004009EB"/>
    <w:p w:rsidR="004009EB" w:rsidRDefault="004009EB"/>
    <w:p w:rsidR="004009EB" w:rsidRDefault="004009E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9EB" w:rsidRDefault="004009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009EB" w:rsidRDefault="004009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009EB" w:rsidRDefault="004009EB"/>
    <w:p w:rsidR="004009EB" w:rsidRDefault="004009EB"/>
    <w:p w:rsidR="004009EB" w:rsidRDefault="004009E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9EB" w:rsidRDefault="004009EB"/>
                          <w:p w:rsidR="004009EB" w:rsidRDefault="004009E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009EB" w:rsidRDefault="004009EB"/>
                    <w:p w:rsidR="004009EB" w:rsidRDefault="004009E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009EB" w:rsidRDefault="004009EB"/>
    <w:p w:rsidR="004009EB" w:rsidRDefault="004009EB">
      <w:pPr>
        <w:rPr>
          <w:sz w:val="2"/>
          <w:szCs w:val="2"/>
        </w:rPr>
      </w:pPr>
    </w:p>
    <w:p w:rsidR="004009EB" w:rsidRDefault="004009EB"/>
    <w:p w:rsidR="004009EB" w:rsidRDefault="004009EB">
      <w:pPr>
        <w:spacing w:after="0" w:line="240" w:lineRule="auto"/>
      </w:pPr>
    </w:p>
  </w:footnote>
  <w:footnote w:type="continuationSeparator" w:id="0">
    <w:p w:rsidR="004009EB" w:rsidRDefault="00400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EB"/>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4B578-5B69-4EBE-B078-0D6620313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6074</TotalTime>
  <Pages>5</Pages>
  <Words>1066</Words>
  <Characters>6078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147</cp:revision>
  <cp:lastPrinted>2009-02-06T05:36:00Z</cp:lastPrinted>
  <dcterms:created xsi:type="dcterms:W3CDTF">2023-04-19T19:47:00Z</dcterms:created>
  <dcterms:modified xsi:type="dcterms:W3CDTF">2023-05-01T13:06:00Z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