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C7CF" w14:textId="573BBC8A" w:rsidR="001C07B6" w:rsidRDefault="00E334E8" w:rsidP="00E334E8">
      <w:r w:rsidRPr="00E334E8">
        <w:rPr>
          <w:rFonts w:hint="eastAsia"/>
        </w:rPr>
        <w:t>Нешкова</w:t>
      </w:r>
      <w:r w:rsidRPr="00E334E8">
        <w:t xml:space="preserve"> </w:t>
      </w:r>
      <w:r w:rsidRPr="00E334E8">
        <w:rPr>
          <w:rFonts w:hint="eastAsia"/>
        </w:rPr>
        <w:t>Екатерина</w:t>
      </w:r>
      <w:r w:rsidRPr="00E334E8">
        <w:t xml:space="preserve"> </w:t>
      </w:r>
      <w:r w:rsidRPr="00E334E8">
        <w:rPr>
          <w:rFonts w:hint="eastAsia"/>
        </w:rPr>
        <w:t>Геннадьевна</w:t>
      </w:r>
      <w:r>
        <w:t xml:space="preserve"> </w:t>
      </w:r>
      <w:r w:rsidRPr="00E334E8">
        <w:rPr>
          <w:rFonts w:hint="eastAsia"/>
        </w:rPr>
        <w:t>Лингвокультурологический</w:t>
      </w:r>
      <w:r w:rsidRPr="00E334E8">
        <w:t xml:space="preserve"> </w:t>
      </w:r>
      <w:r w:rsidRPr="00E334E8">
        <w:rPr>
          <w:rFonts w:hint="eastAsia"/>
        </w:rPr>
        <w:t>аспект</w:t>
      </w:r>
      <w:r w:rsidRPr="00E334E8">
        <w:t xml:space="preserve"> </w:t>
      </w:r>
      <w:r w:rsidRPr="00E334E8">
        <w:rPr>
          <w:rFonts w:hint="eastAsia"/>
        </w:rPr>
        <w:t>интертекстуальности</w:t>
      </w:r>
      <w:r w:rsidRPr="00E334E8">
        <w:t xml:space="preserve"> </w:t>
      </w:r>
      <w:r w:rsidRPr="00E334E8">
        <w:rPr>
          <w:rFonts w:hint="eastAsia"/>
        </w:rPr>
        <w:t>в</w:t>
      </w:r>
      <w:r w:rsidRPr="00E334E8">
        <w:t xml:space="preserve"> </w:t>
      </w:r>
      <w:r w:rsidRPr="00E334E8">
        <w:rPr>
          <w:rFonts w:hint="eastAsia"/>
        </w:rPr>
        <w:t>мультипликационном</w:t>
      </w:r>
      <w:r w:rsidRPr="00E334E8">
        <w:t xml:space="preserve"> </w:t>
      </w:r>
      <w:r w:rsidRPr="00E334E8">
        <w:rPr>
          <w:rFonts w:hint="eastAsia"/>
        </w:rPr>
        <w:t>дискурсе</w:t>
      </w:r>
      <w:r w:rsidRPr="00E334E8">
        <w:t xml:space="preserve"> (</w:t>
      </w:r>
      <w:r w:rsidRPr="00E334E8">
        <w:rPr>
          <w:rFonts w:hint="eastAsia"/>
        </w:rPr>
        <w:t>на</w:t>
      </w:r>
      <w:r w:rsidRPr="00E334E8">
        <w:t xml:space="preserve"> </w:t>
      </w:r>
      <w:r w:rsidRPr="00E334E8">
        <w:rPr>
          <w:rFonts w:hint="eastAsia"/>
        </w:rPr>
        <w:t>материале</w:t>
      </w:r>
      <w:r w:rsidRPr="00E334E8">
        <w:t xml:space="preserve"> </w:t>
      </w:r>
      <w:r w:rsidRPr="00E334E8">
        <w:rPr>
          <w:rFonts w:hint="eastAsia"/>
        </w:rPr>
        <w:t>английского</w:t>
      </w:r>
      <w:r w:rsidRPr="00E334E8">
        <w:t xml:space="preserve">, </w:t>
      </w:r>
      <w:r w:rsidRPr="00E334E8">
        <w:rPr>
          <w:rFonts w:hint="eastAsia"/>
        </w:rPr>
        <w:t>русского</w:t>
      </w:r>
      <w:r w:rsidRPr="00E334E8">
        <w:t xml:space="preserve"> </w:t>
      </w:r>
      <w:r w:rsidRPr="00E334E8">
        <w:rPr>
          <w:rFonts w:hint="eastAsia"/>
        </w:rPr>
        <w:t>и</w:t>
      </w:r>
      <w:r w:rsidRPr="00E334E8">
        <w:t xml:space="preserve"> </w:t>
      </w:r>
      <w:r w:rsidRPr="00E334E8">
        <w:rPr>
          <w:rFonts w:hint="eastAsia"/>
        </w:rPr>
        <w:t>французского</w:t>
      </w:r>
      <w:r w:rsidRPr="00E334E8">
        <w:t xml:space="preserve"> </w:t>
      </w:r>
      <w:r w:rsidRPr="00E334E8">
        <w:rPr>
          <w:rFonts w:hint="eastAsia"/>
        </w:rPr>
        <w:t>языков</w:t>
      </w:r>
      <w:r w:rsidRPr="00E334E8">
        <w:t>)</w:t>
      </w:r>
    </w:p>
    <w:p w14:paraId="60520955" w14:textId="77777777" w:rsidR="00E334E8" w:rsidRDefault="00E334E8" w:rsidP="00E334E8">
      <w:r>
        <w:rPr>
          <w:rFonts w:hint="eastAsia"/>
        </w:rPr>
        <w:t>ОГЛАВЛЕНИЕ</w:t>
      </w:r>
      <w:r>
        <w:t xml:space="preserve"> </w:t>
      </w:r>
      <w:r>
        <w:rPr>
          <w:rFonts w:hint="eastAsia"/>
        </w:rPr>
        <w:t>ДИССЕРТАЦИИ</w:t>
      </w:r>
    </w:p>
    <w:p w14:paraId="463CECA7" w14:textId="77777777" w:rsidR="00E334E8" w:rsidRDefault="00E334E8" w:rsidP="00E334E8">
      <w:r>
        <w:rPr>
          <w:rFonts w:hint="eastAsia"/>
        </w:rPr>
        <w:t>кандидат</w:t>
      </w:r>
      <w:r>
        <w:t xml:space="preserve"> </w:t>
      </w:r>
      <w:r>
        <w:rPr>
          <w:rFonts w:hint="eastAsia"/>
        </w:rPr>
        <w:t>наук</w:t>
      </w:r>
      <w:r>
        <w:t xml:space="preserve"> </w:t>
      </w:r>
      <w:r>
        <w:rPr>
          <w:rFonts w:hint="eastAsia"/>
        </w:rPr>
        <w:t>Нешкова</w:t>
      </w:r>
      <w:r>
        <w:t xml:space="preserve"> </w:t>
      </w:r>
      <w:r>
        <w:rPr>
          <w:rFonts w:hint="eastAsia"/>
        </w:rPr>
        <w:t>Екатерина</w:t>
      </w:r>
      <w:r>
        <w:t xml:space="preserve"> </w:t>
      </w:r>
      <w:r>
        <w:rPr>
          <w:rFonts w:hint="eastAsia"/>
        </w:rPr>
        <w:t>Геннадьевна</w:t>
      </w:r>
    </w:p>
    <w:p w14:paraId="2A4F964A" w14:textId="77777777" w:rsidR="00E334E8" w:rsidRDefault="00E334E8" w:rsidP="00E334E8">
      <w:r>
        <w:rPr>
          <w:rFonts w:hint="eastAsia"/>
        </w:rPr>
        <w:t>ВВЕДЕНИЕ</w:t>
      </w:r>
    </w:p>
    <w:p w14:paraId="4A4563A2" w14:textId="77777777" w:rsidR="00E334E8" w:rsidRDefault="00E334E8" w:rsidP="00E334E8"/>
    <w:p w14:paraId="630C1404" w14:textId="77777777" w:rsidR="00E334E8" w:rsidRDefault="00E334E8" w:rsidP="00E334E8">
      <w:r>
        <w:rPr>
          <w:rFonts w:hint="eastAsia"/>
        </w:rPr>
        <w:t>ГЛАВА</w:t>
      </w:r>
      <w:r>
        <w:t xml:space="preserve"> 1. </w:t>
      </w:r>
      <w:r>
        <w:rPr>
          <w:rFonts w:hint="eastAsia"/>
        </w:rPr>
        <w:t>МУЛЬТИПЛИКАЦИОННЫЙ</w:t>
      </w:r>
      <w:r>
        <w:t xml:space="preserve"> </w:t>
      </w:r>
      <w:r>
        <w:rPr>
          <w:rFonts w:hint="eastAsia"/>
        </w:rPr>
        <w:t>ДИСКУРС</w:t>
      </w:r>
      <w:r>
        <w:t xml:space="preserve"> </w:t>
      </w:r>
      <w:r>
        <w:rPr>
          <w:rFonts w:hint="eastAsia"/>
        </w:rPr>
        <w:t>КАК</w:t>
      </w:r>
      <w:r>
        <w:t xml:space="preserve"> </w:t>
      </w:r>
      <w:r>
        <w:rPr>
          <w:rFonts w:hint="eastAsia"/>
        </w:rPr>
        <w:t>ЛИНГВОКУЛЬТУРОЛОГИЧЕСКИЙ</w:t>
      </w:r>
      <w:r>
        <w:t xml:space="preserve"> </w:t>
      </w:r>
      <w:r>
        <w:rPr>
          <w:rFonts w:hint="eastAsia"/>
        </w:rPr>
        <w:t>ФЕНОМЕН</w:t>
      </w:r>
      <w:r>
        <w:t xml:space="preserve"> </w:t>
      </w:r>
      <w:r>
        <w:rPr>
          <w:rFonts w:hint="eastAsia"/>
        </w:rPr>
        <w:t>В</w:t>
      </w:r>
      <w:r>
        <w:t xml:space="preserve"> </w:t>
      </w:r>
      <w:r>
        <w:rPr>
          <w:rFonts w:hint="eastAsia"/>
        </w:rPr>
        <w:t>АСПЕКТЕ</w:t>
      </w:r>
      <w:r>
        <w:t xml:space="preserve"> </w:t>
      </w:r>
      <w:r>
        <w:rPr>
          <w:rFonts w:hint="eastAsia"/>
        </w:rPr>
        <w:t>ИНТЕРТЕКСТУАЛЬНЫХ</w:t>
      </w:r>
      <w:r>
        <w:t xml:space="preserve"> </w:t>
      </w:r>
      <w:r>
        <w:rPr>
          <w:rFonts w:hint="eastAsia"/>
        </w:rPr>
        <w:t>ОТНОШЕНИЙ</w:t>
      </w:r>
    </w:p>
    <w:p w14:paraId="6168D94F" w14:textId="77777777" w:rsidR="00E334E8" w:rsidRDefault="00E334E8" w:rsidP="00E334E8"/>
    <w:p w14:paraId="0E658F35" w14:textId="77777777" w:rsidR="00E334E8" w:rsidRDefault="00E334E8" w:rsidP="00E334E8">
      <w:r>
        <w:t xml:space="preserve">1.1. </w:t>
      </w:r>
      <w:r>
        <w:rPr>
          <w:rFonts w:hint="eastAsia"/>
        </w:rPr>
        <w:t>Мультипликационный</w:t>
      </w:r>
      <w:r>
        <w:t xml:space="preserve"> </w:t>
      </w:r>
      <w:r>
        <w:rPr>
          <w:rFonts w:hint="eastAsia"/>
        </w:rPr>
        <w:t>дискурс</w:t>
      </w:r>
      <w:r>
        <w:t xml:space="preserve"> </w:t>
      </w:r>
      <w:r>
        <w:rPr>
          <w:rFonts w:hint="eastAsia"/>
        </w:rPr>
        <w:t>как</w:t>
      </w:r>
      <w:r>
        <w:t xml:space="preserve"> </w:t>
      </w:r>
      <w:r>
        <w:rPr>
          <w:rFonts w:hint="eastAsia"/>
        </w:rPr>
        <w:t>разновидность</w:t>
      </w:r>
      <w:r>
        <w:t xml:space="preserve"> </w:t>
      </w:r>
      <w:r>
        <w:rPr>
          <w:rFonts w:hint="eastAsia"/>
        </w:rPr>
        <w:t>дискурса</w:t>
      </w:r>
    </w:p>
    <w:p w14:paraId="6933A01F" w14:textId="77777777" w:rsidR="00E334E8" w:rsidRDefault="00E334E8" w:rsidP="00E334E8"/>
    <w:p w14:paraId="7C92A41E" w14:textId="77777777" w:rsidR="00E334E8" w:rsidRDefault="00E334E8" w:rsidP="00E334E8">
      <w:r>
        <w:t xml:space="preserve">1.1.1. </w:t>
      </w:r>
      <w:r>
        <w:rPr>
          <w:rFonts w:hint="eastAsia"/>
        </w:rPr>
        <w:t>К</w:t>
      </w:r>
      <w:r>
        <w:t xml:space="preserve"> </w:t>
      </w:r>
      <w:r>
        <w:rPr>
          <w:rFonts w:hint="eastAsia"/>
        </w:rPr>
        <w:t>проблеме</w:t>
      </w:r>
      <w:r>
        <w:t xml:space="preserve"> </w:t>
      </w:r>
      <w:r>
        <w:rPr>
          <w:rFonts w:hint="eastAsia"/>
        </w:rPr>
        <w:t>определения</w:t>
      </w:r>
      <w:r>
        <w:t xml:space="preserve"> </w:t>
      </w:r>
      <w:r>
        <w:rPr>
          <w:rFonts w:hint="eastAsia"/>
        </w:rPr>
        <w:t>понятия</w:t>
      </w:r>
      <w:r>
        <w:t xml:space="preserve"> </w:t>
      </w:r>
      <w:r>
        <w:rPr>
          <w:rFonts w:hint="eastAsia"/>
        </w:rPr>
        <w:t>«</w:t>
      </w:r>
      <w:r>
        <w:rPr>
          <w:rFonts w:hint="eastAsia"/>
        </w:rPr>
        <w:t>дискурс</w:t>
      </w:r>
      <w:r>
        <w:rPr>
          <w:rFonts w:hint="eastAsia"/>
        </w:rPr>
        <w:t>»</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понятия</w:t>
      </w:r>
    </w:p>
    <w:p w14:paraId="20AF1174" w14:textId="77777777" w:rsidR="00E334E8" w:rsidRDefault="00E334E8" w:rsidP="00E334E8"/>
    <w:p w14:paraId="773D6109" w14:textId="77777777" w:rsidR="00E334E8" w:rsidRDefault="00E334E8" w:rsidP="00E334E8">
      <w:r>
        <w:t xml:space="preserve">1.1.2. </w:t>
      </w:r>
      <w:r>
        <w:rPr>
          <w:rFonts w:hint="eastAsia"/>
        </w:rPr>
        <w:t>Типология</w:t>
      </w:r>
      <w:r>
        <w:t xml:space="preserve"> </w:t>
      </w:r>
      <w:r>
        <w:rPr>
          <w:rFonts w:hint="eastAsia"/>
        </w:rPr>
        <w:t>дискурса</w:t>
      </w:r>
      <w:r>
        <w:t xml:space="preserve">: </w:t>
      </w:r>
      <w:r>
        <w:rPr>
          <w:rFonts w:hint="eastAsia"/>
        </w:rPr>
        <w:t>место</w:t>
      </w:r>
      <w:r>
        <w:t xml:space="preserve"> </w:t>
      </w:r>
      <w:r>
        <w:rPr>
          <w:rFonts w:hint="eastAsia"/>
        </w:rPr>
        <w:t>мультипликационного</w:t>
      </w:r>
      <w:r>
        <w:t xml:space="preserve"> </w:t>
      </w:r>
      <w:r>
        <w:rPr>
          <w:rFonts w:hint="eastAsia"/>
        </w:rPr>
        <w:t>дискурса</w:t>
      </w:r>
      <w:r>
        <w:t xml:space="preserve"> </w:t>
      </w:r>
      <w:r>
        <w:rPr>
          <w:rFonts w:hint="eastAsia"/>
        </w:rPr>
        <w:t>в</w:t>
      </w:r>
      <w:r>
        <w:t xml:space="preserve"> </w:t>
      </w:r>
      <w:r>
        <w:rPr>
          <w:rFonts w:hint="eastAsia"/>
        </w:rPr>
        <w:t>классификации</w:t>
      </w:r>
    </w:p>
    <w:p w14:paraId="08C08491" w14:textId="77777777" w:rsidR="00E334E8" w:rsidRDefault="00E334E8" w:rsidP="00E334E8"/>
    <w:p w14:paraId="5CAA7089" w14:textId="77777777" w:rsidR="00E334E8" w:rsidRDefault="00E334E8" w:rsidP="00E334E8">
      <w:r>
        <w:t xml:space="preserve">1.1.3. </w:t>
      </w:r>
      <w:r>
        <w:rPr>
          <w:rFonts w:hint="eastAsia"/>
        </w:rPr>
        <w:t>Лингвокультурологическая</w:t>
      </w:r>
      <w:r>
        <w:t xml:space="preserve"> </w:t>
      </w:r>
      <w:r>
        <w:rPr>
          <w:rFonts w:hint="eastAsia"/>
        </w:rPr>
        <w:t>и</w:t>
      </w:r>
      <w:r>
        <w:t xml:space="preserve"> </w:t>
      </w:r>
      <w:r>
        <w:rPr>
          <w:rFonts w:hint="eastAsia"/>
        </w:rPr>
        <w:t>семиотическая</w:t>
      </w:r>
      <w:r>
        <w:t xml:space="preserve"> </w:t>
      </w:r>
      <w:r>
        <w:rPr>
          <w:rFonts w:hint="eastAsia"/>
        </w:rPr>
        <w:t>специфика</w:t>
      </w:r>
      <w:r>
        <w:t xml:space="preserve"> </w:t>
      </w:r>
      <w:r>
        <w:rPr>
          <w:rFonts w:hint="eastAsia"/>
        </w:rPr>
        <w:t>мультипликационного</w:t>
      </w:r>
      <w:r>
        <w:t xml:space="preserve"> </w:t>
      </w:r>
      <w:r>
        <w:rPr>
          <w:rFonts w:hint="eastAsia"/>
        </w:rPr>
        <w:t>дискурса</w:t>
      </w:r>
    </w:p>
    <w:p w14:paraId="11AC2B03" w14:textId="77777777" w:rsidR="00E334E8" w:rsidRDefault="00E334E8" w:rsidP="00E334E8"/>
    <w:p w14:paraId="14FAD381" w14:textId="77777777" w:rsidR="00E334E8" w:rsidRDefault="00E334E8" w:rsidP="00E334E8">
      <w:r>
        <w:t xml:space="preserve">1.1.4. </w:t>
      </w:r>
      <w:r>
        <w:rPr>
          <w:rFonts w:hint="eastAsia"/>
        </w:rPr>
        <w:t>Функциональные</w:t>
      </w:r>
      <w:r>
        <w:t xml:space="preserve"> </w:t>
      </w:r>
      <w:r>
        <w:rPr>
          <w:rFonts w:hint="eastAsia"/>
        </w:rPr>
        <w:t>особенности</w:t>
      </w:r>
      <w:r>
        <w:t xml:space="preserve"> </w:t>
      </w:r>
      <w:r>
        <w:rPr>
          <w:rFonts w:hint="eastAsia"/>
        </w:rPr>
        <w:t>мультипликационного</w:t>
      </w:r>
      <w:r>
        <w:t xml:space="preserve"> </w:t>
      </w:r>
      <w:r>
        <w:rPr>
          <w:rFonts w:hint="eastAsia"/>
        </w:rPr>
        <w:t>дискурса</w:t>
      </w:r>
    </w:p>
    <w:p w14:paraId="7590C54A" w14:textId="77777777" w:rsidR="00E334E8" w:rsidRDefault="00E334E8" w:rsidP="00E334E8"/>
    <w:p w14:paraId="4DEDA862" w14:textId="77777777" w:rsidR="00E334E8" w:rsidRDefault="00E334E8" w:rsidP="00E334E8">
      <w:r>
        <w:t xml:space="preserve">1.2. </w:t>
      </w:r>
      <w:r>
        <w:rPr>
          <w:rFonts w:hint="eastAsia"/>
        </w:rPr>
        <w:t>Интертекстуальный</w:t>
      </w:r>
      <w:r>
        <w:t xml:space="preserve"> </w:t>
      </w:r>
      <w:r>
        <w:rPr>
          <w:rFonts w:hint="eastAsia"/>
        </w:rPr>
        <w:t>характер</w:t>
      </w:r>
      <w:r>
        <w:t xml:space="preserve"> </w:t>
      </w:r>
      <w:r>
        <w:rPr>
          <w:rFonts w:hint="eastAsia"/>
        </w:rPr>
        <w:t>мультипликационного</w:t>
      </w:r>
      <w:r>
        <w:t xml:space="preserve"> </w:t>
      </w:r>
      <w:r>
        <w:rPr>
          <w:rFonts w:hint="eastAsia"/>
        </w:rPr>
        <w:t>дискурса</w:t>
      </w:r>
    </w:p>
    <w:p w14:paraId="3161A539" w14:textId="77777777" w:rsidR="00E334E8" w:rsidRDefault="00E334E8" w:rsidP="00E334E8"/>
    <w:p w14:paraId="0A0C4B96" w14:textId="77777777" w:rsidR="00E334E8" w:rsidRDefault="00E334E8" w:rsidP="00E334E8">
      <w:r>
        <w:t xml:space="preserve">1.2.1.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интертекстуальность</w:t>
      </w:r>
      <w:r>
        <w:rPr>
          <w:rFonts w:hint="eastAsia"/>
        </w:rPr>
        <w:t>»</w:t>
      </w:r>
    </w:p>
    <w:p w14:paraId="14BC5EBC" w14:textId="77777777" w:rsidR="00E334E8" w:rsidRDefault="00E334E8" w:rsidP="00E334E8"/>
    <w:p w14:paraId="198B1057" w14:textId="77777777" w:rsidR="00E334E8" w:rsidRDefault="00E334E8" w:rsidP="00E334E8">
      <w:r>
        <w:t xml:space="preserve">1.2.2. </w:t>
      </w:r>
      <w:r>
        <w:rPr>
          <w:rFonts w:hint="eastAsia"/>
        </w:rPr>
        <w:t>Интертекстуальность</w:t>
      </w:r>
      <w:r>
        <w:t xml:space="preserve"> </w:t>
      </w:r>
      <w:r>
        <w:rPr>
          <w:rFonts w:hint="eastAsia"/>
        </w:rPr>
        <w:t>как</w:t>
      </w:r>
      <w:r>
        <w:t xml:space="preserve"> </w:t>
      </w:r>
      <w:r>
        <w:rPr>
          <w:rFonts w:hint="eastAsia"/>
        </w:rPr>
        <w:t>лингвокультурологическая</w:t>
      </w:r>
      <w:r>
        <w:t xml:space="preserve"> </w:t>
      </w:r>
      <w:r>
        <w:rPr>
          <w:rFonts w:hint="eastAsia"/>
        </w:rPr>
        <w:t>категория</w:t>
      </w:r>
    </w:p>
    <w:p w14:paraId="06FE9C5F" w14:textId="77777777" w:rsidR="00E334E8" w:rsidRDefault="00E334E8" w:rsidP="00E334E8"/>
    <w:p w14:paraId="70C195EA" w14:textId="77777777" w:rsidR="00E334E8" w:rsidRDefault="00E334E8" w:rsidP="00E334E8">
      <w:r>
        <w:lastRenderedPageBreak/>
        <w:t xml:space="preserve">1.2.3. </w:t>
      </w:r>
      <w:r>
        <w:rPr>
          <w:rFonts w:hint="eastAsia"/>
        </w:rPr>
        <w:t>Типология</w:t>
      </w:r>
      <w:r>
        <w:t xml:space="preserve"> </w:t>
      </w:r>
      <w:r>
        <w:rPr>
          <w:rFonts w:hint="eastAsia"/>
        </w:rPr>
        <w:t>интертекстуальных</w:t>
      </w:r>
      <w:r>
        <w:t xml:space="preserve"> </w:t>
      </w:r>
      <w:r>
        <w:rPr>
          <w:rFonts w:hint="eastAsia"/>
        </w:rPr>
        <w:t>отношений</w:t>
      </w:r>
    </w:p>
    <w:p w14:paraId="4DA1350F" w14:textId="77777777" w:rsidR="00E334E8" w:rsidRDefault="00E334E8" w:rsidP="00E334E8"/>
    <w:p w14:paraId="3C7D4E73" w14:textId="77777777" w:rsidR="00E334E8" w:rsidRDefault="00E334E8" w:rsidP="00E334E8">
      <w:r>
        <w:t xml:space="preserve">1.2.4. </w:t>
      </w:r>
      <w:r>
        <w:rPr>
          <w:rFonts w:hint="eastAsia"/>
        </w:rPr>
        <w:t>Типология</w:t>
      </w:r>
      <w:r>
        <w:t xml:space="preserve"> </w:t>
      </w:r>
      <w:r>
        <w:rPr>
          <w:rFonts w:hint="eastAsia"/>
        </w:rPr>
        <w:t>и</w:t>
      </w:r>
      <w:r>
        <w:t xml:space="preserve"> </w:t>
      </w:r>
      <w:r>
        <w:rPr>
          <w:rFonts w:hint="eastAsia"/>
        </w:rPr>
        <w:t>функции</w:t>
      </w:r>
      <w:r>
        <w:t xml:space="preserve"> </w:t>
      </w:r>
      <w:r>
        <w:rPr>
          <w:rFonts w:hint="eastAsia"/>
        </w:rPr>
        <w:t>интертекстуальных</w:t>
      </w:r>
      <w:r>
        <w:t xml:space="preserve"> </w:t>
      </w:r>
      <w:r>
        <w:rPr>
          <w:rFonts w:hint="eastAsia"/>
        </w:rPr>
        <w:t>включений</w:t>
      </w:r>
    </w:p>
    <w:p w14:paraId="2E376EFD" w14:textId="77777777" w:rsidR="00E334E8" w:rsidRDefault="00E334E8" w:rsidP="00E334E8"/>
    <w:p w14:paraId="1FA9B841" w14:textId="77777777" w:rsidR="00E334E8" w:rsidRDefault="00E334E8" w:rsidP="00E334E8">
      <w:r>
        <w:rPr>
          <w:rFonts w:hint="eastAsia"/>
        </w:rPr>
        <w:t>Выводы</w:t>
      </w:r>
      <w:r>
        <w:t xml:space="preserve"> </w:t>
      </w:r>
      <w:r>
        <w:rPr>
          <w:rFonts w:hint="eastAsia"/>
        </w:rPr>
        <w:t>по</w:t>
      </w:r>
      <w:r>
        <w:t xml:space="preserve"> </w:t>
      </w:r>
      <w:r>
        <w:rPr>
          <w:rFonts w:hint="eastAsia"/>
        </w:rPr>
        <w:t>главе</w:t>
      </w:r>
    </w:p>
    <w:p w14:paraId="4D0E4F02" w14:textId="77777777" w:rsidR="00E334E8" w:rsidRDefault="00E334E8" w:rsidP="00E334E8"/>
    <w:p w14:paraId="38F9DED0" w14:textId="77777777" w:rsidR="00E334E8" w:rsidRDefault="00E334E8" w:rsidP="00E334E8">
      <w:r>
        <w:rPr>
          <w:rFonts w:hint="eastAsia"/>
        </w:rPr>
        <w:t>ГЛАВА</w:t>
      </w:r>
      <w:r>
        <w:t xml:space="preserve"> 2. </w:t>
      </w:r>
      <w:r>
        <w:rPr>
          <w:rFonts w:hint="eastAsia"/>
        </w:rPr>
        <w:t>ЛИНГВОКУЛЬТУРОЛОГИЧЕСКИЙ</w:t>
      </w:r>
      <w:r>
        <w:t xml:space="preserve"> </w:t>
      </w:r>
      <w:r>
        <w:rPr>
          <w:rFonts w:hint="eastAsia"/>
        </w:rPr>
        <w:t>АНАЛИЗ</w:t>
      </w:r>
      <w:r>
        <w:t xml:space="preserve"> </w:t>
      </w:r>
      <w:r>
        <w:rPr>
          <w:rFonts w:hint="eastAsia"/>
        </w:rPr>
        <w:t>ИНТЕРТЕКСТУАЛЬНЫХ</w:t>
      </w:r>
      <w:r>
        <w:t xml:space="preserve"> </w:t>
      </w:r>
      <w:r>
        <w:rPr>
          <w:rFonts w:hint="eastAsia"/>
        </w:rPr>
        <w:t>ВКЛЮЧЕНИЙ</w:t>
      </w:r>
      <w:r>
        <w:t xml:space="preserve"> </w:t>
      </w:r>
      <w:r>
        <w:rPr>
          <w:rFonts w:hint="eastAsia"/>
        </w:rPr>
        <w:t>В</w:t>
      </w:r>
      <w:r>
        <w:t xml:space="preserve"> </w:t>
      </w:r>
      <w:r>
        <w:rPr>
          <w:rFonts w:hint="eastAsia"/>
        </w:rPr>
        <w:t>МУЛЬТИПЛИКАЦИОННОМ</w:t>
      </w:r>
      <w:r>
        <w:t xml:space="preserve"> </w:t>
      </w:r>
      <w:r>
        <w:rPr>
          <w:rFonts w:hint="eastAsia"/>
        </w:rPr>
        <w:t>ДИСКУРСЕ</w:t>
      </w:r>
    </w:p>
    <w:p w14:paraId="64E5984B" w14:textId="77777777" w:rsidR="00E334E8" w:rsidRDefault="00E334E8" w:rsidP="00E334E8"/>
    <w:p w14:paraId="57106111" w14:textId="77777777" w:rsidR="00E334E8" w:rsidRDefault="00E334E8" w:rsidP="00E334E8">
      <w:r>
        <w:t xml:space="preserve">2.1. </w:t>
      </w:r>
      <w:r>
        <w:rPr>
          <w:rFonts w:hint="eastAsia"/>
        </w:rPr>
        <w:t>Общая</w:t>
      </w:r>
      <w:r>
        <w:t xml:space="preserve">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A68B1A1" w14:textId="77777777" w:rsidR="00E334E8" w:rsidRDefault="00E334E8" w:rsidP="00E334E8"/>
    <w:p w14:paraId="0D7328E9" w14:textId="77777777" w:rsidR="00E334E8" w:rsidRDefault="00E334E8" w:rsidP="00E334E8">
      <w:r>
        <w:t xml:space="preserve">2.2. </w:t>
      </w:r>
      <w:r>
        <w:rPr>
          <w:rFonts w:hint="eastAsia"/>
        </w:rPr>
        <w:t>Интертекстуальные</w:t>
      </w:r>
      <w:r>
        <w:t xml:space="preserve"> </w:t>
      </w:r>
      <w:r>
        <w:rPr>
          <w:rFonts w:hint="eastAsia"/>
        </w:rPr>
        <w:t>включения</w:t>
      </w:r>
      <w:r>
        <w:t xml:space="preserve"> </w:t>
      </w:r>
      <w:r>
        <w:rPr>
          <w:rFonts w:hint="eastAsia"/>
        </w:rPr>
        <w:t>в</w:t>
      </w:r>
      <w:r>
        <w:t xml:space="preserve"> </w:t>
      </w:r>
      <w:r>
        <w:rPr>
          <w:rFonts w:hint="eastAsia"/>
        </w:rPr>
        <w:t>мультипликационном</w:t>
      </w:r>
      <w:r>
        <w:t xml:space="preserve"> </w:t>
      </w:r>
      <w:r>
        <w:rPr>
          <w:rFonts w:hint="eastAsia"/>
        </w:rPr>
        <w:t>сериале</w:t>
      </w:r>
      <w:r>
        <w:t xml:space="preserve"> </w:t>
      </w:r>
      <w:r>
        <w:rPr>
          <w:rFonts w:hint="eastAsia"/>
        </w:rPr>
        <w:t>«</w:t>
      </w:r>
      <w:r>
        <w:t>Timon and Pumbaa</w:t>
      </w:r>
      <w:r>
        <w:rPr>
          <w:rFonts w:hint="eastAsia"/>
        </w:rPr>
        <w:t>»</w:t>
      </w:r>
    </w:p>
    <w:p w14:paraId="15F527B2" w14:textId="77777777" w:rsidR="00E334E8" w:rsidRDefault="00E334E8" w:rsidP="00E334E8"/>
    <w:p w14:paraId="7900A237" w14:textId="77777777" w:rsidR="00E334E8" w:rsidRDefault="00E334E8" w:rsidP="00E334E8">
      <w:r>
        <w:t xml:space="preserve">2.2.1. </w:t>
      </w:r>
      <w:r>
        <w:rPr>
          <w:rFonts w:hint="eastAsia"/>
        </w:rPr>
        <w:t>Универсально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285C0DEB" w14:textId="77777777" w:rsidR="00E334E8" w:rsidRDefault="00E334E8" w:rsidP="00E334E8"/>
    <w:p w14:paraId="6E8EC69C" w14:textId="77777777" w:rsidR="00E334E8" w:rsidRDefault="00E334E8" w:rsidP="00E334E8">
      <w:r>
        <w:t xml:space="preserve">2.2.2. </w:t>
      </w:r>
      <w:r>
        <w:rPr>
          <w:rFonts w:hint="eastAsia"/>
        </w:rPr>
        <w:t>Национально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7666517E" w14:textId="77777777" w:rsidR="00E334E8" w:rsidRDefault="00E334E8" w:rsidP="00E334E8"/>
    <w:p w14:paraId="4E5154AB" w14:textId="77777777" w:rsidR="00E334E8" w:rsidRDefault="00E334E8" w:rsidP="00E334E8">
      <w:r>
        <w:t xml:space="preserve">2.3. </w:t>
      </w:r>
      <w:r>
        <w:rPr>
          <w:rFonts w:hint="eastAsia"/>
        </w:rPr>
        <w:t>Интертекстуальные</w:t>
      </w:r>
      <w:r>
        <w:t xml:space="preserve"> </w:t>
      </w:r>
      <w:r>
        <w:rPr>
          <w:rFonts w:hint="eastAsia"/>
        </w:rPr>
        <w:t>включения</w:t>
      </w:r>
      <w:r>
        <w:t xml:space="preserve"> </w:t>
      </w:r>
      <w:r>
        <w:rPr>
          <w:rFonts w:hint="eastAsia"/>
        </w:rPr>
        <w:t>в</w:t>
      </w:r>
      <w:r>
        <w:t xml:space="preserve"> </w:t>
      </w:r>
      <w:r>
        <w:rPr>
          <w:rFonts w:hint="eastAsia"/>
        </w:rPr>
        <w:t>мультипликационном</w:t>
      </w:r>
      <w:r>
        <w:t xml:space="preserve"> </w:t>
      </w:r>
      <w:r>
        <w:rPr>
          <w:rFonts w:hint="eastAsia"/>
        </w:rPr>
        <w:t>сериале</w:t>
      </w:r>
    </w:p>
    <w:p w14:paraId="212A14BE" w14:textId="77777777" w:rsidR="00E334E8" w:rsidRDefault="00E334E8" w:rsidP="00E334E8"/>
    <w:p w14:paraId="666A70B9" w14:textId="77777777" w:rsidR="00E334E8" w:rsidRDefault="00E334E8" w:rsidP="00E334E8">
      <w:r>
        <w:rPr>
          <w:rFonts w:hint="eastAsia"/>
        </w:rPr>
        <w:t>«</w:t>
      </w:r>
      <w:r>
        <w:rPr>
          <w:rFonts w:hint="eastAsia"/>
        </w:rPr>
        <w:t>Смешарики</w:t>
      </w:r>
      <w:r>
        <w:rPr>
          <w:rFonts w:hint="eastAsia"/>
        </w:rPr>
        <w:t>»</w:t>
      </w:r>
    </w:p>
    <w:p w14:paraId="1C734FC9" w14:textId="77777777" w:rsidR="00E334E8" w:rsidRDefault="00E334E8" w:rsidP="00E334E8"/>
    <w:p w14:paraId="0EC89F0D" w14:textId="77777777" w:rsidR="00E334E8" w:rsidRDefault="00E334E8" w:rsidP="00E334E8">
      <w:r>
        <w:t xml:space="preserve">2.3.1. </w:t>
      </w:r>
      <w:r>
        <w:rPr>
          <w:rFonts w:hint="eastAsia"/>
        </w:rPr>
        <w:t>Универсально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418A5EB5" w14:textId="77777777" w:rsidR="00E334E8" w:rsidRDefault="00E334E8" w:rsidP="00E334E8"/>
    <w:p w14:paraId="74602D4D" w14:textId="77777777" w:rsidR="00E334E8" w:rsidRDefault="00E334E8" w:rsidP="00E334E8">
      <w:r>
        <w:t xml:space="preserve">2.3.2. </w:t>
      </w:r>
      <w:r>
        <w:rPr>
          <w:rFonts w:hint="eastAsia"/>
        </w:rPr>
        <w:t>Национально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28B6E43A" w14:textId="77777777" w:rsidR="00E334E8" w:rsidRDefault="00E334E8" w:rsidP="00E334E8"/>
    <w:p w14:paraId="0B5E454A" w14:textId="77777777" w:rsidR="00E334E8" w:rsidRDefault="00E334E8" w:rsidP="00E334E8">
      <w:r>
        <w:lastRenderedPageBreak/>
        <w:t xml:space="preserve">2.4. </w:t>
      </w:r>
      <w:r>
        <w:rPr>
          <w:rFonts w:hint="eastAsia"/>
        </w:rPr>
        <w:t>Интертекстуальные</w:t>
      </w:r>
      <w:r>
        <w:t xml:space="preserve"> </w:t>
      </w:r>
      <w:r>
        <w:rPr>
          <w:rFonts w:hint="eastAsia"/>
        </w:rPr>
        <w:t>включения</w:t>
      </w:r>
      <w:r>
        <w:t xml:space="preserve"> </w:t>
      </w:r>
      <w:r>
        <w:rPr>
          <w:rFonts w:hint="eastAsia"/>
        </w:rPr>
        <w:t>в</w:t>
      </w:r>
      <w:r>
        <w:t xml:space="preserve"> </w:t>
      </w:r>
      <w:r>
        <w:rPr>
          <w:rFonts w:hint="eastAsia"/>
        </w:rPr>
        <w:t>мультипликационном</w:t>
      </w:r>
      <w:r>
        <w:t xml:space="preserve"> </w:t>
      </w:r>
      <w:r>
        <w:rPr>
          <w:rFonts w:hint="eastAsia"/>
        </w:rPr>
        <w:t>сериале</w:t>
      </w:r>
      <w:r>
        <w:t xml:space="preserve"> </w:t>
      </w:r>
      <w:r>
        <w:rPr>
          <w:rFonts w:hint="eastAsia"/>
        </w:rPr>
        <w:t>«</w:t>
      </w:r>
      <w:r>
        <w:t>Les</w:t>
      </w:r>
    </w:p>
    <w:p w14:paraId="3A94CE8C" w14:textId="77777777" w:rsidR="00E334E8" w:rsidRDefault="00E334E8" w:rsidP="00E334E8"/>
    <w:p w14:paraId="79C4A035" w14:textId="77777777" w:rsidR="00E334E8" w:rsidRDefault="00E334E8" w:rsidP="00E334E8">
      <w:r>
        <w:t>Aventures de Tintin</w:t>
      </w:r>
      <w:r>
        <w:rPr>
          <w:rFonts w:hint="eastAsia"/>
        </w:rPr>
        <w:t>»</w:t>
      </w:r>
    </w:p>
    <w:p w14:paraId="0742F8CF" w14:textId="77777777" w:rsidR="00E334E8" w:rsidRDefault="00E334E8" w:rsidP="00E334E8"/>
    <w:p w14:paraId="2F4FD1E0" w14:textId="77777777" w:rsidR="00E334E8" w:rsidRDefault="00E334E8" w:rsidP="00E334E8">
      <w:r>
        <w:t xml:space="preserve">2.4.1. </w:t>
      </w:r>
      <w:r>
        <w:rPr>
          <w:rFonts w:hint="eastAsia"/>
        </w:rPr>
        <w:t>Универсально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24334C74" w14:textId="77777777" w:rsidR="00E334E8" w:rsidRDefault="00E334E8" w:rsidP="00E334E8"/>
    <w:p w14:paraId="5F08BBF4" w14:textId="77777777" w:rsidR="00E334E8" w:rsidRDefault="00E334E8" w:rsidP="00E334E8">
      <w:r>
        <w:t xml:space="preserve">2.4.2. </w:t>
      </w:r>
      <w:r>
        <w:rPr>
          <w:rFonts w:hint="eastAsia"/>
        </w:rPr>
        <w:t>Национально</w:t>
      </w:r>
      <w:r>
        <w:t>-</w:t>
      </w:r>
      <w:r>
        <w:rPr>
          <w:rFonts w:hint="eastAsia"/>
        </w:rPr>
        <w:t>прецедентные</w:t>
      </w:r>
      <w:r>
        <w:t xml:space="preserve"> </w:t>
      </w:r>
      <w:r>
        <w:rPr>
          <w:rFonts w:hint="eastAsia"/>
        </w:rPr>
        <w:t>интертекстуальные</w:t>
      </w:r>
      <w:r>
        <w:t xml:space="preserve"> </w:t>
      </w:r>
      <w:r>
        <w:rPr>
          <w:rFonts w:hint="eastAsia"/>
        </w:rPr>
        <w:t>включения</w:t>
      </w:r>
    </w:p>
    <w:p w14:paraId="6D1F7A39" w14:textId="77777777" w:rsidR="00E334E8" w:rsidRDefault="00E334E8" w:rsidP="00E334E8"/>
    <w:p w14:paraId="6BA0BCD6" w14:textId="77777777" w:rsidR="00E334E8" w:rsidRDefault="00E334E8" w:rsidP="00E334E8">
      <w:r>
        <w:rPr>
          <w:rFonts w:hint="eastAsia"/>
        </w:rPr>
        <w:t>Выводы</w:t>
      </w:r>
      <w:r>
        <w:t xml:space="preserve"> </w:t>
      </w:r>
      <w:r>
        <w:rPr>
          <w:rFonts w:hint="eastAsia"/>
        </w:rPr>
        <w:t>по</w:t>
      </w:r>
      <w:r>
        <w:t xml:space="preserve"> </w:t>
      </w:r>
      <w:r>
        <w:rPr>
          <w:rFonts w:hint="eastAsia"/>
        </w:rPr>
        <w:t>главе</w:t>
      </w:r>
    </w:p>
    <w:p w14:paraId="10795FBF" w14:textId="77777777" w:rsidR="00E334E8" w:rsidRDefault="00E334E8" w:rsidP="00E334E8"/>
    <w:p w14:paraId="1B5ADB8F" w14:textId="77777777" w:rsidR="00E334E8" w:rsidRDefault="00E334E8" w:rsidP="00E334E8">
      <w:r>
        <w:rPr>
          <w:rFonts w:hint="eastAsia"/>
        </w:rPr>
        <w:t>ЗАКЛЮЧЕНИЕ</w:t>
      </w:r>
    </w:p>
    <w:p w14:paraId="07A5C722" w14:textId="77777777" w:rsidR="00E334E8" w:rsidRDefault="00E334E8" w:rsidP="00E334E8"/>
    <w:p w14:paraId="4F9AC0E8" w14:textId="7DD51015" w:rsidR="00E334E8" w:rsidRPr="00E334E8" w:rsidRDefault="00E334E8" w:rsidP="00E334E8">
      <w:r>
        <w:rPr>
          <w:rFonts w:hint="eastAsia"/>
        </w:rPr>
        <w:t>СПИСОК</w:t>
      </w:r>
      <w:r>
        <w:t xml:space="preserve"> </w:t>
      </w:r>
      <w:r>
        <w:rPr>
          <w:rFonts w:hint="eastAsia"/>
        </w:rPr>
        <w:t>ИСПОЛЬЗОВАННОЙ</w:t>
      </w:r>
      <w:r>
        <w:t xml:space="preserve"> </w:t>
      </w:r>
      <w:r>
        <w:rPr>
          <w:rFonts w:hint="eastAsia"/>
        </w:rPr>
        <w:t>ЛИТЕРАТУРЫ</w:t>
      </w:r>
    </w:p>
    <w:sectPr w:rsidR="00E334E8" w:rsidRPr="00E334E8" w:rsidSect="00AB23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7C0C" w14:textId="77777777" w:rsidR="00AB23EB" w:rsidRDefault="00AB23EB">
      <w:pPr>
        <w:spacing w:after="0" w:line="240" w:lineRule="auto"/>
      </w:pPr>
      <w:r>
        <w:separator/>
      </w:r>
    </w:p>
  </w:endnote>
  <w:endnote w:type="continuationSeparator" w:id="0">
    <w:p w14:paraId="0F70FAD8" w14:textId="77777777" w:rsidR="00AB23EB" w:rsidRDefault="00AB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A39C" w14:textId="77777777" w:rsidR="00AB23EB" w:rsidRDefault="00AB23EB"/>
    <w:p w14:paraId="5D538D02" w14:textId="77777777" w:rsidR="00AB23EB" w:rsidRDefault="00AB23EB"/>
    <w:p w14:paraId="695570F2" w14:textId="77777777" w:rsidR="00AB23EB" w:rsidRDefault="00AB23EB"/>
    <w:p w14:paraId="0DDAF159" w14:textId="77777777" w:rsidR="00AB23EB" w:rsidRDefault="00AB23EB"/>
    <w:p w14:paraId="2369995B" w14:textId="77777777" w:rsidR="00AB23EB" w:rsidRDefault="00AB23EB"/>
    <w:p w14:paraId="252D107A" w14:textId="77777777" w:rsidR="00AB23EB" w:rsidRDefault="00AB23EB"/>
    <w:p w14:paraId="4CDDD8AF" w14:textId="77777777" w:rsidR="00AB23EB" w:rsidRDefault="00AB23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38B7DB" wp14:editId="00F219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F2DA" w14:textId="77777777" w:rsidR="00AB23EB" w:rsidRDefault="00AB2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8B7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BF2DA" w14:textId="77777777" w:rsidR="00AB23EB" w:rsidRDefault="00AB2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E8C89" w14:textId="77777777" w:rsidR="00AB23EB" w:rsidRDefault="00AB23EB"/>
    <w:p w14:paraId="0FF2513E" w14:textId="77777777" w:rsidR="00AB23EB" w:rsidRDefault="00AB23EB"/>
    <w:p w14:paraId="5E237989" w14:textId="77777777" w:rsidR="00AB23EB" w:rsidRDefault="00AB23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DFF7C" wp14:editId="2DFF34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0182" w14:textId="77777777" w:rsidR="00AB23EB" w:rsidRDefault="00AB23EB"/>
                          <w:p w14:paraId="73E8A014" w14:textId="77777777" w:rsidR="00AB23EB" w:rsidRDefault="00AB2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DFF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0A0182" w14:textId="77777777" w:rsidR="00AB23EB" w:rsidRDefault="00AB23EB"/>
                    <w:p w14:paraId="73E8A014" w14:textId="77777777" w:rsidR="00AB23EB" w:rsidRDefault="00AB2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A5796" w14:textId="77777777" w:rsidR="00AB23EB" w:rsidRDefault="00AB23EB"/>
    <w:p w14:paraId="4BFECEA9" w14:textId="77777777" w:rsidR="00AB23EB" w:rsidRDefault="00AB23EB">
      <w:pPr>
        <w:rPr>
          <w:sz w:val="2"/>
          <w:szCs w:val="2"/>
        </w:rPr>
      </w:pPr>
    </w:p>
    <w:p w14:paraId="094B19F1" w14:textId="77777777" w:rsidR="00AB23EB" w:rsidRDefault="00AB23EB"/>
    <w:p w14:paraId="212EDF49" w14:textId="77777777" w:rsidR="00AB23EB" w:rsidRDefault="00AB23EB">
      <w:pPr>
        <w:spacing w:after="0" w:line="240" w:lineRule="auto"/>
      </w:pPr>
    </w:p>
  </w:footnote>
  <w:footnote w:type="continuationSeparator" w:id="0">
    <w:p w14:paraId="565C6D3D" w14:textId="77777777" w:rsidR="00AB23EB" w:rsidRDefault="00AB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3EB"/>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44352</TotalTime>
  <Pages>3</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cp:revision>
  <cp:lastPrinted>2009-02-06T05:36:00Z</cp:lastPrinted>
  <dcterms:created xsi:type="dcterms:W3CDTF">2024-01-07T13:43:00Z</dcterms:created>
  <dcterms:modified xsi:type="dcterms:W3CDTF">2024-03-16T19:45:00Z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