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АКАДЕМИЯ</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НАУК</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СССР</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Ордена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Ленина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Сибирское</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отделение</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Ордена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Трудового</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Красного</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Знамени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Институт</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катализа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АКАДЕМИЯ</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НАУК</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Аз</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ССР</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Ордена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Трудового</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Красного</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Знамени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Институт</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нефтехимических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процессов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им</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Ю</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Г</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Мамедалиева</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На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правах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рукописи</w:t>
      </w:r>
      <w:r w:rsidRPr="005602C9">
        <w:rPr>
          <w:rFonts w:ascii="Times New Roman" w:eastAsia="Times New Roman" w:hAnsi="Times New Roman" w:cs="Times New Roman"/>
          <w:kern w:val="0"/>
          <w:sz w:val="28"/>
          <w:szCs w:val="28"/>
          <w:lang w:eastAsia="ru-RU"/>
        </w:rPr>
        <w:t xml:space="preserve"> </w:t>
      </w:r>
    </w:p>
    <w:p w:rsidR="005602C9" w:rsidRPr="005602C9" w:rsidRDefault="005602C9" w:rsidP="005602C9">
      <w:pPr>
        <w:rPr>
          <w:rFonts w:ascii="Times New Roman" w:eastAsia="Times New Roman" w:hAnsi="Times New Roman" w:cs="Times New Roman"/>
          <w:kern w:val="0"/>
          <w:sz w:val="28"/>
          <w:szCs w:val="28"/>
          <w:lang w:eastAsia="ru-RU"/>
        </w:rPr>
      </w:pPr>
    </w:p>
    <w:p w:rsidR="005602C9" w:rsidRPr="005602C9" w:rsidRDefault="005602C9" w:rsidP="005602C9">
      <w:pPr>
        <w:rPr>
          <w:rFonts w:ascii="Times New Roman" w:eastAsia="Times New Roman" w:hAnsi="Times New Roman" w:cs="Times New Roman"/>
          <w:kern w:val="0"/>
          <w:sz w:val="28"/>
          <w:szCs w:val="28"/>
          <w:lang w:eastAsia="ru-RU"/>
        </w:rPr>
      </w:pP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 xml:space="preserve"> </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СОЛТАНОВ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РАФИГ</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ИСКЕНДЕР</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ОГЛЫ</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УДК</w:t>
      </w:r>
      <w:r w:rsidRPr="005602C9">
        <w:rPr>
          <w:rFonts w:ascii="Times New Roman" w:eastAsia="Times New Roman" w:hAnsi="Times New Roman" w:cs="Times New Roman"/>
          <w:kern w:val="0"/>
          <w:sz w:val="28"/>
          <w:szCs w:val="28"/>
          <w:lang w:eastAsia="ru-RU"/>
        </w:rPr>
        <w:t xml:space="preserve"> 54-1.128.13:543</w:t>
      </w:r>
      <w:r w:rsidRPr="005602C9">
        <w:rPr>
          <w:rFonts w:ascii="Times New Roman" w:eastAsia="Times New Roman" w:hAnsi="Times New Roman" w:cs="Times New Roman" w:hint="eastAsia"/>
          <w:kern w:val="0"/>
          <w:sz w:val="28"/>
          <w:szCs w:val="28"/>
          <w:lang w:eastAsia="ru-RU"/>
        </w:rPr>
        <w:t>Л</w:t>
      </w:r>
      <w:r w:rsidRPr="005602C9">
        <w:rPr>
          <w:rFonts w:ascii="Times New Roman" w:eastAsia="Times New Roman" w:hAnsi="Times New Roman" w:cs="Times New Roman"/>
          <w:kern w:val="0"/>
          <w:sz w:val="28"/>
          <w:szCs w:val="28"/>
          <w:lang w:eastAsia="ru-RU"/>
        </w:rPr>
        <w:t>22</w:t>
      </w:r>
      <w:r w:rsidRPr="005602C9">
        <w:rPr>
          <w:rFonts w:ascii="Times New Roman" w:eastAsia="Times New Roman" w:hAnsi="Times New Roman" w:cs="Times New Roman" w:hint="eastAsia"/>
          <w:kern w:val="0"/>
          <w:sz w:val="28"/>
          <w:szCs w:val="28"/>
          <w:lang w:eastAsia="ru-RU"/>
        </w:rPr>
        <w:t>Л</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КОЛИЧЕСТВЕННЫЙ</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АНАЛИЗ</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СВОЙСТВ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РОЛИ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АПРОТОННЫХ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КИСЛОТНЫХ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ЦЕНТРОВ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МЕТАЛЛЦЕОЛИТНЫХ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КАТАЛИЗАТОРОВ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РЕАКЦИИ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ИЗОМЕРИЗАЦИИ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н</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БУТАНА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ИЗОБУТАН</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02.0.</w:t>
      </w:r>
      <w:r w:rsidRPr="005602C9">
        <w:rPr>
          <w:rFonts w:ascii="Times New Roman" w:eastAsia="Times New Roman" w:hAnsi="Times New Roman" w:cs="Times New Roman"/>
          <w:kern w:val="0"/>
          <w:sz w:val="28"/>
          <w:szCs w:val="28"/>
          <w:lang w:eastAsia="ru-RU"/>
        </w:rPr>
        <w:tab/>
        <w:t xml:space="preserve">15 - </w:t>
      </w:r>
      <w:r w:rsidRPr="005602C9">
        <w:rPr>
          <w:rFonts w:ascii="Times New Roman" w:eastAsia="Times New Roman" w:hAnsi="Times New Roman" w:cs="Times New Roman" w:hint="eastAsia"/>
          <w:kern w:val="0"/>
          <w:sz w:val="28"/>
          <w:szCs w:val="28"/>
          <w:lang w:eastAsia="ru-RU"/>
        </w:rPr>
        <w:t>химическая</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кинетика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катализ</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Диссертация</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на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соискание</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ученой</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степени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кандидата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химических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наук</w:t>
      </w:r>
      <w:r w:rsidRPr="005602C9">
        <w:rPr>
          <w:rFonts w:ascii="Times New Roman" w:eastAsia="Times New Roman" w:hAnsi="Times New Roman" w:cs="Times New Roman"/>
          <w:kern w:val="0"/>
          <w:sz w:val="28"/>
          <w:szCs w:val="28"/>
          <w:lang w:eastAsia="ru-RU"/>
        </w:rPr>
        <w:t xml:space="preserve"> </w:t>
      </w:r>
    </w:p>
    <w:p w:rsidR="005602C9" w:rsidRPr="005602C9" w:rsidRDefault="005602C9" w:rsidP="005602C9">
      <w:pPr>
        <w:rPr>
          <w:rFonts w:ascii="Times New Roman" w:eastAsia="Times New Roman" w:hAnsi="Times New Roman" w:cs="Times New Roman"/>
          <w:kern w:val="0"/>
          <w:sz w:val="28"/>
          <w:szCs w:val="28"/>
          <w:lang w:eastAsia="ru-RU"/>
        </w:rPr>
      </w:pPr>
    </w:p>
    <w:p w:rsidR="005602C9" w:rsidRPr="005602C9" w:rsidRDefault="005602C9" w:rsidP="005602C9">
      <w:pPr>
        <w:rPr>
          <w:rFonts w:ascii="Times New Roman" w:eastAsia="Times New Roman" w:hAnsi="Times New Roman" w:cs="Times New Roman"/>
          <w:kern w:val="0"/>
          <w:sz w:val="28"/>
          <w:szCs w:val="28"/>
          <w:lang w:eastAsia="ru-RU"/>
        </w:rPr>
      </w:pP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 xml:space="preserve"> </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 xml:space="preserve"> </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Научные</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руководители</w:t>
      </w:r>
      <w:r w:rsidRPr="005602C9">
        <w:rPr>
          <w:rFonts w:ascii="Times New Roman" w:eastAsia="Times New Roman" w:hAnsi="Times New Roman" w:cs="Times New Roman"/>
          <w:kern w:val="0"/>
          <w:sz w:val="28"/>
          <w:szCs w:val="28"/>
          <w:lang w:eastAsia="ru-RU"/>
        </w:rPr>
        <w:t xml:space="preserve">: </w:t>
      </w:r>
      <w:proofErr w:type="gramStart"/>
      <w:r w:rsidRPr="005602C9">
        <w:rPr>
          <w:rFonts w:ascii="Times New Roman" w:eastAsia="Times New Roman" w:hAnsi="Times New Roman" w:cs="Times New Roman" w:hint="eastAsia"/>
          <w:kern w:val="0"/>
          <w:sz w:val="28"/>
          <w:szCs w:val="28"/>
          <w:lang w:eastAsia="ru-RU"/>
        </w:rPr>
        <w:t>засл</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деятель</w:t>
      </w:r>
      <w:proofErr w:type="gramEnd"/>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науки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АзССР</w:t>
      </w:r>
      <w:r w:rsidRPr="005602C9">
        <w:rPr>
          <w:rFonts w:ascii="Times New Roman" w:eastAsia="Times New Roman" w:hAnsi="Times New Roman" w:cs="Times New Roman"/>
          <w:kern w:val="0"/>
          <w:sz w:val="28"/>
          <w:szCs w:val="28"/>
          <w:lang w:eastAsia="ru-RU"/>
        </w:rPr>
        <w:t>,</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 xml:space="preserve"> </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профессор</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Б</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А</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Дадашев</w:t>
      </w:r>
      <w:r w:rsidRPr="005602C9">
        <w:rPr>
          <w:rFonts w:ascii="Times New Roman" w:eastAsia="Times New Roman" w:hAnsi="Times New Roman" w:cs="Times New Roman"/>
          <w:kern w:val="0"/>
          <w:sz w:val="28"/>
          <w:szCs w:val="28"/>
          <w:lang w:eastAsia="ru-RU"/>
        </w:rPr>
        <w:t>,</w:t>
      </w:r>
    </w:p>
    <w:p w:rsidR="005602C9" w:rsidRPr="005602C9" w:rsidRDefault="005602C9" w:rsidP="005602C9">
      <w:pPr>
        <w:rPr>
          <w:rFonts w:ascii="Times New Roman" w:eastAsia="Times New Roman" w:hAnsi="Times New Roman" w:cs="Times New Roman"/>
          <w:kern w:val="0"/>
          <w:sz w:val="28"/>
          <w:szCs w:val="28"/>
          <w:lang w:eastAsia="ru-RU"/>
        </w:rPr>
      </w:pPr>
    </w:p>
    <w:p w:rsidR="005602C9" w:rsidRPr="005602C9" w:rsidRDefault="005602C9" w:rsidP="005602C9">
      <w:pPr>
        <w:rPr>
          <w:rFonts w:ascii="Times New Roman" w:eastAsia="Times New Roman" w:hAnsi="Times New Roman" w:cs="Times New Roman"/>
          <w:kern w:val="0"/>
          <w:sz w:val="28"/>
          <w:szCs w:val="28"/>
          <w:lang w:eastAsia="ru-RU"/>
        </w:rPr>
      </w:pPr>
      <w:proofErr w:type="gramStart"/>
      <w:r w:rsidRPr="005602C9">
        <w:rPr>
          <w:rFonts w:ascii="Times New Roman" w:eastAsia="Times New Roman" w:hAnsi="Times New Roman" w:cs="Times New Roman" w:hint="eastAsia"/>
          <w:kern w:val="0"/>
          <w:sz w:val="28"/>
          <w:szCs w:val="28"/>
          <w:lang w:eastAsia="ru-RU"/>
        </w:rPr>
        <w:t>к</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х</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н</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с</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н</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с</w:t>
      </w:r>
      <w:r w:rsidRPr="005602C9">
        <w:rPr>
          <w:rFonts w:ascii="Times New Roman" w:eastAsia="Times New Roman" w:hAnsi="Times New Roman" w:cs="Times New Roman"/>
          <w:kern w:val="0"/>
          <w:sz w:val="28"/>
          <w:szCs w:val="28"/>
          <w:lang w:eastAsia="ru-RU"/>
        </w:rPr>
        <w:t>.</w:t>
      </w:r>
      <w:proofErr w:type="gramEnd"/>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Э</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Н</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Юрченко</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Новосибирск</w:t>
      </w:r>
      <w:r w:rsidRPr="005602C9">
        <w:rPr>
          <w:rFonts w:ascii="Times New Roman" w:eastAsia="Times New Roman" w:hAnsi="Times New Roman" w:cs="Times New Roman"/>
          <w:kern w:val="0"/>
          <w:sz w:val="28"/>
          <w:szCs w:val="28"/>
          <w:lang w:eastAsia="ru-RU"/>
        </w:rPr>
        <w:t xml:space="preserve">, 1984 </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Стр</w:t>
      </w:r>
      <w:r w:rsidRPr="005602C9">
        <w:rPr>
          <w:rFonts w:ascii="Times New Roman" w:eastAsia="Times New Roman" w:hAnsi="Times New Roman" w:cs="Times New Roman"/>
          <w:kern w:val="0"/>
          <w:sz w:val="28"/>
          <w:szCs w:val="28"/>
          <w:lang w:eastAsia="ru-RU"/>
        </w:rPr>
        <w:t>.</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ВВЕДЕНИЕ</w:t>
      </w:r>
      <w:r w:rsidRPr="005602C9">
        <w:rPr>
          <w:rFonts w:ascii="Times New Roman" w:eastAsia="Times New Roman" w:hAnsi="Times New Roman" w:cs="Times New Roman"/>
          <w:kern w:val="0"/>
          <w:sz w:val="28"/>
          <w:szCs w:val="28"/>
          <w:lang w:eastAsia="ru-RU"/>
        </w:rPr>
        <w:tab/>
        <w:t>4</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ГЛАВА</w:t>
      </w:r>
      <w:r w:rsidRPr="005602C9">
        <w:rPr>
          <w:rFonts w:ascii="Times New Roman" w:eastAsia="Times New Roman" w:hAnsi="Times New Roman" w:cs="Times New Roman"/>
          <w:kern w:val="0"/>
          <w:sz w:val="28"/>
          <w:szCs w:val="28"/>
          <w:lang w:eastAsia="ru-RU"/>
        </w:rPr>
        <w:t xml:space="preserve"> I. </w:t>
      </w:r>
      <w:r w:rsidRPr="005602C9">
        <w:rPr>
          <w:rFonts w:ascii="Times New Roman" w:eastAsia="Times New Roman" w:hAnsi="Times New Roman" w:cs="Times New Roman" w:hint="eastAsia"/>
          <w:kern w:val="0"/>
          <w:sz w:val="28"/>
          <w:szCs w:val="28"/>
          <w:lang w:eastAsia="ru-RU"/>
        </w:rPr>
        <w:t>ЛИТЕРАТУРНЫЙ</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ОБЗОР</w:t>
      </w:r>
      <w:r w:rsidRPr="005602C9">
        <w:rPr>
          <w:rFonts w:ascii="Times New Roman" w:eastAsia="Times New Roman" w:hAnsi="Times New Roman" w:cs="Times New Roman"/>
          <w:kern w:val="0"/>
          <w:sz w:val="28"/>
          <w:szCs w:val="28"/>
          <w:lang w:eastAsia="ru-RU"/>
        </w:rPr>
        <w:tab/>
        <w:t>7</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I. </w:t>
      </w:r>
      <w:r w:rsidRPr="005602C9">
        <w:rPr>
          <w:rFonts w:ascii="Times New Roman" w:eastAsia="Times New Roman" w:hAnsi="Times New Roman" w:cs="Times New Roman" w:hint="eastAsia"/>
          <w:kern w:val="0"/>
          <w:sz w:val="28"/>
          <w:szCs w:val="28"/>
          <w:lang w:eastAsia="ru-RU"/>
        </w:rPr>
        <w:t>Методы</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характеристики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кислотных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свойств</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lastRenderedPageBreak/>
        <w:t>поверхности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гетерогенных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катализаторов</w:t>
      </w:r>
      <w:r w:rsidRPr="005602C9">
        <w:rPr>
          <w:rFonts w:ascii="Times New Roman" w:eastAsia="Times New Roman" w:hAnsi="Times New Roman" w:cs="Times New Roman"/>
          <w:kern w:val="0"/>
          <w:sz w:val="28"/>
          <w:szCs w:val="28"/>
          <w:lang w:eastAsia="ru-RU"/>
        </w:rPr>
        <w:tab/>
        <w:t>7</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2. </w:t>
      </w:r>
      <w:r w:rsidRPr="005602C9">
        <w:rPr>
          <w:rFonts w:ascii="Times New Roman" w:eastAsia="Times New Roman" w:hAnsi="Times New Roman" w:cs="Times New Roman" w:hint="eastAsia"/>
          <w:kern w:val="0"/>
          <w:sz w:val="28"/>
          <w:szCs w:val="28"/>
          <w:lang w:eastAsia="ru-RU"/>
        </w:rPr>
        <w:t>Роль</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кислотных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центров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реакциях</w:t>
      </w:r>
      <w:r w:rsidRPr="005602C9">
        <w:rPr>
          <w:rFonts w:ascii="Times New Roman" w:eastAsia="Times New Roman" w:hAnsi="Times New Roman" w:cs="Times New Roman"/>
          <w:kern w:val="0"/>
          <w:sz w:val="28"/>
          <w:szCs w:val="28"/>
          <w:lang w:eastAsia="ru-RU"/>
        </w:rPr>
        <w:t xml:space="preserve"> </w:t>
      </w:r>
      <w:proofErr w:type="gramStart"/>
      <w:r w:rsidRPr="005602C9">
        <w:rPr>
          <w:rFonts w:ascii="Times New Roman" w:eastAsia="Times New Roman" w:hAnsi="Times New Roman" w:cs="Times New Roman" w:hint="eastAsia"/>
          <w:kern w:val="0"/>
          <w:sz w:val="28"/>
          <w:szCs w:val="28"/>
          <w:lang w:eastAsia="ru-RU"/>
        </w:rPr>
        <w:t>превраще¬ния</w:t>
      </w:r>
      <w:proofErr w:type="gramEnd"/>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углеводородов</w:t>
      </w:r>
      <w:r w:rsidRPr="005602C9">
        <w:rPr>
          <w:rFonts w:ascii="Times New Roman" w:eastAsia="Times New Roman" w:hAnsi="Times New Roman" w:cs="Times New Roman"/>
          <w:kern w:val="0"/>
          <w:sz w:val="28"/>
          <w:szCs w:val="28"/>
          <w:lang w:eastAsia="ru-RU"/>
        </w:rPr>
        <w:tab/>
        <w:t>23</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3. </w:t>
      </w:r>
      <w:r w:rsidRPr="005602C9">
        <w:rPr>
          <w:rFonts w:ascii="Times New Roman" w:eastAsia="Times New Roman" w:hAnsi="Times New Roman" w:cs="Times New Roman" w:hint="eastAsia"/>
          <w:kern w:val="0"/>
          <w:sz w:val="28"/>
          <w:szCs w:val="28"/>
          <w:lang w:eastAsia="ru-RU"/>
        </w:rPr>
        <w:t>Выводы</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постановка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задачи</w:t>
      </w:r>
      <w:r w:rsidRPr="005602C9">
        <w:rPr>
          <w:rFonts w:ascii="Times New Roman" w:eastAsia="Times New Roman" w:hAnsi="Times New Roman" w:cs="Times New Roman"/>
          <w:kern w:val="0"/>
          <w:sz w:val="28"/>
          <w:szCs w:val="28"/>
          <w:lang w:eastAsia="ru-RU"/>
        </w:rPr>
        <w:tab/>
        <w:t>42</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ГЛАВА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П</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ЭКСПЕРИМЕНТАЛЬНАЯ</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ЧАСТЬ</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kern w:val="0"/>
          <w:sz w:val="28"/>
          <w:szCs w:val="28"/>
          <w:lang w:eastAsia="ru-RU"/>
        </w:rPr>
        <w:tab/>
        <w:t>44</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I. </w:t>
      </w:r>
      <w:r w:rsidRPr="005602C9">
        <w:rPr>
          <w:rFonts w:ascii="Times New Roman" w:eastAsia="Times New Roman" w:hAnsi="Times New Roman" w:cs="Times New Roman" w:hint="eastAsia"/>
          <w:kern w:val="0"/>
          <w:sz w:val="28"/>
          <w:szCs w:val="28"/>
          <w:lang w:eastAsia="ru-RU"/>
        </w:rPr>
        <w:t>Препараты</w:t>
      </w:r>
      <w:r w:rsidRPr="005602C9">
        <w:rPr>
          <w:rFonts w:ascii="Times New Roman" w:eastAsia="Times New Roman" w:hAnsi="Times New Roman" w:cs="Times New Roman"/>
          <w:kern w:val="0"/>
          <w:sz w:val="28"/>
          <w:szCs w:val="28"/>
          <w:lang w:eastAsia="ru-RU"/>
        </w:rPr>
        <w:tab/>
        <w:t>44</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2. </w:t>
      </w:r>
      <w:r w:rsidRPr="005602C9">
        <w:rPr>
          <w:rFonts w:ascii="Times New Roman" w:eastAsia="Times New Roman" w:hAnsi="Times New Roman" w:cs="Times New Roman" w:hint="eastAsia"/>
          <w:kern w:val="0"/>
          <w:sz w:val="28"/>
          <w:szCs w:val="28"/>
          <w:lang w:eastAsia="ru-RU"/>
        </w:rPr>
        <w:t>Аппаратура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для</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количественного</w:t>
      </w:r>
      <w:r w:rsidRPr="005602C9">
        <w:rPr>
          <w:rFonts w:ascii="Times New Roman" w:eastAsia="Times New Roman" w:hAnsi="Times New Roman" w:cs="Times New Roman"/>
          <w:kern w:val="0"/>
          <w:sz w:val="28"/>
          <w:szCs w:val="28"/>
          <w:lang w:eastAsia="ru-RU"/>
        </w:rPr>
        <w:t xml:space="preserve"> </w:t>
      </w:r>
      <w:proofErr w:type="gramStart"/>
      <w:r w:rsidRPr="005602C9">
        <w:rPr>
          <w:rFonts w:ascii="Times New Roman" w:eastAsia="Times New Roman" w:hAnsi="Times New Roman" w:cs="Times New Roman" w:hint="eastAsia"/>
          <w:kern w:val="0"/>
          <w:sz w:val="28"/>
          <w:szCs w:val="28"/>
          <w:lang w:eastAsia="ru-RU"/>
        </w:rPr>
        <w:t>исследова¬ния</w:t>
      </w:r>
      <w:proofErr w:type="gramEnd"/>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ИК</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спектров</w:t>
      </w:r>
      <w:r w:rsidRPr="005602C9">
        <w:rPr>
          <w:rFonts w:ascii="Times New Roman" w:eastAsia="Times New Roman" w:hAnsi="Times New Roman" w:cs="Times New Roman"/>
          <w:kern w:val="0"/>
          <w:sz w:val="28"/>
          <w:szCs w:val="28"/>
          <w:lang w:eastAsia="ru-RU"/>
        </w:rPr>
        <w:tab/>
        <w:t>49</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3. </w:t>
      </w:r>
      <w:r w:rsidRPr="005602C9">
        <w:rPr>
          <w:rFonts w:ascii="Times New Roman" w:eastAsia="Times New Roman" w:hAnsi="Times New Roman" w:cs="Times New Roman" w:hint="eastAsia"/>
          <w:kern w:val="0"/>
          <w:sz w:val="28"/>
          <w:szCs w:val="28"/>
          <w:lang w:eastAsia="ru-RU"/>
        </w:rPr>
        <w:t>Методика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изучения</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ИК</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спектров</w:t>
      </w:r>
      <w:r w:rsidRPr="005602C9">
        <w:rPr>
          <w:rFonts w:ascii="Times New Roman" w:eastAsia="Times New Roman" w:hAnsi="Times New Roman" w:cs="Times New Roman"/>
          <w:kern w:val="0"/>
          <w:sz w:val="28"/>
          <w:szCs w:val="28"/>
          <w:lang w:eastAsia="ru-RU"/>
        </w:rPr>
        <w:t xml:space="preserve"> </w:t>
      </w:r>
      <w:proofErr w:type="gramStart"/>
      <w:r w:rsidRPr="005602C9">
        <w:rPr>
          <w:rFonts w:ascii="Times New Roman" w:eastAsia="Times New Roman" w:hAnsi="Times New Roman" w:cs="Times New Roman" w:hint="eastAsia"/>
          <w:kern w:val="0"/>
          <w:sz w:val="28"/>
          <w:szCs w:val="28"/>
          <w:lang w:eastAsia="ru-RU"/>
        </w:rPr>
        <w:t>адсорбирован¬ных</w:t>
      </w:r>
      <w:proofErr w:type="gramEnd"/>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молекул</w:t>
      </w:r>
      <w:r w:rsidRPr="005602C9">
        <w:rPr>
          <w:rFonts w:ascii="Times New Roman" w:eastAsia="Times New Roman" w:hAnsi="Times New Roman" w:cs="Times New Roman"/>
          <w:kern w:val="0"/>
          <w:sz w:val="28"/>
          <w:szCs w:val="28"/>
          <w:lang w:eastAsia="ru-RU"/>
        </w:rPr>
        <w:tab/>
        <w:t>54</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4. </w:t>
      </w:r>
      <w:r w:rsidRPr="005602C9">
        <w:rPr>
          <w:rFonts w:ascii="Times New Roman" w:eastAsia="Times New Roman" w:hAnsi="Times New Roman" w:cs="Times New Roman" w:hint="eastAsia"/>
          <w:kern w:val="0"/>
          <w:sz w:val="28"/>
          <w:szCs w:val="28"/>
          <w:lang w:eastAsia="ru-RU"/>
        </w:rPr>
        <w:t>Методика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определения</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свойств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кислотных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ab/>
        <w:t>■</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 xml:space="preserve">. ... - </w:t>
      </w:r>
      <w:r w:rsidRPr="005602C9">
        <w:rPr>
          <w:rFonts w:ascii="Times New Roman" w:eastAsia="Times New Roman" w:hAnsi="Times New Roman" w:cs="Times New Roman" w:hint="eastAsia"/>
          <w:kern w:val="0"/>
          <w:sz w:val="28"/>
          <w:szCs w:val="28"/>
          <w:lang w:eastAsia="ru-RU"/>
        </w:rPr>
        <w:t>центров</w:t>
      </w:r>
      <w:r w:rsidRPr="005602C9">
        <w:rPr>
          <w:rFonts w:ascii="Times New Roman" w:eastAsia="Times New Roman" w:hAnsi="Times New Roman" w:cs="Times New Roman"/>
          <w:kern w:val="0"/>
          <w:sz w:val="28"/>
          <w:szCs w:val="28"/>
          <w:lang w:eastAsia="ru-RU"/>
        </w:rPr>
        <w:tab/>
        <w:t>56</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5. </w:t>
      </w:r>
      <w:r w:rsidRPr="005602C9">
        <w:rPr>
          <w:rFonts w:ascii="Times New Roman" w:eastAsia="Times New Roman" w:hAnsi="Times New Roman" w:cs="Times New Roman" w:hint="eastAsia"/>
          <w:kern w:val="0"/>
          <w:sz w:val="28"/>
          <w:szCs w:val="28"/>
          <w:lang w:eastAsia="ru-RU"/>
        </w:rPr>
        <w:t>Проведение</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каталитических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исследований</w:t>
      </w:r>
      <w:r w:rsidRPr="005602C9">
        <w:rPr>
          <w:rFonts w:ascii="Times New Roman" w:eastAsia="Times New Roman" w:hAnsi="Times New Roman" w:cs="Times New Roman"/>
          <w:kern w:val="0"/>
          <w:sz w:val="28"/>
          <w:szCs w:val="28"/>
          <w:lang w:eastAsia="ru-RU"/>
        </w:rPr>
        <w:tab/>
        <w:t>62</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ГЛАВА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Ш</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РАЗРАБОТКА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КОЛИЧЕСТВЕННЫХ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МЕТОДОВ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ИЗУЧЕНИЯ</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КИС¬ЛОТНЫХ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ЦЕНТРОВ</w:t>
      </w:r>
      <w:r w:rsidRPr="005602C9">
        <w:rPr>
          <w:rFonts w:ascii="Times New Roman" w:eastAsia="Times New Roman" w:hAnsi="Times New Roman" w:cs="Times New Roman"/>
          <w:kern w:val="0"/>
          <w:sz w:val="28"/>
          <w:szCs w:val="28"/>
          <w:lang w:eastAsia="ru-RU"/>
        </w:rPr>
        <w:tab/>
        <w:t>66</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I. </w:t>
      </w:r>
      <w:r w:rsidRPr="005602C9">
        <w:rPr>
          <w:rFonts w:ascii="Times New Roman" w:eastAsia="Times New Roman" w:hAnsi="Times New Roman" w:cs="Times New Roman" w:hint="eastAsia"/>
          <w:kern w:val="0"/>
          <w:sz w:val="28"/>
          <w:szCs w:val="28"/>
          <w:lang w:eastAsia="ru-RU"/>
        </w:rPr>
        <w:t>Определение</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силы</w:t>
      </w:r>
      <w:r w:rsidRPr="005602C9">
        <w:rPr>
          <w:rFonts w:ascii="Times New Roman" w:eastAsia="Times New Roman" w:hAnsi="Times New Roman" w:cs="Times New Roman"/>
          <w:kern w:val="0"/>
          <w:sz w:val="28"/>
          <w:szCs w:val="28"/>
          <w:lang w:eastAsia="ru-RU"/>
        </w:rPr>
        <w:t xml:space="preserve"> </w:t>
      </w:r>
      <w:proofErr w:type="gramStart"/>
      <w:r w:rsidRPr="005602C9">
        <w:rPr>
          <w:rFonts w:ascii="Times New Roman" w:eastAsia="Times New Roman" w:hAnsi="Times New Roman" w:cs="Times New Roman" w:hint="eastAsia"/>
          <w:kern w:val="0"/>
          <w:sz w:val="28"/>
          <w:szCs w:val="28"/>
          <w:lang w:eastAsia="ru-RU"/>
        </w:rPr>
        <w:t>апротонных</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центров</w:t>
      </w:r>
      <w:proofErr w:type="gramEnd"/>
      <w:r w:rsidRPr="005602C9">
        <w:rPr>
          <w:rFonts w:ascii="Times New Roman" w:eastAsia="Times New Roman" w:hAnsi="Times New Roman" w:cs="Times New Roman"/>
          <w:kern w:val="0"/>
          <w:sz w:val="28"/>
          <w:szCs w:val="28"/>
          <w:lang w:eastAsia="ru-RU"/>
        </w:rPr>
        <w:tab/>
        <w:t>66</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2. </w:t>
      </w:r>
      <w:r w:rsidRPr="005602C9">
        <w:rPr>
          <w:rFonts w:ascii="Times New Roman" w:eastAsia="Times New Roman" w:hAnsi="Times New Roman" w:cs="Times New Roman" w:hint="eastAsia"/>
          <w:kern w:val="0"/>
          <w:sz w:val="28"/>
          <w:szCs w:val="28"/>
          <w:lang w:eastAsia="ru-RU"/>
        </w:rPr>
        <w:t>Нахождение</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концентрации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апротонных</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центров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проблема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стехиометрии</w:t>
      </w:r>
      <w:r w:rsidRPr="005602C9">
        <w:rPr>
          <w:rFonts w:ascii="Times New Roman" w:eastAsia="Times New Roman" w:hAnsi="Times New Roman" w:cs="Times New Roman"/>
          <w:kern w:val="0"/>
          <w:sz w:val="28"/>
          <w:szCs w:val="28"/>
          <w:lang w:eastAsia="ru-RU"/>
        </w:rPr>
        <w:t xml:space="preserve"> </w:t>
      </w:r>
      <w:proofErr w:type="gramStart"/>
      <w:r w:rsidRPr="005602C9">
        <w:rPr>
          <w:rFonts w:ascii="Times New Roman" w:eastAsia="Times New Roman" w:hAnsi="Times New Roman" w:cs="Times New Roman" w:hint="eastAsia"/>
          <w:kern w:val="0"/>
          <w:sz w:val="28"/>
          <w:szCs w:val="28"/>
          <w:lang w:eastAsia="ru-RU"/>
        </w:rPr>
        <w:t>взаимо</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действия</w:t>
      </w:r>
      <w:proofErr w:type="gramEnd"/>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молекул</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зондов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кислотными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цент¬рами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поверхности</w:t>
      </w:r>
      <w:r w:rsidRPr="005602C9">
        <w:rPr>
          <w:rFonts w:ascii="Times New Roman" w:eastAsia="Times New Roman" w:hAnsi="Times New Roman" w:cs="Times New Roman"/>
          <w:kern w:val="0"/>
          <w:sz w:val="28"/>
          <w:szCs w:val="28"/>
          <w:lang w:eastAsia="ru-RU"/>
        </w:rPr>
        <w:tab/>
        <w:t>102</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ГЛАВА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ІУ</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ХАРАКТЕРИСТИКА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ПОВЕРХНОСТНЫХ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СВОЙСТВ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КАТАЛИЗА¬ТОРОВ</w:t>
      </w:r>
      <w:r w:rsidRPr="005602C9">
        <w:rPr>
          <w:rFonts w:ascii="Times New Roman" w:eastAsia="Times New Roman" w:hAnsi="Times New Roman" w:cs="Times New Roman"/>
          <w:kern w:val="0"/>
          <w:sz w:val="28"/>
          <w:szCs w:val="28"/>
          <w:lang w:eastAsia="ru-RU"/>
        </w:rPr>
        <w:tab/>
        <w:t>119 </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З</w:t>
      </w:r>
      <w:r w:rsidRPr="005602C9">
        <w:rPr>
          <w:rFonts w:ascii="Times New Roman" w:eastAsia="Times New Roman" w:hAnsi="Times New Roman" w:cs="Times New Roman"/>
          <w:kern w:val="0"/>
          <w:sz w:val="28"/>
          <w:szCs w:val="28"/>
          <w:lang w:eastAsia="ru-RU"/>
        </w:rPr>
        <w:t xml:space="preserve"> -</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Стр</w:t>
      </w:r>
      <w:r w:rsidRPr="005602C9">
        <w:rPr>
          <w:rFonts w:ascii="Times New Roman" w:eastAsia="Times New Roman" w:hAnsi="Times New Roman" w:cs="Times New Roman"/>
          <w:kern w:val="0"/>
          <w:sz w:val="28"/>
          <w:szCs w:val="28"/>
          <w:lang w:eastAsia="ru-RU"/>
        </w:rPr>
        <w:t>.</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119</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138</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153</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155</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160</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171</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185</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t>192</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kern w:val="0"/>
          <w:sz w:val="28"/>
          <w:szCs w:val="28"/>
          <w:lang w:eastAsia="ru-RU"/>
        </w:rPr>
        <w:lastRenderedPageBreak/>
        <w:t>194</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І</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Кислотные</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свойства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у</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А</w:t>
      </w:r>
      <w:r w:rsidRPr="005602C9">
        <w:rPr>
          <w:rFonts w:ascii="Times New Roman" w:eastAsia="Times New Roman" w:hAnsi="Times New Roman" w:cs="Times New Roman"/>
          <w:kern w:val="0"/>
          <w:sz w:val="28"/>
          <w:szCs w:val="28"/>
          <w:lang w:eastAsia="ru-RU"/>
        </w:rPr>
        <w:t>1</w:t>
      </w:r>
      <w:r w:rsidRPr="005602C9">
        <w:rPr>
          <w:rFonts w:ascii="Times New Roman" w:eastAsia="Times New Roman" w:hAnsi="Times New Roman" w:cs="Times New Roman" w:hint="eastAsia"/>
          <w:kern w:val="0"/>
          <w:sz w:val="28"/>
          <w:szCs w:val="28"/>
          <w:lang w:eastAsia="ru-RU"/>
        </w:rPr>
        <w:t>г</w:t>
      </w:r>
      <w:r w:rsidRPr="005602C9">
        <w:rPr>
          <w:rFonts w:ascii="Times New Roman" w:eastAsia="Times New Roman" w:hAnsi="Times New Roman" w:cs="Times New Roman"/>
          <w:kern w:val="0"/>
          <w:sz w:val="28"/>
          <w:szCs w:val="28"/>
          <w:lang w:eastAsia="ru-RU"/>
        </w:rPr>
        <w:t xml:space="preserve">03 </w:t>
      </w:r>
      <w:r w:rsidRPr="005602C9">
        <w:rPr>
          <w:rFonts w:ascii="Times New Roman" w:eastAsia="Times New Roman" w:hAnsi="Times New Roman" w:cs="Times New Roman" w:hint="eastAsia"/>
          <w:kern w:val="0"/>
          <w:sz w:val="28"/>
          <w:szCs w:val="28"/>
          <w:lang w:eastAsia="ru-RU"/>
        </w:rPr>
        <w:t>модифициро¬ванной</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различными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ионами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2. </w:t>
      </w:r>
      <w:r w:rsidRPr="005602C9">
        <w:rPr>
          <w:rFonts w:ascii="Times New Roman" w:eastAsia="Times New Roman" w:hAnsi="Times New Roman" w:cs="Times New Roman" w:hint="eastAsia"/>
          <w:kern w:val="0"/>
          <w:sz w:val="28"/>
          <w:szCs w:val="28"/>
          <w:lang w:eastAsia="ru-RU"/>
        </w:rPr>
        <w:t>Кислотные</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свойства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цеолитов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У</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содержащих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катионы</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поливалентных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металлов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ГЛАВА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У</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ИССЛЕДОВАНИЕ</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РОЛИ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КИСЛОТНЫХ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ЦЕНТРОВ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ИЗОМЕРИ¬ЗАЦИИ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н</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БУТАНА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ИЗОБУТАН</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НЕКОТОРЫХ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ДРУГИХ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КАТАЛИТИЧЕСКИХ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РЕАКЦИЯХ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I. </w:t>
      </w:r>
      <w:r w:rsidRPr="005602C9">
        <w:rPr>
          <w:rFonts w:ascii="Times New Roman" w:eastAsia="Times New Roman" w:hAnsi="Times New Roman" w:cs="Times New Roman" w:hint="eastAsia"/>
          <w:kern w:val="0"/>
          <w:sz w:val="28"/>
          <w:szCs w:val="28"/>
          <w:lang w:eastAsia="ru-RU"/>
        </w:rPr>
        <w:t>Исследование</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влияния</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кислотных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свойств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мо¬дифицированных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ооразцов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А</w:t>
      </w:r>
      <w:r w:rsidRPr="005602C9">
        <w:rPr>
          <w:rFonts w:ascii="Times New Roman" w:eastAsia="Times New Roman" w:hAnsi="Times New Roman" w:cs="Times New Roman"/>
          <w:kern w:val="0"/>
          <w:sz w:val="28"/>
          <w:szCs w:val="28"/>
          <w:lang w:eastAsia="ru-RU"/>
        </w:rPr>
        <w:t>120</w:t>
      </w:r>
      <w:r w:rsidRPr="005602C9">
        <w:rPr>
          <w:rFonts w:ascii="Times New Roman" w:eastAsia="Times New Roman" w:hAnsi="Times New Roman" w:cs="Times New Roman" w:hint="eastAsia"/>
          <w:kern w:val="0"/>
          <w:sz w:val="28"/>
          <w:szCs w:val="28"/>
          <w:lang w:eastAsia="ru-RU"/>
        </w:rPr>
        <w:t>з</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реак¬ции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дегидратации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оутанола</w:t>
      </w:r>
      <w:r w:rsidRPr="005602C9">
        <w:rPr>
          <w:rFonts w:ascii="Times New Roman" w:eastAsia="Times New Roman" w:hAnsi="Times New Roman" w:cs="Times New Roman"/>
          <w:kern w:val="0"/>
          <w:sz w:val="28"/>
          <w:szCs w:val="28"/>
          <w:lang w:eastAsia="ru-RU"/>
        </w:rPr>
        <w:t xml:space="preserve">-1 </w:t>
      </w: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2. </w:t>
      </w:r>
      <w:r w:rsidRPr="005602C9">
        <w:rPr>
          <w:rFonts w:ascii="Times New Roman" w:eastAsia="Times New Roman" w:hAnsi="Times New Roman" w:cs="Times New Roman" w:hint="eastAsia"/>
          <w:kern w:val="0"/>
          <w:sz w:val="28"/>
          <w:szCs w:val="28"/>
          <w:lang w:eastAsia="ru-RU"/>
        </w:rPr>
        <w:t>Исследование</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влияния</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кислотных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свойств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цео¬литов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на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каталитическую</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активность</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реак¬ции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изомеризации</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н</w:t>
      </w:r>
      <w:r w:rsidRPr="005602C9">
        <w:rPr>
          <w:rFonts w:ascii="Times New Roman" w:eastAsia="Times New Roman" w:hAnsi="Times New Roman" w:cs="Times New Roman"/>
          <w:kern w:val="0"/>
          <w:sz w:val="28"/>
          <w:szCs w:val="28"/>
          <w:lang w:eastAsia="ru-RU"/>
        </w:rPr>
        <w:t>-</w:t>
      </w:r>
      <w:r w:rsidRPr="005602C9">
        <w:rPr>
          <w:rFonts w:ascii="Times New Roman" w:eastAsia="Times New Roman" w:hAnsi="Times New Roman" w:cs="Times New Roman" w:hint="eastAsia"/>
          <w:kern w:val="0"/>
          <w:sz w:val="28"/>
          <w:szCs w:val="28"/>
          <w:lang w:eastAsia="ru-RU"/>
        </w:rPr>
        <w:t>оутана</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изобутан</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w:t>
      </w:r>
      <w:r w:rsidRPr="005602C9">
        <w:rPr>
          <w:rFonts w:ascii="Times New Roman" w:eastAsia="Times New Roman" w:hAnsi="Times New Roman" w:cs="Times New Roman"/>
          <w:kern w:val="0"/>
          <w:sz w:val="28"/>
          <w:szCs w:val="28"/>
          <w:lang w:eastAsia="ru-RU"/>
        </w:rPr>
        <w:t xml:space="preserve"> 3. </w:t>
      </w:r>
      <w:r w:rsidRPr="005602C9">
        <w:rPr>
          <w:rFonts w:ascii="Times New Roman" w:eastAsia="Times New Roman" w:hAnsi="Times New Roman" w:cs="Times New Roman" w:hint="eastAsia"/>
          <w:kern w:val="0"/>
          <w:sz w:val="28"/>
          <w:szCs w:val="28"/>
          <w:lang w:eastAsia="ru-RU"/>
        </w:rPr>
        <w:t>Роль</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кислотных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центров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в</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превращениях</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бу¬те</w:t>
      </w:r>
      <w:r w:rsidRPr="005602C9">
        <w:rPr>
          <w:rFonts w:ascii="Times New Roman" w:eastAsia="Times New Roman" w:hAnsi="Times New Roman" w:cs="Times New Roman"/>
          <w:kern w:val="0"/>
          <w:sz w:val="28"/>
          <w:szCs w:val="28"/>
          <w:lang w:eastAsia="ru-RU"/>
        </w:rPr>
        <w:t xml:space="preserve"> </w:t>
      </w:r>
      <w:r w:rsidRPr="005602C9">
        <w:rPr>
          <w:rFonts w:ascii="Times New Roman" w:eastAsia="Times New Roman" w:hAnsi="Times New Roman" w:cs="Times New Roman" w:hint="eastAsia"/>
          <w:kern w:val="0"/>
          <w:sz w:val="28"/>
          <w:szCs w:val="28"/>
          <w:lang w:eastAsia="ru-RU"/>
        </w:rPr>
        <w:t>на</w:t>
      </w:r>
      <w:r w:rsidRPr="005602C9">
        <w:rPr>
          <w:rFonts w:ascii="Times New Roman" w:eastAsia="Times New Roman" w:hAnsi="Times New Roman" w:cs="Times New Roman"/>
          <w:kern w:val="0"/>
          <w:sz w:val="28"/>
          <w:szCs w:val="28"/>
          <w:lang w:eastAsia="ru-RU"/>
        </w:rPr>
        <w:t>-1</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ЗАКЛЮЧЕНИЕ</w:t>
      </w:r>
    </w:p>
    <w:p w:rsidR="005602C9" w:rsidRPr="005602C9"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ВЫВОДЫ</w:t>
      </w:r>
    </w:p>
    <w:p w:rsidR="00D2685E" w:rsidRDefault="005602C9" w:rsidP="005602C9">
      <w:pPr>
        <w:rPr>
          <w:rFonts w:ascii="Times New Roman" w:eastAsia="Times New Roman" w:hAnsi="Times New Roman" w:cs="Times New Roman"/>
          <w:kern w:val="0"/>
          <w:sz w:val="28"/>
          <w:szCs w:val="28"/>
          <w:lang w:eastAsia="ru-RU"/>
        </w:rPr>
      </w:pPr>
      <w:r w:rsidRPr="005602C9">
        <w:rPr>
          <w:rFonts w:ascii="Times New Roman" w:eastAsia="Times New Roman" w:hAnsi="Times New Roman" w:cs="Times New Roman" w:hint="eastAsia"/>
          <w:kern w:val="0"/>
          <w:sz w:val="28"/>
          <w:szCs w:val="28"/>
          <w:lang w:eastAsia="ru-RU"/>
        </w:rPr>
        <w:t>ЛИТЕРАЗУРА</w:t>
      </w:r>
    </w:p>
    <w:p w:rsidR="005602C9" w:rsidRDefault="005602C9" w:rsidP="005602C9"/>
    <w:p w:rsidR="005602C9" w:rsidRDefault="005602C9" w:rsidP="005602C9"/>
    <w:p w:rsidR="005602C9" w:rsidRDefault="005602C9" w:rsidP="005602C9"/>
    <w:p w:rsidR="005602C9" w:rsidRDefault="005602C9" w:rsidP="005602C9">
      <w:r>
        <w:rPr>
          <w:rFonts w:hint="eastAsia"/>
        </w:rPr>
        <w:t>ЗАКЛЮЧЕНИЕ</w:t>
      </w:r>
    </w:p>
    <w:p w:rsidR="005602C9" w:rsidRDefault="005602C9" w:rsidP="005602C9">
      <w:r>
        <w:rPr>
          <w:rFonts w:hint="eastAsia"/>
        </w:rPr>
        <w:t>Данная</w:t>
      </w:r>
      <w:r>
        <w:t></w:t>
      </w:r>
      <w:r>
        <w:rPr>
          <w:rFonts w:hint="eastAsia"/>
        </w:rPr>
        <w:t>работа</w:t>
      </w:r>
      <w:r>
        <w:t></w:t>
      </w:r>
      <w:r>
        <w:rPr>
          <w:rFonts w:hint="eastAsia"/>
        </w:rPr>
        <w:t>посвящена</w:t>
      </w:r>
      <w:r>
        <w:t></w:t>
      </w:r>
      <w:r>
        <w:rPr>
          <w:rFonts w:hint="eastAsia"/>
        </w:rPr>
        <w:t>ряду</w:t>
      </w:r>
      <w:r>
        <w:t></w:t>
      </w:r>
      <w:r>
        <w:rPr>
          <w:rFonts w:hint="eastAsia"/>
        </w:rPr>
        <w:t>актуальных</w:t>
      </w:r>
      <w:r>
        <w:t></w:t>
      </w:r>
      <w:r>
        <w:rPr>
          <w:rFonts w:hint="eastAsia"/>
        </w:rPr>
        <w:t>проблем</w:t>
      </w:r>
      <w:r>
        <w:t></w:t>
      </w:r>
      <w:r>
        <w:rPr>
          <w:rFonts w:hint="eastAsia"/>
        </w:rPr>
        <w:t>кислотного</w:t>
      </w:r>
      <w:r>
        <w:t></w:t>
      </w:r>
      <w:r>
        <w:rPr>
          <w:rFonts w:hint="eastAsia"/>
        </w:rPr>
        <w:t>катализа</w:t>
      </w:r>
      <w:r>
        <w:t></w:t>
      </w:r>
      <w:r>
        <w:t></w:t>
      </w:r>
      <w:r>
        <w:rPr>
          <w:rFonts w:hint="eastAsia"/>
        </w:rPr>
        <w:t>разработке</w:t>
      </w:r>
      <w:r>
        <w:t></w:t>
      </w:r>
      <w:r>
        <w:rPr>
          <w:rFonts w:hint="eastAsia"/>
        </w:rPr>
        <w:t>количественных</w:t>
      </w:r>
      <w:r>
        <w:t></w:t>
      </w:r>
      <w:r>
        <w:rPr>
          <w:rFonts w:hint="eastAsia"/>
        </w:rPr>
        <w:t>методик</w:t>
      </w:r>
      <w:r>
        <w:t></w:t>
      </w:r>
      <w:r>
        <w:rPr>
          <w:rFonts w:hint="eastAsia"/>
        </w:rPr>
        <w:t>исследования</w:t>
      </w:r>
      <w:r>
        <w:t></w:t>
      </w:r>
      <w:r>
        <w:rPr>
          <w:rFonts w:hint="eastAsia"/>
        </w:rPr>
        <w:t>апротон</w:t>
      </w:r>
      <w:r>
        <w:t></w:t>
      </w:r>
      <w:r>
        <w:rPr>
          <w:rFonts w:hint="eastAsia"/>
        </w:rPr>
        <w:t>ных</w:t>
      </w:r>
      <w:r>
        <w:t></w:t>
      </w:r>
      <w:r>
        <w:rPr>
          <w:rFonts w:hint="eastAsia"/>
        </w:rPr>
        <w:t>кислотных</w:t>
      </w:r>
      <w:r>
        <w:t></w:t>
      </w:r>
      <w:r>
        <w:rPr>
          <w:rFonts w:hint="eastAsia"/>
        </w:rPr>
        <w:t>центров</w:t>
      </w:r>
      <w:r>
        <w:t></w:t>
      </w:r>
      <w:r>
        <w:rPr>
          <w:rFonts w:hint="eastAsia"/>
        </w:rPr>
        <w:t>поверхности</w:t>
      </w:r>
      <w:r>
        <w:t></w:t>
      </w:r>
      <w:r>
        <w:rPr>
          <w:rFonts w:hint="eastAsia"/>
        </w:rPr>
        <w:t>гетерогенных</w:t>
      </w:r>
      <w:r>
        <w:t></w:t>
      </w:r>
      <w:r>
        <w:rPr>
          <w:rFonts w:hint="eastAsia"/>
        </w:rPr>
        <w:t>катализаторов</w:t>
      </w:r>
      <w:r>
        <w:t></w:t>
      </w:r>
      <w:r>
        <w:rPr>
          <w:rFonts w:hint="eastAsia"/>
        </w:rPr>
        <w:t>и</w:t>
      </w:r>
      <w:r>
        <w:t></w:t>
      </w:r>
      <w:r>
        <w:rPr>
          <w:rFonts w:hint="eastAsia"/>
        </w:rPr>
        <w:t>выявлению</w:t>
      </w:r>
      <w:r>
        <w:t></w:t>
      </w:r>
      <w:r>
        <w:rPr>
          <w:rFonts w:hint="eastAsia"/>
        </w:rPr>
        <w:t>их</w:t>
      </w:r>
      <w:r>
        <w:t></w:t>
      </w:r>
      <w:r>
        <w:rPr>
          <w:rFonts w:hint="eastAsia"/>
        </w:rPr>
        <w:t>роли</w:t>
      </w:r>
      <w:r>
        <w:t></w:t>
      </w:r>
      <w:r>
        <w:rPr>
          <w:rFonts w:hint="eastAsia"/>
        </w:rPr>
        <w:t>в</w:t>
      </w:r>
      <w:r>
        <w:t></w:t>
      </w:r>
      <w:r>
        <w:rPr>
          <w:rFonts w:hint="eastAsia"/>
        </w:rPr>
        <w:t>различных</w:t>
      </w:r>
      <w:r>
        <w:t></w:t>
      </w:r>
      <w:r>
        <w:rPr>
          <w:rFonts w:hint="eastAsia"/>
        </w:rPr>
        <w:t>реакциях</w:t>
      </w:r>
      <w:r>
        <w:t></w:t>
      </w:r>
      <w:r>
        <w:t></w:t>
      </w:r>
      <w:r>
        <w:rPr>
          <w:rFonts w:hint="eastAsia"/>
        </w:rPr>
        <w:t>Этим</w:t>
      </w:r>
      <w:r>
        <w:t></w:t>
      </w:r>
      <w:r>
        <w:rPr>
          <w:rFonts w:hint="eastAsia"/>
        </w:rPr>
        <w:t>проблемам</w:t>
      </w:r>
      <w:r>
        <w:t></w:t>
      </w:r>
      <w:r>
        <w:rPr>
          <w:rFonts w:hint="eastAsia"/>
        </w:rPr>
        <w:t>в</w:t>
      </w:r>
      <w:r>
        <w:t></w:t>
      </w:r>
      <w:r>
        <w:rPr>
          <w:rFonts w:hint="eastAsia"/>
        </w:rPr>
        <w:t>литера</w:t>
      </w:r>
      <w:r>
        <w:t></w:t>
      </w:r>
      <w:r>
        <w:rPr>
          <w:rFonts w:hint="eastAsia"/>
        </w:rPr>
        <w:t>туре</w:t>
      </w:r>
      <w:r>
        <w:t></w:t>
      </w:r>
      <w:r>
        <w:rPr>
          <w:rFonts w:hint="eastAsia"/>
        </w:rPr>
        <w:t>уделялось</w:t>
      </w:r>
      <w:r>
        <w:t></w:t>
      </w:r>
      <w:r>
        <w:rPr>
          <w:rFonts w:hint="eastAsia"/>
        </w:rPr>
        <w:t>значительное</w:t>
      </w:r>
      <w:r>
        <w:t></w:t>
      </w:r>
      <w:r>
        <w:rPr>
          <w:rFonts w:hint="eastAsia"/>
        </w:rPr>
        <w:t>внимание</w:t>
      </w:r>
      <w:r>
        <w:t></w:t>
      </w:r>
      <w:r>
        <w:t></w:t>
      </w:r>
      <w:r>
        <w:rPr>
          <w:rFonts w:hint="eastAsia"/>
        </w:rPr>
        <w:t>Можно</w:t>
      </w:r>
      <w:r>
        <w:t></w:t>
      </w:r>
      <w:r>
        <w:rPr>
          <w:rFonts w:hint="eastAsia"/>
        </w:rPr>
        <w:t>выделить</w:t>
      </w:r>
      <w:r>
        <w:t></w:t>
      </w:r>
      <w:r>
        <w:rPr>
          <w:rFonts w:hint="eastAsia"/>
        </w:rPr>
        <w:t>две</w:t>
      </w:r>
      <w:r>
        <w:t></w:t>
      </w:r>
      <w:r>
        <w:rPr>
          <w:rFonts w:hint="eastAsia"/>
        </w:rPr>
        <w:t>группы</w:t>
      </w:r>
      <w:r>
        <w:t></w:t>
      </w:r>
      <w:r>
        <w:rPr>
          <w:rFonts w:hint="eastAsia"/>
        </w:rPr>
        <w:t>методов</w:t>
      </w:r>
      <w:r>
        <w:t></w:t>
      </w:r>
      <w:r>
        <w:rPr>
          <w:rFonts w:hint="eastAsia"/>
        </w:rPr>
        <w:t>исследования</w:t>
      </w:r>
      <w:r>
        <w:t></w:t>
      </w:r>
      <w:r>
        <w:rPr>
          <w:rFonts w:hint="eastAsia"/>
        </w:rPr>
        <w:t>кислотных</w:t>
      </w:r>
      <w:r>
        <w:t></w:t>
      </w:r>
      <w:r>
        <w:rPr>
          <w:rFonts w:hint="eastAsia"/>
        </w:rPr>
        <w:t>центров</w:t>
      </w:r>
      <w:r>
        <w:t></w:t>
      </w:r>
      <w:r>
        <w:t></w:t>
      </w:r>
      <w:r>
        <w:rPr>
          <w:rFonts w:hint="eastAsia"/>
        </w:rPr>
        <w:t>химические</w:t>
      </w:r>
      <w:r>
        <w:t></w:t>
      </w:r>
      <w:r>
        <w:t></w:t>
      </w:r>
      <w:r>
        <w:rPr>
          <w:rFonts w:hint="eastAsia"/>
        </w:rPr>
        <w:t>позволяющие</w:t>
      </w:r>
      <w:r>
        <w:t></w:t>
      </w:r>
      <w:r>
        <w:rPr>
          <w:rFonts w:hint="eastAsia"/>
        </w:rPr>
        <w:t>количественно</w:t>
      </w:r>
      <w:r>
        <w:t></w:t>
      </w:r>
      <w:r>
        <w:rPr>
          <w:rFonts w:hint="eastAsia"/>
        </w:rPr>
        <w:t>характеризовать</w:t>
      </w:r>
      <w:r>
        <w:t></w:t>
      </w:r>
      <w:r>
        <w:rPr>
          <w:rFonts w:hint="eastAsia"/>
        </w:rPr>
        <w:t>свойства</w:t>
      </w:r>
      <w:r>
        <w:t></w:t>
      </w:r>
      <w:r>
        <w:rPr>
          <w:rFonts w:hint="eastAsia"/>
        </w:rPr>
        <w:t>центров</w:t>
      </w:r>
      <w:r>
        <w:t></w:t>
      </w:r>
      <w:r>
        <w:t></w:t>
      </w:r>
      <w:r>
        <w:rPr>
          <w:rFonts w:hint="eastAsia"/>
        </w:rPr>
        <w:t>спектроскопиче</w:t>
      </w:r>
      <w:r>
        <w:t></w:t>
      </w:r>
      <w:r>
        <w:rPr>
          <w:rFonts w:hint="eastAsia"/>
        </w:rPr>
        <w:t>ские</w:t>
      </w:r>
      <w:r>
        <w:t></w:t>
      </w:r>
      <w:r>
        <w:t></w:t>
      </w:r>
      <w:r>
        <w:rPr>
          <w:rFonts w:hint="eastAsia"/>
        </w:rPr>
        <w:t>способные</w:t>
      </w:r>
      <w:r>
        <w:t></w:t>
      </w:r>
      <w:r>
        <w:rPr>
          <w:rFonts w:hint="eastAsia"/>
        </w:rPr>
        <w:t>дифференцировать</w:t>
      </w:r>
      <w:r>
        <w:t></w:t>
      </w:r>
      <w:r>
        <w:rPr>
          <w:rFonts w:hint="eastAsia"/>
        </w:rPr>
        <w:t>разные</w:t>
      </w:r>
      <w:r>
        <w:t></w:t>
      </w:r>
      <w:r>
        <w:rPr>
          <w:rFonts w:hint="eastAsia"/>
        </w:rPr>
        <w:t>по</w:t>
      </w:r>
      <w:r>
        <w:t></w:t>
      </w:r>
      <w:r>
        <w:rPr>
          <w:rFonts w:hint="eastAsia"/>
        </w:rPr>
        <w:t>природе</w:t>
      </w:r>
      <w:r>
        <w:t></w:t>
      </w:r>
      <w:r>
        <w:rPr>
          <w:rFonts w:hint="eastAsia"/>
        </w:rPr>
        <w:t>центры</w:t>
      </w:r>
      <w:r>
        <w:t></w:t>
      </w:r>
      <w:r>
        <w:t></w:t>
      </w:r>
      <w:r>
        <w:rPr>
          <w:rFonts w:hint="eastAsia"/>
        </w:rPr>
        <w:t>Дан</w:t>
      </w:r>
      <w:r>
        <w:t></w:t>
      </w:r>
      <w:r>
        <w:rPr>
          <w:rFonts w:hint="eastAsia"/>
        </w:rPr>
        <w:t>ная</w:t>
      </w:r>
      <w:r>
        <w:t></w:t>
      </w:r>
      <w:r>
        <w:rPr>
          <w:rFonts w:hint="eastAsia"/>
        </w:rPr>
        <w:t>работа</w:t>
      </w:r>
      <w:r>
        <w:t></w:t>
      </w:r>
      <w:r>
        <w:rPr>
          <w:rFonts w:hint="eastAsia"/>
        </w:rPr>
        <w:t>объединила</w:t>
      </w:r>
      <w:r>
        <w:t></w:t>
      </w:r>
      <w:r>
        <w:rPr>
          <w:rFonts w:hint="eastAsia"/>
        </w:rPr>
        <w:t>достоинства</w:t>
      </w:r>
      <w:r>
        <w:t></w:t>
      </w:r>
      <w:r>
        <w:rPr>
          <w:rFonts w:hint="eastAsia"/>
        </w:rPr>
        <w:t>химических</w:t>
      </w:r>
      <w:r>
        <w:t></w:t>
      </w:r>
      <w:r>
        <w:rPr>
          <w:rFonts w:hint="eastAsia"/>
        </w:rPr>
        <w:t>и</w:t>
      </w:r>
      <w:r>
        <w:t></w:t>
      </w:r>
      <w:r>
        <w:rPr>
          <w:rFonts w:hint="eastAsia"/>
        </w:rPr>
        <w:t>спектроскопических</w:t>
      </w:r>
      <w:r>
        <w:t></w:t>
      </w:r>
      <w:r>
        <w:rPr>
          <w:rFonts w:hint="eastAsia"/>
        </w:rPr>
        <w:t>методов</w:t>
      </w:r>
      <w:r>
        <w:t></w:t>
      </w:r>
      <w:r>
        <w:rPr>
          <w:rFonts w:hint="eastAsia"/>
        </w:rPr>
        <w:t>исследования</w:t>
      </w:r>
      <w:r>
        <w:t></w:t>
      </w:r>
      <w:r>
        <w:t></w:t>
      </w:r>
      <w:r>
        <w:rPr>
          <w:rFonts w:hint="eastAsia"/>
        </w:rPr>
        <w:t>В</w:t>
      </w:r>
      <w:r>
        <w:t></w:t>
      </w:r>
      <w:r>
        <w:rPr>
          <w:rFonts w:hint="eastAsia"/>
        </w:rPr>
        <w:t>результате</w:t>
      </w:r>
      <w:r>
        <w:t></w:t>
      </w:r>
      <w:r>
        <w:rPr>
          <w:rFonts w:hint="eastAsia"/>
        </w:rPr>
        <w:t>удалось</w:t>
      </w:r>
      <w:r>
        <w:t></w:t>
      </w:r>
      <w:r>
        <w:rPr>
          <w:rFonts w:hint="eastAsia"/>
        </w:rPr>
        <w:t>количественно</w:t>
      </w:r>
      <w:r>
        <w:t></w:t>
      </w:r>
      <w:r>
        <w:rPr>
          <w:rFonts w:hint="eastAsia"/>
        </w:rPr>
        <w:t>проана</w:t>
      </w:r>
      <w:r>
        <w:t></w:t>
      </w:r>
      <w:r>
        <w:rPr>
          <w:rFonts w:hint="eastAsia"/>
        </w:rPr>
        <w:t>лизировать</w:t>
      </w:r>
      <w:r>
        <w:t></w:t>
      </w:r>
      <w:r>
        <w:rPr>
          <w:rFonts w:hint="eastAsia"/>
        </w:rPr>
        <w:t>сложные</w:t>
      </w:r>
      <w:r>
        <w:t></w:t>
      </w:r>
      <w:r>
        <w:rPr>
          <w:rFonts w:hint="eastAsia"/>
        </w:rPr>
        <w:t>по</w:t>
      </w:r>
      <w:r>
        <w:t></w:t>
      </w:r>
      <w:r>
        <w:rPr>
          <w:rFonts w:hint="eastAsia"/>
        </w:rPr>
        <w:t>составу</w:t>
      </w:r>
      <w:r>
        <w:t></w:t>
      </w:r>
      <w:r>
        <w:rPr>
          <w:rFonts w:hint="eastAsia"/>
        </w:rPr>
        <w:t>катализаторы</w:t>
      </w:r>
      <w:r>
        <w:t></w:t>
      </w:r>
      <w:r>
        <w:t></w:t>
      </w:r>
      <w:r>
        <w:t></w:t>
      </w:r>
      <w:r>
        <w:t></w:t>
      </w:r>
      <w:r>
        <w:rPr>
          <w:rFonts w:hint="eastAsia"/>
        </w:rPr>
        <w:t>АІгОз</w:t>
      </w:r>
      <w:r>
        <w:t></w:t>
      </w:r>
      <w:r>
        <w:rPr>
          <w:rFonts w:hint="eastAsia"/>
        </w:rPr>
        <w:t>с</w:t>
      </w:r>
      <w:r>
        <w:t></w:t>
      </w:r>
      <w:r>
        <w:rPr>
          <w:rFonts w:hint="eastAsia"/>
        </w:rPr>
        <w:t>различ</w:t>
      </w:r>
      <w:r>
        <w:t></w:t>
      </w:r>
      <w:r>
        <w:rPr>
          <w:rFonts w:hint="eastAsia"/>
        </w:rPr>
        <w:t>ными</w:t>
      </w:r>
      <w:r>
        <w:t></w:t>
      </w:r>
      <w:r>
        <w:rPr>
          <w:rFonts w:hint="eastAsia"/>
        </w:rPr>
        <w:t>добавками</w:t>
      </w:r>
      <w:r>
        <w:t></w:t>
      </w:r>
      <w:r>
        <w:rPr>
          <w:rFonts w:hint="eastAsia"/>
        </w:rPr>
        <w:t>и</w:t>
      </w:r>
      <w:r>
        <w:t></w:t>
      </w:r>
      <w:r>
        <w:rPr>
          <w:rFonts w:hint="eastAsia"/>
        </w:rPr>
        <w:t>цеолиты</w:t>
      </w:r>
      <w:r>
        <w:t></w:t>
      </w:r>
      <w:r>
        <w:rPr>
          <w:rFonts w:hint="eastAsia"/>
        </w:rPr>
        <w:t>с</w:t>
      </w:r>
      <w:r>
        <w:t></w:t>
      </w:r>
      <w:r>
        <w:rPr>
          <w:rFonts w:hint="eastAsia"/>
        </w:rPr>
        <w:t>обычными</w:t>
      </w:r>
      <w:r>
        <w:t></w:t>
      </w:r>
      <w:r>
        <w:rPr>
          <w:rFonts w:hint="eastAsia"/>
        </w:rPr>
        <w:t>катионами</w:t>
      </w:r>
      <w:r>
        <w:t></w:t>
      </w:r>
      <w:r>
        <w:t></w:t>
      </w:r>
      <w:r>
        <w:rPr>
          <w:rFonts w:hint="eastAsia"/>
        </w:rPr>
        <w:t>Для</w:t>
      </w:r>
      <w:r>
        <w:t></w:t>
      </w:r>
      <w:r>
        <w:rPr>
          <w:rFonts w:hint="eastAsia"/>
        </w:rPr>
        <w:t>цеолитов</w:t>
      </w:r>
      <w:r>
        <w:t></w:t>
      </w:r>
      <w:r>
        <w:t></w:t>
      </w:r>
      <w:r>
        <w:rPr>
          <w:rFonts w:hint="eastAsia"/>
        </w:rPr>
        <w:t>не</w:t>
      </w:r>
      <w:r>
        <w:t></w:t>
      </w:r>
      <w:r>
        <w:rPr>
          <w:rFonts w:hint="eastAsia"/>
        </w:rPr>
        <w:t>смотря</w:t>
      </w:r>
      <w:r>
        <w:t></w:t>
      </w:r>
      <w:r>
        <w:rPr>
          <w:rFonts w:hint="eastAsia"/>
        </w:rPr>
        <w:t>на</w:t>
      </w:r>
      <w:r>
        <w:t></w:t>
      </w:r>
      <w:r>
        <w:rPr>
          <w:rFonts w:hint="eastAsia"/>
        </w:rPr>
        <w:t>присутствие</w:t>
      </w:r>
      <w:r>
        <w:t></w:t>
      </w:r>
      <w:r>
        <w:rPr>
          <w:rFonts w:hint="eastAsia"/>
        </w:rPr>
        <w:t>на</w:t>
      </w:r>
      <w:r>
        <w:t></w:t>
      </w:r>
      <w:r>
        <w:rPr>
          <w:rFonts w:hint="eastAsia"/>
        </w:rPr>
        <w:t>поверхности</w:t>
      </w:r>
      <w:r>
        <w:t></w:t>
      </w:r>
      <w:r>
        <w:rPr>
          <w:rFonts w:hint="eastAsia"/>
        </w:rPr>
        <w:t>одновременно</w:t>
      </w:r>
      <w:r>
        <w:t></w:t>
      </w:r>
      <w:r>
        <w:rPr>
          <w:rFonts w:hint="eastAsia"/>
        </w:rPr>
        <w:t>протонных</w:t>
      </w:r>
      <w:r>
        <w:t></w:t>
      </w:r>
      <w:r>
        <w:rPr>
          <w:rFonts w:hint="eastAsia"/>
        </w:rPr>
        <w:t>и</w:t>
      </w:r>
      <w:r>
        <w:t></w:t>
      </w:r>
      <w:r>
        <w:rPr>
          <w:rFonts w:hint="eastAsia"/>
        </w:rPr>
        <w:t>апротонных</w:t>
      </w:r>
      <w:r>
        <w:t></w:t>
      </w:r>
      <w:r>
        <w:rPr>
          <w:rFonts w:hint="eastAsia"/>
        </w:rPr>
        <w:t>центров</w:t>
      </w:r>
      <w:r>
        <w:t></w:t>
      </w:r>
      <w:r>
        <w:rPr>
          <w:rFonts w:hint="eastAsia"/>
        </w:rPr>
        <w:t>разной</w:t>
      </w:r>
      <w:r>
        <w:t></w:t>
      </w:r>
      <w:r>
        <w:rPr>
          <w:rFonts w:hint="eastAsia"/>
        </w:rPr>
        <w:t>силы</w:t>
      </w:r>
      <w:r>
        <w:t></w:t>
      </w:r>
      <w:r>
        <w:t></w:t>
      </w:r>
      <w:r>
        <w:rPr>
          <w:rFonts w:hint="eastAsia"/>
        </w:rPr>
        <w:t>удалось</w:t>
      </w:r>
      <w:r>
        <w:t></w:t>
      </w:r>
      <w:r>
        <w:rPr>
          <w:rFonts w:hint="eastAsia"/>
        </w:rPr>
        <w:t>понять</w:t>
      </w:r>
      <w:r>
        <w:t></w:t>
      </w:r>
      <w:r>
        <w:rPr>
          <w:rFonts w:hint="eastAsia"/>
        </w:rPr>
        <w:t>их</w:t>
      </w:r>
      <w:r>
        <w:t></w:t>
      </w:r>
      <w:r>
        <w:rPr>
          <w:rFonts w:hint="eastAsia"/>
        </w:rPr>
        <w:t>роль</w:t>
      </w:r>
      <w:r>
        <w:t></w:t>
      </w:r>
      <w:r>
        <w:rPr>
          <w:rFonts w:hint="eastAsia"/>
        </w:rPr>
        <w:t>в</w:t>
      </w:r>
      <w:r>
        <w:t></w:t>
      </w:r>
      <w:r>
        <w:rPr>
          <w:rFonts w:hint="eastAsia"/>
        </w:rPr>
        <w:t>реакции</w:t>
      </w:r>
      <w:r>
        <w:t></w:t>
      </w:r>
      <w:r>
        <w:rPr>
          <w:rFonts w:hint="eastAsia"/>
        </w:rPr>
        <w:t>скелетной</w:t>
      </w:r>
      <w:r>
        <w:t></w:t>
      </w:r>
      <w:r>
        <w:rPr>
          <w:rFonts w:hint="eastAsia"/>
        </w:rPr>
        <w:t>изомеризации</w:t>
      </w:r>
      <w:r>
        <w:t></w:t>
      </w:r>
      <w:r>
        <w:rPr>
          <w:rFonts w:hint="eastAsia"/>
        </w:rPr>
        <w:t>н</w:t>
      </w:r>
      <w:r>
        <w:t></w:t>
      </w:r>
      <w:r>
        <w:rPr>
          <w:rFonts w:hint="eastAsia"/>
        </w:rPr>
        <w:t>бутана</w:t>
      </w:r>
      <w:r>
        <w:t></w:t>
      </w:r>
      <w:r>
        <w:rPr>
          <w:rFonts w:hint="eastAsia"/>
        </w:rPr>
        <w:t>и</w:t>
      </w:r>
      <w:r>
        <w:t></w:t>
      </w:r>
      <w:r>
        <w:rPr>
          <w:rFonts w:hint="eastAsia"/>
        </w:rPr>
        <w:t>бутена</w:t>
      </w:r>
      <w:r>
        <w:t></w:t>
      </w:r>
      <w:r>
        <w:t></w:t>
      </w:r>
      <w:r>
        <w:t></w:t>
      </w:r>
      <w:r>
        <w:t></w:t>
      </w:r>
      <w:r>
        <w:rPr>
          <w:rFonts w:hint="eastAsia"/>
        </w:rPr>
        <w:t>Эти</w:t>
      </w:r>
      <w:r>
        <w:t></w:t>
      </w:r>
      <w:r>
        <w:rPr>
          <w:rFonts w:hint="eastAsia"/>
        </w:rPr>
        <w:t>примеры</w:t>
      </w:r>
      <w:r>
        <w:t></w:t>
      </w:r>
      <w:r>
        <w:rPr>
          <w:rFonts w:hint="eastAsia"/>
        </w:rPr>
        <w:t>являются</w:t>
      </w:r>
      <w:r>
        <w:t></w:t>
      </w:r>
      <w:r>
        <w:rPr>
          <w:rFonts w:hint="eastAsia"/>
        </w:rPr>
        <w:t>хорошей</w:t>
      </w:r>
      <w:r>
        <w:t></w:t>
      </w:r>
      <w:r>
        <w:rPr>
          <w:rFonts w:hint="eastAsia"/>
        </w:rPr>
        <w:t>демонстрацией</w:t>
      </w:r>
      <w:r>
        <w:t></w:t>
      </w:r>
      <w:r>
        <w:rPr>
          <w:rFonts w:hint="eastAsia"/>
        </w:rPr>
        <w:t>больших</w:t>
      </w:r>
      <w:r>
        <w:t></w:t>
      </w:r>
      <w:r>
        <w:rPr>
          <w:rFonts w:hint="eastAsia"/>
        </w:rPr>
        <w:t>возможностей</w:t>
      </w:r>
      <w:r>
        <w:t></w:t>
      </w:r>
      <w:r>
        <w:rPr>
          <w:rFonts w:hint="eastAsia"/>
        </w:rPr>
        <w:t>и</w:t>
      </w:r>
      <w:r>
        <w:t></w:t>
      </w:r>
      <w:r>
        <w:rPr>
          <w:rFonts w:hint="eastAsia"/>
        </w:rPr>
        <w:t>перспективности</w:t>
      </w:r>
      <w:r>
        <w:t></w:t>
      </w:r>
      <w:r>
        <w:rPr>
          <w:rFonts w:hint="eastAsia"/>
        </w:rPr>
        <w:t>раз</w:t>
      </w:r>
      <w:r>
        <w:t></w:t>
      </w:r>
      <w:r>
        <w:rPr>
          <w:rFonts w:hint="eastAsia"/>
        </w:rPr>
        <w:t>работанных</w:t>
      </w:r>
      <w:r>
        <w:t></w:t>
      </w:r>
      <w:r>
        <w:rPr>
          <w:rFonts w:hint="eastAsia"/>
        </w:rPr>
        <w:t>методик</w:t>
      </w:r>
      <w:r>
        <w:t></w:t>
      </w:r>
    </w:p>
    <w:p w:rsidR="005602C9" w:rsidRDefault="005602C9" w:rsidP="005602C9">
      <w:r>
        <w:rPr>
          <w:rFonts w:hint="eastAsia"/>
        </w:rPr>
        <w:t>Действительно</w:t>
      </w:r>
      <w:r>
        <w:t></w:t>
      </w:r>
      <w:r>
        <w:t></w:t>
      </w:r>
      <w:r>
        <w:rPr>
          <w:rFonts w:hint="eastAsia"/>
        </w:rPr>
        <w:t>при</w:t>
      </w:r>
      <w:r>
        <w:t></w:t>
      </w:r>
      <w:r>
        <w:rPr>
          <w:rFonts w:hint="eastAsia"/>
        </w:rPr>
        <w:t>использовании</w:t>
      </w:r>
      <w:r>
        <w:t></w:t>
      </w:r>
      <w:r>
        <w:rPr>
          <w:rFonts w:hint="eastAsia"/>
        </w:rPr>
        <w:t>спектроскопических</w:t>
      </w:r>
      <w:r>
        <w:t></w:t>
      </w:r>
      <w:r>
        <w:rPr>
          <w:rFonts w:hint="eastAsia"/>
        </w:rPr>
        <w:t>методов</w:t>
      </w:r>
      <w:r>
        <w:t></w:t>
      </w:r>
      <w:r>
        <w:rPr>
          <w:rFonts w:hint="eastAsia"/>
        </w:rPr>
        <w:t>без</w:t>
      </w:r>
      <w:r>
        <w:t></w:t>
      </w:r>
      <w:r>
        <w:rPr>
          <w:rFonts w:hint="eastAsia"/>
        </w:rPr>
        <w:t>оценки</w:t>
      </w:r>
      <w:r>
        <w:t></w:t>
      </w:r>
      <w:r>
        <w:rPr>
          <w:rFonts w:hint="eastAsia"/>
        </w:rPr>
        <w:t>силы</w:t>
      </w:r>
      <w:r>
        <w:t></w:t>
      </w:r>
      <w:r>
        <w:t></w:t>
      </w:r>
      <w:r>
        <w:t></w:t>
      </w:r>
      <w:r>
        <w:t></w:t>
      </w:r>
      <w:r>
        <w:rPr>
          <w:rFonts w:hint="eastAsia"/>
        </w:rPr>
        <w:t>центров</w:t>
      </w:r>
      <w:r>
        <w:t></w:t>
      </w:r>
      <w:r>
        <w:rPr>
          <w:rFonts w:hint="eastAsia"/>
        </w:rPr>
        <w:t>в</w:t>
      </w:r>
      <w:r>
        <w:t></w:t>
      </w:r>
      <w:r>
        <w:rPr>
          <w:rFonts w:hint="eastAsia"/>
        </w:rPr>
        <w:t>шкале</w:t>
      </w:r>
      <w:r>
        <w:t></w:t>
      </w:r>
      <w:r>
        <w:rPr>
          <w:rFonts w:hint="eastAsia"/>
        </w:rPr>
        <w:t>тепл</w:t>
      </w:r>
      <w:r>
        <w:rPr>
          <w:rFonts w:hint="eastAsia"/>
        </w:rPr>
        <w:lastRenderedPageBreak/>
        <w:t>оты</w:t>
      </w:r>
      <w:r>
        <w:t></w:t>
      </w:r>
      <w:r>
        <w:rPr>
          <w:rFonts w:hint="eastAsia"/>
        </w:rPr>
        <w:t>адсорбции</w:t>
      </w:r>
      <w:r>
        <w:t></w:t>
      </w:r>
      <w:r>
        <w:rPr>
          <w:rFonts w:hint="eastAsia"/>
        </w:rPr>
        <w:t>молекулы</w:t>
      </w:r>
      <w:r>
        <w:t></w:t>
      </w:r>
      <w:r>
        <w:t></w:t>
      </w:r>
      <w:r>
        <w:rPr>
          <w:rFonts w:hint="eastAsia"/>
        </w:rPr>
        <w:t>зонда</w:t>
      </w:r>
      <w:r>
        <w:t></w:t>
      </w:r>
      <w:r>
        <w:rPr>
          <w:rFonts w:hint="eastAsia"/>
        </w:rPr>
        <w:t>мы</w:t>
      </w:r>
      <w:r>
        <w:t></w:t>
      </w:r>
      <w:r>
        <w:rPr>
          <w:rFonts w:hint="eastAsia"/>
        </w:rPr>
        <w:t>не</w:t>
      </w:r>
      <w:r>
        <w:t></w:t>
      </w:r>
      <w:r>
        <w:rPr>
          <w:rFonts w:hint="eastAsia"/>
        </w:rPr>
        <w:t>смогли</w:t>
      </w:r>
      <w:r>
        <w:t></w:t>
      </w:r>
      <w:r>
        <w:rPr>
          <w:rFonts w:hint="eastAsia"/>
        </w:rPr>
        <w:t>бы</w:t>
      </w:r>
      <w:r>
        <w:t></w:t>
      </w:r>
      <w:r>
        <w:rPr>
          <w:rFonts w:hint="eastAsia"/>
        </w:rPr>
        <w:t>сопоставить</w:t>
      </w:r>
      <w:r>
        <w:t></w:t>
      </w:r>
      <w:r>
        <w:rPr>
          <w:rFonts w:hint="eastAsia"/>
        </w:rPr>
        <w:t>апротонные</w:t>
      </w:r>
      <w:r>
        <w:t></w:t>
      </w:r>
      <w:r>
        <w:rPr>
          <w:rFonts w:hint="eastAsia"/>
        </w:rPr>
        <w:t>центры</w:t>
      </w:r>
      <w:r>
        <w:t></w:t>
      </w:r>
      <w:r>
        <w:t></w:t>
      </w:r>
      <w:r>
        <w:rPr>
          <w:rFonts w:hint="eastAsia"/>
        </w:rPr>
        <w:t>образован</w:t>
      </w:r>
      <w:r>
        <w:t></w:t>
      </w:r>
      <w:r>
        <w:rPr>
          <w:rFonts w:hint="eastAsia"/>
        </w:rPr>
        <w:t>ные</w:t>
      </w:r>
      <w:r>
        <w:t></w:t>
      </w:r>
      <w:r>
        <w:rPr>
          <w:rFonts w:hint="eastAsia"/>
        </w:rPr>
        <w:t>катионами</w:t>
      </w:r>
      <w:r>
        <w:t></w:t>
      </w:r>
      <w:r>
        <w:rPr>
          <w:rFonts w:hint="eastAsia"/>
        </w:rPr>
        <w:t>переходных</w:t>
      </w:r>
      <w:r>
        <w:t></w:t>
      </w:r>
      <w:r>
        <w:rPr>
          <w:rFonts w:hint="eastAsia"/>
        </w:rPr>
        <w:t>и</w:t>
      </w:r>
      <w:r>
        <w:t></w:t>
      </w:r>
      <w:r>
        <w:rPr>
          <w:rFonts w:hint="eastAsia"/>
        </w:rPr>
        <w:t>непереходных</w:t>
      </w:r>
      <w:r>
        <w:t></w:t>
      </w:r>
      <w:r>
        <w:rPr>
          <w:rFonts w:hint="eastAsia"/>
        </w:rPr>
        <w:t>металлов</w:t>
      </w:r>
      <w:r>
        <w:t></w:t>
      </w:r>
      <w:r>
        <w:rPr>
          <w:rFonts w:hint="eastAsia"/>
        </w:rPr>
        <w:t>и</w:t>
      </w:r>
      <w:r>
        <w:t></w:t>
      </w:r>
      <w:r>
        <w:rPr>
          <w:rFonts w:hint="eastAsia"/>
        </w:rPr>
        <w:t>в</w:t>
      </w:r>
      <w:r>
        <w:t></w:t>
      </w:r>
      <w:r>
        <w:rPr>
          <w:rFonts w:hint="eastAsia"/>
        </w:rPr>
        <w:t>лучшем</w:t>
      </w:r>
      <w:r>
        <w:t></w:t>
      </w:r>
      <w:r>
        <w:rPr>
          <w:rFonts w:hint="eastAsia"/>
        </w:rPr>
        <w:t>слу</w:t>
      </w:r>
      <w:r>
        <w:t></w:t>
      </w:r>
      <w:r>
        <w:rPr>
          <w:rFonts w:hint="eastAsia"/>
        </w:rPr>
        <w:t>чае</w:t>
      </w:r>
      <w:r>
        <w:t></w:t>
      </w:r>
      <w:r>
        <w:rPr>
          <w:rFonts w:hint="eastAsia"/>
        </w:rPr>
        <w:t>удалось</w:t>
      </w:r>
      <w:r>
        <w:t></w:t>
      </w:r>
      <w:r>
        <w:rPr>
          <w:rFonts w:hint="eastAsia"/>
        </w:rPr>
        <w:t>бы</w:t>
      </w:r>
      <w:r>
        <w:t></w:t>
      </w:r>
      <w:r>
        <w:rPr>
          <w:rFonts w:hint="eastAsia"/>
        </w:rPr>
        <w:t>показать</w:t>
      </w:r>
      <w:r>
        <w:t></w:t>
      </w:r>
      <w:r>
        <w:t></w:t>
      </w:r>
      <w:r>
        <w:rPr>
          <w:rFonts w:hint="eastAsia"/>
        </w:rPr>
        <w:t>что</w:t>
      </w:r>
      <w:r>
        <w:t></w:t>
      </w:r>
      <w:r>
        <w:rPr>
          <w:rFonts w:hint="eastAsia"/>
        </w:rPr>
        <w:t>активность</w:t>
      </w:r>
      <w:r>
        <w:t></w:t>
      </w:r>
      <w:r>
        <w:rPr>
          <w:rFonts w:hint="eastAsia"/>
        </w:rPr>
        <w:t>катализаторов</w:t>
      </w:r>
      <w:r>
        <w:t></w:t>
      </w:r>
      <w:r>
        <w:rPr>
          <w:rFonts w:hint="eastAsia"/>
        </w:rPr>
        <w:t>увеличива</w:t>
      </w:r>
      <w:r>
        <w:t></w:t>
      </w:r>
      <w:r>
        <w:rPr>
          <w:rFonts w:hint="eastAsia"/>
        </w:rPr>
        <w:t>ется</w:t>
      </w:r>
      <w:r>
        <w:t></w:t>
      </w:r>
      <w:r>
        <w:rPr>
          <w:rFonts w:hint="eastAsia"/>
        </w:rPr>
        <w:t>при</w:t>
      </w:r>
      <w:r>
        <w:t></w:t>
      </w:r>
      <w:r>
        <w:rPr>
          <w:rFonts w:hint="eastAsia"/>
        </w:rPr>
        <w:t>увеличении</w:t>
      </w:r>
      <w:r>
        <w:t></w:t>
      </w:r>
      <w:r>
        <w:rPr>
          <w:rFonts w:hint="eastAsia"/>
        </w:rPr>
        <w:t>общего</w:t>
      </w:r>
      <w:r>
        <w:t></w:t>
      </w:r>
      <w:r>
        <w:rPr>
          <w:rFonts w:hint="eastAsia"/>
        </w:rPr>
        <w:t>числа</w:t>
      </w:r>
      <w:r>
        <w:t></w:t>
      </w:r>
      <w:r>
        <w:rPr>
          <w:rFonts w:hint="eastAsia"/>
        </w:rPr>
        <w:t>кислотных</w:t>
      </w:r>
      <w:r>
        <w:t></w:t>
      </w:r>
      <w:r>
        <w:rPr>
          <w:rFonts w:hint="eastAsia"/>
        </w:rPr>
        <w:t>центров</w:t>
      </w:r>
      <w:r>
        <w:t></w:t>
      </w:r>
    </w:p>
    <w:p w:rsidR="005602C9" w:rsidRDefault="005602C9" w:rsidP="005602C9">
      <w:r>
        <w:rPr>
          <w:rFonts w:hint="eastAsia"/>
        </w:rPr>
        <w:t>Далее</w:t>
      </w:r>
      <w:r>
        <w:t></w:t>
      </w:r>
      <w:r>
        <w:rPr>
          <w:rFonts w:hint="eastAsia"/>
        </w:rPr>
        <w:t>можно</w:t>
      </w:r>
      <w:r>
        <w:t></w:t>
      </w:r>
      <w:r>
        <w:rPr>
          <w:rFonts w:hint="eastAsia"/>
        </w:rPr>
        <w:t>обсудить</w:t>
      </w:r>
      <w:r>
        <w:t></w:t>
      </w:r>
      <w:r>
        <w:rPr>
          <w:rFonts w:hint="eastAsia"/>
        </w:rPr>
        <w:t>материал</w:t>
      </w:r>
      <w:r>
        <w:t></w:t>
      </w:r>
      <w:r>
        <w:t></w:t>
      </w:r>
      <w:r>
        <w:rPr>
          <w:rFonts w:hint="eastAsia"/>
        </w:rPr>
        <w:t>касающийся</w:t>
      </w:r>
      <w:r>
        <w:t></w:t>
      </w:r>
      <w:r>
        <w:rPr>
          <w:rFonts w:hint="eastAsia"/>
        </w:rPr>
        <w:t>собственно</w:t>
      </w:r>
      <w:r>
        <w:t></w:t>
      </w:r>
      <w:r>
        <w:rPr>
          <w:rFonts w:hint="eastAsia"/>
        </w:rPr>
        <w:t>реакции</w:t>
      </w:r>
      <w:r>
        <w:t></w:t>
      </w:r>
    </w:p>
    <w:p w:rsidR="005602C9" w:rsidRDefault="005602C9" w:rsidP="005602C9">
      <w:r>
        <w:rPr>
          <w:rFonts w:hint="eastAsia"/>
        </w:rPr>
        <w:t>изомеризации</w:t>
      </w:r>
      <w:r>
        <w:t></w:t>
      </w:r>
      <w:r>
        <w:rPr>
          <w:rFonts w:hint="eastAsia"/>
        </w:rPr>
        <w:t>н</w:t>
      </w:r>
      <w:r>
        <w:t></w:t>
      </w:r>
      <w:r>
        <w:rPr>
          <w:rFonts w:hint="eastAsia"/>
        </w:rPr>
        <w:t>бутана</w:t>
      </w:r>
      <w:r>
        <w:t></w:t>
      </w:r>
      <w:r>
        <w:rPr>
          <w:rFonts w:hint="eastAsia"/>
        </w:rPr>
        <w:t>в</w:t>
      </w:r>
      <w:r>
        <w:t></w:t>
      </w:r>
      <w:r>
        <w:rPr>
          <w:rFonts w:hint="eastAsia"/>
        </w:rPr>
        <w:t>изобутан</w:t>
      </w:r>
      <w:r>
        <w:t></w:t>
      </w:r>
      <w:r>
        <w:t></w:t>
      </w:r>
      <w:r>
        <w:rPr>
          <w:rFonts w:hint="eastAsia"/>
        </w:rPr>
        <w:t>т</w:t>
      </w:r>
      <w:r>
        <w:t></w:t>
      </w:r>
      <w:r>
        <w:rPr>
          <w:rFonts w:hint="eastAsia"/>
        </w:rPr>
        <w:t>е</w:t>
      </w:r>
      <w:r>
        <w:t></w:t>
      </w:r>
      <w:r>
        <w:t></w:t>
      </w:r>
      <w:r>
        <w:rPr>
          <w:rFonts w:hint="eastAsia"/>
        </w:rPr>
        <w:t>реакции</w:t>
      </w:r>
      <w:r>
        <w:t></w:t>
      </w:r>
      <w:r>
        <w:t></w:t>
      </w:r>
      <w:r>
        <w:rPr>
          <w:rFonts w:hint="eastAsia"/>
        </w:rPr>
        <w:t>послужившей</w:t>
      </w:r>
      <w:r>
        <w:t></w:t>
      </w:r>
      <w:r>
        <w:rPr>
          <w:rFonts w:hint="eastAsia"/>
        </w:rPr>
        <w:t>осно</w:t>
      </w:r>
      <w:r>
        <w:t></w:t>
      </w:r>
      <w:r>
        <w:rPr>
          <w:rFonts w:hint="eastAsia"/>
        </w:rPr>
        <w:t>ванием</w:t>
      </w:r>
      <w:r>
        <w:t></w:t>
      </w:r>
      <w:r>
        <w:rPr>
          <w:rFonts w:hint="eastAsia"/>
        </w:rPr>
        <w:t>для</w:t>
      </w:r>
      <w:r>
        <w:t></w:t>
      </w:r>
      <w:r>
        <w:rPr>
          <w:rFonts w:hint="eastAsia"/>
        </w:rPr>
        <w:t>проведения</w:t>
      </w:r>
      <w:r>
        <w:t></w:t>
      </w:r>
      <w:r>
        <w:rPr>
          <w:rFonts w:hint="eastAsia"/>
        </w:rPr>
        <w:t>данной</w:t>
      </w:r>
      <w:r>
        <w:t></w:t>
      </w:r>
      <w:r>
        <w:rPr>
          <w:rFonts w:hint="eastAsia"/>
        </w:rPr>
        <w:t>работы</w:t>
      </w:r>
      <w:r>
        <w:t></w:t>
      </w:r>
      <w:r>
        <w:t></w:t>
      </w:r>
      <w:r>
        <w:rPr>
          <w:rFonts w:hint="eastAsia"/>
        </w:rPr>
        <w:t>До</w:t>
      </w:r>
      <w:r>
        <w:t></w:t>
      </w:r>
      <w:r>
        <w:rPr>
          <w:rFonts w:hint="eastAsia"/>
        </w:rPr>
        <w:t>сих</w:t>
      </w:r>
      <w:r>
        <w:t></w:t>
      </w:r>
      <w:r>
        <w:rPr>
          <w:rFonts w:hint="eastAsia"/>
        </w:rPr>
        <w:t>пор</w:t>
      </w:r>
      <w:r>
        <w:t></w:t>
      </w:r>
      <w:r>
        <w:rPr>
          <w:rFonts w:hint="eastAsia"/>
        </w:rPr>
        <w:t>в</w:t>
      </w:r>
      <w:r>
        <w:t></w:t>
      </w:r>
      <w:r>
        <w:rPr>
          <w:rFonts w:hint="eastAsia"/>
        </w:rPr>
        <w:t>отношении</w:t>
      </w:r>
      <w:r>
        <w:t></w:t>
      </w:r>
      <w:r>
        <w:rPr>
          <w:rFonts w:hint="eastAsia"/>
        </w:rPr>
        <w:t>этой</w:t>
      </w:r>
      <w:r>
        <w:t></w:t>
      </w:r>
      <w:r>
        <w:rPr>
          <w:rFonts w:hint="eastAsia"/>
        </w:rPr>
        <w:t>реакции</w:t>
      </w:r>
      <w:r>
        <w:t></w:t>
      </w:r>
      <w:r>
        <w:rPr>
          <w:rFonts w:hint="eastAsia"/>
        </w:rPr>
        <w:t>в</w:t>
      </w:r>
      <w:r>
        <w:t></w:t>
      </w:r>
      <w:r>
        <w:rPr>
          <w:rFonts w:hint="eastAsia"/>
        </w:rPr>
        <w:t>литературе</w:t>
      </w:r>
      <w:r>
        <w:t></w:t>
      </w:r>
      <w:r>
        <w:rPr>
          <w:rFonts w:hint="eastAsia"/>
        </w:rPr>
        <w:t>бнло</w:t>
      </w:r>
      <w:r>
        <w:t></w:t>
      </w:r>
      <w:r>
        <w:rPr>
          <w:rFonts w:hint="eastAsia"/>
        </w:rPr>
        <w:t>четко</w:t>
      </w:r>
      <w:r>
        <w:t></w:t>
      </w:r>
      <w:r>
        <w:rPr>
          <w:rFonts w:hint="eastAsia"/>
        </w:rPr>
        <w:t>показано</w:t>
      </w:r>
      <w:r>
        <w:t></w:t>
      </w:r>
      <w:r>
        <w:rPr>
          <w:rFonts w:hint="eastAsia"/>
        </w:rPr>
        <w:t>единственное</w:t>
      </w:r>
      <w:r>
        <w:t></w:t>
      </w:r>
      <w:r>
        <w:t></w:t>
      </w:r>
      <w:r>
        <w:rPr>
          <w:rFonts w:hint="eastAsia"/>
        </w:rPr>
        <w:t>то</w:t>
      </w:r>
      <w:r>
        <w:t></w:t>
      </w:r>
      <w:r>
        <w:t></w:t>
      </w:r>
      <w:r>
        <w:rPr>
          <w:rFonts w:hint="eastAsia"/>
        </w:rPr>
        <w:t>что</w:t>
      </w:r>
      <w:r>
        <w:t></w:t>
      </w:r>
      <w:r>
        <w:rPr>
          <w:rFonts w:hint="eastAsia"/>
        </w:rPr>
        <w:t>ре</w:t>
      </w:r>
      <w:r>
        <w:t></w:t>
      </w:r>
      <w:r>
        <w:rPr>
          <w:rFonts w:hint="eastAsia"/>
        </w:rPr>
        <w:t>акция</w:t>
      </w:r>
      <w:r>
        <w:t></w:t>
      </w:r>
      <w:r>
        <w:rPr>
          <w:rFonts w:hint="eastAsia"/>
        </w:rPr>
        <w:t>может</w:t>
      </w:r>
      <w:r>
        <w:t></w:t>
      </w:r>
      <w:r>
        <w:rPr>
          <w:rFonts w:hint="eastAsia"/>
        </w:rPr>
        <w:t>протекать</w:t>
      </w:r>
      <w:r>
        <w:t></w:t>
      </w:r>
      <w:r>
        <w:rPr>
          <w:rFonts w:hint="eastAsia"/>
        </w:rPr>
        <w:t>на</w:t>
      </w:r>
      <w:r>
        <w:t></w:t>
      </w:r>
      <w:r>
        <w:rPr>
          <w:rFonts w:hint="eastAsia"/>
        </w:rPr>
        <w:t>протонных</w:t>
      </w:r>
      <w:r>
        <w:t></w:t>
      </w:r>
      <w:r>
        <w:rPr>
          <w:rFonts w:hint="eastAsia"/>
        </w:rPr>
        <w:t>центрах</w:t>
      </w:r>
      <w:r>
        <w:t></w:t>
      </w:r>
      <w:r>
        <w:t></w:t>
      </w:r>
      <w:r>
        <w:rPr>
          <w:rFonts w:hint="eastAsia"/>
        </w:rPr>
        <w:t>Однако</w:t>
      </w:r>
      <w:r>
        <w:t></w:t>
      </w:r>
      <w:r>
        <w:rPr>
          <w:rFonts w:hint="eastAsia"/>
        </w:rPr>
        <w:t>было</w:t>
      </w:r>
      <w:r>
        <w:t></w:t>
      </w:r>
      <w:r>
        <w:rPr>
          <w:rFonts w:hint="eastAsia"/>
        </w:rPr>
        <w:t>совершенно</w:t>
      </w:r>
      <w:r>
        <w:t></w:t>
      </w:r>
      <w:r>
        <w:rPr>
          <w:rFonts w:hint="eastAsia"/>
        </w:rPr>
        <w:t>непонятно</w:t>
      </w:r>
      <w:r>
        <w:t></w:t>
      </w:r>
      <w:r>
        <w:rPr>
          <w:rFonts w:hint="eastAsia"/>
        </w:rPr>
        <w:t>почему</w:t>
      </w:r>
      <w:r>
        <w:t></w:t>
      </w:r>
      <w:r>
        <w:rPr>
          <w:rFonts w:hint="eastAsia"/>
        </w:rPr>
        <w:t>в</w:t>
      </w:r>
      <w:r>
        <w:t></w:t>
      </w:r>
      <w:r>
        <w:rPr>
          <w:rFonts w:hint="eastAsia"/>
        </w:rPr>
        <w:t>реакции</w:t>
      </w:r>
      <w:r>
        <w:t></w:t>
      </w:r>
      <w:r>
        <w:rPr>
          <w:rFonts w:hint="eastAsia"/>
        </w:rPr>
        <w:t>проявляют</w:t>
      </w:r>
      <w:r>
        <w:t></w:t>
      </w:r>
      <w:r>
        <w:rPr>
          <w:rFonts w:hint="eastAsia"/>
        </w:rPr>
        <w:t>большую</w:t>
      </w:r>
      <w:r>
        <w:t></w:t>
      </w:r>
      <w:r>
        <w:rPr>
          <w:rFonts w:hint="eastAsia"/>
        </w:rPr>
        <w:t>активность</w:t>
      </w:r>
      <w:r>
        <w:t></w:t>
      </w:r>
      <w:r>
        <w:rPr>
          <w:rFonts w:hint="eastAsia"/>
        </w:rPr>
        <w:t>цеолиты</w:t>
      </w:r>
      <w:r>
        <w:t></w:t>
      </w:r>
      <w:r>
        <w:rPr>
          <w:rFonts w:hint="eastAsia"/>
        </w:rPr>
        <w:t>с</w:t>
      </w:r>
      <w:r>
        <w:t></w:t>
      </w:r>
      <w:r>
        <w:rPr>
          <w:rFonts w:hint="eastAsia"/>
        </w:rPr>
        <w:t>поливалентными</w:t>
      </w:r>
      <w:r>
        <w:t></w:t>
      </w:r>
      <w:r>
        <w:rPr>
          <w:rFonts w:hint="eastAsia"/>
        </w:rPr>
        <w:t>катионами</w:t>
      </w:r>
      <w:r>
        <w:t></w:t>
      </w:r>
      <w:r>
        <w:t></w:t>
      </w:r>
      <w:r>
        <w:rPr>
          <w:rFonts w:hint="eastAsia"/>
        </w:rPr>
        <w:t>имеющие</w:t>
      </w:r>
      <w:r>
        <w:t></w:t>
      </w:r>
      <w:r>
        <w:rPr>
          <w:rFonts w:hint="eastAsia"/>
        </w:rPr>
        <w:t>по</w:t>
      </w:r>
      <w:r>
        <w:t></w:t>
      </w:r>
      <w:r>
        <w:rPr>
          <w:rFonts w:hint="eastAsia"/>
        </w:rPr>
        <w:t>крайней</w:t>
      </w:r>
      <w:r>
        <w:t></w:t>
      </w:r>
      <w:r>
        <w:rPr>
          <w:rFonts w:hint="eastAsia"/>
        </w:rPr>
        <w:t>мере</w:t>
      </w:r>
      <w:r>
        <w:t></w:t>
      </w:r>
      <w:r>
        <w:rPr>
          <w:rFonts w:hint="eastAsia"/>
        </w:rPr>
        <w:t>в</w:t>
      </w:r>
      <w:r>
        <w:t></w:t>
      </w:r>
      <w:r>
        <w:t></w:t>
      </w:r>
      <w:r>
        <w:t></w:t>
      </w:r>
      <w:r>
        <w:t></w:t>
      </w:r>
      <w:r>
        <w:t></w:t>
      </w:r>
      <w:r>
        <w:t></w:t>
      </w:r>
      <w:r>
        <w:t></w:t>
      </w:r>
      <w:r>
        <w:rPr>
          <w:rFonts w:hint="eastAsia"/>
        </w:rPr>
        <w:t>раз</w:t>
      </w:r>
      <w:r>
        <w:t></w:t>
      </w:r>
      <w:r>
        <w:rPr>
          <w:rFonts w:hint="eastAsia"/>
        </w:rPr>
        <w:t>мень</w:t>
      </w:r>
      <w:r>
        <w:t></w:t>
      </w:r>
      <w:r>
        <w:rPr>
          <w:rFonts w:hint="eastAsia"/>
        </w:rPr>
        <w:t>ше</w:t>
      </w:r>
      <w:r>
        <w:t></w:t>
      </w:r>
      <w:r>
        <w:rPr>
          <w:rFonts w:hint="eastAsia"/>
        </w:rPr>
        <w:t>кислых</w:t>
      </w:r>
      <w:r>
        <w:t></w:t>
      </w:r>
      <w:r>
        <w:rPr>
          <w:rFonts w:hint="eastAsia"/>
        </w:rPr>
        <w:t>ОН</w:t>
      </w:r>
      <w:r>
        <w:t></w:t>
      </w:r>
      <w:r>
        <w:rPr>
          <w:rFonts w:hint="eastAsia"/>
        </w:rPr>
        <w:t>групп</w:t>
      </w:r>
      <w:r>
        <w:t></w:t>
      </w:r>
      <w:r>
        <w:t></w:t>
      </w:r>
      <w:r>
        <w:rPr>
          <w:rFonts w:hint="eastAsia"/>
        </w:rPr>
        <w:t>чем</w:t>
      </w:r>
      <w:r>
        <w:t></w:t>
      </w:r>
      <w:r>
        <w:rPr>
          <w:rFonts w:hint="eastAsia"/>
        </w:rPr>
        <w:t>декатионированные</w:t>
      </w:r>
      <w:r>
        <w:t></w:t>
      </w:r>
      <w:r>
        <w:rPr>
          <w:rFonts w:hint="eastAsia"/>
        </w:rPr>
        <w:t>цеолиты</w:t>
      </w:r>
      <w:r>
        <w:t></w:t>
      </w:r>
      <w:r>
        <w:t></w:t>
      </w:r>
      <w:r>
        <w:rPr>
          <w:rFonts w:hint="eastAsia"/>
        </w:rPr>
        <w:t>Из</w:t>
      </w:r>
      <w:r>
        <w:t></w:t>
      </w:r>
      <w:r>
        <w:rPr>
          <w:rFonts w:hint="eastAsia"/>
        </w:rPr>
        <w:t>нашей</w:t>
      </w:r>
      <w:r>
        <w:t></w:t>
      </w:r>
      <w:r>
        <w:rPr>
          <w:rFonts w:hint="eastAsia"/>
        </w:rPr>
        <w:t>работы</w:t>
      </w:r>
      <w:r>
        <w:t></w:t>
      </w:r>
      <w:r>
        <w:rPr>
          <w:rFonts w:hint="eastAsia"/>
        </w:rPr>
        <w:t>четко</w:t>
      </w:r>
      <w:r>
        <w:t></w:t>
      </w:r>
      <w:r>
        <w:rPr>
          <w:rFonts w:hint="eastAsia"/>
        </w:rPr>
        <w:t>следует</w:t>
      </w:r>
      <w:r>
        <w:t></w:t>
      </w:r>
      <w:r>
        <w:t></w:t>
      </w:r>
      <w:r>
        <w:rPr>
          <w:rFonts w:hint="eastAsia"/>
        </w:rPr>
        <w:t>что</w:t>
      </w:r>
      <w:r>
        <w:t></w:t>
      </w:r>
      <w:r>
        <w:rPr>
          <w:rFonts w:hint="eastAsia"/>
        </w:rPr>
        <w:t>в</w:t>
      </w:r>
      <w:r>
        <w:t></w:t>
      </w:r>
      <w:r>
        <w:rPr>
          <w:rFonts w:hint="eastAsia"/>
        </w:rPr>
        <w:t>изомеризации</w:t>
      </w:r>
      <w:r>
        <w:t></w:t>
      </w:r>
      <w:r>
        <w:rPr>
          <w:rFonts w:hint="eastAsia"/>
        </w:rPr>
        <w:t>н</w:t>
      </w:r>
      <w:r>
        <w:t></w:t>
      </w:r>
      <w:r>
        <w:rPr>
          <w:rFonts w:hint="eastAsia"/>
        </w:rPr>
        <w:t>бутана</w:t>
      </w:r>
      <w:r>
        <w:t></w:t>
      </w:r>
      <w:r>
        <w:t></w:t>
      </w:r>
      <w:r>
        <w:rPr>
          <w:rFonts w:hint="eastAsia"/>
        </w:rPr>
        <w:t>кроме</w:t>
      </w:r>
      <w:r>
        <w:t></w:t>
      </w:r>
      <w:r>
        <w:rPr>
          <w:rFonts w:hint="eastAsia"/>
        </w:rPr>
        <w:t>протонных</w:t>
      </w:r>
      <w:r>
        <w:t></w:t>
      </w:r>
      <w:r>
        <w:rPr>
          <w:rFonts w:hint="eastAsia"/>
        </w:rPr>
        <w:t>цент</w:t>
      </w:r>
      <w:r>
        <w:t></w:t>
      </w:r>
      <w:r>
        <w:rPr>
          <w:rFonts w:hint="eastAsia"/>
        </w:rPr>
        <w:t>ров</w:t>
      </w:r>
      <w:r>
        <w:t></w:t>
      </w:r>
      <w:r>
        <w:t></w:t>
      </w:r>
      <w:r>
        <w:rPr>
          <w:rFonts w:hint="eastAsia"/>
        </w:rPr>
        <w:t>также</w:t>
      </w:r>
      <w:r>
        <w:t></w:t>
      </w:r>
      <w:r>
        <w:rPr>
          <w:rFonts w:hint="eastAsia"/>
        </w:rPr>
        <w:t>принимают</w:t>
      </w:r>
      <w:r>
        <w:t></w:t>
      </w:r>
      <w:r>
        <w:rPr>
          <w:rFonts w:hint="eastAsia"/>
        </w:rPr>
        <w:t>участие</w:t>
      </w:r>
      <w:r>
        <w:t></w:t>
      </w:r>
      <w:r>
        <w:t></w:t>
      </w:r>
      <w:r>
        <w:t></w:t>
      </w:r>
      <w:r>
        <w:t></w:t>
      </w:r>
      <w:r>
        <w:rPr>
          <w:rFonts w:hint="eastAsia"/>
        </w:rPr>
        <w:t>центры</w:t>
      </w:r>
      <w:r>
        <w:t></w:t>
      </w:r>
      <w:r>
        <w:t></w:t>
      </w:r>
      <w:r>
        <w:rPr>
          <w:rFonts w:hint="eastAsia"/>
        </w:rPr>
        <w:t>Была</w:t>
      </w:r>
      <w:r>
        <w:t></w:t>
      </w:r>
      <w:r>
        <w:rPr>
          <w:rFonts w:hint="eastAsia"/>
        </w:rPr>
        <w:t>получена</w:t>
      </w:r>
      <w:r>
        <w:t></w:t>
      </w:r>
      <w:r>
        <w:rPr>
          <w:rFonts w:hint="eastAsia"/>
        </w:rPr>
        <w:t>корреляция</w:t>
      </w:r>
      <w:r>
        <w:t></w:t>
      </w:r>
      <w:r>
        <w:rPr>
          <w:rFonts w:hint="eastAsia"/>
        </w:rPr>
        <w:t>между</w:t>
      </w:r>
      <w:r>
        <w:t></w:t>
      </w:r>
      <w:r>
        <w:rPr>
          <w:rFonts w:hint="eastAsia"/>
        </w:rPr>
        <w:t>каталитической</w:t>
      </w:r>
      <w:r>
        <w:t></w:t>
      </w:r>
      <w:r>
        <w:rPr>
          <w:rFonts w:hint="eastAsia"/>
        </w:rPr>
        <w:t>активностью</w:t>
      </w:r>
      <w:r>
        <w:t></w:t>
      </w:r>
      <w:r>
        <w:rPr>
          <w:rFonts w:hint="eastAsia"/>
        </w:rPr>
        <w:t>и</w:t>
      </w:r>
      <w:r>
        <w:t></w:t>
      </w:r>
      <w:r>
        <w:rPr>
          <w:rFonts w:hint="eastAsia"/>
        </w:rPr>
        <w:t>теплотой</w:t>
      </w:r>
      <w:r>
        <w:t></w:t>
      </w:r>
      <w:r>
        <w:rPr>
          <w:rFonts w:hint="eastAsia"/>
        </w:rPr>
        <w:t>адсорбции</w:t>
      </w:r>
      <w:r>
        <w:t></w:t>
      </w:r>
      <w:r>
        <w:rPr>
          <w:rFonts w:hint="eastAsia"/>
        </w:rPr>
        <w:t>СО</w:t>
      </w:r>
      <w:r>
        <w:t></w:t>
      </w:r>
      <w:r>
        <w:rPr>
          <w:rFonts w:hint="eastAsia"/>
        </w:rPr>
        <w:t>и</w:t>
      </w:r>
      <w:r>
        <w:t></w:t>
      </w:r>
      <w:r>
        <w:rPr>
          <w:rFonts w:hint="eastAsia"/>
        </w:rPr>
        <w:t>олефина</w:t>
      </w:r>
      <w:r>
        <w:t></w:t>
      </w:r>
      <w:r>
        <w:t></w:t>
      </w:r>
      <w:r>
        <w:rPr>
          <w:rFonts w:hint="eastAsia"/>
        </w:rPr>
        <w:t>вероятно</w:t>
      </w:r>
      <w:r>
        <w:t></w:t>
      </w:r>
      <w:r>
        <w:rPr>
          <w:rFonts w:hint="eastAsia"/>
        </w:rPr>
        <w:t>являющегося</w:t>
      </w:r>
      <w:r>
        <w:t></w:t>
      </w:r>
      <w:r>
        <w:rPr>
          <w:rFonts w:hint="eastAsia"/>
        </w:rPr>
        <w:t>в</w:t>
      </w:r>
      <w:r>
        <w:t></w:t>
      </w:r>
      <w:r>
        <w:rPr>
          <w:rFonts w:hint="eastAsia"/>
        </w:rPr>
        <w:t>реакции</w:t>
      </w:r>
      <w:r>
        <w:t></w:t>
      </w:r>
      <w:r>
        <w:rPr>
          <w:rFonts w:hint="eastAsia"/>
        </w:rPr>
        <w:t>промежуточным</w:t>
      </w:r>
      <w:r>
        <w:t></w:t>
      </w:r>
      <w:r>
        <w:rPr>
          <w:rFonts w:hint="eastAsia"/>
        </w:rPr>
        <w:t>Из</w:t>
      </w:r>
      <w:r>
        <w:t></w:t>
      </w:r>
      <w:r>
        <w:rPr>
          <w:rFonts w:hint="eastAsia"/>
        </w:rPr>
        <w:t>этой</w:t>
      </w:r>
      <w:r>
        <w:t></w:t>
      </w:r>
      <w:r>
        <w:rPr>
          <w:rFonts w:hint="eastAsia"/>
        </w:rPr>
        <w:t>корреляции</w:t>
      </w:r>
      <w:r>
        <w:t></w:t>
      </w:r>
      <w:r>
        <w:rPr>
          <w:rFonts w:hint="eastAsia"/>
        </w:rPr>
        <w:t>следует</w:t>
      </w:r>
      <w:r>
        <w:t></w:t>
      </w:r>
      <w:r>
        <w:t></w:t>
      </w:r>
      <w:r>
        <w:rPr>
          <w:rFonts w:hint="eastAsia"/>
        </w:rPr>
        <w:t>что</w:t>
      </w:r>
      <w:r>
        <w:t></w:t>
      </w:r>
      <w:r>
        <w:rPr>
          <w:rFonts w:hint="eastAsia"/>
        </w:rPr>
        <w:t>чем</w:t>
      </w:r>
      <w:r>
        <w:t></w:t>
      </w:r>
      <w:r>
        <w:rPr>
          <w:rFonts w:hint="eastAsia"/>
        </w:rPr>
        <w:t>прочнее</w:t>
      </w:r>
      <w:r>
        <w:t></w:t>
      </w:r>
      <w:r>
        <w:rPr>
          <w:rFonts w:hint="eastAsia"/>
        </w:rPr>
        <w:t>комплексы</w:t>
      </w:r>
      <w:r>
        <w:t></w:t>
      </w:r>
      <w:r>
        <w:rPr>
          <w:rFonts w:hint="eastAsia"/>
        </w:rPr>
        <w:t>олефинов</w:t>
      </w:r>
      <w:r>
        <w:t></w:t>
      </w:r>
      <w:r>
        <w:rPr>
          <w:rFonts w:hint="eastAsia"/>
        </w:rPr>
        <w:t>с</w:t>
      </w:r>
      <w:r>
        <w:t></w:t>
      </w:r>
      <w:r>
        <w:rPr>
          <w:rFonts w:hint="eastAsia"/>
        </w:rPr>
        <w:t>катионами</w:t>
      </w:r>
      <w:r>
        <w:t></w:t>
      </w:r>
      <w:r>
        <w:t></w:t>
      </w:r>
      <w:r>
        <w:rPr>
          <w:rFonts w:hint="eastAsia"/>
        </w:rPr>
        <w:t>тем</w:t>
      </w:r>
      <w:r>
        <w:t></w:t>
      </w:r>
      <w:r>
        <w:rPr>
          <w:rFonts w:hint="eastAsia"/>
        </w:rPr>
        <w:t>выше</w:t>
      </w:r>
      <w:r>
        <w:t></w:t>
      </w:r>
      <w:r>
        <w:rPr>
          <w:rFonts w:hint="eastAsia"/>
        </w:rPr>
        <w:t>активность</w:t>
      </w:r>
      <w:r>
        <w:t></w:t>
      </w:r>
      <w:r>
        <w:rPr>
          <w:rFonts w:hint="eastAsia"/>
        </w:rPr>
        <w:t>соответствующих</w:t>
      </w:r>
      <w:r>
        <w:t></w:t>
      </w:r>
      <w:r>
        <w:t></w:t>
      </w:r>
      <w:r>
        <w:t></w:t>
      </w:r>
      <w:r>
        <w:t></w:t>
      </w:r>
      <w:r>
        <w:rPr>
          <w:rFonts w:hint="eastAsia"/>
        </w:rPr>
        <w:t>центров</w:t>
      </w:r>
      <w:r>
        <w:t></w:t>
      </w:r>
    </w:p>
    <w:p w:rsidR="005602C9" w:rsidRDefault="005602C9" w:rsidP="005602C9">
      <w:r>
        <w:rPr>
          <w:rFonts w:hint="eastAsia"/>
        </w:rPr>
        <w:t>Данная</w:t>
      </w:r>
      <w:r>
        <w:t></w:t>
      </w:r>
      <w:r>
        <w:rPr>
          <w:rFonts w:hint="eastAsia"/>
        </w:rPr>
        <w:t>работа</w:t>
      </w:r>
      <w:r>
        <w:t></w:t>
      </w:r>
      <w:r>
        <w:rPr>
          <w:rFonts w:hint="eastAsia"/>
        </w:rPr>
        <w:t>не</w:t>
      </w:r>
      <w:r>
        <w:t></w:t>
      </w:r>
      <w:r>
        <w:rPr>
          <w:rFonts w:hint="eastAsia"/>
        </w:rPr>
        <w:t>претендует</w:t>
      </w:r>
      <w:r>
        <w:t></w:t>
      </w:r>
      <w:r>
        <w:rPr>
          <w:rFonts w:hint="eastAsia"/>
        </w:rPr>
        <w:t>на</w:t>
      </w:r>
      <w:r>
        <w:t></w:t>
      </w:r>
      <w:r>
        <w:rPr>
          <w:rFonts w:hint="eastAsia"/>
        </w:rPr>
        <w:t>выявление</w:t>
      </w:r>
      <w:r>
        <w:t></w:t>
      </w:r>
      <w:r>
        <w:rPr>
          <w:rFonts w:hint="eastAsia"/>
        </w:rPr>
        <w:t>механизма</w:t>
      </w:r>
      <w:r>
        <w:t></w:t>
      </w:r>
      <w:r>
        <w:rPr>
          <w:rFonts w:hint="eastAsia"/>
        </w:rPr>
        <w:t>реакции</w:t>
      </w:r>
      <w:r>
        <w:t></w:t>
      </w:r>
      <w:r>
        <w:t></w:t>
      </w:r>
      <w:r>
        <w:rPr>
          <w:rFonts w:hint="eastAsia"/>
        </w:rPr>
        <w:t>Однако</w:t>
      </w:r>
      <w:r>
        <w:t></w:t>
      </w:r>
      <w:r>
        <w:rPr>
          <w:rFonts w:hint="eastAsia"/>
        </w:rPr>
        <w:t>можно</w:t>
      </w:r>
      <w:r>
        <w:t></w:t>
      </w:r>
      <w:r>
        <w:rPr>
          <w:rFonts w:hint="eastAsia"/>
        </w:rPr>
        <w:t>выдвинуть</w:t>
      </w:r>
      <w:r>
        <w:t></w:t>
      </w:r>
      <w:r>
        <w:rPr>
          <w:rFonts w:hint="eastAsia"/>
        </w:rPr>
        <w:t>следующие</w:t>
      </w:r>
      <w:r>
        <w:t></w:t>
      </w:r>
      <w:r>
        <w:rPr>
          <w:rFonts w:hint="eastAsia"/>
        </w:rPr>
        <w:t>гипотезы</w:t>
      </w:r>
      <w:r>
        <w:t></w:t>
      </w:r>
      <w:r>
        <w:t></w:t>
      </w:r>
      <w:r>
        <w:rPr>
          <w:rFonts w:hint="eastAsia"/>
        </w:rPr>
        <w:t>которые</w:t>
      </w:r>
      <w:r>
        <w:t></w:t>
      </w:r>
      <w:r>
        <w:rPr>
          <w:rFonts w:hint="eastAsia"/>
        </w:rPr>
        <w:t>позволяют</w:t>
      </w:r>
      <w:r>
        <w:t></w:t>
      </w:r>
      <w:r>
        <w:rPr>
          <w:rFonts w:hint="eastAsia"/>
        </w:rPr>
        <w:t>понять</w:t>
      </w:r>
      <w:r>
        <w:t></w:t>
      </w:r>
      <w:r>
        <w:rPr>
          <w:rFonts w:hint="eastAsia"/>
        </w:rPr>
        <w:t>почему</w:t>
      </w:r>
      <w:r>
        <w:t></w:t>
      </w:r>
      <w:r>
        <w:rPr>
          <w:rFonts w:hint="eastAsia"/>
        </w:rPr>
        <w:t>в</w:t>
      </w:r>
      <w:r>
        <w:t></w:t>
      </w:r>
      <w:r>
        <w:rPr>
          <w:rFonts w:hint="eastAsia"/>
        </w:rPr>
        <w:t>данной</w:t>
      </w:r>
      <w:r>
        <w:t></w:t>
      </w:r>
      <w:r>
        <w:rPr>
          <w:rFonts w:hint="eastAsia"/>
        </w:rPr>
        <w:t>реакции</w:t>
      </w:r>
      <w:r>
        <w:t></w:t>
      </w:r>
      <w:r>
        <w:rPr>
          <w:rFonts w:hint="eastAsia"/>
        </w:rPr>
        <w:t>участвуют</w:t>
      </w:r>
      <w:r>
        <w:t></w:t>
      </w:r>
      <w:r>
        <w:rPr>
          <w:rFonts w:hint="eastAsia"/>
        </w:rPr>
        <w:t>не</w:t>
      </w:r>
      <w:r>
        <w:t></w:t>
      </w:r>
      <w:r>
        <w:rPr>
          <w:rFonts w:hint="eastAsia"/>
        </w:rPr>
        <w:t>только</w:t>
      </w:r>
      <w:r>
        <w:t></w:t>
      </w:r>
      <w:r>
        <w:rPr>
          <w:rFonts w:hint="eastAsia"/>
        </w:rPr>
        <w:t>протонные</w:t>
      </w:r>
      <w:r>
        <w:t></w:t>
      </w:r>
      <w:r>
        <w:t></w:t>
      </w:r>
      <w:r>
        <w:rPr>
          <w:rFonts w:hint="eastAsia"/>
        </w:rPr>
        <w:t>а</w:t>
      </w:r>
      <w:r>
        <w:t></w:t>
      </w:r>
      <w:r>
        <w:rPr>
          <w:rFonts w:hint="eastAsia"/>
        </w:rPr>
        <w:t>также</w:t>
      </w:r>
      <w:r>
        <w:t></w:t>
      </w:r>
      <w:r>
        <w:rPr>
          <w:rFonts w:hint="eastAsia"/>
        </w:rPr>
        <w:t>ап</w:t>
      </w:r>
      <w:r>
        <w:t></w:t>
      </w:r>
      <w:r>
        <w:t></w:t>
      </w:r>
      <w:r>
        <w:rPr>
          <w:rFonts w:hint="eastAsia"/>
        </w:rPr>
        <w:t>ротонные</w:t>
      </w:r>
      <w:r>
        <w:t></w:t>
      </w:r>
      <w:r>
        <w:rPr>
          <w:rFonts w:hint="eastAsia"/>
        </w:rPr>
        <w:t>центры</w:t>
      </w:r>
      <w:r>
        <w:t></w:t>
      </w:r>
      <w:r>
        <w:t></w:t>
      </w:r>
      <w:r>
        <w:rPr>
          <w:rFonts w:hint="eastAsia"/>
        </w:rPr>
        <w:t>Согласно</w:t>
      </w:r>
      <w:r>
        <w:t></w:t>
      </w:r>
      <w:r>
        <w:rPr>
          <w:rFonts w:hint="eastAsia"/>
        </w:rPr>
        <w:t>принятым</w:t>
      </w:r>
      <w:r>
        <w:t></w:t>
      </w:r>
      <w:r>
        <w:rPr>
          <w:rFonts w:hint="eastAsia"/>
        </w:rPr>
        <w:t>механизмам</w:t>
      </w:r>
      <w:r>
        <w:t></w:t>
      </w:r>
      <w:r>
        <w:rPr>
          <w:rFonts w:hint="eastAsia"/>
        </w:rPr>
        <w:t>изомеризация</w:t>
      </w:r>
      <w:r>
        <w:t></w:t>
      </w:r>
      <w:r>
        <w:rPr>
          <w:rFonts w:hint="eastAsia"/>
        </w:rPr>
        <w:t>проме</w:t>
      </w:r>
      <w:r>
        <w:t></w:t>
      </w:r>
      <w:r>
        <w:rPr>
          <w:rFonts w:hint="eastAsia"/>
        </w:rPr>
        <w:t>жуточного</w:t>
      </w:r>
      <w:r>
        <w:t></w:t>
      </w:r>
      <w:r>
        <w:rPr>
          <w:rFonts w:hint="eastAsia"/>
        </w:rPr>
        <w:t>продукта</w:t>
      </w:r>
      <w:r>
        <w:t></w:t>
      </w:r>
      <w:r>
        <w:t></w:t>
      </w:r>
      <w:r>
        <w:t></w:t>
      </w:r>
      <w:r>
        <w:rPr>
          <w:rFonts w:hint="eastAsia"/>
        </w:rPr>
        <w:t>н</w:t>
      </w:r>
      <w:r>
        <w:t></w:t>
      </w:r>
      <w:r>
        <w:rPr>
          <w:rFonts w:hint="eastAsia"/>
        </w:rPr>
        <w:t>бутена</w:t>
      </w:r>
      <w:r>
        <w:t></w:t>
      </w:r>
      <w:r>
        <w:rPr>
          <w:rFonts w:hint="eastAsia"/>
        </w:rPr>
        <w:t>в</w:t>
      </w:r>
      <w:r>
        <w:t></w:t>
      </w:r>
      <w:r>
        <w:rPr>
          <w:rFonts w:hint="eastAsia"/>
        </w:rPr>
        <w:t>изобутен</w:t>
      </w:r>
      <w:r>
        <w:t></w:t>
      </w:r>
      <w:r>
        <w:rPr>
          <w:rFonts w:hint="eastAsia"/>
        </w:rPr>
        <w:t>происходит</w:t>
      </w:r>
      <w:r>
        <w:t></w:t>
      </w:r>
      <w:r>
        <w:rPr>
          <w:rFonts w:hint="eastAsia"/>
        </w:rPr>
        <w:t>с</w:t>
      </w:r>
      <w:r>
        <w:t></w:t>
      </w:r>
      <w:r>
        <w:rPr>
          <w:rFonts w:hint="eastAsia"/>
        </w:rPr>
        <w:t>участием</w:t>
      </w:r>
      <w:r>
        <w:t></w:t>
      </w:r>
      <w:r>
        <w:rPr>
          <w:rFonts w:hint="eastAsia"/>
        </w:rPr>
        <w:t>про</w:t>
      </w:r>
      <w:r>
        <w:t></w:t>
      </w:r>
      <w:r>
        <w:rPr>
          <w:rFonts w:hint="eastAsia"/>
        </w:rPr>
        <w:t>тонного</w:t>
      </w:r>
      <w:r>
        <w:t></w:t>
      </w:r>
      <w:r>
        <w:rPr>
          <w:rFonts w:hint="eastAsia"/>
        </w:rPr>
        <w:t>центра</w:t>
      </w:r>
      <w:r>
        <w:t></w:t>
      </w:r>
      <w:r>
        <w:rPr>
          <w:rFonts w:hint="eastAsia"/>
        </w:rPr>
        <w:t>через</w:t>
      </w:r>
      <w:r>
        <w:t></w:t>
      </w:r>
      <w:r>
        <w:rPr>
          <w:rFonts w:hint="eastAsia"/>
        </w:rPr>
        <w:t>образование</w:t>
      </w:r>
      <w:r>
        <w:t></w:t>
      </w:r>
      <w:r>
        <w:rPr>
          <w:rFonts w:hint="eastAsia"/>
        </w:rPr>
        <w:t>вторичного</w:t>
      </w:r>
      <w:r>
        <w:t></w:t>
      </w:r>
      <w:r>
        <w:rPr>
          <w:rFonts w:hint="eastAsia"/>
        </w:rPr>
        <w:t>карбониевого</w:t>
      </w:r>
      <w:r>
        <w:t></w:t>
      </w:r>
      <w:r>
        <w:rPr>
          <w:rFonts w:hint="eastAsia"/>
        </w:rPr>
        <w:t>иона</w:t>
      </w:r>
      <w:r>
        <w:t></w:t>
      </w:r>
    </w:p>
    <w:p w:rsidR="005602C9" w:rsidRDefault="005602C9" w:rsidP="005602C9">
      <w:r>
        <w:t></w:t>
      </w:r>
      <w:r>
        <w:t></w:t>
      </w:r>
      <w:r>
        <w:tab/>
      </w:r>
      <w:r>
        <w:t></w:t>
      </w:r>
      <w:r>
        <w:rPr>
          <w:rFonts w:hint="eastAsia"/>
        </w:rPr>
        <w:t>сн</w:t>
      </w:r>
      <w:r>
        <w:t></w:t>
      </w:r>
      <w:r>
        <w:t></w:t>
      </w:r>
      <w:r>
        <w:rPr>
          <w:rFonts w:hint="eastAsia"/>
        </w:rPr>
        <w:t>снг</w:t>
      </w:r>
      <w:r>
        <w:t></w:t>
      </w:r>
      <w:r>
        <w:rPr>
          <w:rFonts w:hint="eastAsia"/>
        </w:rPr>
        <w:t>сн</w:t>
      </w:r>
      <w:r>
        <w:t></w:t>
      </w:r>
      <w:r>
        <w:rPr>
          <w:rFonts w:hint="eastAsia"/>
        </w:rPr>
        <w:t>сиг</w:t>
      </w:r>
      <w:r>
        <w:t></w:t>
      </w:r>
      <w:r>
        <w:t></w:t>
      </w:r>
      <w:r>
        <w:t></w:t>
      </w:r>
      <w:r>
        <w:rPr>
          <w:rFonts w:hint="eastAsia"/>
        </w:rPr>
        <w:t>н</w:t>
      </w:r>
      <w:r>
        <w:t></w:t>
      </w:r>
      <w:r>
        <w:rPr>
          <w:rFonts w:hint="eastAsia"/>
        </w:rPr>
        <w:t>—</w:t>
      </w:r>
      <w:r>
        <w:t></w:t>
      </w:r>
      <w:r>
        <w:t></w:t>
      </w:r>
      <w:r>
        <w:rPr>
          <w:rFonts w:hint="eastAsia"/>
        </w:rPr>
        <w:t>сн</w:t>
      </w:r>
      <w:r>
        <w:t></w:t>
      </w:r>
      <w:r>
        <w:t></w:t>
      </w:r>
      <w:r>
        <w:rPr>
          <w:rFonts w:hint="eastAsia"/>
        </w:rPr>
        <w:t>сн</w:t>
      </w:r>
      <w:r>
        <w:t></w:t>
      </w:r>
      <w:r>
        <w:t></w:t>
      </w:r>
      <w:r>
        <w:rPr>
          <w:rFonts w:hint="eastAsia"/>
        </w:rPr>
        <w:t>Ьн</w:t>
      </w:r>
      <w:r>
        <w:t></w:t>
      </w:r>
      <w:r>
        <w:rPr>
          <w:rFonts w:hint="eastAsia"/>
        </w:rPr>
        <w:t>сн</w:t>
      </w:r>
      <w:r>
        <w:t></w:t>
      </w:r>
    </w:p>
    <w:p w:rsidR="005602C9" w:rsidRDefault="005602C9" w:rsidP="005602C9">
      <w:r>
        <w:rPr>
          <w:rFonts w:hint="eastAsia"/>
        </w:rPr>
        <w:t>Далее</w:t>
      </w:r>
      <w:r>
        <w:t></w:t>
      </w:r>
      <w:r>
        <w:rPr>
          <w:rFonts w:hint="eastAsia"/>
        </w:rPr>
        <w:t>следует</w:t>
      </w:r>
      <w:r>
        <w:t></w:t>
      </w:r>
      <w:r>
        <w:rPr>
          <w:rFonts w:hint="eastAsia"/>
        </w:rPr>
        <w:t>миграция</w:t>
      </w:r>
      <w:r>
        <w:t></w:t>
      </w:r>
      <w:r>
        <w:rPr>
          <w:rFonts w:hint="eastAsia"/>
        </w:rPr>
        <w:t>метильной</w:t>
      </w:r>
      <w:r>
        <w:t></w:t>
      </w:r>
      <w:r>
        <w:rPr>
          <w:rFonts w:hint="eastAsia"/>
        </w:rPr>
        <w:t>группы</w:t>
      </w:r>
      <w:r>
        <w:t></w:t>
      </w:r>
      <w:r>
        <w:rPr>
          <w:rFonts w:hint="eastAsia"/>
        </w:rPr>
        <w:t>и</w:t>
      </w:r>
      <w:r>
        <w:t></w:t>
      </w:r>
      <w:r>
        <w:rPr>
          <w:rFonts w:hint="eastAsia"/>
        </w:rPr>
        <w:t>образуется</w:t>
      </w:r>
      <w:r>
        <w:t></w:t>
      </w:r>
      <w:r>
        <w:rPr>
          <w:rFonts w:hint="eastAsia"/>
        </w:rPr>
        <w:t>изобутил</w:t>
      </w:r>
      <w:r>
        <w:t></w:t>
      </w:r>
      <w:r>
        <w:rPr>
          <w:rFonts w:hint="eastAsia"/>
        </w:rPr>
        <w:t>кар</w:t>
      </w:r>
      <w:r>
        <w:t></w:t>
      </w:r>
    </w:p>
    <w:p w:rsidR="005602C9" w:rsidRDefault="005602C9" w:rsidP="005602C9">
      <w:r>
        <w:rPr>
          <w:rFonts w:hint="eastAsia"/>
        </w:rPr>
        <w:t>бониевый</w:t>
      </w:r>
      <w:r>
        <w:t></w:t>
      </w:r>
      <w:r>
        <w:rPr>
          <w:rFonts w:hint="eastAsia"/>
        </w:rPr>
        <w:t>ион</w:t>
      </w:r>
      <w:r>
        <w:t></w:t>
      </w:r>
      <w:r>
        <w:tab/>
      </w:r>
      <w:r>
        <w:rPr>
          <w:rFonts w:hint="eastAsia"/>
        </w:rPr>
        <w:t>пи</w:t>
      </w:r>
    </w:p>
    <w:p w:rsidR="005602C9" w:rsidRDefault="005602C9" w:rsidP="005602C9">
      <w:r>
        <w:t></w:t>
      </w:r>
      <w:r>
        <w:t></w:t>
      </w:r>
      <w:r>
        <w:t></w:t>
      </w:r>
    </w:p>
    <w:p w:rsidR="005602C9" w:rsidRDefault="005602C9" w:rsidP="005602C9">
      <w:r>
        <w:t></w:t>
      </w:r>
      <w:r>
        <w:t></w:t>
      </w:r>
      <w:r>
        <w:tab/>
      </w:r>
      <w:r>
        <w:t></w:t>
      </w:r>
      <w:r>
        <w:t></w:t>
      </w:r>
      <w:r>
        <w:t></w:t>
      </w:r>
      <w:r>
        <w:t></w:t>
      </w:r>
      <w:r>
        <w:t></w:t>
      </w:r>
      <w:r>
        <w:t></w:t>
      </w:r>
      <w:r>
        <w:t></w:t>
      </w:r>
      <w:r>
        <w:t></w:t>
      </w:r>
      <w:r>
        <w:t></w:t>
      </w:r>
      <w:r>
        <w:t></w:t>
      </w:r>
      <w:r>
        <w:t></w:t>
      </w:r>
      <w:r>
        <w:t></w:t>
      </w:r>
      <w:r>
        <w:t></w:t>
      </w:r>
      <w:r>
        <w:t></w:t>
      </w:r>
      <w:r>
        <w:t></w:t>
      </w:r>
      <w:r>
        <w:t></w:t>
      </w:r>
      <w:r>
        <w:rPr>
          <w:rFonts w:hint="eastAsia"/>
        </w:rPr>
        <w:t>СН</w:t>
      </w:r>
      <w:r>
        <w:t></w:t>
      </w:r>
      <w:r>
        <w:t></w:t>
      </w:r>
      <w:r>
        <w:rPr>
          <w:rFonts w:hint="eastAsia"/>
        </w:rPr>
        <w:t>СН</w:t>
      </w:r>
    </w:p>
    <w:p w:rsidR="005602C9" w:rsidRDefault="005602C9" w:rsidP="005602C9">
      <w:r>
        <w:rPr>
          <w:rFonts w:hint="eastAsia"/>
        </w:rPr>
        <w:t>сн</w:t>
      </w:r>
      <w:r>
        <w:t></w:t>
      </w:r>
    </w:p>
    <w:p w:rsidR="005602C9" w:rsidRDefault="005602C9" w:rsidP="005602C9">
      <w:r>
        <w:rPr>
          <w:rFonts w:hint="eastAsia"/>
        </w:rPr>
        <w:t>Реакция</w:t>
      </w:r>
      <w:r>
        <w:t></w:t>
      </w:r>
      <w:r>
        <w:rPr>
          <w:rFonts w:hint="eastAsia"/>
        </w:rPr>
        <w:t>завершается</w:t>
      </w:r>
      <w:r>
        <w:t></w:t>
      </w:r>
      <w:r>
        <w:rPr>
          <w:rFonts w:hint="eastAsia"/>
        </w:rPr>
        <w:t>с</w:t>
      </w:r>
      <w:r>
        <w:t></w:t>
      </w:r>
      <w:r>
        <w:rPr>
          <w:rFonts w:hint="eastAsia"/>
        </w:rPr>
        <w:t>отщеплением</w:t>
      </w:r>
      <w:r>
        <w:t></w:t>
      </w:r>
      <w:r>
        <w:rPr>
          <w:rFonts w:hint="eastAsia"/>
        </w:rPr>
        <w:t>протона</w:t>
      </w:r>
      <w:r>
        <w:t></w:t>
      </w:r>
      <w:r>
        <w:rPr>
          <w:rFonts w:hint="eastAsia"/>
        </w:rPr>
        <w:t>и</w:t>
      </w:r>
      <w:r>
        <w:t></w:t>
      </w:r>
      <w:r>
        <w:rPr>
          <w:rFonts w:hint="eastAsia"/>
        </w:rPr>
        <w:t>образованием</w:t>
      </w:r>
      <w:r>
        <w:t></w:t>
      </w:r>
      <w:r>
        <w:rPr>
          <w:rFonts w:hint="eastAsia"/>
        </w:rPr>
        <w:t>изобути</w:t>
      </w:r>
      <w:r>
        <w:t></w:t>
      </w:r>
      <w:r>
        <w:t></w:t>
      </w:r>
    </w:p>
    <w:p w:rsidR="005602C9" w:rsidRPr="005602C9" w:rsidRDefault="005602C9" w:rsidP="005602C9">
      <w:r>
        <w:rPr>
          <w:rFonts w:hint="eastAsia"/>
        </w:rPr>
        <w:lastRenderedPageBreak/>
        <w:t>При</w:t>
      </w:r>
      <w:r>
        <w:t></w:t>
      </w:r>
      <w:r>
        <w:rPr>
          <w:rFonts w:hint="eastAsia"/>
        </w:rPr>
        <w:t>таком</w:t>
      </w:r>
      <w:r>
        <w:t></w:t>
      </w:r>
      <w:r>
        <w:rPr>
          <w:rFonts w:hint="eastAsia"/>
        </w:rPr>
        <w:t>механизме</w:t>
      </w:r>
      <w:r>
        <w:t></w:t>
      </w:r>
      <w:r>
        <w:rPr>
          <w:rFonts w:hint="eastAsia"/>
        </w:rPr>
        <w:t>для</w:t>
      </w:r>
      <w:r>
        <w:t></w:t>
      </w:r>
      <w:r>
        <w:rPr>
          <w:rFonts w:hint="eastAsia"/>
        </w:rPr>
        <w:t>обеспечения</w:t>
      </w:r>
      <w:r>
        <w:t></w:t>
      </w:r>
      <w:r>
        <w:rPr>
          <w:rFonts w:hint="eastAsia"/>
        </w:rPr>
        <w:t>протекания</w:t>
      </w:r>
      <w:r>
        <w:t></w:t>
      </w:r>
      <w:r>
        <w:rPr>
          <w:rFonts w:hint="eastAsia"/>
        </w:rPr>
        <w:t>реакции</w:t>
      </w:r>
      <w:r>
        <w:t></w:t>
      </w:r>
      <w:r>
        <w:rPr>
          <w:rFonts w:hint="eastAsia"/>
        </w:rPr>
        <w:t>на</w:t>
      </w:r>
      <w:r>
        <w:t></w:t>
      </w:r>
      <w:r>
        <w:t></w:t>
      </w:r>
      <w:r>
        <w:t></w:t>
      </w:r>
      <w:r>
        <w:t></w:t>
      </w:r>
      <w:r>
        <w:rPr>
          <w:rFonts w:hint="eastAsia"/>
        </w:rPr>
        <w:t>центрах</w:t>
      </w:r>
      <w:r>
        <w:t></w:t>
      </w:r>
      <w:r>
        <w:rPr>
          <w:rFonts w:hint="eastAsia"/>
        </w:rPr>
        <w:t>необходимо</w:t>
      </w:r>
      <w:r>
        <w:t></w:t>
      </w:r>
      <w:r>
        <w:rPr>
          <w:rFonts w:hint="eastAsia"/>
        </w:rPr>
        <w:t>допустить</w:t>
      </w:r>
      <w:r>
        <w:t></w:t>
      </w:r>
      <w:r>
        <w:t></w:t>
      </w:r>
      <w:r>
        <w:rPr>
          <w:rFonts w:hint="eastAsia"/>
        </w:rPr>
        <w:t>что</w:t>
      </w:r>
      <w:r>
        <w:t></w:t>
      </w:r>
      <w:r>
        <w:rPr>
          <w:rFonts w:hint="eastAsia"/>
        </w:rPr>
        <w:t>под</w:t>
      </w:r>
      <w:r>
        <w:t></w:t>
      </w:r>
      <w:r>
        <w:rPr>
          <w:rFonts w:hint="eastAsia"/>
        </w:rPr>
        <w:t>действием</w:t>
      </w:r>
      <w:r>
        <w:t></w:t>
      </w:r>
      <w:r>
        <w:rPr>
          <w:rFonts w:hint="eastAsia"/>
        </w:rPr>
        <w:t>реакционной</w:t>
      </w:r>
      <w:r>
        <w:t></w:t>
      </w:r>
      <w:r>
        <w:rPr>
          <w:rFonts w:hint="eastAsia"/>
        </w:rPr>
        <w:t>смеси</w:t>
      </w:r>
      <w:r>
        <w:t></w:t>
      </w:r>
      <w:r>
        <w:rPr>
          <w:rFonts w:hint="eastAsia"/>
        </w:rPr>
        <w:t>эти</w:t>
      </w:r>
      <w:r>
        <w:t></w:t>
      </w:r>
      <w:r>
        <w:rPr>
          <w:rFonts w:hint="eastAsia"/>
        </w:rPr>
        <w:t>центры</w:t>
      </w:r>
      <w:r>
        <w:t></w:t>
      </w:r>
      <w:r>
        <w:rPr>
          <w:rFonts w:hint="eastAsia"/>
        </w:rPr>
        <w:t>генерируют</w:t>
      </w:r>
      <w:r>
        <w:t></w:t>
      </w:r>
      <w:r>
        <w:rPr>
          <w:rFonts w:hint="eastAsia"/>
        </w:rPr>
        <w:t>протонные</w:t>
      </w:r>
      <w:r>
        <w:t></w:t>
      </w:r>
      <w:r>
        <w:rPr>
          <w:rFonts w:hint="eastAsia"/>
        </w:rPr>
        <w:t>центры</w:t>
      </w:r>
      <w:r>
        <w:t></w:t>
      </w:r>
      <w:r>
        <w:t></w:t>
      </w:r>
      <w:r>
        <w:rPr>
          <w:rFonts w:hint="eastAsia"/>
        </w:rPr>
        <w:t>Возможно</w:t>
      </w:r>
      <w:r>
        <w:t></w:t>
      </w:r>
      <w:r>
        <w:rPr>
          <w:rFonts w:hint="eastAsia"/>
        </w:rPr>
        <w:t>причиной</w:t>
      </w:r>
      <w:r>
        <w:t></w:t>
      </w:r>
      <w:r>
        <w:rPr>
          <w:rFonts w:hint="eastAsia"/>
        </w:rPr>
        <w:t>является</w:t>
      </w:r>
      <w:r>
        <w:t></w:t>
      </w:r>
      <w:r>
        <w:rPr>
          <w:rFonts w:hint="eastAsia"/>
        </w:rPr>
        <w:t>то</w:t>
      </w:r>
      <w:r>
        <w:t></w:t>
      </w:r>
      <w:r>
        <w:t></w:t>
      </w:r>
      <w:r>
        <w:rPr>
          <w:rFonts w:hint="eastAsia"/>
        </w:rPr>
        <w:t>что</w:t>
      </w:r>
      <w:r>
        <w:t></w:t>
      </w:r>
      <w:r>
        <w:rPr>
          <w:rFonts w:hint="eastAsia"/>
        </w:rPr>
        <w:t>реакционная</w:t>
      </w:r>
      <w:r>
        <w:t></w:t>
      </w:r>
      <w:r>
        <w:rPr>
          <w:rFonts w:hint="eastAsia"/>
        </w:rPr>
        <w:t>смесь</w:t>
      </w:r>
      <w:r>
        <w:t></w:t>
      </w:r>
      <w:r>
        <w:rPr>
          <w:rFonts w:hint="eastAsia"/>
        </w:rPr>
        <w:t>содержит</w:t>
      </w:r>
      <w:r>
        <w:t></w:t>
      </w:r>
      <w:r>
        <w:rPr>
          <w:rFonts w:hint="eastAsia"/>
        </w:rPr>
        <w:t>следы</w:t>
      </w:r>
      <w:r>
        <w:t></w:t>
      </w:r>
      <w:r>
        <w:rPr>
          <w:rFonts w:hint="eastAsia"/>
        </w:rPr>
        <w:t>воды</w:t>
      </w:r>
      <w:r>
        <w:t></w:t>
      </w:r>
      <w:r>
        <w:t></w:t>
      </w:r>
      <w:r>
        <w:rPr>
          <w:rFonts w:hint="eastAsia"/>
        </w:rPr>
        <w:t>которая</w:t>
      </w:r>
      <w:r>
        <w:t></w:t>
      </w:r>
      <w:r>
        <w:rPr>
          <w:rFonts w:hint="eastAsia"/>
        </w:rPr>
        <w:t>адсорбируется</w:t>
      </w:r>
      <w:r>
        <w:t></w:t>
      </w:r>
      <w:r>
        <w:rPr>
          <w:rFonts w:hint="eastAsia"/>
        </w:rPr>
        <w:t>на</w:t>
      </w:r>
      <w:r>
        <w:t></w:t>
      </w:r>
      <w:r>
        <w:t></w:t>
      </w:r>
      <w:r>
        <w:t></w:t>
      </w:r>
      <w:r>
        <w:t></w:t>
      </w:r>
      <w:r>
        <w:rPr>
          <w:rFonts w:hint="eastAsia"/>
        </w:rPr>
        <w:t>центрах</w:t>
      </w:r>
      <w:r>
        <w:t></w:t>
      </w:r>
      <w:r>
        <w:rPr>
          <w:rFonts w:hint="eastAsia"/>
        </w:rPr>
        <w:t>и</w:t>
      </w:r>
      <w:r>
        <w:t></w:t>
      </w:r>
      <w:r>
        <w:rPr>
          <w:rFonts w:hint="eastAsia"/>
        </w:rPr>
        <w:t>дает</w:t>
      </w:r>
      <w:r>
        <w:t></w:t>
      </w:r>
      <w:r>
        <w:rPr>
          <w:rFonts w:hint="eastAsia"/>
        </w:rPr>
        <w:t>протонные</w:t>
      </w:r>
      <w:r>
        <w:t></w:t>
      </w:r>
      <w:r>
        <w:rPr>
          <w:rFonts w:hint="eastAsia"/>
        </w:rPr>
        <w:t>центры</w:t>
      </w:r>
      <w:r>
        <w:t></w:t>
      </w:r>
      <w:r>
        <w:t></w:t>
      </w:r>
      <w:r>
        <w:rPr>
          <w:rFonts w:hint="eastAsia"/>
        </w:rPr>
        <w:t>а</w:t>
      </w:r>
      <w:r>
        <w:t></w:t>
      </w:r>
      <w:r>
        <w:rPr>
          <w:rFonts w:hint="eastAsia"/>
        </w:rPr>
        <w:t>сила</w:t>
      </w:r>
      <w:r>
        <w:t></w:t>
      </w:r>
      <w:r>
        <w:rPr>
          <w:rFonts w:hint="eastAsia"/>
        </w:rPr>
        <w:t>последних</w:t>
      </w:r>
      <w:r>
        <w:t></w:t>
      </w:r>
      <w:r>
        <w:rPr>
          <w:rFonts w:hint="eastAsia"/>
        </w:rPr>
        <w:t>определяется</w:t>
      </w:r>
      <w:r>
        <w:t></w:t>
      </w:r>
      <w:r>
        <w:rPr>
          <w:rFonts w:hint="eastAsia"/>
        </w:rPr>
        <w:t>силой</w:t>
      </w:r>
      <w:r>
        <w:t></w:t>
      </w:r>
      <w:r>
        <w:rPr>
          <w:rFonts w:hint="eastAsia"/>
        </w:rPr>
        <w:t>исходных</w:t>
      </w:r>
      <w:r>
        <w:t></w:t>
      </w:r>
      <w:r>
        <w:t></w:t>
      </w:r>
      <w:r>
        <w:t></w:t>
      </w:r>
      <w:r>
        <w:t></w:t>
      </w:r>
      <w:r>
        <w:rPr>
          <w:rFonts w:hint="eastAsia"/>
        </w:rPr>
        <w:t>центров</w:t>
      </w:r>
      <w:r>
        <w:t></w:t>
      </w:r>
      <w:r>
        <w:t></w:t>
      </w:r>
      <w:r>
        <w:rPr>
          <w:rFonts w:hint="eastAsia"/>
        </w:rPr>
        <w:t>Второе</w:t>
      </w:r>
      <w:r>
        <w:t></w:t>
      </w:r>
      <w:r>
        <w:rPr>
          <w:rFonts w:hint="eastAsia"/>
        </w:rPr>
        <w:t>объяс</w:t>
      </w:r>
      <w:r>
        <w:t></w:t>
      </w:r>
      <w:r>
        <w:rPr>
          <w:rFonts w:hint="eastAsia"/>
        </w:rPr>
        <w:t>нение</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источником</w:t>
      </w:r>
      <w:r>
        <w:t></w:t>
      </w:r>
      <w:r>
        <w:rPr>
          <w:rFonts w:hint="eastAsia"/>
        </w:rPr>
        <w:t>кислых</w:t>
      </w:r>
      <w:r>
        <w:t></w:t>
      </w:r>
      <w:r>
        <w:rPr>
          <w:rFonts w:hint="eastAsia"/>
        </w:rPr>
        <w:t>протонов</w:t>
      </w:r>
      <w:r>
        <w:t></w:t>
      </w:r>
      <w:r>
        <w:rPr>
          <w:rFonts w:hint="eastAsia"/>
        </w:rPr>
        <w:t>являются</w:t>
      </w:r>
      <w:r>
        <w:t></w:t>
      </w:r>
      <w:r>
        <w:rPr>
          <w:rFonts w:hint="eastAsia"/>
        </w:rPr>
        <w:t>С</w:t>
      </w:r>
      <w:r>
        <w:t></w:t>
      </w:r>
      <w:r>
        <w:rPr>
          <w:rFonts w:hint="eastAsia"/>
        </w:rPr>
        <w:t>Н</w:t>
      </w:r>
      <w:r>
        <w:t></w:t>
      </w:r>
      <w:r>
        <w:rPr>
          <w:rFonts w:hint="eastAsia"/>
        </w:rPr>
        <w:t>группы</w:t>
      </w:r>
      <w:r>
        <w:t></w:t>
      </w:r>
      <w:r>
        <w:rPr>
          <w:rFonts w:hint="eastAsia"/>
        </w:rPr>
        <w:t>олефина</w:t>
      </w:r>
      <w:r>
        <w:t></w:t>
      </w:r>
      <w:r>
        <w:t></w:t>
      </w:r>
      <w:r>
        <w:rPr>
          <w:rFonts w:hint="eastAsia"/>
        </w:rPr>
        <w:t>адсорбированного</w:t>
      </w:r>
      <w:r>
        <w:t></w:t>
      </w:r>
      <w:r>
        <w:rPr>
          <w:rFonts w:hint="eastAsia"/>
        </w:rPr>
        <w:t>на</w:t>
      </w:r>
      <w:r>
        <w:t></w:t>
      </w:r>
      <w:r>
        <w:t></w:t>
      </w:r>
      <w:r>
        <w:t></w:t>
      </w:r>
      <w:r>
        <w:t></w:t>
      </w:r>
      <w:r>
        <w:rPr>
          <w:rFonts w:hint="eastAsia"/>
        </w:rPr>
        <w:t>центре</w:t>
      </w:r>
      <w:r>
        <w:t></w:t>
      </w:r>
      <w:r>
        <w:t></w:t>
      </w:r>
      <w:r>
        <w:rPr>
          <w:rFonts w:hint="eastAsia"/>
        </w:rPr>
        <w:t>Здесь</w:t>
      </w:r>
      <w:r>
        <w:t></w:t>
      </w:r>
      <w:r>
        <w:rPr>
          <w:rFonts w:hint="eastAsia"/>
        </w:rPr>
        <w:t>также</w:t>
      </w:r>
      <w:r>
        <w:t></w:t>
      </w:r>
      <w:r>
        <w:rPr>
          <w:rFonts w:hint="eastAsia"/>
        </w:rPr>
        <w:t>можно</w:t>
      </w:r>
      <w:r>
        <w:t></w:t>
      </w:r>
      <w:r>
        <w:rPr>
          <w:rFonts w:hint="eastAsia"/>
        </w:rPr>
        <w:t>ожидать</w:t>
      </w:r>
      <w:r>
        <w:t></w:t>
      </w:r>
      <w:r>
        <w:t></w:t>
      </w:r>
      <w:r>
        <w:rPr>
          <w:rFonts w:hint="eastAsia"/>
        </w:rPr>
        <w:t>что</w:t>
      </w:r>
      <w:r>
        <w:t></w:t>
      </w:r>
      <w:r>
        <w:rPr>
          <w:rFonts w:hint="eastAsia"/>
        </w:rPr>
        <w:t>чем</w:t>
      </w:r>
      <w:r>
        <w:t></w:t>
      </w:r>
      <w:r>
        <w:rPr>
          <w:rFonts w:hint="eastAsia"/>
        </w:rPr>
        <w:t>сильнее</w:t>
      </w:r>
      <w:r>
        <w:t></w:t>
      </w:r>
      <w:r>
        <w:t></w:t>
      </w:r>
      <w:r>
        <w:t></w:t>
      </w:r>
      <w:r>
        <w:t></w:t>
      </w:r>
      <w:r>
        <w:rPr>
          <w:rFonts w:hint="eastAsia"/>
        </w:rPr>
        <w:t>центр</w:t>
      </w:r>
      <w:r>
        <w:t></w:t>
      </w:r>
      <w:r>
        <w:t></w:t>
      </w:r>
      <w:r>
        <w:rPr>
          <w:rFonts w:hint="eastAsia"/>
        </w:rPr>
        <w:t>тем</w:t>
      </w:r>
      <w:r>
        <w:t></w:t>
      </w:r>
      <w:r>
        <w:rPr>
          <w:rFonts w:hint="eastAsia"/>
        </w:rPr>
        <w:t>сильнее</w:t>
      </w:r>
      <w:r>
        <w:t></w:t>
      </w:r>
      <w:r>
        <w:rPr>
          <w:rFonts w:hint="eastAsia"/>
        </w:rPr>
        <w:t>образующи</w:t>
      </w:r>
      <w:r>
        <w:t></w:t>
      </w:r>
      <w:r>
        <w:rPr>
          <w:rFonts w:hint="eastAsia"/>
        </w:rPr>
        <w:t>еся</w:t>
      </w:r>
      <w:r>
        <w:t></w:t>
      </w:r>
      <w:r>
        <w:rPr>
          <w:rFonts w:hint="eastAsia"/>
        </w:rPr>
        <w:t>при</w:t>
      </w:r>
      <w:r>
        <w:t></w:t>
      </w:r>
      <w:r>
        <w:rPr>
          <w:rFonts w:hint="eastAsia"/>
        </w:rPr>
        <w:t>этом</w:t>
      </w:r>
      <w:r>
        <w:t></w:t>
      </w:r>
      <w:r>
        <w:rPr>
          <w:rFonts w:hint="eastAsia"/>
        </w:rPr>
        <w:t>протонные</w:t>
      </w:r>
      <w:r>
        <w:t></w:t>
      </w:r>
      <w:r>
        <w:rPr>
          <w:rFonts w:hint="eastAsia"/>
        </w:rPr>
        <w:t>центры</w:t>
      </w:r>
      <w:r>
        <w:t></w:t>
      </w:r>
      <w:bookmarkStart w:id="0" w:name="_GoBack"/>
      <w:bookmarkEnd w:id="0"/>
    </w:p>
    <w:sectPr w:rsidR="005602C9" w:rsidRPr="005602C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083" w:rsidRDefault="00292083">
      <w:pPr>
        <w:spacing w:after="0" w:line="240" w:lineRule="auto"/>
      </w:pPr>
      <w:r>
        <w:separator/>
      </w:r>
    </w:p>
  </w:endnote>
  <w:endnote w:type="continuationSeparator" w:id="0">
    <w:p w:rsidR="00292083" w:rsidRDefault="0029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083" w:rsidRDefault="00292083"/>
    <w:p w:rsidR="00292083" w:rsidRDefault="00292083"/>
    <w:p w:rsidR="00292083" w:rsidRDefault="00292083"/>
    <w:p w:rsidR="00292083" w:rsidRDefault="00292083"/>
    <w:p w:rsidR="00292083" w:rsidRDefault="00292083"/>
    <w:p w:rsidR="00292083" w:rsidRDefault="00292083"/>
    <w:p w:rsidR="00292083" w:rsidRDefault="0029208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083" w:rsidRDefault="002920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92083" w:rsidRDefault="002920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92083" w:rsidRDefault="00292083"/>
    <w:p w:rsidR="00292083" w:rsidRDefault="00292083"/>
    <w:p w:rsidR="00292083" w:rsidRDefault="0029208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083" w:rsidRDefault="00292083"/>
                          <w:p w:rsidR="00292083" w:rsidRDefault="0029208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92083" w:rsidRDefault="00292083"/>
                    <w:p w:rsidR="00292083" w:rsidRDefault="0029208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92083" w:rsidRDefault="00292083"/>
    <w:p w:rsidR="00292083" w:rsidRDefault="00292083">
      <w:pPr>
        <w:rPr>
          <w:sz w:val="2"/>
          <w:szCs w:val="2"/>
        </w:rPr>
      </w:pPr>
    </w:p>
    <w:p w:rsidR="00292083" w:rsidRDefault="00292083"/>
    <w:p w:rsidR="00292083" w:rsidRDefault="00292083">
      <w:pPr>
        <w:spacing w:after="0" w:line="240" w:lineRule="auto"/>
      </w:pPr>
    </w:p>
  </w:footnote>
  <w:footnote w:type="continuationSeparator" w:id="0">
    <w:p w:rsidR="00292083" w:rsidRDefault="0029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083"/>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67478-EE41-4BF6-BCD2-8D4A3F7D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5</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63</cp:revision>
  <cp:lastPrinted>2009-02-06T05:36:00Z</cp:lastPrinted>
  <dcterms:created xsi:type="dcterms:W3CDTF">2023-05-17T16:24:00Z</dcterms:created>
  <dcterms:modified xsi:type="dcterms:W3CDTF">2023-05-25T20:04:00Z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