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3D9FF" w14:textId="77777777" w:rsidR="00834ABA" w:rsidRPr="00834ABA" w:rsidRDefault="00834ABA" w:rsidP="00834ABA">
      <w:pPr>
        <w:rPr>
          <w:rFonts w:ascii="Times New Roman" w:eastAsia="Arial Unicode MS" w:hAnsi="Times New Roman" w:cs="Times New Roman"/>
          <w:b/>
          <w:bCs/>
          <w:color w:val="000000"/>
          <w:kern w:val="0"/>
          <w:sz w:val="28"/>
          <w:szCs w:val="28"/>
          <w:lang w:eastAsia="ru-RU" w:bidi="uk-UA"/>
        </w:rPr>
      </w:pPr>
      <w:r w:rsidRPr="00834ABA">
        <w:rPr>
          <w:rFonts w:ascii="Times New Roman" w:eastAsia="Arial Unicode MS" w:hAnsi="Times New Roman" w:cs="Times New Roman" w:hint="eastAsia"/>
          <w:b/>
          <w:bCs/>
          <w:color w:val="000000"/>
          <w:kern w:val="0"/>
          <w:sz w:val="28"/>
          <w:szCs w:val="28"/>
          <w:lang w:eastAsia="ru-RU" w:bidi="uk-UA"/>
        </w:rPr>
        <w:t>Кваліфікаційна</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наукова</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праця</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на</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правах</w:t>
      </w:r>
    </w:p>
    <w:p w14:paraId="3ECEEB3F" w14:textId="77777777" w:rsidR="00834ABA" w:rsidRPr="00834ABA" w:rsidRDefault="00834ABA" w:rsidP="00834ABA">
      <w:pPr>
        <w:rPr>
          <w:rFonts w:ascii="Times New Roman" w:eastAsia="Arial Unicode MS" w:hAnsi="Times New Roman" w:cs="Times New Roman"/>
          <w:b/>
          <w:bCs/>
          <w:color w:val="000000"/>
          <w:kern w:val="0"/>
          <w:sz w:val="28"/>
          <w:szCs w:val="28"/>
          <w:lang w:eastAsia="ru-RU" w:bidi="uk-UA"/>
        </w:rPr>
      </w:pPr>
      <w:r w:rsidRPr="00834ABA">
        <w:rPr>
          <w:rFonts w:ascii="Times New Roman" w:eastAsia="Arial Unicode MS" w:hAnsi="Times New Roman" w:cs="Times New Roman" w:hint="eastAsia"/>
          <w:b/>
          <w:bCs/>
          <w:color w:val="000000"/>
          <w:kern w:val="0"/>
          <w:sz w:val="28"/>
          <w:szCs w:val="28"/>
          <w:lang w:eastAsia="ru-RU" w:bidi="uk-UA"/>
        </w:rPr>
        <w:t>рукопису</w:t>
      </w:r>
    </w:p>
    <w:p w14:paraId="2323A109" w14:textId="77777777" w:rsidR="00834ABA" w:rsidRPr="00834ABA" w:rsidRDefault="00834ABA" w:rsidP="00834ABA">
      <w:pPr>
        <w:rPr>
          <w:rFonts w:ascii="Times New Roman" w:eastAsia="Arial Unicode MS" w:hAnsi="Times New Roman" w:cs="Times New Roman"/>
          <w:b/>
          <w:bCs/>
          <w:color w:val="000000"/>
          <w:kern w:val="0"/>
          <w:sz w:val="28"/>
          <w:szCs w:val="28"/>
          <w:lang w:eastAsia="ru-RU" w:bidi="uk-UA"/>
        </w:rPr>
      </w:pPr>
      <w:r w:rsidRPr="00834ABA">
        <w:rPr>
          <w:rFonts w:ascii="Times New Roman" w:eastAsia="Arial Unicode MS" w:hAnsi="Times New Roman" w:cs="Times New Roman" w:hint="eastAsia"/>
          <w:b/>
          <w:bCs/>
          <w:color w:val="000000"/>
          <w:kern w:val="0"/>
          <w:sz w:val="28"/>
          <w:szCs w:val="28"/>
          <w:lang w:eastAsia="ru-RU" w:bidi="uk-UA"/>
        </w:rPr>
        <w:t>МУЗХЕР</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Марван</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Хуссейн</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Музхер</w:t>
      </w:r>
    </w:p>
    <w:p w14:paraId="28E5A53F" w14:textId="77777777" w:rsidR="00834ABA" w:rsidRPr="00834ABA" w:rsidRDefault="00834ABA" w:rsidP="00834ABA">
      <w:pPr>
        <w:rPr>
          <w:rFonts w:ascii="Times New Roman" w:eastAsia="Arial Unicode MS" w:hAnsi="Times New Roman" w:cs="Times New Roman"/>
          <w:b/>
          <w:bCs/>
          <w:color w:val="000000"/>
          <w:kern w:val="0"/>
          <w:sz w:val="28"/>
          <w:szCs w:val="28"/>
          <w:lang w:eastAsia="ru-RU" w:bidi="uk-UA"/>
        </w:rPr>
      </w:pPr>
      <w:r w:rsidRPr="00834ABA">
        <w:rPr>
          <w:rFonts w:ascii="Times New Roman" w:eastAsia="Arial Unicode MS" w:hAnsi="Times New Roman" w:cs="Times New Roman" w:hint="eastAsia"/>
          <w:b/>
          <w:bCs/>
          <w:color w:val="000000"/>
          <w:kern w:val="0"/>
          <w:sz w:val="28"/>
          <w:szCs w:val="28"/>
          <w:lang w:eastAsia="ru-RU" w:bidi="uk-UA"/>
        </w:rPr>
        <w:t>УДК</w:t>
      </w:r>
      <w:r w:rsidRPr="00834ABA">
        <w:rPr>
          <w:rFonts w:ascii="Times New Roman" w:eastAsia="Arial Unicode MS" w:hAnsi="Times New Roman" w:cs="Times New Roman"/>
          <w:b/>
          <w:bCs/>
          <w:color w:val="000000"/>
          <w:kern w:val="0"/>
          <w:sz w:val="28"/>
          <w:szCs w:val="28"/>
          <w:lang w:eastAsia="ru-RU" w:bidi="uk-UA"/>
        </w:rPr>
        <w:t xml:space="preserve"> 351:336.71.02(477)</w:t>
      </w:r>
    </w:p>
    <w:p w14:paraId="0D012699" w14:textId="77777777" w:rsidR="00834ABA" w:rsidRPr="00834ABA" w:rsidRDefault="00834ABA" w:rsidP="00834ABA">
      <w:pPr>
        <w:rPr>
          <w:rFonts w:ascii="Times New Roman" w:eastAsia="Arial Unicode MS" w:hAnsi="Times New Roman" w:cs="Times New Roman"/>
          <w:b/>
          <w:bCs/>
          <w:color w:val="000000"/>
          <w:kern w:val="0"/>
          <w:sz w:val="28"/>
          <w:szCs w:val="28"/>
          <w:lang w:eastAsia="ru-RU" w:bidi="uk-UA"/>
        </w:rPr>
      </w:pPr>
      <w:r w:rsidRPr="00834ABA">
        <w:rPr>
          <w:rFonts w:ascii="Times New Roman" w:eastAsia="Arial Unicode MS" w:hAnsi="Times New Roman" w:cs="Times New Roman" w:hint="eastAsia"/>
          <w:b/>
          <w:bCs/>
          <w:color w:val="000000"/>
          <w:kern w:val="0"/>
          <w:sz w:val="28"/>
          <w:szCs w:val="28"/>
          <w:lang w:eastAsia="ru-RU" w:bidi="uk-UA"/>
        </w:rPr>
        <w:t>ДИСЕРТАЦІЯ</w:t>
      </w:r>
    </w:p>
    <w:p w14:paraId="003284B7" w14:textId="77777777" w:rsidR="00834ABA" w:rsidRPr="00834ABA" w:rsidRDefault="00834ABA" w:rsidP="00834ABA">
      <w:pPr>
        <w:rPr>
          <w:rFonts w:ascii="Times New Roman" w:eastAsia="Arial Unicode MS" w:hAnsi="Times New Roman" w:cs="Times New Roman"/>
          <w:b/>
          <w:bCs/>
          <w:color w:val="000000"/>
          <w:kern w:val="0"/>
          <w:sz w:val="28"/>
          <w:szCs w:val="28"/>
          <w:lang w:eastAsia="ru-RU" w:bidi="uk-UA"/>
        </w:rPr>
      </w:pPr>
      <w:r w:rsidRPr="00834ABA">
        <w:rPr>
          <w:rFonts w:ascii="Times New Roman" w:eastAsia="Arial Unicode MS" w:hAnsi="Times New Roman" w:cs="Times New Roman" w:hint="eastAsia"/>
          <w:b/>
          <w:bCs/>
          <w:color w:val="000000"/>
          <w:kern w:val="0"/>
          <w:sz w:val="28"/>
          <w:szCs w:val="28"/>
          <w:lang w:eastAsia="ru-RU" w:bidi="uk-UA"/>
        </w:rPr>
        <w:t>МЕХАНІЗМИ</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РЕАЛІЗАЦІЇ</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ПАРТНЕРСЬКИХ</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ВІДНОСИН</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ДЕРЖАВИ</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ТА</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БАНКІВСЬКОГО</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СЕКТОРУ</w:t>
      </w:r>
    </w:p>
    <w:p w14:paraId="2D1A1EBF" w14:textId="77777777" w:rsidR="00834ABA" w:rsidRPr="00834ABA" w:rsidRDefault="00834ABA" w:rsidP="00834ABA">
      <w:pPr>
        <w:rPr>
          <w:rFonts w:ascii="Times New Roman" w:eastAsia="Arial Unicode MS" w:hAnsi="Times New Roman" w:cs="Times New Roman"/>
          <w:b/>
          <w:bCs/>
          <w:color w:val="000000"/>
          <w:kern w:val="0"/>
          <w:sz w:val="28"/>
          <w:szCs w:val="28"/>
          <w:lang w:eastAsia="ru-RU" w:bidi="uk-UA"/>
        </w:rPr>
      </w:pPr>
      <w:r w:rsidRPr="00834ABA">
        <w:rPr>
          <w:rFonts w:ascii="Times New Roman" w:eastAsia="Arial Unicode MS" w:hAnsi="Times New Roman" w:cs="Times New Roman"/>
          <w:b/>
          <w:bCs/>
          <w:color w:val="000000"/>
          <w:kern w:val="0"/>
          <w:sz w:val="28"/>
          <w:szCs w:val="28"/>
          <w:lang w:eastAsia="ru-RU" w:bidi="uk-UA"/>
        </w:rPr>
        <w:t xml:space="preserve">25.00.02 - </w:t>
      </w:r>
      <w:r w:rsidRPr="00834ABA">
        <w:rPr>
          <w:rFonts w:ascii="Times New Roman" w:eastAsia="Arial Unicode MS" w:hAnsi="Times New Roman" w:cs="Times New Roman" w:hint="eastAsia"/>
          <w:b/>
          <w:bCs/>
          <w:color w:val="000000"/>
          <w:kern w:val="0"/>
          <w:sz w:val="28"/>
          <w:szCs w:val="28"/>
          <w:lang w:eastAsia="ru-RU" w:bidi="uk-UA"/>
        </w:rPr>
        <w:t>механізми</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державного</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управління</w:t>
      </w:r>
    </w:p>
    <w:p w14:paraId="5E1A5D0E" w14:textId="77777777" w:rsidR="00834ABA" w:rsidRPr="00834ABA" w:rsidRDefault="00834ABA" w:rsidP="00834ABA">
      <w:pPr>
        <w:rPr>
          <w:rFonts w:ascii="Times New Roman" w:eastAsia="Arial Unicode MS" w:hAnsi="Times New Roman" w:cs="Times New Roman"/>
          <w:b/>
          <w:bCs/>
          <w:color w:val="000000"/>
          <w:kern w:val="0"/>
          <w:sz w:val="28"/>
          <w:szCs w:val="28"/>
          <w:lang w:eastAsia="ru-RU" w:bidi="uk-UA"/>
        </w:rPr>
      </w:pPr>
      <w:r w:rsidRPr="00834ABA">
        <w:rPr>
          <w:rFonts w:ascii="Times New Roman" w:eastAsia="Arial Unicode MS" w:hAnsi="Times New Roman" w:cs="Times New Roman" w:hint="eastAsia"/>
          <w:b/>
          <w:bCs/>
          <w:color w:val="000000"/>
          <w:kern w:val="0"/>
          <w:sz w:val="28"/>
          <w:szCs w:val="28"/>
          <w:lang w:eastAsia="ru-RU" w:bidi="uk-UA"/>
        </w:rPr>
        <w:t>Подається</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на</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здобуття</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наукового</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ступеня</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кандидата</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наук</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доктора</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філософії</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з</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державного</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управління</w:t>
      </w:r>
    </w:p>
    <w:p w14:paraId="3470B7E1" w14:textId="77777777" w:rsidR="00834ABA" w:rsidRPr="00834ABA" w:rsidRDefault="00834ABA" w:rsidP="00834ABA">
      <w:pPr>
        <w:rPr>
          <w:rFonts w:ascii="Times New Roman" w:eastAsia="Arial Unicode MS" w:hAnsi="Times New Roman" w:cs="Times New Roman"/>
          <w:b/>
          <w:bCs/>
          <w:color w:val="000000"/>
          <w:kern w:val="0"/>
          <w:sz w:val="28"/>
          <w:szCs w:val="28"/>
          <w:lang w:eastAsia="ru-RU" w:bidi="uk-UA"/>
        </w:rPr>
      </w:pPr>
      <w:r w:rsidRPr="00834ABA">
        <w:rPr>
          <w:rFonts w:ascii="Times New Roman" w:eastAsia="Arial Unicode MS" w:hAnsi="Times New Roman" w:cs="Times New Roman" w:hint="eastAsia"/>
          <w:b/>
          <w:bCs/>
          <w:color w:val="000000"/>
          <w:kern w:val="0"/>
          <w:sz w:val="28"/>
          <w:szCs w:val="28"/>
          <w:lang w:eastAsia="ru-RU" w:bidi="uk-UA"/>
        </w:rPr>
        <w:t>Дисертація</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містить</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результати</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власних</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досліджень</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Використання</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ідей</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результатів</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і</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текстів</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інших</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авторів</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мають</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посилання</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на</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відповідне</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джерело</w:t>
      </w:r>
    </w:p>
    <w:p w14:paraId="634B0BC0" w14:textId="77777777" w:rsidR="00834ABA" w:rsidRPr="00834ABA" w:rsidRDefault="00834ABA" w:rsidP="00834ABA">
      <w:pPr>
        <w:rPr>
          <w:rFonts w:ascii="Times New Roman" w:eastAsia="Arial Unicode MS" w:hAnsi="Times New Roman" w:cs="Times New Roman"/>
          <w:b/>
          <w:bCs/>
          <w:color w:val="000000"/>
          <w:kern w:val="0"/>
          <w:sz w:val="28"/>
          <w:szCs w:val="28"/>
          <w:lang w:eastAsia="ru-RU" w:bidi="uk-UA"/>
        </w:rPr>
      </w:pPr>
      <w:r w:rsidRPr="00834ABA">
        <w:rPr>
          <w:rFonts w:ascii="Times New Roman" w:eastAsia="Arial Unicode MS" w:hAnsi="Times New Roman" w:cs="Times New Roman"/>
          <w:b/>
          <w:bCs/>
          <w:color w:val="000000"/>
          <w:kern w:val="0"/>
          <w:sz w:val="28"/>
          <w:szCs w:val="28"/>
          <w:lang w:eastAsia="ru-RU" w:bidi="uk-UA"/>
        </w:rPr>
        <w:tab/>
      </w:r>
      <w:r w:rsidRPr="00834ABA">
        <w:rPr>
          <w:rFonts w:ascii="Times New Roman" w:eastAsia="Arial Unicode MS" w:hAnsi="Times New Roman" w:cs="Times New Roman" w:hint="eastAsia"/>
          <w:b/>
          <w:bCs/>
          <w:color w:val="000000"/>
          <w:kern w:val="0"/>
          <w:sz w:val="28"/>
          <w:szCs w:val="28"/>
          <w:lang w:eastAsia="ru-RU" w:bidi="uk-UA"/>
        </w:rPr>
        <w:t>М</w:t>
      </w:r>
      <w:r w:rsidRPr="00834ABA">
        <w:rPr>
          <w:rFonts w:ascii="Times New Roman" w:eastAsia="Arial Unicode MS" w:hAnsi="Times New Roman" w:cs="Times New Roman"/>
          <w:b/>
          <w:bCs/>
          <w:color w:val="000000"/>
          <w:kern w:val="0"/>
          <w:sz w:val="28"/>
          <w:szCs w:val="28"/>
          <w:lang w:eastAsia="ru-RU" w:bidi="uk-UA"/>
        </w:rPr>
        <w:t>.</w:t>
      </w:r>
      <w:r w:rsidRPr="00834ABA">
        <w:rPr>
          <w:rFonts w:ascii="Times New Roman" w:eastAsia="Arial Unicode MS" w:hAnsi="Times New Roman" w:cs="Times New Roman" w:hint="eastAsia"/>
          <w:b/>
          <w:bCs/>
          <w:color w:val="000000"/>
          <w:kern w:val="0"/>
          <w:sz w:val="28"/>
          <w:szCs w:val="28"/>
          <w:lang w:eastAsia="ru-RU" w:bidi="uk-UA"/>
        </w:rPr>
        <w:t>М</w:t>
      </w:r>
      <w:r w:rsidRPr="00834ABA">
        <w:rPr>
          <w:rFonts w:ascii="Times New Roman" w:eastAsia="Arial Unicode MS" w:hAnsi="Times New Roman" w:cs="Times New Roman"/>
          <w:b/>
          <w:bCs/>
          <w:color w:val="000000"/>
          <w:kern w:val="0"/>
          <w:sz w:val="28"/>
          <w:szCs w:val="28"/>
          <w:lang w:eastAsia="ru-RU" w:bidi="uk-UA"/>
        </w:rPr>
        <w:t>.</w:t>
      </w:r>
      <w:r w:rsidRPr="00834ABA">
        <w:rPr>
          <w:rFonts w:ascii="Times New Roman" w:eastAsia="Arial Unicode MS" w:hAnsi="Times New Roman" w:cs="Times New Roman" w:hint="eastAsia"/>
          <w:b/>
          <w:bCs/>
          <w:color w:val="000000"/>
          <w:kern w:val="0"/>
          <w:sz w:val="28"/>
          <w:szCs w:val="28"/>
          <w:lang w:eastAsia="ru-RU" w:bidi="uk-UA"/>
        </w:rPr>
        <w:t>Х</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Музхер</w:t>
      </w:r>
    </w:p>
    <w:p w14:paraId="510EBCDC" w14:textId="77777777" w:rsidR="00834ABA" w:rsidRPr="00834ABA" w:rsidRDefault="00834ABA" w:rsidP="00834ABA">
      <w:pPr>
        <w:rPr>
          <w:rFonts w:ascii="Times New Roman" w:eastAsia="Arial Unicode MS" w:hAnsi="Times New Roman" w:cs="Times New Roman"/>
          <w:b/>
          <w:bCs/>
          <w:color w:val="000000"/>
          <w:kern w:val="0"/>
          <w:sz w:val="28"/>
          <w:szCs w:val="28"/>
          <w:lang w:eastAsia="ru-RU" w:bidi="uk-UA"/>
        </w:rPr>
      </w:pPr>
      <w:r w:rsidRPr="00834ABA">
        <w:rPr>
          <w:rFonts w:ascii="Times New Roman" w:eastAsia="Arial Unicode MS" w:hAnsi="Times New Roman" w:cs="Times New Roman" w:hint="eastAsia"/>
          <w:b/>
          <w:bCs/>
          <w:color w:val="000000"/>
          <w:kern w:val="0"/>
          <w:sz w:val="28"/>
          <w:szCs w:val="28"/>
          <w:lang w:eastAsia="ru-RU" w:bidi="uk-UA"/>
        </w:rPr>
        <w:t>Науковий</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керівник</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РОМАНЕНКО</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Євген</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Олександрович</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доктор</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наук</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з</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державного</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управління</w:t>
      </w:r>
      <w:r w:rsidRPr="00834ABA">
        <w:rPr>
          <w:rFonts w:ascii="Times New Roman" w:eastAsia="Arial Unicode MS" w:hAnsi="Times New Roman" w:cs="Times New Roman"/>
          <w:b/>
          <w:bCs/>
          <w:color w:val="000000"/>
          <w:kern w:val="0"/>
          <w:sz w:val="28"/>
          <w:szCs w:val="28"/>
          <w:lang w:eastAsia="ru-RU" w:bidi="uk-UA"/>
        </w:rPr>
        <w:t xml:space="preserve">, </w:t>
      </w:r>
      <w:r w:rsidRPr="00834ABA">
        <w:rPr>
          <w:rFonts w:ascii="Times New Roman" w:eastAsia="Arial Unicode MS" w:hAnsi="Times New Roman" w:cs="Times New Roman" w:hint="eastAsia"/>
          <w:b/>
          <w:bCs/>
          <w:color w:val="000000"/>
          <w:kern w:val="0"/>
          <w:sz w:val="28"/>
          <w:szCs w:val="28"/>
          <w:lang w:eastAsia="ru-RU" w:bidi="uk-UA"/>
        </w:rPr>
        <w:t>професор</w:t>
      </w:r>
    </w:p>
    <w:p w14:paraId="5E2EE33D" w14:textId="09CA27F7" w:rsidR="00091C73" w:rsidRDefault="00834ABA" w:rsidP="00834ABA">
      <w:pPr>
        <w:rPr>
          <w:rFonts w:ascii="Times New Roman" w:eastAsia="Arial Unicode MS" w:hAnsi="Times New Roman" w:cs="Times New Roman"/>
          <w:b/>
          <w:bCs/>
          <w:color w:val="000000"/>
          <w:kern w:val="0"/>
          <w:sz w:val="28"/>
          <w:szCs w:val="28"/>
          <w:lang w:eastAsia="ru-RU" w:bidi="uk-UA"/>
        </w:rPr>
      </w:pPr>
      <w:r w:rsidRPr="00834ABA">
        <w:rPr>
          <w:rFonts w:ascii="Times New Roman" w:eastAsia="Arial Unicode MS" w:hAnsi="Times New Roman" w:cs="Times New Roman" w:hint="eastAsia"/>
          <w:b/>
          <w:bCs/>
          <w:color w:val="000000"/>
          <w:kern w:val="0"/>
          <w:sz w:val="28"/>
          <w:szCs w:val="28"/>
          <w:lang w:eastAsia="ru-RU" w:bidi="uk-UA"/>
        </w:rPr>
        <w:t>КИЇВ</w:t>
      </w:r>
      <w:r w:rsidRPr="00834ABA">
        <w:rPr>
          <w:rFonts w:ascii="Times New Roman" w:eastAsia="Arial Unicode MS" w:hAnsi="Times New Roman" w:cs="Times New Roman"/>
          <w:b/>
          <w:bCs/>
          <w:color w:val="000000"/>
          <w:kern w:val="0"/>
          <w:sz w:val="28"/>
          <w:szCs w:val="28"/>
          <w:lang w:eastAsia="ru-RU" w:bidi="uk-UA"/>
        </w:rPr>
        <w:t xml:space="preserve"> </w:t>
      </w:r>
      <w:r>
        <w:rPr>
          <w:rFonts w:ascii="Times New Roman" w:eastAsia="Arial Unicode MS" w:hAnsi="Times New Roman" w:cs="Times New Roman"/>
          <w:b/>
          <w:bCs/>
          <w:color w:val="000000"/>
          <w:kern w:val="0"/>
          <w:sz w:val="28"/>
          <w:szCs w:val="28"/>
          <w:lang w:eastAsia="ru-RU" w:bidi="uk-UA"/>
        </w:rPr>
        <w:t>–</w:t>
      </w:r>
      <w:r w:rsidRPr="00834ABA">
        <w:rPr>
          <w:rFonts w:ascii="Times New Roman" w:eastAsia="Arial Unicode MS" w:hAnsi="Times New Roman" w:cs="Times New Roman"/>
          <w:b/>
          <w:bCs/>
          <w:color w:val="000000"/>
          <w:kern w:val="0"/>
          <w:sz w:val="28"/>
          <w:szCs w:val="28"/>
          <w:lang w:eastAsia="ru-RU" w:bidi="uk-UA"/>
        </w:rPr>
        <w:t xml:space="preserve"> 2020</w:t>
      </w:r>
    </w:p>
    <w:p w14:paraId="11ADF9CE" w14:textId="77777777" w:rsidR="00834ABA" w:rsidRDefault="00834ABA" w:rsidP="00834ABA">
      <w:pPr>
        <w:rPr>
          <w:rFonts w:ascii="Times New Roman" w:eastAsia="Arial Unicode MS" w:hAnsi="Times New Roman" w:cs="Times New Roman"/>
          <w:b/>
          <w:bCs/>
          <w:color w:val="000000"/>
          <w:kern w:val="0"/>
          <w:sz w:val="28"/>
          <w:szCs w:val="28"/>
          <w:lang w:eastAsia="ru-RU" w:bidi="uk-UA"/>
        </w:rPr>
      </w:pPr>
    </w:p>
    <w:p w14:paraId="63B269DB" w14:textId="77777777" w:rsidR="00834ABA" w:rsidRDefault="00834ABA" w:rsidP="00834ABA">
      <w:pPr>
        <w:rPr>
          <w:rFonts w:ascii="Times New Roman" w:eastAsia="Arial Unicode MS" w:hAnsi="Times New Roman" w:cs="Times New Roman"/>
          <w:b/>
          <w:bCs/>
          <w:color w:val="000000"/>
          <w:kern w:val="0"/>
          <w:sz w:val="28"/>
          <w:szCs w:val="28"/>
          <w:lang w:eastAsia="ru-RU" w:bidi="uk-UA"/>
        </w:rPr>
      </w:pPr>
    </w:p>
    <w:p w14:paraId="0F53E7D6" w14:textId="77777777" w:rsidR="00834ABA" w:rsidRDefault="00834ABA" w:rsidP="00834ABA">
      <w:r>
        <w:rPr>
          <w:rFonts w:hint="eastAsia"/>
        </w:rPr>
        <w:t>ЗМІСТ</w:t>
      </w:r>
    </w:p>
    <w:p w14:paraId="20F1B05F" w14:textId="77777777" w:rsidR="00834ABA" w:rsidRDefault="00834ABA" w:rsidP="00834ABA">
      <w:r>
        <w:rPr>
          <w:rFonts w:hint="eastAsia"/>
        </w:rPr>
        <w:t>ВСТУП</w:t>
      </w:r>
      <w:r>
        <w:tab/>
        <w:t>12</w:t>
      </w:r>
    </w:p>
    <w:p w14:paraId="7307E5C1" w14:textId="77777777" w:rsidR="00834ABA" w:rsidRDefault="00834ABA" w:rsidP="00834ABA">
      <w:r>
        <w:rPr>
          <w:rFonts w:hint="eastAsia"/>
        </w:rPr>
        <w:t>РОЗДІЛ</w:t>
      </w:r>
      <w:r>
        <w:t xml:space="preserve"> 1. </w:t>
      </w:r>
      <w:r>
        <w:rPr>
          <w:rFonts w:hint="eastAsia"/>
        </w:rPr>
        <w:t>ТЕОРЕТИЧНІ</w:t>
      </w:r>
      <w:r>
        <w:t xml:space="preserve"> </w:t>
      </w:r>
      <w:r>
        <w:rPr>
          <w:rFonts w:hint="eastAsia"/>
        </w:rPr>
        <w:t>ЗАСАДИ</w:t>
      </w:r>
      <w:r>
        <w:t xml:space="preserve"> </w:t>
      </w:r>
      <w:r>
        <w:rPr>
          <w:rFonts w:hint="eastAsia"/>
        </w:rPr>
        <w:t>РОЗВИТКУ</w:t>
      </w:r>
      <w:r>
        <w:t xml:space="preserve"> </w:t>
      </w:r>
      <w:r>
        <w:rPr>
          <w:rFonts w:hint="eastAsia"/>
        </w:rPr>
        <w:t>МЕХАНІЗМІВ</w:t>
      </w:r>
      <w:r>
        <w:t xml:space="preserve"> </w:t>
      </w:r>
      <w:r>
        <w:rPr>
          <w:rFonts w:hint="eastAsia"/>
        </w:rPr>
        <w:t>РЕАЛІЗАЦІЇ</w:t>
      </w:r>
      <w:r>
        <w:t xml:space="preserve"> </w:t>
      </w:r>
      <w:r>
        <w:rPr>
          <w:rFonts w:hint="eastAsia"/>
        </w:rPr>
        <w:t>ПАРТНЕРСЬКИХ</w:t>
      </w:r>
      <w:r>
        <w:t xml:space="preserve"> </w:t>
      </w:r>
      <w:r>
        <w:rPr>
          <w:rFonts w:hint="eastAsia"/>
        </w:rPr>
        <w:t>ВІДНОСИН</w:t>
      </w:r>
      <w:r>
        <w:t xml:space="preserve"> </w:t>
      </w:r>
      <w:r>
        <w:rPr>
          <w:rFonts w:hint="eastAsia"/>
        </w:rPr>
        <w:t>ДЕРЖАВИ</w:t>
      </w:r>
      <w:r>
        <w:t xml:space="preserve"> </w:t>
      </w:r>
      <w:r>
        <w:rPr>
          <w:rFonts w:hint="eastAsia"/>
        </w:rPr>
        <w:t>ТА</w:t>
      </w:r>
      <w:r>
        <w:t xml:space="preserve"> </w:t>
      </w:r>
      <w:r>
        <w:rPr>
          <w:rFonts w:hint="eastAsia"/>
        </w:rPr>
        <w:t>БАНКІВСЬКОГО</w:t>
      </w:r>
      <w:r>
        <w:t xml:space="preserve"> </w:t>
      </w:r>
      <w:r>
        <w:rPr>
          <w:rFonts w:hint="eastAsia"/>
        </w:rPr>
        <w:t>СЕКТОРУ</w:t>
      </w:r>
      <w:r>
        <w:tab/>
        <w:t>21</w:t>
      </w:r>
    </w:p>
    <w:p w14:paraId="110614A1" w14:textId="77777777" w:rsidR="00834ABA" w:rsidRDefault="00834ABA" w:rsidP="00834ABA">
      <w:r>
        <w:t>1.1.</w:t>
      </w:r>
      <w:r>
        <w:tab/>
      </w:r>
      <w:r>
        <w:rPr>
          <w:rFonts w:hint="eastAsia"/>
        </w:rPr>
        <w:t>Теоретичні</w:t>
      </w:r>
      <w:r>
        <w:t xml:space="preserve"> </w:t>
      </w:r>
      <w:r>
        <w:rPr>
          <w:rFonts w:hint="eastAsia"/>
        </w:rPr>
        <w:t>положення</w:t>
      </w:r>
      <w:r>
        <w:t xml:space="preserve"> </w:t>
      </w:r>
      <w:r>
        <w:rPr>
          <w:rFonts w:hint="eastAsia"/>
        </w:rPr>
        <w:t>механізмів</w:t>
      </w:r>
      <w:r>
        <w:t xml:space="preserve"> </w:t>
      </w:r>
      <w:r>
        <w:rPr>
          <w:rFonts w:hint="eastAsia"/>
        </w:rPr>
        <w:t>реалізації</w:t>
      </w:r>
      <w:r>
        <w:t xml:space="preserve"> </w:t>
      </w:r>
      <w:r>
        <w:rPr>
          <w:rFonts w:hint="eastAsia"/>
        </w:rPr>
        <w:t>партнерських</w:t>
      </w:r>
      <w:r>
        <w:t xml:space="preserve"> </w:t>
      </w:r>
      <w:r>
        <w:rPr>
          <w:rFonts w:hint="eastAsia"/>
        </w:rPr>
        <w:t>відносин</w:t>
      </w:r>
    </w:p>
    <w:p w14:paraId="31520D2D" w14:textId="77777777" w:rsidR="00834ABA" w:rsidRDefault="00834ABA" w:rsidP="00834ABA">
      <w:r>
        <w:rPr>
          <w:rFonts w:hint="eastAsia"/>
        </w:rPr>
        <w:t>держави</w:t>
      </w:r>
      <w:r>
        <w:t xml:space="preserve"> </w:t>
      </w:r>
      <w:r>
        <w:rPr>
          <w:rFonts w:hint="eastAsia"/>
        </w:rPr>
        <w:t>та</w:t>
      </w:r>
      <w:r>
        <w:t xml:space="preserve"> </w:t>
      </w:r>
      <w:r>
        <w:rPr>
          <w:rFonts w:hint="eastAsia"/>
        </w:rPr>
        <w:t>банківського</w:t>
      </w:r>
      <w:r>
        <w:t xml:space="preserve"> </w:t>
      </w:r>
      <w:r>
        <w:rPr>
          <w:rFonts w:hint="eastAsia"/>
        </w:rPr>
        <w:t>сектору</w:t>
      </w:r>
      <w:r>
        <w:tab/>
        <w:t>21</w:t>
      </w:r>
    </w:p>
    <w:p w14:paraId="33D04307" w14:textId="77777777" w:rsidR="00834ABA" w:rsidRDefault="00834ABA" w:rsidP="00834ABA">
      <w:r>
        <w:lastRenderedPageBreak/>
        <w:t>1.2.</w:t>
      </w:r>
      <w:r>
        <w:tab/>
      </w:r>
      <w:r>
        <w:rPr>
          <w:rFonts w:hint="eastAsia"/>
        </w:rPr>
        <w:t>Зарубіжні</w:t>
      </w:r>
      <w:r>
        <w:t xml:space="preserve"> </w:t>
      </w:r>
      <w:r>
        <w:rPr>
          <w:rFonts w:hint="eastAsia"/>
        </w:rPr>
        <w:t>підходи</w:t>
      </w:r>
      <w:r>
        <w:t xml:space="preserve"> </w:t>
      </w:r>
      <w:r>
        <w:rPr>
          <w:rFonts w:hint="eastAsia"/>
        </w:rPr>
        <w:t>до</w:t>
      </w:r>
      <w:r>
        <w:t xml:space="preserve"> </w:t>
      </w:r>
      <w:r>
        <w:rPr>
          <w:rFonts w:hint="eastAsia"/>
        </w:rPr>
        <w:t>формування</w:t>
      </w:r>
      <w:r>
        <w:t xml:space="preserve"> </w:t>
      </w:r>
      <w:r>
        <w:rPr>
          <w:rFonts w:hint="eastAsia"/>
        </w:rPr>
        <w:t>та</w:t>
      </w:r>
      <w:r>
        <w:t xml:space="preserve"> </w:t>
      </w:r>
      <w:r>
        <w:rPr>
          <w:rFonts w:hint="eastAsia"/>
        </w:rPr>
        <w:t>розвитку</w:t>
      </w:r>
      <w:r>
        <w:t xml:space="preserve"> </w:t>
      </w:r>
      <w:r>
        <w:rPr>
          <w:rFonts w:hint="eastAsia"/>
        </w:rPr>
        <w:t>механізмів</w:t>
      </w:r>
      <w:r>
        <w:t xml:space="preserve"> </w:t>
      </w:r>
      <w:r>
        <w:rPr>
          <w:rFonts w:hint="eastAsia"/>
        </w:rPr>
        <w:t>реалізації</w:t>
      </w:r>
    </w:p>
    <w:p w14:paraId="57A8288D" w14:textId="77777777" w:rsidR="00834ABA" w:rsidRDefault="00834ABA" w:rsidP="00834ABA">
      <w:r>
        <w:rPr>
          <w:rFonts w:hint="eastAsia"/>
        </w:rPr>
        <w:t>державно</w:t>
      </w:r>
      <w:r>
        <w:t>-</w:t>
      </w:r>
      <w:r>
        <w:rPr>
          <w:rFonts w:hint="eastAsia"/>
        </w:rPr>
        <w:t>банківського</w:t>
      </w:r>
      <w:r>
        <w:t xml:space="preserve"> </w:t>
      </w:r>
      <w:r>
        <w:rPr>
          <w:rFonts w:hint="eastAsia"/>
        </w:rPr>
        <w:t>партнерства</w:t>
      </w:r>
      <w:r>
        <w:tab/>
        <w:t>40</w:t>
      </w:r>
    </w:p>
    <w:p w14:paraId="69288E39" w14:textId="77777777" w:rsidR="00834ABA" w:rsidRDefault="00834ABA" w:rsidP="00834ABA">
      <w:r>
        <w:t xml:space="preserve">1.3 </w:t>
      </w:r>
      <w:r>
        <w:rPr>
          <w:rFonts w:hint="eastAsia"/>
        </w:rPr>
        <w:t>Основні</w:t>
      </w:r>
      <w:r>
        <w:t xml:space="preserve"> </w:t>
      </w:r>
      <w:r>
        <w:rPr>
          <w:rFonts w:hint="eastAsia"/>
        </w:rPr>
        <w:t>тенденції</w:t>
      </w:r>
      <w:r>
        <w:t xml:space="preserve"> </w:t>
      </w:r>
      <w:r>
        <w:rPr>
          <w:rFonts w:hint="eastAsia"/>
        </w:rPr>
        <w:t>розвитку</w:t>
      </w:r>
      <w:r>
        <w:t xml:space="preserve"> </w:t>
      </w:r>
      <w:r>
        <w:rPr>
          <w:rFonts w:hint="eastAsia"/>
        </w:rPr>
        <w:t>партнерських</w:t>
      </w:r>
      <w:r>
        <w:t xml:space="preserve"> </w:t>
      </w:r>
      <w:r>
        <w:rPr>
          <w:rFonts w:hint="eastAsia"/>
        </w:rPr>
        <w:t>державно</w:t>
      </w:r>
      <w:r>
        <w:t>-</w:t>
      </w:r>
      <w:r>
        <w:rPr>
          <w:rFonts w:hint="eastAsia"/>
        </w:rPr>
        <w:t>банківських</w:t>
      </w:r>
      <w:r>
        <w:t xml:space="preserve"> </w:t>
      </w:r>
      <w:r>
        <w:rPr>
          <w:rFonts w:hint="eastAsia"/>
        </w:rPr>
        <w:t>відносин</w:t>
      </w:r>
      <w:r>
        <w:t xml:space="preserve"> </w:t>
      </w:r>
      <w:r>
        <w:rPr>
          <w:rFonts w:hint="eastAsia"/>
        </w:rPr>
        <w:t>та</w:t>
      </w:r>
      <w:r>
        <w:t xml:space="preserve"> </w:t>
      </w:r>
      <w:r>
        <w:rPr>
          <w:rFonts w:hint="eastAsia"/>
        </w:rPr>
        <w:t>особливості</w:t>
      </w:r>
      <w:r>
        <w:t xml:space="preserve"> </w:t>
      </w:r>
      <w:r>
        <w:rPr>
          <w:rFonts w:hint="eastAsia"/>
        </w:rPr>
        <w:t>формування</w:t>
      </w:r>
      <w:r>
        <w:t xml:space="preserve"> </w:t>
      </w:r>
      <w:r>
        <w:rPr>
          <w:rFonts w:hint="eastAsia"/>
        </w:rPr>
        <w:t>державних</w:t>
      </w:r>
      <w:r>
        <w:t xml:space="preserve"> </w:t>
      </w:r>
      <w:r>
        <w:rPr>
          <w:rFonts w:hint="eastAsia"/>
        </w:rPr>
        <w:t>механізмів</w:t>
      </w:r>
      <w:r>
        <w:t xml:space="preserve"> </w:t>
      </w:r>
      <w:r>
        <w:rPr>
          <w:rFonts w:hint="eastAsia"/>
        </w:rPr>
        <w:t>їх</w:t>
      </w:r>
    </w:p>
    <w:p w14:paraId="53E51B37" w14:textId="77777777" w:rsidR="00834ABA" w:rsidRDefault="00834ABA" w:rsidP="00834ABA">
      <w:r>
        <w:rPr>
          <w:rFonts w:hint="eastAsia"/>
        </w:rPr>
        <w:t>регулювання</w:t>
      </w:r>
      <w:r>
        <w:tab/>
        <w:t>59</w:t>
      </w:r>
    </w:p>
    <w:p w14:paraId="1751E626" w14:textId="77777777" w:rsidR="00834ABA" w:rsidRDefault="00834ABA" w:rsidP="00834ABA">
      <w:r>
        <w:rPr>
          <w:rFonts w:hint="eastAsia"/>
        </w:rPr>
        <w:t>Висновки</w:t>
      </w:r>
      <w:r>
        <w:t xml:space="preserve"> </w:t>
      </w:r>
      <w:r>
        <w:rPr>
          <w:rFonts w:hint="eastAsia"/>
        </w:rPr>
        <w:t>до</w:t>
      </w:r>
      <w:r>
        <w:t xml:space="preserve"> </w:t>
      </w:r>
      <w:r>
        <w:rPr>
          <w:rFonts w:hint="eastAsia"/>
        </w:rPr>
        <w:t>розділу</w:t>
      </w:r>
      <w:r>
        <w:t xml:space="preserve"> 1</w:t>
      </w:r>
      <w:r>
        <w:tab/>
        <w:t>80</w:t>
      </w:r>
    </w:p>
    <w:p w14:paraId="3BF6F920" w14:textId="77777777" w:rsidR="00834ABA" w:rsidRDefault="00834ABA" w:rsidP="00834ABA">
      <w:r>
        <w:rPr>
          <w:rFonts w:hint="eastAsia"/>
        </w:rPr>
        <w:t>РОЗДІЛ</w:t>
      </w:r>
      <w:r>
        <w:t xml:space="preserve"> 2. </w:t>
      </w:r>
      <w:r>
        <w:rPr>
          <w:rFonts w:hint="eastAsia"/>
        </w:rPr>
        <w:t>ОЦІНКА</w:t>
      </w:r>
      <w:r>
        <w:t xml:space="preserve"> </w:t>
      </w:r>
      <w:r>
        <w:rPr>
          <w:rFonts w:hint="eastAsia"/>
        </w:rPr>
        <w:t>СУЧАСНОГО</w:t>
      </w:r>
      <w:r>
        <w:t xml:space="preserve"> </w:t>
      </w:r>
      <w:r>
        <w:rPr>
          <w:rFonts w:hint="eastAsia"/>
        </w:rPr>
        <w:t>СТАНУ</w:t>
      </w:r>
      <w:r>
        <w:t xml:space="preserve"> </w:t>
      </w:r>
      <w:r>
        <w:rPr>
          <w:rFonts w:hint="eastAsia"/>
        </w:rPr>
        <w:t>МЕХАНІЗМІВ</w:t>
      </w:r>
      <w:r>
        <w:t xml:space="preserve"> </w:t>
      </w:r>
      <w:r>
        <w:rPr>
          <w:rFonts w:hint="eastAsia"/>
        </w:rPr>
        <w:t>РЕАЛІЗАЦІЇ</w:t>
      </w:r>
      <w:r>
        <w:t xml:space="preserve"> </w:t>
      </w:r>
      <w:r>
        <w:rPr>
          <w:rFonts w:hint="eastAsia"/>
        </w:rPr>
        <w:t>ПАРТНЕРСЬКИХ</w:t>
      </w:r>
      <w:r>
        <w:t xml:space="preserve"> </w:t>
      </w:r>
      <w:r>
        <w:rPr>
          <w:rFonts w:hint="eastAsia"/>
        </w:rPr>
        <w:t>ВІДНОСИН</w:t>
      </w:r>
      <w:r>
        <w:t xml:space="preserve"> </w:t>
      </w:r>
      <w:r>
        <w:rPr>
          <w:rFonts w:hint="eastAsia"/>
        </w:rPr>
        <w:t>ДЕРЖАВИ</w:t>
      </w:r>
      <w:r>
        <w:t xml:space="preserve"> </w:t>
      </w:r>
      <w:r>
        <w:rPr>
          <w:rFonts w:hint="eastAsia"/>
        </w:rPr>
        <w:t>ТА</w:t>
      </w:r>
      <w:r>
        <w:t xml:space="preserve"> </w:t>
      </w:r>
      <w:r>
        <w:rPr>
          <w:rFonts w:hint="eastAsia"/>
        </w:rPr>
        <w:t>БАНКІВСЬКОГО</w:t>
      </w:r>
      <w:r>
        <w:t xml:space="preserve"> </w:t>
      </w:r>
      <w:r>
        <w:rPr>
          <w:rFonts w:hint="eastAsia"/>
        </w:rPr>
        <w:t>СЕКТОРУ</w:t>
      </w:r>
      <w:r>
        <w:tab/>
        <w:t>89</w:t>
      </w:r>
    </w:p>
    <w:p w14:paraId="0CC018BE" w14:textId="77777777" w:rsidR="00834ABA" w:rsidRDefault="00834ABA" w:rsidP="00834ABA">
      <w:r>
        <w:t>2.1</w:t>
      </w:r>
      <w:r>
        <w:tab/>
      </w:r>
      <w:r>
        <w:rPr>
          <w:rFonts w:hint="eastAsia"/>
        </w:rPr>
        <w:t>Особливості</w:t>
      </w:r>
      <w:r>
        <w:t xml:space="preserve"> </w:t>
      </w:r>
      <w:r>
        <w:rPr>
          <w:rFonts w:hint="eastAsia"/>
        </w:rPr>
        <w:t>нормативно</w:t>
      </w:r>
      <w:r>
        <w:t>-</w:t>
      </w:r>
      <w:r>
        <w:rPr>
          <w:rFonts w:hint="eastAsia"/>
        </w:rPr>
        <w:t>правового</w:t>
      </w:r>
      <w:r>
        <w:t xml:space="preserve"> </w:t>
      </w:r>
      <w:r>
        <w:rPr>
          <w:rFonts w:hint="eastAsia"/>
        </w:rPr>
        <w:t>механізму</w:t>
      </w:r>
      <w:r>
        <w:t xml:space="preserve"> </w:t>
      </w:r>
      <w:r>
        <w:rPr>
          <w:rFonts w:hint="eastAsia"/>
        </w:rPr>
        <w:t>регулювання</w:t>
      </w:r>
    </w:p>
    <w:p w14:paraId="4081FBE1" w14:textId="77777777" w:rsidR="00834ABA" w:rsidRDefault="00834ABA" w:rsidP="00834ABA">
      <w:r>
        <w:rPr>
          <w:rFonts w:hint="eastAsia"/>
        </w:rPr>
        <w:t>розвитку</w:t>
      </w:r>
      <w:r>
        <w:t xml:space="preserve"> </w:t>
      </w:r>
      <w:r>
        <w:rPr>
          <w:rFonts w:hint="eastAsia"/>
        </w:rPr>
        <w:t>державно</w:t>
      </w:r>
      <w:r>
        <w:t>-</w:t>
      </w:r>
      <w:r>
        <w:rPr>
          <w:rFonts w:hint="eastAsia"/>
        </w:rPr>
        <w:t>банківського</w:t>
      </w:r>
      <w:r>
        <w:t xml:space="preserve"> </w:t>
      </w:r>
      <w:r>
        <w:rPr>
          <w:rFonts w:hint="eastAsia"/>
        </w:rPr>
        <w:t>партнерства</w:t>
      </w:r>
      <w:r>
        <w:t xml:space="preserve"> </w:t>
      </w:r>
      <w:r>
        <w:rPr>
          <w:rFonts w:hint="eastAsia"/>
        </w:rPr>
        <w:t>в</w:t>
      </w:r>
      <w:r>
        <w:t xml:space="preserve"> </w:t>
      </w:r>
      <w:r>
        <w:rPr>
          <w:rFonts w:hint="eastAsia"/>
        </w:rPr>
        <w:t>сучасних</w:t>
      </w:r>
      <w:r>
        <w:t xml:space="preserve"> </w:t>
      </w:r>
      <w:r>
        <w:rPr>
          <w:rFonts w:hint="eastAsia"/>
        </w:rPr>
        <w:t>умовах</w:t>
      </w:r>
      <w:r>
        <w:tab/>
        <w:t>89</w:t>
      </w:r>
    </w:p>
    <w:p w14:paraId="55A8ABD2" w14:textId="77777777" w:rsidR="00834ABA" w:rsidRDefault="00834ABA" w:rsidP="00834ABA">
      <w:r>
        <w:t>2.2</w:t>
      </w:r>
      <w:r>
        <w:tab/>
      </w:r>
      <w:r>
        <w:rPr>
          <w:rFonts w:hint="eastAsia"/>
        </w:rPr>
        <w:t>Аналіз</w:t>
      </w:r>
      <w:r>
        <w:t xml:space="preserve"> </w:t>
      </w:r>
      <w:r>
        <w:rPr>
          <w:rFonts w:hint="eastAsia"/>
        </w:rPr>
        <w:t>інституційно</w:t>
      </w:r>
      <w:r>
        <w:t>-</w:t>
      </w:r>
      <w:r>
        <w:rPr>
          <w:rFonts w:hint="eastAsia"/>
        </w:rPr>
        <w:t>організаційного</w:t>
      </w:r>
      <w:r>
        <w:t xml:space="preserve"> </w:t>
      </w:r>
      <w:r>
        <w:rPr>
          <w:rFonts w:hint="eastAsia"/>
        </w:rPr>
        <w:t>забезпечення</w:t>
      </w:r>
      <w:r>
        <w:t xml:space="preserve"> </w:t>
      </w:r>
      <w:r>
        <w:rPr>
          <w:rFonts w:hint="eastAsia"/>
        </w:rPr>
        <w:t>механізмів</w:t>
      </w:r>
    </w:p>
    <w:p w14:paraId="42D48343" w14:textId="77777777" w:rsidR="00834ABA" w:rsidRDefault="00834ABA" w:rsidP="00834ABA">
      <w:r>
        <w:rPr>
          <w:rFonts w:hint="eastAsia"/>
        </w:rPr>
        <w:t>реалізації</w:t>
      </w:r>
      <w:r>
        <w:t xml:space="preserve"> </w:t>
      </w:r>
      <w:r>
        <w:rPr>
          <w:rFonts w:hint="eastAsia"/>
        </w:rPr>
        <w:t>партнерської</w:t>
      </w:r>
      <w:r>
        <w:t xml:space="preserve"> </w:t>
      </w:r>
      <w:r>
        <w:rPr>
          <w:rFonts w:hint="eastAsia"/>
        </w:rPr>
        <w:t>взаємодії</w:t>
      </w:r>
      <w:r>
        <w:t xml:space="preserve"> </w:t>
      </w:r>
      <w:r>
        <w:rPr>
          <w:rFonts w:hint="eastAsia"/>
        </w:rPr>
        <w:t>держави</w:t>
      </w:r>
      <w:r>
        <w:t xml:space="preserve"> </w:t>
      </w:r>
      <w:r>
        <w:rPr>
          <w:rFonts w:hint="eastAsia"/>
        </w:rPr>
        <w:t>та</w:t>
      </w:r>
      <w:r>
        <w:t xml:space="preserve"> </w:t>
      </w:r>
      <w:r>
        <w:rPr>
          <w:rFonts w:hint="eastAsia"/>
        </w:rPr>
        <w:t>банківського</w:t>
      </w:r>
      <w:r>
        <w:t xml:space="preserve"> </w:t>
      </w:r>
      <w:r>
        <w:rPr>
          <w:rFonts w:hint="eastAsia"/>
        </w:rPr>
        <w:t>сектору</w:t>
      </w:r>
      <w:r>
        <w:tab/>
        <w:t>103</w:t>
      </w:r>
    </w:p>
    <w:p w14:paraId="6DBC715C" w14:textId="77777777" w:rsidR="00834ABA" w:rsidRDefault="00834ABA" w:rsidP="00834ABA">
      <w:r>
        <w:t>2.3</w:t>
      </w:r>
      <w:r>
        <w:tab/>
      </w:r>
      <w:r>
        <w:rPr>
          <w:rFonts w:hint="eastAsia"/>
        </w:rPr>
        <w:t>Сучасний</w:t>
      </w:r>
      <w:r>
        <w:t xml:space="preserve"> </w:t>
      </w:r>
      <w:r>
        <w:rPr>
          <w:rFonts w:hint="eastAsia"/>
        </w:rPr>
        <w:t>стан</w:t>
      </w:r>
      <w:r>
        <w:t xml:space="preserve"> </w:t>
      </w:r>
      <w:r>
        <w:rPr>
          <w:rFonts w:hint="eastAsia"/>
        </w:rPr>
        <w:t>розвитку</w:t>
      </w:r>
      <w:r>
        <w:t xml:space="preserve"> </w:t>
      </w:r>
      <w:r>
        <w:rPr>
          <w:rFonts w:hint="eastAsia"/>
        </w:rPr>
        <w:t>механізму</w:t>
      </w:r>
      <w:r>
        <w:t xml:space="preserve"> </w:t>
      </w:r>
      <w:r>
        <w:rPr>
          <w:rFonts w:hint="eastAsia"/>
        </w:rPr>
        <w:t>державно</w:t>
      </w:r>
      <w:r>
        <w:t>-</w:t>
      </w:r>
      <w:r>
        <w:rPr>
          <w:rFonts w:hint="eastAsia"/>
        </w:rPr>
        <w:t>банківської</w:t>
      </w:r>
      <w:r>
        <w:t xml:space="preserve"> </w:t>
      </w:r>
      <w:r>
        <w:rPr>
          <w:rFonts w:hint="eastAsia"/>
        </w:rPr>
        <w:t>підтримки</w:t>
      </w:r>
    </w:p>
    <w:p w14:paraId="7155D652" w14:textId="77777777" w:rsidR="00834ABA" w:rsidRDefault="00834ABA" w:rsidP="00834ABA">
      <w:r>
        <w:rPr>
          <w:rFonts w:hint="eastAsia"/>
        </w:rPr>
        <w:t>малого</w:t>
      </w:r>
      <w:r>
        <w:t xml:space="preserve"> </w:t>
      </w:r>
      <w:r>
        <w:rPr>
          <w:rFonts w:hint="eastAsia"/>
        </w:rPr>
        <w:t>та</w:t>
      </w:r>
      <w:r>
        <w:t xml:space="preserve"> </w:t>
      </w:r>
      <w:r>
        <w:rPr>
          <w:rFonts w:hint="eastAsia"/>
        </w:rPr>
        <w:t>середнього</w:t>
      </w:r>
      <w:r>
        <w:t xml:space="preserve"> </w:t>
      </w:r>
      <w:r>
        <w:rPr>
          <w:rFonts w:hint="eastAsia"/>
        </w:rPr>
        <w:t>підприємництва</w:t>
      </w:r>
      <w:r>
        <w:tab/>
        <w:t>119</w:t>
      </w:r>
    </w:p>
    <w:p w14:paraId="050C0A65" w14:textId="77777777" w:rsidR="00834ABA" w:rsidRDefault="00834ABA" w:rsidP="00834ABA">
      <w:r>
        <w:rPr>
          <w:rFonts w:hint="eastAsia"/>
        </w:rPr>
        <w:t>Висновки</w:t>
      </w:r>
      <w:r>
        <w:t xml:space="preserve"> </w:t>
      </w:r>
      <w:r>
        <w:rPr>
          <w:rFonts w:hint="eastAsia"/>
        </w:rPr>
        <w:t>до</w:t>
      </w:r>
      <w:r>
        <w:t xml:space="preserve"> </w:t>
      </w:r>
      <w:r>
        <w:rPr>
          <w:rFonts w:hint="eastAsia"/>
        </w:rPr>
        <w:t>розділу</w:t>
      </w:r>
      <w:r>
        <w:t xml:space="preserve"> 2</w:t>
      </w:r>
      <w:r>
        <w:tab/>
        <w:t>133</w:t>
      </w:r>
    </w:p>
    <w:p w14:paraId="39F768E2" w14:textId="77777777" w:rsidR="00834ABA" w:rsidRDefault="00834ABA" w:rsidP="00834ABA">
      <w:r>
        <w:rPr>
          <w:rFonts w:hint="eastAsia"/>
        </w:rPr>
        <w:t>РОЗДІЛ</w:t>
      </w:r>
      <w:r>
        <w:t xml:space="preserve"> 3. </w:t>
      </w:r>
      <w:r>
        <w:rPr>
          <w:rFonts w:hint="eastAsia"/>
        </w:rPr>
        <w:t>НАПРЯМИ</w:t>
      </w:r>
      <w:r>
        <w:t xml:space="preserve"> </w:t>
      </w:r>
      <w:r>
        <w:rPr>
          <w:rFonts w:hint="eastAsia"/>
        </w:rPr>
        <w:t>ВДОСКОНАЛЕННЯ</w:t>
      </w:r>
      <w:r>
        <w:t xml:space="preserve"> </w:t>
      </w:r>
      <w:r>
        <w:rPr>
          <w:rFonts w:hint="eastAsia"/>
        </w:rPr>
        <w:t>МЕХАНІЗМІВ</w:t>
      </w:r>
      <w:r>
        <w:t xml:space="preserve"> </w:t>
      </w:r>
      <w:r>
        <w:rPr>
          <w:rFonts w:hint="eastAsia"/>
        </w:rPr>
        <w:t>РЕАЛІЗАЦІЇ</w:t>
      </w:r>
      <w:r>
        <w:t xml:space="preserve"> </w:t>
      </w:r>
      <w:r>
        <w:rPr>
          <w:rFonts w:hint="eastAsia"/>
        </w:rPr>
        <w:t>ПАРТНЕРСЬКИХ</w:t>
      </w:r>
      <w:r>
        <w:t xml:space="preserve"> </w:t>
      </w:r>
      <w:r>
        <w:rPr>
          <w:rFonts w:hint="eastAsia"/>
        </w:rPr>
        <w:t>ВІДНОСИН</w:t>
      </w:r>
      <w:r>
        <w:t xml:space="preserve"> </w:t>
      </w:r>
      <w:r>
        <w:rPr>
          <w:rFonts w:hint="eastAsia"/>
        </w:rPr>
        <w:t>ДЕРЖАВИ</w:t>
      </w:r>
      <w:r>
        <w:t xml:space="preserve"> </w:t>
      </w:r>
      <w:r>
        <w:rPr>
          <w:rFonts w:hint="eastAsia"/>
        </w:rPr>
        <w:t>ТА</w:t>
      </w:r>
      <w:r>
        <w:t xml:space="preserve"> </w:t>
      </w:r>
      <w:r>
        <w:rPr>
          <w:rFonts w:hint="eastAsia"/>
        </w:rPr>
        <w:t>БАНКІВСЬКОГО</w:t>
      </w:r>
      <w:r>
        <w:t xml:space="preserve"> </w:t>
      </w:r>
      <w:r>
        <w:rPr>
          <w:rFonts w:hint="eastAsia"/>
        </w:rPr>
        <w:t>СЕКТОРУ</w:t>
      </w:r>
      <w:r>
        <w:t xml:space="preserve"> </w:t>
      </w:r>
      <w:r>
        <w:rPr>
          <w:rFonts w:hint="eastAsia"/>
        </w:rPr>
        <w:t>В</w:t>
      </w:r>
      <w:r>
        <w:t xml:space="preserve"> </w:t>
      </w:r>
      <w:r>
        <w:rPr>
          <w:rFonts w:hint="eastAsia"/>
        </w:rPr>
        <w:t>КОНТЕКСТІ</w:t>
      </w:r>
      <w:r>
        <w:t xml:space="preserve"> </w:t>
      </w:r>
      <w:r>
        <w:rPr>
          <w:rFonts w:hint="eastAsia"/>
        </w:rPr>
        <w:t>ГЛОБАЛЬНИХ</w:t>
      </w:r>
      <w:r>
        <w:t xml:space="preserve"> </w:t>
      </w:r>
      <w:r>
        <w:rPr>
          <w:rFonts w:hint="eastAsia"/>
        </w:rPr>
        <w:t>ВИКЛИКІВ</w:t>
      </w:r>
      <w:r>
        <w:t xml:space="preserve"> </w:t>
      </w:r>
      <w:r>
        <w:rPr>
          <w:rFonts w:hint="eastAsia"/>
        </w:rPr>
        <w:t>ТА</w:t>
      </w:r>
      <w:r>
        <w:t xml:space="preserve"> </w:t>
      </w:r>
      <w:r>
        <w:rPr>
          <w:rFonts w:hint="eastAsia"/>
        </w:rPr>
        <w:t>ЄВРОПЕЙСЬКИХ</w:t>
      </w:r>
      <w:r>
        <w:t xml:space="preserve"> </w:t>
      </w:r>
      <w:r>
        <w:rPr>
          <w:rFonts w:hint="eastAsia"/>
        </w:rPr>
        <w:t>СТАНДАРТІВ</w:t>
      </w:r>
      <w:r>
        <w:tab/>
        <w:t>143</w:t>
      </w:r>
    </w:p>
    <w:p w14:paraId="637F75AC" w14:textId="77777777" w:rsidR="00834ABA" w:rsidRDefault="00834ABA" w:rsidP="00834ABA">
      <w:r>
        <w:t xml:space="preserve">3.1. </w:t>
      </w:r>
      <w:r>
        <w:rPr>
          <w:rFonts w:hint="eastAsia"/>
        </w:rPr>
        <w:t>Модернізація</w:t>
      </w:r>
      <w:r>
        <w:t xml:space="preserve"> </w:t>
      </w:r>
      <w:r>
        <w:rPr>
          <w:rFonts w:hint="eastAsia"/>
        </w:rPr>
        <w:t>процесу</w:t>
      </w:r>
      <w:r>
        <w:t xml:space="preserve"> </w:t>
      </w:r>
      <w:r>
        <w:rPr>
          <w:rFonts w:hint="eastAsia"/>
        </w:rPr>
        <w:t>банківського</w:t>
      </w:r>
      <w:r>
        <w:t xml:space="preserve"> </w:t>
      </w:r>
      <w:r>
        <w:rPr>
          <w:rFonts w:hint="eastAsia"/>
        </w:rPr>
        <w:t>проектного</w:t>
      </w:r>
      <w:r>
        <w:t xml:space="preserve"> </w:t>
      </w:r>
      <w:r>
        <w:rPr>
          <w:rFonts w:hint="eastAsia"/>
        </w:rPr>
        <w:t>фінансування</w:t>
      </w:r>
      <w:r>
        <w:t xml:space="preserve"> </w:t>
      </w:r>
      <w:r>
        <w:rPr>
          <w:rFonts w:hint="eastAsia"/>
        </w:rPr>
        <w:t>на</w:t>
      </w:r>
    </w:p>
    <w:p w14:paraId="2BD243F1" w14:textId="77777777" w:rsidR="00834ABA" w:rsidRDefault="00834ABA" w:rsidP="00834ABA">
      <w:r>
        <w:t>143 </w:t>
      </w:r>
    </w:p>
    <w:p w14:paraId="3C854313" w14:textId="77777777" w:rsidR="00834ABA" w:rsidRDefault="00834ABA" w:rsidP="00834ABA">
      <w:r>
        <w:t>3.2.</w:t>
      </w:r>
      <w:r>
        <w:tab/>
      </w:r>
      <w:r>
        <w:rPr>
          <w:rFonts w:hint="eastAsia"/>
        </w:rPr>
        <w:t>Раціоналізація</w:t>
      </w:r>
      <w:r>
        <w:t xml:space="preserve"> </w:t>
      </w:r>
      <w:r>
        <w:rPr>
          <w:rFonts w:hint="eastAsia"/>
        </w:rPr>
        <w:t>державно</w:t>
      </w:r>
      <w:r>
        <w:t>-</w:t>
      </w:r>
      <w:r>
        <w:rPr>
          <w:rFonts w:hint="eastAsia"/>
        </w:rPr>
        <w:t>банківської</w:t>
      </w:r>
      <w:r>
        <w:t xml:space="preserve"> </w:t>
      </w:r>
      <w:r>
        <w:rPr>
          <w:rFonts w:hint="eastAsia"/>
        </w:rPr>
        <w:t>взаємодії</w:t>
      </w:r>
      <w:r>
        <w:t xml:space="preserve"> </w:t>
      </w:r>
      <w:r>
        <w:rPr>
          <w:rFonts w:hint="eastAsia"/>
        </w:rPr>
        <w:t>у</w:t>
      </w:r>
      <w:r>
        <w:t xml:space="preserve"> </w:t>
      </w:r>
      <w:r>
        <w:rPr>
          <w:rFonts w:hint="eastAsia"/>
        </w:rPr>
        <w:t>процесі</w:t>
      </w:r>
    </w:p>
    <w:p w14:paraId="5F6B1787" w14:textId="77777777" w:rsidR="00834ABA" w:rsidRDefault="00834ABA" w:rsidP="00834ABA">
      <w:r>
        <w:rPr>
          <w:rFonts w:hint="eastAsia"/>
        </w:rPr>
        <w:t>фінансового</w:t>
      </w:r>
      <w:r>
        <w:t xml:space="preserve"> </w:t>
      </w:r>
      <w:r>
        <w:rPr>
          <w:rFonts w:hint="eastAsia"/>
        </w:rPr>
        <w:t>забезпечення</w:t>
      </w:r>
      <w:r>
        <w:t xml:space="preserve"> </w:t>
      </w:r>
      <w:r>
        <w:rPr>
          <w:rFonts w:hint="eastAsia"/>
        </w:rPr>
        <w:t>високотехнологічних</w:t>
      </w:r>
      <w:r>
        <w:t xml:space="preserve"> </w:t>
      </w:r>
      <w:r>
        <w:rPr>
          <w:rFonts w:hint="eastAsia"/>
        </w:rPr>
        <w:t>інноваційних</w:t>
      </w:r>
      <w:r>
        <w:t xml:space="preserve"> </w:t>
      </w:r>
      <w:r>
        <w:rPr>
          <w:rFonts w:hint="eastAsia"/>
        </w:rPr>
        <w:t>проектів</w:t>
      </w:r>
      <w:r>
        <w:tab/>
        <w:t>154</w:t>
      </w:r>
    </w:p>
    <w:p w14:paraId="2A7277E7" w14:textId="77777777" w:rsidR="00834ABA" w:rsidRDefault="00834ABA" w:rsidP="00834ABA">
      <w:r>
        <w:t>3.3.</w:t>
      </w:r>
      <w:r>
        <w:tab/>
      </w:r>
      <w:r>
        <w:rPr>
          <w:rFonts w:hint="eastAsia"/>
        </w:rPr>
        <w:t>Шляхи</w:t>
      </w:r>
      <w:r>
        <w:t xml:space="preserve"> </w:t>
      </w:r>
      <w:r>
        <w:rPr>
          <w:rFonts w:hint="eastAsia"/>
        </w:rPr>
        <w:t>підвищення</w:t>
      </w:r>
      <w:r>
        <w:t xml:space="preserve"> </w:t>
      </w:r>
      <w:r>
        <w:rPr>
          <w:rFonts w:hint="eastAsia"/>
        </w:rPr>
        <w:t>ефективності</w:t>
      </w:r>
      <w:r>
        <w:t xml:space="preserve"> </w:t>
      </w:r>
      <w:r>
        <w:rPr>
          <w:rFonts w:hint="eastAsia"/>
        </w:rPr>
        <w:t>та</w:t>
      </w:r>
      <w:r>
        <w:t xml:space="preserve"> </w:t>
      </w:r>
      <w:r>
        <w:rPr>
          <w:rFonts w:hint="eastAsia"/>
        </w:rPr>
        <w:t>дієвості</w:t>
      </w:r>
      <w:r>
        <w:t xml:space="preserve"> </w:t>
      </w:r>
      <w:r>
        <w:rPr>
          <w:rFonts w:hint="eastAsia"/>
        </w:rPr>
        <w:t>механізмів</w:t>
      </w:r>
      <w:r>
        <w:t xml:space="preserve"> </w:t>
      </w:r>
      <w:r>
        <w:rPr>
          <w:rFonts w:hint="eastAsia"/>
        </w:rPr>
        <w:t>реалізації</w:t>
      </w:r>
      <w:r>
        <w:t xml:space="preserve"> </w:t>
      </w:r>
      <w:r>
        <w:rPr>
          <w:rFonts w:hint="eastAsia"/>
        </w:rPr>
        <w:t>партнерських</w:t>
      </w:r>
      <w:r>
        <w:t xml:space="preserve"> </w:t>
      </w:r>
      <w:r>
        <w:rPr>
          <w:rFonts w:hint="eastAsia"/>
        </w:rPr>
        <w:t>відносин</w:t>
      </w:r>
      <w:r>
        <w:t xml:space="preserve"> </w:t>
      </w:r>
      <w:r>
        <w:rPr>
          <w:rFonts w:hint="eastAsia"/>
        </w:rPr>
        <w:t>держави</w:t>
      </w:r>
      <w:r>
        <w:t xml:space="preserve"> </w:t>
      </w:r>
      <w:r>
        <w:rPr>
          <w:rFonts w:hint="eastAsia"/>
        </w:rPr>
        <w:t>та</w:t>
      </w:r>
      <w:r>
        <w:t xml:space="preserve"> </w:t>
      </w:r>
      <w:r>
        <w:rPr>
          <w:rFonts w:hint="eastAsia"/>
        </w:rPr>
        <w:t>банківського</w:t>
      </w:r>
      <w:r>
        <w:t xml:space="preserve"> </w:t>
      </w:r>
      <w:r>
        <w:rPr>
          <w:rFonts w:hint="eastAsia"/>
        </w:rPr>
        <w:t>сектору</w:t>
      </w:r>
      <w:r>
        <w:t xml:space="preserve"> </w:t>
      </w:r>
      <w:r>
        <w:rPr>
          <w:rFonts w:hint="eastAsia"/>
        </w:rPr>
        <w:t>в</w:t>
      </w:r>
      <w:r>
        <w:t xml:space="preserve"> </w:t>
      </w:r>
      <w:r>
        <w:rPr>
          <w:rFonts w:hint="eastAsia"/>
        </w:rPr>
        <w:t>контексті</w:t>
      </w:r>
    </w:p>
    <w:p w14:paraId="046E94F1" w14:textId="77777777" w:rsidR="00834ABA" w:rsidRDefault="00834ABA" w:rsidP="00834ABA">
      <w:r>
        <w:rPr>
          <w:rFonts w:hint="eastAsia"/>
        </w:rPr>
        <w:lastRenderedPageBreak/>
        <w:t>європейської</w:t>
      </w:r>
      <w:r>
        <w:t xml:space="preserve"> </w:t>
      </w:r>
      <w:r>
        <w:rPr>
          <w:rFonts w:hint="eastAsia"/>
        </w:rPr>
        <w:t>інтеграції</w:t>
      </w:r>
      <w:r>
        <w:tab/>
        <w:t>165</w:t>
      </w:r>
    </w:p>
    <w:p w14:paraId="2154819F" w14:textId="77777777" w:rsidR="00834ABA" w:rsidRDefault="00834ABA" w:rsidP="00834ABA">
      <w:r>
        <w:rPr>
          <w:rFonts w:hint="eastAsia"/>
        </w:rPr>
        <w:t>Висновки</w:t>
      </w:r>
      <w:r>
        <w:t xml:space="preserve"> </w:t>
      </w:r>
      <w:r>
        <w:rPr>
          <w:rFonts w:hint="eastAsia"/>
        </w:rPr>
        <w:t>до</w:t>
      </w:r>
      <w:r>
        <w:t xml:space="preserve"> </w:t>
      </w:r>
      <w:r>
        <w:rPr>
          <w:rFonts w:hint="eastAsia"/>
        </w:rPr>
        <w:t>розділу</w:t>
      </w:r>
      <w:r>
        <w:t xml:space="preserve"> 3</w:t>
      </w:r>
      <w:r>
        <w:tab/>
        <w:t>175</w:t>
      </w:r>
    </w:p>
    <w:p w14:paraId="41FD80B6" w14:textId="77777777" w:rsidR="00834ABA" w:rsidRDefault="00834ABA" w:rsidP="00834ABA">
      <w:r>
        <w:rPr>
          <w:rFonts w:hint="eastAsia"/>
        </w:rPr>
        <w:t>ВИСНОВКИ</w:t>
      </w:r>
      <w:r>
        <w:tab/>
        <w:t>187</w:t>
      </w:r>
    </w:p>
    <w:p w14:paraId="353F98B0" w14:textId="77777777" w:rsidR="00834ABA" w:rsidRDefault="00834ABA" w:rsidP="00834ABA">
      <w:r>
        <w:rPr>
          <w:rFonts w:hint="eastAsia"/>
        </w:rPr>
        <w:t>СПИСОК</w:t>
      </w:r>
      <w:r>
        <w:t xml:space="preserve"> </w:t>
      </w:r>
      <w:r>
        <w:rPr>
          <w:rFonts w:hint="eastAsia"/>
        </w:rPr>
        <w:t>ВИКОРИСТАНИХ</w:t>
      </w:r>
      <w:r>
        <w:t xml:space="preserve"> </w:t>
      </w:r>
      <w:r>
        <w:rPr>
          <w:rFonts w:hint="eastAsia"/>
        </w:rPr>
        <w:t>ДЖЕРЕЛ</w:t>
      </w:r>
      <w:r>
        <w:tab/>
        <w:t>191</w:t>
      </w:r>
    </w:p>
    <w:p w14:paraId="63D17838" w14:textId="77777777" w:rsidR="00834ABA" w:rsidRDefault="00834ABA" w:rsidP="00834ABA">
      <w:r>
        <w:rPr>
          <w:rFonts w:hint="eastAsia"/>
        </w:rPr>
        <w:t>ДОДАТКИ</w:t>
      </w:r>
      <w:r>
        <w:tab/>
        <w:t xml:space="preserve">214 </w:t>
      </w:r>
    </w:p>
    <w:p w14:paraId="1BE1BA5C" w14:textId="77777777" w:rsidR="00834ABA" w:rsidRDefault="00834ABA" w:rsidP="00834ABA"/>
    <w:p w14:paraId="29888B29" w14:textId="77777777" w:rsidR="00834ABA" w:rsidRDefault="00834ABA" w:rsidP="00834ABA"/>
    <w:p w14:paraId="61DF6F3E" w14:textId="77777777" w:rsidR="00834ABA" w:rsidRDefault="00834ABA" w:rsidP="00834ABA"/>
    <w:p w14:paraId="3E9850F3" w14:textId="77777777" w:rsidR="00834ABA" w:rsidRDefault="00834ABA" w:rsidP="00834ABA">
      <w:r>
        <w:rPr>
          <w:rFonts w:hint="eastAsia"/>
        </w:rPr>
        <w:t>ВИСНОВКИ</w:t>
      </w:r>
    </w:p>
    <w:p w14:paraId="746655D6" w14:textId="77777777" w:rsidR="00834ABA" w:rsidRDefault="00834ABA" w:rsidP="00834ABA">
      <w:r>
        <w:rPr>
          <w:rFonts w:hint="eastAsia"/>
        </w:rPr>
        <w:t>У</w:t>
      </w:r>
      <w:r>
        <w:t xml:space="preserve"> </w:t>
      </w:r>
      <w:r>
        <w:rPr>
          <w:rFonts w:hint="eastAsia"/>
        </w:rPr>
        <w:t>дисертації</w:t>
      </w:r>
      <w:r>
        <w:t xml:space="preserve"> </w:t>
      </w:r>
      <w:r>
        <w:rPr>
          <w:rFonts w:hint="eastAsia"/>
        </w:rPr>
        <w:t>наведено</w:t>
      </w:r>
      <w:r>
        <w:t xml:space="preserve"> </w:t>
      </w:r>
      <w:r>
        <w:rPr>
          <w:rFonts w:hint="eastAsia"/>
        </w:rPr>
        <w:t>вирішення</w:t>
      </w:r>
      <w:r>
        <w:t xml:space="preserve"> </w:t>
      </w:r>
      <w:r>
        <w:rPr>
          <w:rFonts w:hint="eastAsia"/>
        </w:rPr>
        <w:t>важливого</w:t>
      </w:r>
      <w:r>
        <w:t xml:space="preserve"> </w:t>
      </w:r>
      <w:r>
        <w:rPr>
          <w:rFonts w:hint="eastAsia"/>
        </w:rPr>
        <w:t>наукового</w:t>
      </w:r>
      <w:r>
        <w:t xml:space="preserve"> </w:t>
      </w:r>
      <w:r>
        <w:rPr>
          <w:rFonts w:hint="eastAsia"/>
        </w:rPr>
        <w:t>завдання</w:t>
      </w:r>
      <w:r>
        <w:t xml:space="preserve"> </w:t>
      </w:r>
      <w:r>
        <w:rPr>
          <w:rFonts w:hint="eastAsia"/>
        </w:rPr>
        <w:t>наукового</w:t>
      </w:r>
      <w:r>
        <w:t xml:space="preserve"> </w:t>
      </w:r>
      <w:r>
        <w:rPr>
          <w:rFonts w:hint="eastAsia"/>
        </w:rPr>
        <w:t>обґрунтування</w:t>
      </w:r>
      <w:r>
        <w:t xml:space="preserve"> </w:t>
      </w:r>
      <w:r>
        <w:rPr>
          <w:rFonts w:hint="eastAsia"/>
        </w:rPr>
        <w:t>теоретичних</w:t>
      </w:r>
      <w:r>
        <w:t xml:space="preserve"> </w:t>
      </w:r>
      <w:r>
        <w:rPr>
          <w:rFonts w:hint="eastAsia"/>
        </w:rPr>
        <w:t>засад</w:t>
      </w:r>
      <w:r>
        <w:t xml:space="preserve"> </w:t>
      </w:r>
      <w:r>
        <w:rPr>
          <w:rFonts w:hint="eastAsia"/>
        </w:rPr>
        <w:t>та</w:t>
      </w:r>
      <w:r>
        <w:t xml:space="preserve"> </w:t>
      </w:r>
      <w:r>
        <w:rPr>
          <w:rFonts w:hint="eastAsia"/>
        </w:rPr>
        <w:t>практичних</w:t>
      </w:r>
      <w:r>
        <w:t xml:space="preserve"> </w:t>
      </w:r>
      <w:r>
        <w:rPr>
          <w:rFonts w:hint="eastAsia"/>
        </w:rPr>
        <w:t>пропозицій</w:t>
      </w:r>
      <w:r>
        <w:t xml:space="preserve"> </w:t>
      </w:r>
      <w:r>
        <w:rPr>
          <w:rFonts w:hint="eastAsia"/>
        </w:rPr>
        <w:t>з</w:t>
      </w:r>
      <w:r>
        <w:t xml:space="preserve"> </w:t>
      </w:r>
      <w:r>
        <w:rPr>
          <w:rFonts w:hint="eastAsia"/>
        </w:rPr>
        <w:t>удосконалення</w:t>
      </w:r>
      <w:r>
        <w:t xml:space="preserve"> </w:t>
      </w:r>
      <w:r>
        <w:rPr>
          <w:rFonts w:hint="eastAsia"/>
        </w:rPr>
        <w:t>механізмів</w:t>
      </w:r>
      <w:r>
        <w:t xml:space="preserve"> </w:t>
      </w:r>
      <w:r>
        <w:rPr>
          <w:rFonts w:hint="eastAsia"/>
        </w:rPr>
        <w:t>реалізації</w:t>
      </w:r>
      <w:r>
        <w:t xml:space="preserve"> </w:t>
      </w:r>
      <w:r>
        <w:rPr>
          <w:rFonts w:hint="eastAsia"/>
        </w:rPr>
        <w:t>партнерських</w:t>
      </w:r>
      <w:r>
        <w:t xml:space="preserve"> </w:t>
      </w:r>
      <w:r>
        <w:rPr>
          <w:rFonts w:hint="eastAsia"/>
        </w:rPr>
        <w:t>відносин</w:t>
      </w:r>
      <w:r>
        <w:t xml:space="preserve"> </w:t>
      </w:r>
      <w:r>
        <w:rPr>
          <w:rFonts w:hint="eastAsia"/>
        </w:rPr>
        <w:t>держави</w:t>
      </w:r>
      <w:r>
        <w:t xml:space="preserve"> </w:t>
      </w:r>
      <w:r>
        <w:rPr>
          <w:rFonts w:hint="eastAsia"/>
        </w:rPr>
        <w:t>та</w:t>
      </w:r>
      <w:r>
        <w:t xml:space="preserve"> </w:t>
      </w:r>
      <w:r>
        <w:rPr>
          <w:rFonts w:hint="eastAsia"/>
        </w:rPr>
        <w:t>банківського</w:t>
      </w:r>
      <w:r>
        <w:t xml:space="preserve"> </w:t>
      </w:r>
      <w:r>
        <w:rPr>
          <w:rFonts w:hint="eastAsia"/>
        </w:rPr>
        <w:t>сектору</w:t>
      </w:r>
      <w:r>
        <w:t>.</w:t>
      </w:r>
    </w:p>
    <w:p w14:paraId="14F7F199" w14:textId="77777777" w:rsidR="00834ABA" w:rsidRDefault="00834ABA" w:rsidP="00834ABA">
      <w:r>
        <w:t>1.</w:t>
      </w:r>
      <w:r>
        <w:tab/>
      </w:r>
      <w:r>
        <w:rPr>
          <w:rFonts w:hint="eastAsia"/>
        </w:rPr>
        <w:t>Введено</w:t>
      </w:r>
      <w:r>
        <w:t xml:space="preserve"> </w:t>
      </w:r>
      <w:r>
        <w:rPr>
          <w:rFonts w:hint="eastAsia"/>
        </w:rPr>
        <w:t>в</w:t>
      </w:r>
      <w:r>
        <w:t xml:space="preserve"> </w:t>
      </w:r>
      <w:r>
        <w:rPr>
          <w:rFonts w:hint="eastAsia"/>
        </w:rPr>
        <w:t>науковий</w:t>
      </w:r>
      <w:r>
        <w:t xml:space="preserve"> </w:t>
      </w:r>
      <w:r>
        <w:rPr>
          <w:rFonts w:hint="eastAsia"/>
        </w:rPr>
        <w:t>обіг</w:t>
      </w:r>
      <w:r>
        <w:t xml:space="preserve"> </w:t>
      </w:r>
      <w:r>
        <w:rPr>
          <w:rFonts w:hint="eastAsia"/>
        </w:rPr>
        <w:t>державного</w:t>
      </w:r>
      <w:r>
        <w:t xml:space="preserve"> </w:t>
      </w:r>
      <w:r>
        <w:rPr>
          <w:rFonts w:hint="eastAsia"/>
        </w:rPr>
        <w:t>управління</w:t>
      </w:r>
      <w:r>
        <w:t xml:space="preserve"> </w:t>
      </w:r>
      <w:r>
        <w:rPr>
          <w:rFonts w:hint="eastAsia"/>
        </w:rPr>
        <w:t>дефініцію</w:t>
      </w:r>
      <w:r>
        <w:t xml:space="preserve"> </w:t>
      </w:r>
      <w:r>
        <w:rPr>
          <w:rFonts w:hint="eastAsia"/>
        </w:rPr>
        <w:t>«</w:t>
      </w:r>
      <w:r>
        <w:rPr>
          <w:rFonts w:hint="eastAsia"/>
        </w:rPr>
        <w:t>механізми</w:t>
      </w:r>
      <w:r>
        <w:t xml:space="preserve"> </w:t>
      </w:r>
      <w:r>
        <w:rPr>
          <w:rFonts w:hint="eastAsia"/>
        </w:rPr>
        <w:t>реалізації</w:t>
      </w:r>
      <w:r>
        <w:t xml:space="preserve"> </w:t>
      </w:r>
      <w:r>
        <w:rPr>
          <w:rFonts w:hint="eastAsia"/>
        </w:rPr>
        <w:t>партнерських</w:t>
      </w:r>
      <w:r>
        <w:t xml:space="preserve"> </w:t>
      </w:r>
      <w:r>
        <w:rPr>
          <w:rFonts w:hint="eastAsia"/>
        </w:rPr>
        <w:t>відносин</w:t>
      </w:r>
      <w:r>
        <w:t xml:space="preserve"> </w:t>
      </w:r>
      <w:r>
        <w:rPr>
          <w:rFonts w:hint="eastAsia"/>
        </w:rPr>
        <w:t>держави</w:t>
      </w:r>
      <w:r>
        <w:t xml:space="preserve"> </w:t>
      </w:r>
      <w:r>
        <w:rPr>
          <w:rFonts w:hint="eastAsia"/>
        </w:rPr>
        <w:t>та</w:t>
      </w:r>
      <w:r>
        <w:t xml:space="preserve"> </w:t>
      </w:r>
      <w:r>
        <w:rPr>
          <w:rFonts w:hint="eastAsia"/>
        </w:rPr>
        <w:t>банківського</w:t>
      </w:r>
      <w:r>
        <w:t xml:space="preserve"> </w:t>
      </w:r>
      <w:r>
        <w:rPr>
          <w:rFonts w:hint="eastAsia"/>
        </w:rPr>
        <w:t>сектору</w:t>
      </w:r>
      <w:r>
        <w:rPr>
          <w:rFonts w:hint="eastAsia"/>
        </w:rPr>
        <w:t>»</w:t>
      </w:r>
      <w:r>
        <w:t xml:space="preserve">, </w:t>
      </w:r>
      <w:r>
        <w:rPr>
          <w:rFonts w:hint="eastAsia"/>
        </w:rPr>
        <w:t>що</w:t>
      </w:r>
      <w:r>
        <w:t xml:space="preserve"> </w:t>
      </w:r>
      <w:r>
        <w:rPr>
          <w:rFonts w:hint="eastAsia"/>
        </w:rPr>
        <w:t>являють</w:t>
      </w:r>
      <w:r>
        <w:t xml:space="preserve"> </w:t>
      </w:r>
      <w:r>
        <w:rPr>
          <w:rFonts w:hint="eastAsia"/>
        </w:rPr>
        <w:t>собою</w:t>
      </w:r>
      <w:r>
        <w:t xml:space="preserve"> </w:t>
      </w:r>
      <w:r>
        <w:rPr>
          <w:rFonts w:hint="eastAsia"/>
        </w:rPr>
        <w:t>комплексну</w:t>
      </w:r>
      <w:r>
        <w:t xml:space="preserve"> </w:t>
      </w:r>
      <w:r>
        <w:rPr>
          <w:rFonts w:hint="eastAsia"/>
        </w:rPr>
        <w:t>систему</w:t>
      </w:r>
      <w:r>
        <w:t xml:space="preserve"> </w:t>
      </w:r>
      <w:r>
        <w:rPr>
          <w:rFonts w:hint="eastAsia"/>
        </w:rPr>
        <w:t>принципово</w:t>
      </w:r>
      <w:r>
        <w:t xml:space="preserve"> </w:t>
      </w:r>
      <w:r>
        <w:rPr>
          <w:rFonts w:hint="eastAsia"/>
        </w:rPr>
        <w:t>нових</w:t>
      </w:r>
      <w:r>
        <w:t xml:space="preserve"> </w:t>
      </w:r>
      <w:r>
        <w:rPr>
          <w:rFonts w:hint="eastAsia"/>
        </w:rPr>
        <w:t>підходів</w:t>
      </w:r>
      <w:r>
        <w:t xml:space="preserve">, </w:t>
      </w:r>
      <w:r>
        <w:rPr>
          <w:rFonts w:hint="eastAsia"/>
        </w:rPr>
        <w:t>форм</w:t>
      </w:r>
      <w:r>
        <w:t xml:space="preserve">, </w:t>
      </w:r>
      <w:r>
        <w:rPr>
          <w:rFonts w:hint="eastAsia"/>
        </w:rPr>
        <w:t>методів</w:t>
      </w:r>
      <w:r>
        <w:t xml:space="preserve">, </w:t>
      </w:r>
      <w:r>
        <w:rPr>
          <w:rFonts w:hint="eastAsia"/>
        </w:rPr>
        <w:t>прийомів</w:t>
      </w:r>
      <w:r>
        <w:t xml:space="preserve">, </w:t>
      </w:r>
      <w:r>
        <w:rPr>
          <w:rFonts w:hint="eastAsia"/>
        </w:rPr>
        <w:t>інструментів</w:t>
      </w:r>
      <w:r>
        <w:t xml:space="preserve"> </w:t>
      </w:r>
      <w:r>
        <w:rPr>
          <w:rFonts w:hint="eastAsia"/>
        </w:rPr>
        <w:t>та</w:t>
      </w:r>
      <w:r>
        <w:t xml:space="preserve"> </w:t>
      </w:r>
      <w:r>
        <w:rPr>
          <w:rFonts w:hint="eastAsia"/>
        </w:rPr>
        <w:t>засобів</w:t>
      </w:r>
      <w:r>
        <w:t xml:space="preserve"> </w:t>
      </w:r>
      <w:r>
        <w:rPr>
          <w:rFonts w:hint="eastAsia"/>
        </w:rPr>
        <w:t>організації</w:t>
      </w:r>
      <w:r>
        <w:t xml:space="preserve"> </w:t>
      </w:r>
      <w:r>
        <w:rPr>
          <w:rFonts w:hint="eastAsia"/>
        </w:rPr>
        <w:t>управлінських</w:t>
      </w:r>
      <w:r>
        <w:t xml:space="preserve"> </w:t>
      </w:r>
      <w:r>
        <w:rPr>
          <w:rFonts w:hint="eastAsia"/>
        </w:rPr>
        <w:t>процесів</w:t>
      </w:r>
      <w:r>
        <w:t xml:space="preserve">, </w:t>
      </w:r>
      <w:r>
        <w:rPr>
          <w:rFonts w:hint="eastAsia"/>
        </w:rPr>
        <w:t>за</w:t>
      </w:r>
      <w:r>
        <w:t xml:space="preserve"> </w:t>
      </w:r>
      <w:r>
        <w:rPr>
          <w:rFonts w:hint="eastAsia"/>
        </w:rPr>
        <w:t>допомогою</w:t>
      </w:r>
      <w:r>
        <w:t xml:space="preserve"> </w:t>
      </w:r>
      <w:r>
        <w:rPr>
          <w:rFonts w:hint="eastAsia"/>
        </w:rPr>
        <w:t>яких</w:t>
      </w:r>
      <w:r>
        <w:t xml:space="preserve">, </w:t>
      </w:r>
      <w:r>
        <w:rPr>
          <w:rFonts w:hint="eastAsia"/>
        </w:rPr>
        <w:t>на</w:t>
      </w:r>
      <w:r>
        <w:t xml:space="preserve"> </w:t>
      </w:r>
      <w:r>
        <w:rPr>
          <w:rFonts w:hint="eastAsia"/>
        </w:rPr>
        <w:t>основі</w:t>
      </w:r>
      <w:r>
        <w:t xml:space="preserve"> </w:t>
      </w:r>
      <w:r>
        <w:rPr>
          <w:rFonts w:hint="eastAsia"/>
        </w:rPr>
        <w:t>паритету</w:t>
      </w:r>
      <w:r>
        <w:t xml:space="preserve"> </w:t>
      </w:r>
      <w:r>
        <w:rPr>
          <w:rFonts w:hint="eastAsia"/>
        </w:rPr>
        <w:t>інтересів</w:t>
      </w:r>
      <w:r>
        <w:t xml:space="preserve"> </w:t>
      </w:r>
      <w:r>
        <w:rPr>
          <w:rFonts w:hint="eastAsia"/>
        </w:rPr>
        <w:t>держави</w:t>
      </w:r>
      <w:r>
        <w:t xml:space="preserve">, </w:t>
      </w:r>
      <w:r>
        <w:rPr>
          <w:rFonts w:hint="eastAsia"/>
        </w:rPr>
        <w:t>банківського</w:t>
      </w:r>
      <w:r>
        <w:t xml:space="preserve"> </w:t>
      </w:r>
      <w:r>
        <w:rPr>
          <w:rFonts w:hint="eastAsia"/>
        </w:rPr>
        <w:t>сектору</w:t>
      </w:r>
      <w:r>
        <w:t xml:space="preserve"> </w:t>
      </w:r>
      <w:r>
        <w:rPr>
          <w:rFonts w:hint="eastAsia"/>
        </w:rPr>
        <w:t>та</w:t>
      </w:r>
      <w:r>
        <w:t xml:space="preserve"> </w:t>
      </w:r>
      <w:r>
        <w:rPr>
          <w:rFonts w:hint="eastAsia"/>
        </w:rPr>
        <w:t>споживачів</w:t>
      </w:r>
      <w:r>
        <w:t xml:space="preserve"> </w:t>
      </w:r>
      <w:r>
        <w:rPr>
          <w:rFonts w:hint="eastAsia"/>
        </w:rPr>
        <w:t>банківських</w:t>
      </w:r>
      <w:r>
        <w:t xml:space="preserve"> </w:t>
      </w:r>
      <w:r>
        <w:rPr>
          <w:rFonts w:hint="eastAsia"/>
        </w:rPr>
        <w:t>послуг</w:t>
      </w:r>
      <w:r>
        <w:t xml:space="preserve">, </w:t>
      </w:r>
      <w:r>
        <w:rPr>
          <w:rFonts w:hint="eastAsia"/>
        </w:rPr>
        <w:t>здійснюється</w:t>
      </w:r>
      <w:r>
        <w:t xml:space="preserve"> </w:t>
      </w:r>
      <w:r>
        <w:rPr>
          <w:rFonts w:hint="eastAsia"/>
        </w:rPr>
        <w:t>цілеспрямований</w:t>
      </w:r>
      <w:r>
        <w:t xml:space="preserve"> </w:t>
      </w:r>
      <w:r>
        <w:rPr>
          <w:rFonts w:hint="eastAsia"/>
        </w:rPr>
        <w:t>вплив</w:t>
      </w:r>
      <w:r>
        <w:t xml:space="preserve"> </w:t>
      </w:r>
      <w:r>
        <w:rPr>
          <w:rFonts w:hint="eastAsia"/>
        </w:rPr>
        <w:t>на</w:t>
      </w:r>
      <w:r>
        <w:t xml:space="preserve"> </w:t>
      </w:r>
      <w:r>
        <w:rPr>
          <w:rFonts w:hint="eastAsia"/>
        </w:rPr>
        <w:t>розвиток</w:t>
      </w:r>
      <w:r>
        <w:t xml:space="preserve"> </w:t>
      </w:r>
      <w:r>
        <w:rPr>
          <w:rFonts w:hint="eastAsia"/>
        </w:rPr>
        <w:t>державно</w:t>
      </w:r>
      <w:r>
        <w:t>-</w:t>
      </w:r>
      <w:r>
        <w:rPr>
          <w:rFonts w:hint="eastAsia"/>
        </w:rPr>
        <w:t>банківського</w:t>
      </w:r>
      <w:r>
        <w:t xml:space="preserve"> </w:t>
      </w:r>
      <w:r>
        <w:rPr>
          <w:rFonts w:hint="eastAsia"/>
        </w:rPr>
        <w:t>партнерства</w:t>
      </w:r>
      <w:r>
        <w:t>.</w:t>
      </w:r>
    </w:p>
    <w:p w14:paraId="06FC41FE" w14:textId="77777777" w:rsidR="00834ABA" w:rsidRDefault="00834ABA" w:rsidP="00834ABA">
      <w:r>
        <w:t>2.</w:t>
      </w:r>
      <w:r>
        <w:tab/>
      </w:r>
      <w:r>
        <w:rPr>
          <w:rFonts w:hint="eastAsia"/>
        </w:rPr>
        <w:t>Узагальнено</w:t>
      </w:r>
      <w:r>
        <w:t xml:space="preserve"> </w:t>
      </w:r>
      <w:r>
        <w:rPr>
          <w:rFonts w:hint="eastAsia"/>
        </w:rPr>
        <w:t>зарубіжні</w:t>
      </w:r>
      <w:r>
        <w:t xml:space="preserve"> </w:t>
      </w:r>
      <w:r>
        <w:rPr>
          <w:rFonts w:hint="eastAsia"/>
        </w:rPr>
        <w:t>підходи</w:t>
      </w:r>
      <w:r>
        <w:t xml:space="preserve"> </w:t>
      </w:r>
      <w:r>
        <w:rPr>
          <w:rFonts w:hint="eastAsia"/>
        </w:rPr>
        <w:t>до</w:t>
      </w:r>
      <w:r>
        <w:t xml:space="preserve"> </w:t>
      </w:r>
      <w:r>
        <w:rPr>
          <w:rFonts w:hint="eastAsia"/>
        </w:rPr>
        <w:t>формування</w:t>
      </w:r>
      <w:r>
        <w:t xml:space="preserve"> </w:t>
      </w:r>
      <w:r>
        <w:rPr>
          <w:rFonts w:hint="eastAsia"/>
        </w:rPr>
        <w:t>та</w:t>
      </w:r>
      <w:r>
        <w:t xml:space="preserve"> </w:t>
      </w:r>
      <w:r>
        <w:rPr>
          <w:rFonts w:hint="eastAsia"/>
        </w:rPr>
        <w:t>розвитку</w:t>
      </w:r>
      <w:r>
        <w:t xml:space="preserve"> </w:t>
      </w:r>
      <w:r>
        <w:rPr>
          <w:rFonts w:hint="eastAsia"/>
        </w:rPr>
        <w:t>механізмів</w:t>
      </w:r>
      <w:r>
        <w:t xml:space="preserve"> </w:t>
      </w:r>
      <w:r>
        <w:rPr>
          <w:rFonts w:hint="eastAsia"/>
        </w:rPr>
        <w:t>державно</w:t>
      </w:r>
      <w:r>
        <w:t>-</w:t>
      </w:r>
      <w:r>
        <w:rPr>
          <w:rFonts w:hint="eastAsia"/>
        </w:rPr>
        <w:t>банківського</w:t>
      </w:r>
      <w:r>
        <w:t xml:space="preserve"> </w:t>
      </w:r>
      <w:r>
        <w:rPr>
          <w:rFonts w:hint="eastAsia"/>
        </w:rPr>
        <w:t>партнерства</w:t>
      </w:r>
      <w:r>
        <w:t xml:space="preserve">. </w:t>
      </w:r>
      <w:r>
        <w:rPr>
          <w:rFonts w:hint="eastAsia"/>
        </w:rPr>
        <w:t>Встановлено</w:t>
      </w:r>
      <w:r>
        <w:t xml:space="preserve">, </w:t>
      </w:r>
      <w:r>
        <w:rPr>
          <w:rFonts w:hint="eastAsia"/>
        </w:rPr>
        <w:t>що</w:t>
      </w:r>
      <w:r>
        <w:t xml:space="preserve"> </w:t>
      </w:r>
      <w:r>
        <w:rPr>
          <w:rFonts w:hint="eastAsia"/>
        </w:rPr>
        <w:t>загальними</w:t>
      </w:r>
      <w:r>
        <w:t xml:space="preserve"> </w:t>
      </w:r>
      <w:r>
        <w:rPr>
          <w:rFonts w:hint="eastAsia"/>
        </w:rPr>
        <w:t>тенденціями</w:t>
      </w:r>
      <w:r>
        <w:t xml:space="preserve"> </w:t>
      </w:r>
      <w:r>
        <w:rPr>
          <w:rFonts w:hint="eastAsia"/>
        </w:rPr>
        <w:t>у</w:t>
      </w:r>
      <w:r>
        <w:t xml:space="preserve"> </w:t>
      </w:r>
      <w:r>
        <w:rPr>
          <w:rFonts w:hint="eastAsia"/>
        </w:rPr>
        <w:t>процесі</w:t>
      </w:r>
      <w:r>
        <w:t xml:space="preserve"> </w:t>
      </w:r>
      <w:r>
        <w:rPr>
          <w:rFonts w:hint="eastAsia"/>
        </w:rPr>
        <w:t>реалізації</w:t>
      </w:r>
      <w:r>
        <w:t xml:space="preserve"> </w:t>
      </w:r>
      <w:r>
        <w:rPr>
          <w:rFonts w:hint="eastAsia"/>
        </w:rPr>
        <w:t>механізмів</w:t>
      </w:r>
      <w:r>
        <w:t xml:space="preserve"> </w:t>
      </w:r>
      <w:r>
        <w:rPr>
          <w:rFonts w:hint="eastAsia"/>
        </w:rPr>
        <w:t>партнерських</w:t>
      </w:r>
      <w:r>
        <w:t xml:space="preserve"> </w:t>
      </w:r>
      <w:r>
        <w:rPr>
          <w:rFonts w:hint="eastAsia"/>
        </w:rPr>
        <w:t>відносин</w:t>
      </w:r>
      <w:r>
        <w:t xml:space="preserve"> </w:t>
      </w:r>
      <w:r>
        <w:rPr>
          <w:rFonts w:hint="eastAsia"/>
        </w:rPr>
        <w:t>держави</w:t>
      </w:r>
      <w:r>
        <w:t xml:space="preserve"> </w:t>
      </w:r>
      <w:r>
        <w:rPr>
          <w:rFonts w:hint="eastAsia"/>
        </w:rPr>
        <w:t>та</w:t>
      </w:r>
      <w:r>
        <w:t xml:space="preserve"> </w:t>
      </w:r>
      <w:r>
        <w:rPr>
          <w:rFonts w:hint="eastAsia"/>
        </w:rPr>
        <w:t>банківського</w:t>
      </w:r>
      <w:r>
        <w:t xml:space="preserve"> </w:t>
      </w:r>
      <w:r>
        <w:rPr>
          <w:rFonts w:hint="eastAsia"/>
        </w:rPr>
        <w:t>сектору</w:t>
      </w:r>
      <w:r>
        <w:t xml:space="preserve"> </w:t>
      </w:r>
      <w:r>
        <w:rPr>
          <w:rFonts w:hint="eastAsia"/>
        </w:rPr>
        <w:t>багатьох</w:t>
      </w:r>
      <w:r>
        <w:t xml:space="preserve"> </w:t>
      </w:r>
      <w:r>
        <w:rPr>
          <w:rFonts w:hint="eastAsia"/>
        </w:rPr>
        <w:t>зарубіжних</w:t>
      </w:r>
      <w:r>
        <w:t xml:space="preserve"> </w:t>
      </w:r>
      <w:r>
        <w:rPr>
          <w:rFonts w:hint="eastAsia"/>
        </w:rPr>
        <w:t>країн</w:t>
      </w:r>
      <w:r>
        <w:t xml:space="preserve"> </w:t>
      </w:r>
      <w:r>
        <w:rPr>
          <w:rFonts w:hint="eastAsia"/>
        </w:rPr>
        <w:t>є</w:t>
      </w:r>
      <w:r>
        <w:t xml:space="preserve">: </w:t>
      </w:r>
      <w:r>
        <w:rPr>
          <w:rFonts w:hint="eastAsia"/>
        </w:rPr>
        <w:t>послідовна</w:t>
      </w:r>
      <w:r>
        <w:t xml:space="preserve">, </w:t>
      </w:r>
      <w:r>
        <w:rPr>
          <w:rFonts w:hint="eastAsia"/>
        </w:rPr>
        <w:t>продумана</w:t>
      </w:r>
      <w:r>
        <w:t xml:space="preserve"> </w:t>
      </w:r>
      <w:r>
        <w:rPr>
          <w:rFonts w:hint="eastAsia"/>
        </w:rPr>
        <w:t>та</w:t>
      </w:r>
      <w:r>
        <w:t xml:space="preserve"> </w:t>
      </w:r>
      <w:r>
        <w:rPr>
          <w:rFonts w:hint="eastAsia"/>
        </w:rPr>
        <w:t>цілеспрямована</w:t>
      </w:r>
      <w:r>
        <w:t xml:space="preserve"> </w:t>
      </w:r>
      <w:r>
        <w:rPr>
          <w:rFonts w:hint="eastAsia"/>
        </w:rPr>
        <w:t>політика</w:t>
      </w:r>
      <w:r>
        <w:t xml:space="preserve"> </w:t>
      </w:r>
      <w:r>
        <w:rPr>
          <w:rFonts w:hint="eastAsia"/>
        </w:rPr>
        <w:t>держави</w:t>
      </w:r>
      <w:r>
        <w:t xml:space="preserve"> </w:t>
      </w:r>
      <w:r>
        <w:rPr>
          <w:rFonts w:hint="eastAsia"/>
        </w:rPr>
        <w:t>у</w:t>
      </w:r>
      <w:r>
        <w:t xml:space="preserve"> </w:t>
      </w:r>
      <w:r>
        <w:rPr>
          <w:rFonts w:hint="eastAsia"/>
        </w:rPr>
        <w:t>вибраному</w:t>
      </w:r>
      <w:r>
        <w:t xml:space="preserve"> </w:t>
      </w:r>
      <w:r>
        <w:rPr>
          <w:rFonts w:hint="eastAsia"/>
        </w:rPr>
        <w:t>напрямі</w:t>
      </w:r>
      <w:r>
        <w:t xml:space="preserve">: </w:t>
      </w:r>
      <w:r>
        <w:rPr>
          <w:rFonts w:hint="eastAsia"/>
        </w:rPr>
        <w:t>дотримання</w:t>
      </w:r>
      <w:r>
        <w:t xml:space="preserve"> </w:t>
      </w:r>
      <w:r>
        <w:rPr>
          <w:rFonts w:hint="eastAsia"/>
        </w:rPr>
        <w:t>норм</w:t>
      </w:r>
      <w:r>
        <w:t xml:space="preserve"> </w:t>
      </w:r>
      <w:r>
        <w:rPr>
          <w:rFonts w:hint="eastAsia"/>
        </w:rPr>
        <w:t>єдиного</w:t>
      </w:r>
      <w:r>
        <w:t xml:space="preserve"> </w:t>
      </w:r>
      <w:r>
        <w:rPr>
          <w:rFonts w:hint="eastAsia"/>
        </w:rPr>
        <w:t>нормативного</w:t>
      </w:r>
      <w:r>
        <w:t xml:space="preserve"> </w:t>
      </w:r>
      <w:r>
        <w:rPr>
          <w:rFonts w:hint="eastAsia"/>
        </w:rPr>
        <w:t>документа</w:t>
      </w:r>
      <w:r>
        <w:t xml:space="preserve"> </w:t>
      </w:r>
      <w:r>
        <w:rPr>
          <w:rFonts w:hint="eastAsia"/>
        </w:rPr>
        <w:t>у</w:t>
      </w:r>
      <w:r>
        <w:t xml:space="preserve"> </w:t>
      </w:r>
      <w:r>
        <w:rPr>
          <w:rFonts w:hint="eastAsia"/>
        </w:rPr>
        <w:t>цій</w:t>
      </w:r>
      <w:r>
        <w:t xml:space="preserve"> </w:t>
      </w:r>
      <w:r>
        <w:rPr>
          <w:rFonts w:hint="eastAsia"/>
        </w:rPr>
        <w:t>сфері</w:t>
      </w:r>
      <w:r>
        <w:t xml:space="preserve">: </w:t>
      </w:r>
      <w:r>
        <w:rPr>
          <w:rFonts w:hint="eastAsia"/>
        </w:rPr>
        <w:t>формування</w:t>
      </w:r>
      <w:r>
        <w:t xml:space="preserve"> </w:t>
      </w:r>
      <w:r>
        <w:rPr>
          <w:rFonts w:hint="eastAsia"/>
        </w:rPr>
        <w:t>нових</w:t>
      </w:r>
      <w:r>
        <w:t xml:space="preserve"> </w:t>
      </w:r>
      <w:r>
        <w:rPr>
          <w:rFonts w:hint="eastAsia"/>
        </w:rPr>
        <w:t>підходів</w:t>
      </w:r>
      <w:r>
        <w:t xml:space="preserve"> </w:t>
      </w:r>
      <w:r>
        <w:rPr>
          <w:rFonts w:hint="eastAsia"/>
        </w:rPr>
        <w:t>до</w:t>
      </w:r>
      <w:r>
        <w:t xml:space="preserve"> </w:t>
      </w:r>
      <w:r>
        <w:rPr>
          <w:rFonts w:hint="eastAsia"/>
        </w:rPr>
        <w:t>стратегії</w:t>
      </w:r>
      <w:r>
        <w:t xml:space="preserve"> </w:t>
      </w:r>
      <w:r>
        <w:rPr>
          <w:rFonts w:hint="eastAsia"/>
        </w:rPr>
        <w:t>реалізації</w:t>
      </w:r>
      <w:r>
        <w:t xml:space="preserve"> </w:t>
      </w:r>
      <w:r>
        <w:rPr>
          <w:rFonts w:hint="eastAsia"/>
        </w:rPr>
        <w:t>державно</w:t>
      </w:r>
      <w:r>
        <w:t>-</w:t>
      </w:r>
      <w:r>
        <w:rPr>
          <w:rFonts w:hint="eastAsia"/>
        </w:rPr>
        <w:t>банківського</w:t>
      </w:r>
      <w:r>
        <w:t xml:space="preserve"> </w:t>
      </w:r>
      <w:r>
        <w:rPr>
          <w:rFonts w:hint="eastAsia"/>
        </w:rPr>
        <w:t>партнерства</w:t>
      </w:r>
      <w:r>
        <w:t xml:space="preserve"> </w:t>
      </w:r>
      <w:r>
        <w:rPr>
          <w:rFonts w:hint="eastAsia"/>
        </w:rPr>
        <w:t>як</w:t>
      </w:r>
      <w:r>
        <w:t xml:space="preserve"> </w:t>
      </w:r>
      <w:r>
        <w:rPr>
          <w:rFonts w:hint="eastAsia"/>
        </w:rPr>
        <w:t>на</w:t>
      </w:r>
      <w:r>
        <w:t xml:space="preserve"> </w:t>
      </w:r>
      <w:r>
        <w:rPr>
          <w:rFonts w:hint="eastAsia"/>
        </w:rPr>
        <w:t>державному</w:t>
      </w:r>
      <w:r>
        <w:t xml:space="preserve">, </w:t>
      </w:r>
      <w:r>
        <w:rPr>
          <w:rFonts w:hint="eastAsia"/>
        </w:rPr>
        <w:t>так</w:t>
      </w:r>
      <w:r>
        <w:t xml:space="preserve"> </w:t>
      </w:r>
      <w:r>
        <w:rPr>
          <w:rFonts w:hint="eastAsia"/>
        </w:rPr>
        <w:t>і</w:t>
      </w:r>
      <w:r>
        <w:t xml:space="preserve"> </w:t>
      </w:r>
      <w:r>
        <w:rPr>
          <w:rFonts w:hint="eastAsia"/>
        </w:rPr>
        <w:t>на</w:t>
      </w:r>
      <w:r>
        <w:t xml:space="preserve"> </w:t>
      </w:r>
      <w:r>
        <w:rPr>
          <w:rFonts w:hint="eastAsia"/>
        </w:rPr>
        <w:t>регіональному</w:t>
      </w:r>
      <w:r>
        <w:t xml:space="preserve"> </w:t>
      </w:r>
      <w:r>
        <w:rPr>
          <w:rFonts w:hint="eastAsia"/>
        </w:rPr>
        <w:t>рівнях</w:t>
      </w:r>
      <w:r>
        <w:t xml:space="preserve">: </w:t>
      </w:r>
      <w:r>
        <w:rPr>
          <w:rFonts w:hint="eastAsia"/>
        </w:rPr>
        <w:t>розгалужена</w:t>
      </w:r>
      <w:r>
        <w:t xml:space="preserve"> </w:t>
      </w:r>
      <w:r>
        <w:rPr>
          <w:rFonts w:hint="eastAsia"/>
        </w:rPr>
        <w:t>система</w:t>
      </w:r>
      <w:r>
        <w:t xml:space="preserve"> </w:t>
      </w:r>
      <w:r>
        <w:rPr>
          <w:rFonts w:hint="eastAsia"/>
        </w:rPr>
        <w:t>державних</w:t>
      </w:r>
      <w:r>
        <w:t xml:space="preserve"> </w:t>
      </w:r>
      <w:r>
        <w:rPr>
          <w:rFonts w:hint="eastAsia"/>
        </w:rPr>
        <w:t>інституцій</w:t>
      </w:r>
      <w:r>
        <w:t xml:space="preserve">, </w:t>
      </w:r>
      <w:r>
        <w:rPr>
          <w:rFonts w:hint="eastAsia"/>
        </w:rPr>
        <w:t>пов</w:t>
      </w:r>
      <w:r>
        <w:t>'</w:t>
      </w:r>
      <w:r>
        <w:rPr>
          <w:rFonts w:hint="eastAsia"/>
        </w:rPr>
        <w:t>язаних</w:t>
      </w:r>
      <w:r>
        <w:t xml:space="preserve"> </w:t>
      </w:r>
      <w:r>
        <w:rPr>
          <w:rFonts w:hint="eastAsia"/>
        </w:rPr>
        <w:t>із</w:t>
      </w:r>
      <w:r>
        <w:t xml:space="preserve"> </w:t>
      </w:r>
      <w:r>
        <w:rPr>
          <w:rFonts w:hint="eastAsia"/>
        </w:rPr>
        <w:t>розвитком</w:t>
      </w:r>
      <w:r>
        <w:t xml:space="preserve"> </w:t>
      </w:r>
      <w:r>
        <w:rPr>
          <w:rFonts w:hint="eastAsia"/>
        </w:rPr>
        <w:t>державно</w:t>
      </w:r>
      <w:r>
        <w:t>-</w:t>
      </w:r>
      <w:r>
        <w:rPr>
          <w:rFonts w:hint="eastAsia"/>
        </w:rPr>
        <w:t>банківського</w:t>
      </w:r>
      <w:r>
        <w:t xml:space="preserve"> </w:t>
      </w:r>
      <w:r>
        <w:rPr>
          <w:rFonts w:hint="eastAsia"/>
        </w:rPr>
        <w:t>партнерства</w:t>
      </w:r>
      <w:r>
        <w:t>.</w:t>
      </w:r>
    </w:p>
    <w:p w14:paraId="167C64B9" w14:textId="77777777" w:rsidR="00834ABA" w:rsidRDefault="00834ABA" w:rsidP="00834ABA">
      <w:r>
        <w:rPr>
          <w:rFonts w:hint="eastAsia"/>
        </w:rPr>
        <w:t>Виявлено</w:t>
      </w:r>
      <w:r>
        <w:t xml:space="preserve">, </w:t>
      </w:r>
      <w:r>
        <w:rPr>
          <w:rFonts w:hint="eastAsia"/>
        </w:rPr>
        <w:t>що</w:t>
      </w:r>
      <w:r>
        <w:t xml:space="preserve"> </w:t>
      </w:r>
      <w:r>
        <w:rPr>
          <w:rFonts w:hint="eastAsia"/>
        </w:rPr>
        <w:t>цінним</w:t>
      </w:r>
      <w:r>
        <w:t xml:space="preserve"> </w:t>
      </w:r>
      <w:r>
        <w:rPr>
          <w:rFonts w:hint="eastAsia"/>
        </w:rPr>
        <w:t>досвідом</w:t>
      </w:r>
      <w:r>
        <w:t xml:space="preserve"> </w:t>
      </w:r>
      <w:r>
        <w:rPr>
          <w:rFonts w:hint="eastAsia"/>
        </w:rPr>
        <w:t>з</w:t>
      </w:r>
      <w:r>
        <w:t xml:space="preserve"> </w:t>
      </w:r>
      <w:r>
        <w:rPr>
          <w:rFonts w:hint="eastAsia"/>
        </w:rPr>
        <w:t>точки</w:t>
      </w:r>
      <w:r>
        <w:t xml:space="preserve"> </w:t>
      </w:r>
      <w:r>
        <w:rPr>
          <w:rFonts w:hint="eastAsia"/>
        </w:rPr>
        <w:t>зору</w:t>
      </w:r>
      <w:r>
        <w:t xml:space="preserve"> </w:t>
      </w:r>
      <w:r>
        <w:rPr>
          <w:rFonts w:hint="eastAsia"/>
        </w:rPr>
        <w:t>його</w:t>
      </w:r>
      <w:r>
        <w:t xml:space="preserve"> </w:t>
      </w:r>
      <w:r>
        <w:rPr>
          <w:rFonts w:hint="eastAsia"/>
        </w:rPr>
        <w:t>імплементації</w:t>
      </w:r>
      <w:r>
        <w:t xml:space="preserve"> </w:t>
      </w:r>
      <w:r>
        <w:rPr>
          <w:rFonts w:hint="eastAsia"/>
        </w:rPr>
        <w:t>у</w:t>
      </w:r>
      <w:r>
        <w:t xml:space="preserve"> </w:t>
      </w:r>
      <w:r>
        <w:rPr>
          <w:rFonts w:hint="eastAsia"/>
        </w:rPr>
        <w:t>національне</w:t>
      </w:r>
      <w:r>
        <w:t xml:space="preserve"> </w:t>
      </w:r>
      <w:r>
        <w:rPr>
          <w:rFonts w:hint="eastAsia"/>
        </w:rPr>
        <w:t>законодавство</w:t>
      </w:r>
      <w:r>
        <w:t xml:space="preserve"> </w:t>
      </w:r>
      <w:r>
        <w:rPr>
          <w:rFonts w:hint="eastAsia"/>
        </w:rPr>
        <w:t>України</w:t>
      </w:r>
      <w:r>
        <w:t xml:space="preserve"> </w:t>
      </w:r>
      <w:r>
        <w:rPr>
          <w:rFonts w:hint="eastAsia"/>
        </w:rPr>
        <w:t>є</w:t>
      </w:r>
      <w:r>
        <w:t xml:space="preserve"> </w:t>
      </w:r>
      <w:r>
        <w:rPr>
          <w:rFonts w:hint="eastAsia"/>
        </w:rPr>
        <w:t>механізм</w:t>
      </w:r>
      <w:r>
        <w:t xml:space="preserve"> </w:t>
      </w:r>
      <w:r>
        <w:rPr>
          <w:rFonts w:hint="eastAsia"/>
        </w:rPr>
        <w:t>відбору</w:t>
      </w:r>
      <w:r>
        <w:t xml:space="preserve"> </w:t>
      </w:r>
      <w:r>
        <w:rPr>
          <w:rFonts w:hint="eastAsia"/>
        </w:rPr>
        <w:t>проектів</w:t>
      </w:r>
      <w:r>
        <w:t xml:space="preserve"> </w:t>
      </w:r>
      <w:r>
        <w:rPr>
          <w:rFonts w:hint="eastAsia"/>
        </w:rPr>
        <w:t>партнерської</w:t>
      </w:r>
      <w:r>
        <w:t xml:space="preserve"> </w:t>
      </w:r>
      <w:r>
        <w:rPr>
          <w:rFonts w:hint="eastAsia"/>
        </w:rPr>
        <w:t>взаємодії</w:t>
      </w:r>
      <w:r>
        <w:t xml:space="preserve"> </w:t>
      </w:r>
      <w:r>
        <w:rPr>
          <w:rFonts w:hint="eastAsia"/>
        </w:rPr>
        <w:t>держави</w:t>
      </w:r>
      <w:r>
        <w:t xml:space="preserve"> </w:t>
      </w:r>
      <w:r>
        <w:rPr>
          <w:rFonts w:hint="eastAsia"/>
        </w:rPr>
        <w:t>та</w:t>
      </w:r>
      <w:r>
        <w:t xml:space="preserve"> </w:t>
      </w:r>
      <w:r>
        <w:rPr>
          <w:rFonts w:hint="eastAsia"/>
        </w:rPr>
        <w:t>банків</w:t>
      </w:r>
      <w:r>
        <w:t xml:space="preserve">, </w:t>
      </w:r>
      <w:r>
        <w:rPr>
          <w:rFonts w:hint="eastAsia"/>
        </w:rPr>
        <w:t>шо</w:t>
      </w:r>
      <w:r>
        <w:t xml:space="preserve"> </w:t>
      </w:r>
      <w:r>
        <w:rPr>
          <w:rFonts w:hint="eastAsia"/>
        </w:rPr>
        <w:t>ґрунтується</w:t>
      </w:r>
      <w:r>
        <w:t xml:space="preserve"> </w:t>
      </w:r>
      <w:r>
        <w:rPr>
          <w:rFonts w:hint="eastAsia"/>
        </w:rPr>
        <w:t>на</w:t>
      </w:r>
      <w:r>
        <w:t xml:space="preserve"> </w:t>
      </w:r>
      <w:r>
        <w:rPr>
          <w:rFonts w:hint="eastAsia"/>
        </w:rPr>
        <w:t>загальній</w:t>
      </w:r>
      <w:r>
        <w:t xml:space="preserve"> </w:t>
      </w:r>
      <w:r>
        <w:rPr>
          <w:rFonts w:hint="eastAsia"/>
        </w:rPr>
        <w:t>системі</w:t>
      </w:r>
      <w:r>
        <w:t xml:space="preserve"> </w:t>
      </w:r>
      <w:r>
        <w:rPr>
          <w:rFonts w:hint="eastAsia"/>
        </w:rPr>
        <w:t>критеріїв</w:t>
      </w:r>
      <w:r>
        <w:t xml:space="preserve">, </w:t>
      </w:r>
      <w:r>
        <w:rPr>
          <w:rFonts w:hint="eastAsia"/>
        </w:rPr>
        <w:t>котра</w:t>
      </w:r>
      <w:r>
        <w:t xml:space="preserve"> </w:t>
      </w:r>
      <w:r>
        <w:rPr>
          <w:rFonts w:hint="eastAsia"/>
        </w:rPr>
        <w:t>складається</w:t>
      </w:r>
      <w:r>
        <w:t xml:space="preserve"> </w:t>
      </w:r>
      <w:r>
        <w:rPr>
          <w:rFonts w:hint="eastAsia"/>
        </w:rPr>
        <w:t>з</w:t>
      </w:r>
      <w:r>
        <w:t xml:space="preserve"> </w:t>
      </w:r>
      <w:r>
        <w:rPr>
          <w:rFonts w:hint="eastAsia"/>
        </w:rPr>
        <w:t>трьох</w:t>
      </w:r>
      <w:r>
        <w:t xml:space="preserve"> </w:t>
      </w:r>
      <w:r>
        <w:rPr>
          <w:rFonts w:hint="eastAsia"/>
        </w:rPr>
        <w:t>гручі</w:t>
      </w:r>
      <w:r>
        <w:t xml:space="preserve">: </w:t>
      </w:r>
      <w:r>
        <w:rPr>
          <w:rFonts w:hint="eastAsia"/>
        </w:rPr>
        <w:t>технологічна</w:t>
      </w:r>
      <w:r>
        <w:t xml:space="preserve"> </w:t>
      </w:r>
      <w:r>
        <w:rPr>
          <w:rFonts w:hint="eastAsia"/>
        </w:rPr>
        <w:t>реалі</w:t>
      </w:r>
      <w:r>
        <w:rPr>
          <w:rFonts w:hint="eastAsia"/>
        </w:rPr>
        <w:lastRenderedPageBreak/>
        <w:t>зованість</w:t>
      </w:r>
      <w:r>
        <w:t xml:space="preserve">; </w:t>
      </w:r>
      <w:r>
        <w:rPr>
          <w:rFonts w:hint="eastAsia"/>
        </w:rPr>
        <w:t>соціально</w:t>
      </w:r>
      <w:r>
        <w:t xml:space="preserve">- </w:t>
      </w:r>
      <w:r>
        <w:rPr>
          <w:rFonts w:hint="eastAsia"/>
        </w:rPr>
        <w:t>економічна</w:t>
      </w:r>
      <w:r>
        <w:t xml:space="preserve"> </w:t>
      </w:r>
      <w:r>
        <w:rPr>
          <w:rFonts w:hint="eastAsia"/>
        </w:rPr>
        <w:t>ефективність</w:t>
      </w:r>
      <w:r>
        <w:t xml:space="preserve">; </w:t>
      </w:r>
      <w:r>
        <w:rPr>
          <w:rFonts w:hint="eastAsia"/>
        </w:rPr>
        <w:t>ефективність</w:t>
      </w:r>
      <w:r>
        <w:t xml:space="preserve"> </w:t>
      </w:r>
      <w:r>
        <w:rPr>
          <w:rFonts w:hint="eastAsia"/>
        </w:rPr>
        <w:t>державно</w:t>
      </w:r>
      <w:r>
        <w:t>-</w:t>
      </w:r>
      <w:r>
        <w:rPr>
          <w:rFonts w:hint="eastAsia"/>
        </w:rPr>
        <w:t>банківського</w:t>
      </w:r>
      <w:r>
        <w:t xml:space="preserve"> </w:t>
      </w:r>
      <w:r>
        <w:rPr>
          <w:rFonts w:hint="eastAsia"/>
        </w:rPr>
        <w:t>партнерства</w:t>
      </w:r>
      <w:r>
        <w:t xml:space="preserve">. </w:t>
      </w:r>
      <w:r>
        <w:rPr>
          <w:rFonts w:hint="eastAsia"/>
        </w:rPr>
        <w:t>Крім</w:t>
      </w:r>
      <w:r>
        <w:t xml:space="preserve"> </w:t>
      </w:r>
      <w:r>
        <w:rPr>
          <w:rFonts w:hint="eastAsia"/>
        </w:rPr>
        <w:t>цих</w:t>
      </w:r>
      <w:r>
        <w:t xml:space="preserve"> q:&gt;yn </w:t>
      </w:r>
      <w:r>
        <w:rPr>
          <w:rFonts w:hint="eastAsia"/>
        </w:rPr>
        <w:t>критеріїв</w:t>
      </w:r>
      <w:r>
        <w:t xml:space="preserve"> </w:t>
      </w:r>
      <w:r>
        <w:rPr>
          <w:rFonts w:hint="eastAsia"/>
        </w:rPr>
        <w:t>рекомендовано</w:t>
      </w:r>
      <w:r>
        <w:t xml:space="preserve"> </w:t>
      </w:r>
      <w:r>
        <w:rPr>
          <w:rFonts w:hint="eastAsia"/>
        </w:rPr>
        <w:t>аналізувати</w:t>
      </w:r>
      <w:r>
        <w:t xml:space="preserve"> </w:t>
      </w:r>
      <w:r>
        <w:rPr>
          <w:rFonts w:hint="eastAsia"/>
        </w:rPr>
        <w:t>такі</w:t>
      </w:r>
      <w:r>
        <w:t xml:space="preserve"> </w:t>
      </w:r>
      <w:r>
        <w:rPr>
          <w:rFonts w:hint="eastAsia"/>
        </w:rPr>
        <w:t>елементи</w:t>
      </w:r>
      <w:r>
        <w:t xml:space="preserve">: </w:t>
      </w:r>
      <w:r>
        <w:rPr>
          <w:rFonts w:hint="eastAsia"/>
        </w:rPr>
        <w:t>економія</w:t>
      </w:r>
      <w:r>
        <w:t xml:space="preserve">, </w:t>
      </w:r>
      <w:r>
        <w:rPr>
          <w:rFonts w:hint="eastAsia"/>
        </w:rPr>
        <w:t>результативність</w:t>
      </w:r>
      <w:r>
        <w:t xml:space="preserve">, </w:t>
      </w:r>
      <w:r>
        <w:rPr>
          <w:rFonts w:hint="eastAsia"/>
        </w:rPr>
        <w:t>ефективність</w:t>
      </w:r>
      <w:r>
        <w:t xml:space="preserve"> </w:t>
      </w:r>
      <w:r>
        <w:rPr>
          <w:rFonts w:hint="eastAsia"/>
        </w:rPr>
        <w:t>та</w:t>
      </w:r>
      <w:r>
        <w:t xml:space="preserve"> </w:t>
      </w:r>
      <w:r>
        <w:rPr>
          <w:rFonts w:hint="eastAsia"/>
        </w:rPr>
        <w:t>обов’язки</w:t>
      </w:r>
      <w:r>
        <w:t xml:space="preserve"> </w:t>
      </w:r>
      <w:r>
        <w:rPr>
          <w:rFonts w:hint="eastAsia"/>
        </w:rPr>
        <w:t>партнерів</w:t>
      </w:r>
      <w:r>
        <w:t>.</w:t>
      </w:r>
    </w:p>
    <w:p w14:paraId="3D30D091" w14:textId="77777777" w:rsidR="00834ABA" w:rsidRDefault="00834ABA" w:rsidP="00834ABA">
      <w:r>
        <w:t>3.</w:t>
      </w:r>
      <w:r>
        <w:tab/>
      </w:r>
      <w:r>
        <w:rPr>
          <w:rFonts w:hint="eastAsia"/>
        </w:rPr>
        <w:t>Визначено</w:t>
      </w:r>
      <w:r>
        <w:t xml:space="preserve"> </w:t>
      </w:r>
      <w:r>
        <w:rPr>
          <w:rFonts w:hint="eastAsia"/>
        </w:rPr>
        <w:t>основні</w:t>
      </w:r>
      <w:r>
        <w:t xml:space="preserve"> </w:t>
      </w:r>
      <w:r>
        <w:rPr>
          <w:rFonts w:hint="eastAsia"/>
        </w:rPr>
        <w:t>тенденції</w:t>
      </w:r>
      <w:r>
        <w:t xml:space="preserve"> </w:t>
      </w:r>
      <w:r>
        <w:rPr>
          <w:rFonts w:hint="eastAsia"/>
        </w:rPr>
        <w:t>розвитку</w:t>
      </w:r>
      <w:r>
        <w:t xml:space="preserve"> </w:t>
      </w:r>
      <w:r>
        <w:rPr>
          <w:rFonts w:hint="eastAsia"/>
        </w:rPr>
        <w:t>партнерських</w:t>
      </w:r>
      <w:r>
        <w:t xml:space="preserve"> </w:t>
      </w:r>
      <w:r>
        <w:rPr>
          <w:rFonts w:hint="eastAsia"/>
        </w:rPr>
        <w:t>державно</w:t>
      </w:r>
      <w:r>
        <w:t xml:space="preserve">- </w:t>
      </w:r>
      <w:r>
        <w:rPr>
          <w:rFonts w:hint="eastAsia"/>
        </w:rPr>
        <w:t>банківських</w:t>
      </w:r>
      <w:r>
        <w:t xml:space="preserve"> </w:t>
      </w:r>
      <w:r>
        <w:rPr>
          <w:rFonts w:hint="eastAsia"/>
        </w:rPr>
        <w:t>відносин</w:t>
      </w:r>
      <w:r>
        <w:t xml:space="preserve"> </w:t>
      </w:r>
      <w:r>
        <w:rPr>
          <w:rFonts w:hint="eastAsia"/>
        </w:rPr>
        <w:t>та</w:t>
      </w:r>
      <w:r>
        <w:t xml:space="preserve"> </w:t>
      </w:r>
      <w:r>
        <w:rPr>
          <w:rFonts w:hint="eastAsia"/>
        </w:rPr>
        <w:t>досліджено</w:t>
      </w:r>
      <w:r>
        <w:t xml:space="preserve"> </w:t>
      </w:r>
      <w:r>
        <w:rPr>
          <w:rFonts w:hint="eastAsia"/>
        </w:rPr>
        <w:t>особливості</w:t>
      </w:r>
      <w:r>
        <w:t xml:space="preserve"> </w:t>
      </w:r>
      <w:r>
        <w:rPr>
          <w:rFonts w:hint="eastAsia"/>
        </w:rPr>
        <w:t>формування</w:t>
      </w:r>
      <w:r>
        <w:t xml:space="preserve"> </w:t>
      </w:r>
      <w:r>
        <w:rPr>
          <w:rFonts w:hint="eastAsia"/>
        </w:rPr>
        <w:t>державних</w:t>
      </w:r>
      <w:r>
        <w:t xml:space="preserve"> </w:t>
      </w:r>
      <w:r>
        <w:rPr>
          <w:rFonts w:hint="eastAsia"/>
        </w:rPr>
        <w:t>механізмів</w:t>
      </w:r>
      <w:r>
        <w:t xml:space="preserve"> </w:t>
      </w:r>
      <w:r>
        <w:rPr>
          <w:rFonts w:hint="eastAsia"/>
        </w:rPr>
        <w:t>їх</w:t>
      </w:r>
      <w:r>
        <w:t xml:space="preserve"> </w:t>
      </w:r>
      <w:r>
        <w:rPr>
          <w:rFonts w:hint="eastAsia"/>
        </w:rPr>
        <w:t>регулювання</w:t>
      </w:r>
      <w:r>
        <w:t xml:space="preserve">. </w:t>
      </w:r>
      <w:r>
        <w:rPr>
          <w:rFonts w:hint="eastAsia"/>
        </w:rPr>
        <w:t>З</w:t>
      </w:r>
      <w:r>
        <w:t>'</w:t>
      </w:r>
      <w:r>
        <w:rPr>
          <w:rFonts w:hint="eastAsia"/>
        </w:rPr>
        <w:t>ясовано</w:t>
      </w:r>
      <w:r>
        <w:t xml:space="preserve">, </w:t>
      </w:r>
      <w:r>
        <w:rPr>
          <w:rFonts w:hint="eastAsia"/>
        </w:rPr>
        <w:t>шо</w:t>
      </w:r>
      <w:r>
        <w:t xml:space="preserve"> </w:t>
      </w:r>
      <w:r>
        <w:rPr>
          <w:rFonts w:hint="eastAsia"/>
        </w:rPr>
        <w:t>ефективність</w:t>
      </w:r>
      <w:r>
        <w:t xml:space="preserve"> </w:t>
      </w:r>
      <w:r>
        <w:rPr>
          <w:rFonts w:hint="eastAsia"/>
        </w:rPr>
        <w:t>дії</w:t>
      </w:r>
      <w:r>
        <w:t xml:space="preserve"> </w:t>
      </w:r>
      <w:r>
        <w:rPr>
          <w:rFonts w:hint="eastAsia"/>
        </w:rPr>
        <w:t>сучасних</w:t>
      </w:r>
      <w:r>
        <w:t xml:space="preserve"> </w:t>
      </w:r>
      <w:r>
        <w:rPr>
          <w:rFonts w:hint="eastAsia"/>
        </w:rPr>
        <w:t>механізмів</w:t>
      </w:r>
      <w:r>
        <w:t xml:space="preserve"> </w:t>
      </w:r>
      <w:r>
        <w:rPr>
          <w:rFonts w:hint="eastAsia"/>
        </w:rPr>
        <w:t>реалізації</w:t>
      </w:r>
      <w:r>
        <w:t xml:space="preserve"> </w:t>
      </w:r>
      <w:r>
        <w:rPr>
          <w:rFonts w:hint="eastAsia"/>
        </w:rPr>
        <w:t>партнерських</w:t>
      </w:r>
      <w:r>
        <w:t xml:space="preserve"> </w:t>
      </w:r>
      <w:r>
        <w:rPr>
          <w:rFonts w:hint="eastAsia"/>
        </w:rPr>
        <w:t>відносин</w:t>
      </w:r>
      <w:r>
        <w:t xml:space="preserve"> </w:t>
      </w:r>
      <w:r>
        <w:rPr>
          <w:rFonts w:hint="eastAsia"/>
        </w:rPr>
        <w:t>держави</w:t>
      </w:r>
      <w:r>
        <w:t xml:space="preserve"> </w:t>
      </w:r>
      <w:r>
        <w:rPr>
          <w:rFonts w:hint="eastAsia"/>
        </w:rPr>
        <w:t>та</w:t>
      </w:r>
      <w:r>
        <w:t xml:space="preserve"> </w:t>
      </w:r>
      <w:r>
        <w:rPr>
          <w:rFonts w:hint="eastAsia"/>
        </w:rPr>
        <w:t>банківського</w:t>
      </w:r>
      <w:r>
        <w:t xml:space="preserve"> </w:t>
      </w:r>
      <w:r>
        <w:rPr>
          <w:rFonts w:hint="eastAsia"/>
        </w:rPr>
        <w:t>сектора</w:t>
      </w:r>
      <w:r>
        <w:t xml:space="preserve"> </w:t>
      </w:r>
      <w:r>
        <w:rPr>
          <w:rFonts w:hint="eastAsia"/>
        </w:rPr>
        <w:t>стримується</w:t>
      </w:r>
      <w:r>
        <w:t xml:space="preserve"> </w:t>
      </w:r>
      <w:r>
        <w:rPr>
          <w:rFonts w:hint="eastAsia"/>
        </w:rPr>
        <w:t>внаслідок</w:t>
      </w:r>
      <w:r>
        <w:t xml:space="preserve">: </w:t>
      </w:r>
      <w:r>
        <w:rPr>
          <w:rFonts w:hint="eastAsia"/>
        </w:rPr>
        <w:t>політичної</w:t>
      </w:r>
      <w:r>
        <w:t xml:space="preserve"> </w:t>
      </w:r>
      <w:r>
        <w:rPr>
          <w:rFonts w:hint="eastAsia"/>
        </w:rPr>
        <w:t>нестабільності</w:t>
      </w:r>
      <w:r>
        <w:t xml:space="preserve">; </w:t>
      </w:r>
      <w:r>
        <w:rPr>
          <w:rFonts w:hint="eastAsia"/>
        </w:rPr>
        <w:t>фінансово</w:t>
      </w:r>
      <w:r>
        <w:t>-</w:t>
      </w:r>
      <w:r>
        <w:rPr>
          <w:rFonts w:hint="eastAsia"/>
        </w:rPr>
        <w:t>економічної</w:t>
      </w:r>
      <w:r>
        <w:t xml:space="preserve"> </w:t>
      </w:r>
      <w:r>
        <w:rPr>
          <w:rFonts w:hint="eastAsia"/>
        </w:rPr>
        <w:t>кризи</w:t>
      </w:r>
      <w:r>
        <w:t xml:space="preserve">; </w:t>
      </w:r>
      <w:r>
        <w:rPr>
          <w:rFonts w:hint="eastAsia"/>
        </w:rPr>
        <w:t>неузгодженості</w:t>
      </w:r>
      <w:r>
        <w:t xml:space="preserve"> </w:t>
      </w:r>
      <w:r>
        <w:rPr>
          <w:rFonts w:hint="eastAsia"/>
        </w:rPr>
        <w:t>нормативно</w:t>
      </w:r>
      <w:r>
        <w:t>-</w:t>
      </w:r>
      <w:r>
        <w:rPr>
          <w:rFonts w:hint="eastAsia"/>
        </w:rPr>
        <w:t>правової</w:t>
      </w:r>
      <w:r>
        <w:t xml:space="preserve"> </w:t>
      </w:r>
      <w:r>
        <w:rPr>
          <w:rFonts w:hint="eastAsia"/>
        </w:rPr>
        <w:t>бази</w:t>
      </w:r>
      <w:r>
        <w:t xml:space="preserve">, </w:t>
      </w:r>
      <w:r>
        <w:rPr>
          <w:rFonts w:hint="eastAsia"/>
        </w:rPr>
        <w:t>яка</w:t>
      </w:r>
      <w:r>
        <w:t xml:space="preserve"> </w:t>
      </w:r>
      <w:r>
        <w:rPr>
          <w:rFonts w:hint="eastAsia"/>
        </w:rPr>
        <w:t>регулює</w:t>
      </w:r>
      <w:r>
        <w:t xml:space="preserve"> </w:t>
      </w:r>
      <w:r>
        <w:rPr>
          <w:rFonts w:hint="eastAsia"/>
        </w:rPr>
        <w:t>питання</w:t>
      </w:r>
      <w:r>
        <w:t xml:space="preserve"> </w:t>
      </w:r>
      <w:r>
        <w:rPr>
          <w:rFonts w:hint="eastAsia"/>
        </w:rPr>
        <w:t>державно</w:t>
      </w:r>
      <w:r>
        <w:t>-</w:t>
      </w:r>
      <w:r>
        <w:rPr>
          <w:rFonts w:hint="eastAsia"/>
        </w:rPr>
        <w:t>банківського</w:t>
      </w:r>
      <w:r>
        <w:t xml:space="preserve"> </w:t>
      </w:r>
      <w:r>
        <w:rPr>
          <w:rFonts w:hint="eastAsia"/>
        </w:rPr>
        <w:t>партнерства</w:t>
      </w:r>
      <w:r>
        <w:t xml:space="preserve">; </w:t>
      </w:r>
      <w:r>
        <w:rPr>
          <w:rFonts w:hint="eastAsia"/>
        </w:rPr>
        <w:t>відсутності</w:t>
      </w:r>
      <w:r>
        <w:t xml:space="preserve"> </w:t>
      </w:r>
      <w:r>
        <w:rPr>
          <w:rFonts w:hint="eastAsia"/>
        </w:rPr>
        <w:t>належних</w:t>
      </w:r>
      <w:r>
        <w:t xml:space="preserve"> </w:t>
      </w:r>
      <w:r>
        <w:rPr>
          <w:rFonts w:hint="eastAsia"/>
        </w:rPr>
        <w:t>механізмів</w:t>
      </w:r>
      <w:r>
        <w:t xml:space="preserve"> </w:t>
      </w:r>
      <w:r>
        <w:rPr>
          <w:rFonts w:hint="eastAsia"/>
        </w:rPr>
        <w:t>координації</w:t>
      </w:r>
      <w:r>
        <w:t xml:space="preserve">; </w:t>
      </w:r>
      <w:r>
        <w:rPr>
          <w:rFonts w:hint="eastAsia"/>
        </w:rPr>
        <w:t>невідповідності</w:t>
      </w:r>
      <w:r>
        <w:t xml:space="preserve"> </w:t>
      </w:r>
      <w:r>
        <w:rPr>
          <w:rFonts w:hint="eastAsia"/>
        </w:rPr>
        <w:t>фінансових</w:t>
      </w:r>
      <w:r>
        <w:t xml:space="preserve"> </w:t>
      </w:r>
      <w:r>
        <w:rPr>
          <w:rFonts w:hint="eastAsia"/>
        </w:rPr>
        <w:t>і</w:t>
      </w:r>
      <w:r>
        <w:t xml:space="preserve"> </w:t>
      </w:r>
      <w:r>
        <w:rPr>
          <w:rFonts w:hint="eastAsia"/>
        </w:rPr>
        <w:t>економічних</w:t>
      </w:r>
      <w:r>
        <w:t xml:space="preserve"> </w:t>
      </w:r>
      <w:r>
        <w:rPr>
          <w:rFonts w:hint="eastAsia"/>
        </w:rPr>
        <w:t>можливостей</w:t>
      </w:r>
      <w:r>
        <w:t xml:space="preserve"> </w:t>
      </w:r>
      <w:r>
        <w:rPr>
          <w:rFonts w:hint="eastAsia"/>
        </w:rPr>
        <w:t>цілям</w:t>
      </w:r>
      <w:r>
        <w:t xml:space="preserve"> </w:t>
      </w:r>
      <w:r>
        <w:rPr>
          <w:rFonts w:hint="eastAsia"/>
        </w:rPr>
        <w:t>розвитку</w:t>
      </w:r>
      <w:r>
        <w:t xml:space="preserve">; </w:t>
      </w:r>
      <w:r>
        <w:rPr>
          <w:rFonts w:hint="eastAsia"/>
        </w:rPr>
        <w:t>відсутності</w:t>
      </w:r>
      <w:r>
        <w:t xml:space="preserve"> </w:t>
      </w:r>
      <w:r>
        <w:rPr>
          <w:rFonts w:hint="eastAsia"/>
        </w:rPr>
        <w:t>фактичного</w:t>
      </w:r>
      <w:r>
        <w:t xml:space="preserve"> </w:t>
      </w:r>
      <w:r>
        <w:rPr>
          <w:rFonts w:hint="eastAsia"/>
        </w:rPr>
        <w:t>стратегічного</w:t>
      </w:r>
      <w:r>
        <w:t xml:space="preserve"> </w:t>
      </w:r>
      <w:r>
        <w:rPr>
          <w:rFonts w:hint="eastAsia"/>
        </w:rPr>
        <w:t>планування</w:t>
      </w:r>
      <w:r>
        <w:t xml:space="preserve"> </w:t>
      </w:r>
      <w:r>
        <w:rPr>
          <w:rFonts w:hint="eastAsia"/>
        </w:rPr>
        <w:t>в</w:t>
      </w:r>
      <w:r>
        <w:t xml:space="preserve"> </w:t>
      </w:r>
      <w:r>
        <w:rPr>
          <w:rFonts w:hint="eastAsia"/>
        </w:rPr>
        <w:t>Україні</w:t>
      </w:r>
      <w:r>
        <w:t xml:space="preserve">; </w:t>
      </w:r>
      <w:r>
        <w:rPr>
          <w:rFonts w:hint="eastAsia"/>
        </w:rPr>
        <w:t>нераціональної</w:t>
      </w:r>
      <w:r>
        <w:t xml:space="preserve"> </w:t>
      </w:r>
      <w:r>
        <w:rPr>
          <w:rFonts w:hint="eastAsia"/>
        </w:rPr>
        <w:t>побудови</w:t>
      </w:r>
      <w:r>
        <w:t xml:space="preserve"> </w:t>
      </w:r>
      <w:r>
        <w:rPr>
          <w:rFonts w:hint="eastAsia"/>
        </w:rPr>
        <w:t>системи</w:t>
      </w:r>
      <w:r>
        <w:t xml:space="preserve"> </w:t>
      </w:r>
      <w:r>
        <w:rPr>
          <w:rFonts w:hint="eastAsia"/>
        </w:rPr>
        <w:t>адміністративно</w:t>
      </w:r>
      <w:r>
        <w:t>-</w:t>
      </w:r>
      <w:r>
        <w:rPr>
          <w:rFonts w:hint="eastAsia"/>
        </w:rPr>
        <w:t>територіального</w:t>
      </w:r>
      <w:r>
        <w:t xml:space="preserve"> </w:t>
      </w:r>
      <w:r>
        <w:rPr>
          <w:rFonts w:hint="eastAsia"/>
        </w:rPr>
        <w:t>устрою</w:t>
      </w:r>
      <w:r>
        <w:t xml:space="preserve">; </w:t>
      </w:r>
      <w:r>
        <w:rPr>
          <w:rFonts w:hint="eastAsia"/>
        </w:rPr>
        <w:t>неадекватності</w:t>
      </w:r>
      <w:r>
        <w:t xml:space="preserve"> </w:t>
      </w:r>
      <w:r>
        <w:rPr>
          <w:rFonts w:hint="eastAsia"/>
        </w:rPr>
        <w:t>існуючої</w:t>
      </w:r>
      <w:r>
        <w:t xml:space="preserve"> </w:t>
      </w:r>
      <w:r>
        <w:rPr>
          <w:rFonts w:hint="eastAsia"/>
        </w:rPr>
        <w:t>територіальної</w:t>
      </w:r>
      <w:r>
        <w:t xml:space="preserve"> </w:t>
      </w:r>
      <w:r>
        <w:rPr>
          <w:rFonts w:hint="eastAsia"/>
        </w:rPr>
        <w:t>організації</w:t>
      </w:r>
      <w:r>
        <w:t xml:space="preserve"> </w:t>
      </w:r>
      <w:r>
        <w:rPr>
          <w:rFonts w:hint="eastAsia"/>
        </w:rPr>
        <w:t>влади</w:t>
      </w:r>
      <w:r>
        <w:t xml:space="preserve">; </w:t>
      </w:r>
      <w:r>
        <w:rPr>
          <w:rFonts w:hint="eastAsia"/>
        </w:rPr>
        <w:t>недостатнього</w:t>
      </w:r>
      <w:r>
        <w:t xml:space="preserve"> </w:t>
      </w:r>
      <w:r>
        <w:rPr>
          <w:rFonts w:hint="eastAsia"/>
        </w:rPr>
        <w:t>застосування</w:t>
      </w:r>
      <w:r>
        <w:t xml:space="preserve"> </w:t>
      </w:r>
      <w:r>
        <w:rPr>
          <w:rFonts w:hint="eastAsia"/>
        </w:rPr>
        <w:t>інструментів</w:t>
      </w:r>
      <w:r>
        <w:t xml:space="preserve"> </w:t>
      </w:r>
      <w:r>
        <w:rPr>
          <w:rFonts w:hint="eastAsia"/>
        </w:rPr>
        <w:t>державного</w:t>
      </w:r>
      <w:r>
        <w:t xml:space="preserve"> </w:t>
      </w:r>
      <w:r>
        <w:rPr>
          <w:rFonts w:hint="eastAsia"/>
        </w:rPr>
        <w:t>регулювання</w:t>
      </w:r>
      <w:r>
        <w:t xml:space="preserve">, </w:t>
      </w:r>
      <w:r>
        <w:rPr>
          <w:rFonts w:hint="eastAsia"/>
        </w:rPr>
        <w:t>спрямованих</w:t>
      </w:r>
      <w:r>
        <w:t xml:space="preserve"> </w:t>
      </w:r>
      <w:r>
        <w:rPr>
          <w:rFonts w:hint="eastAsia"/>
        </w:rPr>
        <w:t>на</w:t>
      </w:r>
      <w:r>
        <w:t xml:space="preserve"> </w:t>
      </w:r>
      <w:r>
        <w:rPr>
          <w:rFonts w:hint="eastAsia"/>
        </w:rPr>
        <w:t>стимулювання</w:t>
      </w:r>
      <w:r>
        <w:t xml:space="preserve"> </w:t>
      </w:r>
      <w:r>
        <w:rPr>
          <w:rFonts w:hint="eastAsia"/>
        </w:rPr>
        <w:t>розвитку</w:t>
      </w:r>
      <w:r>
        <w:t xml:space="preserve"> </w:t>
      </w:r>
      <w:r>
        <w:rPr>
          <w:rFonts w:hint="eastAsia"/>
        </w:rPr>
        <w:t>державно</w:t>
      </w:r>
      <w:r>
        <w:t>-</w:t>
      </w:r>
      <w:r>
        <w:rPr>
          <w:rFonts w:hint="eastAsia"/>
        </w:rPr>
        <w:t>банківського</w:t>
      </w:r>
      <w:r>
        <w:t xml:space="preserve"> </w:t>
      </w:r>
      <w:r>
        <w:rPr>
          <w:rFonts w:hint="eastAsia"/>
        </w:rPr>
        <w:t>партнерства</w:t>
      </w:r>
      <w:r>
        <w:t xml:space="preserve">, </w:t>
      </w:r>
      <w:r>
        <w:rPr>
          <w:rFonts w:hint="eastAsia"/>
        </w:rPr>
        <w:t>аналізу</w:t>
      </w:r>
      <w:r>
        <w:t xml:space="preserve"> </w:t>
      </w:r>
      <w:r>
        <w:rPr>
          <w:rFonts w:hint="eastAsia"/>
        </w:rPr>
        <w:t>та</w:t>
      </w:r>
      <w:r>
        <w:t xml:space="preserve"> </w:t>
      </w:r>
      <w:r>
        <w:rPr>
          <w:rFonts w:hint="eastAsia"/>
        </w:rPr>
        <w:t>моніторинг</w:t>
      </w:r>
      <w:r>
        <w:t xml:space="preserve">}' </w:t>
      </w:r>
      <w:r>
        <w:rPr>
          <w:rFonts w:hint="eastAsia"/>
        </w:rPr>
        <w:t>його</w:t>
      </w:r>
      <w:r>
        <w:t xml:space="preserve"> </w:t>
      </w:r>
      <w:r>
        <w:rPr>
          <w:rFonts w:hint="eastAsia"/>
        </w:rPr>
        <w:t>ефективності</w:t>
      </w:r>
      <w:r>
        <w:t xml:space="preserve">; </w:t>
      </w:r>
      <w:r>
        <w:rPr>
          <w:rFonts w:hint="eastAsia"/>
        </w:rPr>
        <w:t>непопулярності</w:t>
      </w:r>
      <w:r>
        <w:t xml:space="preserve"> </w:t>
      </w:r>
      <w:r>
        <w:rPr>
          <w:rFonts w:hint="eastAsia"/>
        </w:rPr>
        <w:t>механізму</w:t>
      </w:r>
      <w:r>
        <w:t xml:space="preserve"> </w:t>
      </w:r>
      <w:r>
        <w:rPr>
          <w:rFonts w:hint="eastAsia"/>
        </w:rPr>
        <w:t>державно</w:t>
      </w:r>
      <w:r>
        <w:t xml:space="preserve">- </w:t>
      </w:r>
      <w:r>
        <w:rPr>
          <w:rFonts w:hint="eastAsia"/>
        </w:rPr>
        <w:t>банківського</w:t>
      </w:r>
      <w:r>
        <w:t xml:space="preserve"> </w:t>
      </w:r>
      <w:r>
        <w:rPr>
          <w:rFonts w:hint="eastAsia"/>
        </w:rPr>
        <w:t>партнерства</w:t>
      </w:r>
      <w:r>
        <w:t xml:space="preserve">, </w:t>
      </w:r>
      <w:r>
        <w:rPr>
          <w:rFonts w:hint="eastAsia"/>
        </w:rPr>
        <w:t>складності</w:t>
      </w:r>
      <w:r>
        <w:t xml:space="preserve"> </w:t>
      </w:r>
      <w:r>
        <w:rPr>
          <w:rFonts w:hint="eastAsia"/>
        </w:rPr>
        <w:t>процедури</w:t>
      </w:r>
      <w:r>
        <w:t xml:space="preserve"> </w:t>
      </w:r>
      <w:r>
        <w:rPr>
          <w:rFonts w:hint="eastAsia"/>
        </w:rPr>
        <w:t>укладення</w:t>
      </w:r>
      <w:r>
        <w:t xml:space="preserve"> </w:t>
      </w:r>
      <w:r>
        <w:rPr>
          <w:rFonts w:hint="eastAsia"/>
        </w:rPr>
        <w:t>договору</w:t>
      </w:r>
      <w:r>
        <w:t xml:space="preserve"> </w:t>
      </w:r>
      <w:r>
        <w:rPr>
          <w:rFonts w:hint="eastAsia"/>
        </w:rPr>
        <w:t>щодо</w:t>
      </w:r>
      <w:r>
        <w:t xml:space="preserve"> </w:t>
      </w:r>
      <w:r>
        <w:rPr>
          <w:rFonts w:hint="eastAsia"/>
        </w:rPr>
        <w:t>партнерства</w:t>
      </w:r>
      <w:r>
        <w:t xml:space="preserve">; </w:t>
      </w:r>
      <w:r>
        <w:rPr>
          <w:rFonts w:hint="eastAsia"/>
        </w:rPr>
        <w:t>нестабільності</w:t>
      </w:r>
      <w:r>
        <w:t xml:space="preserve"> </w:t>
      </w:r>
      <w:r>
        <w:rPr>
          <w:rFonts w:hint="eastAsia"/>
        </w:rPr>
        <w:t>регуляторного</w:t>
      </w:r>
      <w:r>
        <w:t xml:space="preserve"> </w:t>
      </w:r>
      <w:r>
        <w:rPr>
          <w:rFonts w:hint="eastAsia"/>
        </w:rPr>
        <w:t>середовища</w:t>
      </w:r>
      <w:r>
        <w:t xml:space="preserve">, </w:t>
      </w:r>
      <w:r>
        <w:rPr>
          <w:rFonts w:hint="eastAsia"/>
        </w:rPr>
        <w:t>в</w:t>
      </w:r>
      <w:r>
        <w:t xml:space="preserve"> </w:t>
      </w:r>
      <w:r>
        <w:rPr>
          <w:rFonts w:hint="eastAsia"/>
        </w:rPr>
        <w:t>якому</w:t>
      </w:r>
      <w:r>
        <w:t xml:space="preserve"> </w:t>
      </w:r>
      <w:r>
        <w:rPr>
          <w:rFonts w:hint="eastAsia"/>
        </w:rPr>
        <w:t>реалізовується</w:t>
      </w:r>
      <w:r>
        <w:t xml:space="preserve"> </w:t>
      </w:r>
      <w:r>
        <w:rPr>
          <w:rFonts w:hint="eastAsia"/>
        </w:rPr>
        <w:t>державно</w:t>
      </w:r>
      <w:r>
        <w:t>-</w:t>
      </w:r>
      <w:r>
        <w:rPr>
          <w:rFonts w:hint="eastAsia"/>
        </w:rPr>
        <w:t>банківське</w:t>
      </w:r>
      <w:r>
        <w:t xml:space="preserve"> </w:t>
      </w:r>
      <w:r>
        <w:rPr>
          <w:rFonts w:hint="eastAsia"/>
        </w:rPr>
        <w:t>партнерство</w:t>
      </w:r>
      <w:r>
        <w:t>.</w:t>
      </w:r>
    </w:p>
    <w:p w14:paraId="14BE2FD5" w14:textId="77777777" w:rsidR="00834ABA" w:rsidRDefault="00834ABA" w:rsidP="00834ABA">
      <w:r>
        <w:t>4.</w:t>
      </w:r>
      <w:r>
        <w:tab/>
      </w:r>
      <w:r>
        <w:rPr>
          <w:rFonts w:hint="eastAsia"/>
        </w:rPr>
        <w:t>Оцінено</w:t>
      </w:r>
      <w:r>
        <w:t xml:space="preserve"> </w:t>
      </w:r>
      <w:r>
        <w:rPr>
          <w:rFonts w:hint="eastAsia"/>
        </w:rPr>
        <w:t>нормативно</w:t>
      </w:r>
      <w:r>
        <w:t>-</w:t>
      </w:r>
      <w:r>
        <w:rPr>
          <w:rFonts w:hint="eastAsia"/>
        </w:rPr>
        <w:t>правовий</w:t>
      </w:r>
      <w:r>
        <w:t xml:space="preserve"> </w:t>
      </w:r>
      <w:r>
        <w:rPr>
          <w:rFonts w:hint="eastAsia"/>
        </w:rPr>
        <w:t>механізм</w:t>
      </w:r>
      <w:r>
        <w:t xml:space="preserve"> </w:t>
      </w:r>
      <w:r>
        <w:rPr>
          <w:rFonts w:hint="eastAsia"/>
        </w:rPr>
        <w:t>регулювання</w:t>
      </w:r>
      <w:r>
        <w:t xml:space="preserve"> </w:t>
      </w:r>
      <w:r>
        <w:rPr>
          <w:rFonts w:hint="eastAsia"/>
        </w:rPr>
        <w:t>розвитку</w:t>
      </w:r>
      <w:r>
        <w:t xml:space="preserve"> </w:t>
      </w:r>
      <w:r>
        <w:rPr>
          <w:rFonts w:hint="eastAsia"/>
        </w:rPr>
        <w:t>державно</w:t>
      </w:r>
      <w:r>
        <w:t>-</w:t>
      </w:r>
      <w:r>
        <w:rPr>
          <w:rFonts w:hint="eastAsia"/>
        </w:rPr>
        <w:t>банківського</w:t>
      </w:r>
      <w:r>
        <w:t xml:space="preserve"> </w:t>
      </w:r>
      <w:r>
        <w:rPr>
          <w:rFonts w:hint="eastAsia"/>
        </w:rPr>
        <w:t>партнерства</w:t>
      </w:r>
      <w:r>
        <w:t xml:space="preserve"> </w:t>
      </w:r>
      <w:r>
        <w:rPr>
          <w:rFonts w:hint="eastAsia"/>
        </w:rPr>
        <w:t>в</w:t>
      </w:r>
      <w:r>
        <w:t xml:space="preserve"> </w:t>
      </w:r>
      <w:r>
        <w:rPr>
          <w:rFonts w:hint="eastAsia"/>
        </w:rPr>
        <w:t>сучасних</w:t>
      </w:r>
      <w:r>
        <w:t xml:space="preserve"> </w:t>
      </w:r>
      <w:r>
        <w:rPr>
          <w:rFonts w:hint="eastAsia"/>
        </w:rPr>
        <w:t>умовах</w:t>
      </w:r>
      <w:r>
        <w:t xml:space="preserve">. </w:t>
      </w:r>
      <w:r>
        <w:rPr>
          <w:rFonts w:hint="eastAsia"/>
        </w:rPr>
        <w:t>Доведено</w:t>
      </w:r>
      <w:r>
        <w:t xml:space="preserve"> </w:t>
      </w:r>
      <w:r>
        <w:rPr>
          <w:rFonts w:hint="eastAsia"/>
        </w:rPr>
        <w:t>необхідність</w:t>
      </w:r>
      <w:r>
        <w:t xml:space="preserve"> </w:t>
      </w:r>
      <w:r>
        <w:rPr>
          <w:rFonts w:hint="eastAsia"/>
        </w:rPr>
        <w:t>законодавчого</w:t>
      </w:r>
      <w:r>
        <w:t xml:space="preserve"> </w:t>
      </w:r>
      <w:r>
        <w:rPr>
          <w:rFonts w:hint="eastAsia"/>
        </w:rPr>
        <w:t>закріплення</w:t>
      </w:r>
      <w:r>
        <w:t xml:space="preserve">: </w:t>
      </w:r>
      <w:r>
        <w:rPr>
          <w:rFonts w:hint="eastAsia"/>
        </w:rPr>
        <w:t>норм</w:t>
      </w:r>
      <w:r>
        <w:t xml:space="preserve"> </w:t>
      </w:r>
      <w:r>
        <w:rPr>
          <w:rFonts w:hint="eastAsia"/>
        </w:rPr>
        <w:t>цільового</w:t>
      </w:r>
      <w:r>
        <w:t xml:space="preserve"> </w:t>
      </w:r>
      <w:r>
        <w:rPr>
          <w:rFonts w:hint="eastAsia"/>
        </w:rPr>
        <w:t>спрямування</w:t>
      </w:r>
      <w:r>
        <w:t xml:space="preserve"> </w:t>
      </w:r>
      <w:r>
        <w:rPr>
          <w:rFonts w:hint="eastAsia"/>
        </w:rPr>
        <w:t>проектів</w:t>
      </w:r>
      <w:r>
        <w:t xml:space="preserve"> </w:t>
      </w:r>
      <w:r>
        <w:rPr>
          <w:rFonts w:hint="eastAsia"/>
        </w:rPr>
        <w:t>на</w:t>
      </w:r>
      <w:r>
        <w:t xml:space="preserve"> </w:t>
      </w:r>
      <w:r>
        <w:rPr>
          <w:rFonts w:hint="eastAsia"/>
        </w:rPr>
        <w:t>досягнення</w:t>
      </w:r>
      <w:r>
        <w:t xml:space="preserve"> </w:t>
      </w:r>
      <w:r>
        <w:rPr>
          <w:rFonts w:hint="eastAsia"/>
        </w:rPr>
        <w:t>національних</w:t>
      </w:r>
      <w:r>
        <w:t xml:space="preserve"> </w:t>
      </w:r>
      <w:r>
        <w:rPr>
          <w:rFonts w:hint="eastAsia"/>
        </w:rPr>
        <w:t>пріоритетів</w:t>
      </w:r>
      <w:r>
        <w:t xml:space="preserve"> </w:t>
      </w:r>
      <w:r>
        <w:rPr>
          <w:rFonts w:hint="eastAsia"/>
        </w:rPr>
        <w:t>та</w:t>
      </w:r>
      <w:r>
        <w:t xml:space="preserve"> </w:t>
      </w:r>
      <w:r>
        <w:rPr>
          <w:rFonts w:hint="eastAsia"/>
        </w:rPr>
        <w:t>інших</w:t>
      </w:r>
      <w:r>
        <w:t xml:space="preserve"> </w:t>
      </w:r>
      <w:r>
        <w:rPr>
          <w:rFonts w:hint="eastAsia"/>
        </w:rPr>
        <w:t>проектів</w:t>
      </w:r>
      <w:r>
        <w:t xml:space="preserve"> </w:t>
      </w:r>
      <w:r>
        <w:rPr>
          <w:rFonts w:hint="eastAsia"/>
        </w:rPr>
        <w:t>регіонального</w:t>
      </w:r>
      <w:r>
        <w:t xml:space="preserve"> (</w:t>
      </w:r>
      <w:r>
        <w:rPr>
          <w:rFonts w:hint="eastAsia"/>
        </w:rPr>
        <w:t>місцевого</w:t>
      </w:r>
      <w:r>
        <w:t xml:space="preserve">) </w:t>
      </w:r>
      <w:r>
        <w:rPr>
          <w:rFonts w:hint="eastAsia"/>
        </w:rPr>
        <w:t>значення</w:t>
      </w:r>
      <w:r>
        <w:t xml:space="preserve">; </w:t>
      </w:r>
      <w:r>
        <w:rPr>
          <w:rFonts w:hint="eastAsia"/>
        </w:rPr>
        <w:t>основних</w:t>
      </w:r>
      <w:r>
        <w:t xml:space="preserve"> </w:t>
      </w:r>
      <w:r>
        <w:rPr>
          <w:rFonts w:hint="eastAsia"/>
        </w:rPr>
        <w:t>положень</w:t>
      </w:r>
      <w:r>
        <w:t xml:space="preserve"> </w:t>
      </w:r>
      <w:r>
        <w:rPr>
          <w:rFonts w:hint="eastAsia"/>
        </w:rPr>
        <w:t>середньострокового</w:t>
      </w:r>
      <w:r>
        <w:t xml:space="preserve">, </w:t>
      </w:r>
      <w:r>
        <w:rPr>
          <w:rFonts w:hint="eastAsia"/>
        </w:rPr>
        <w:t>річного</w:t>
      </w:r>
      <w:r>
        <w:t xml:space="preserve"> </w:t>
      </w:r>
      <w:r>
        <w:rPr>
          <w:rFonts w:hint="eastAsia"/>
        </w:rPr>
        <w:t>та</w:t>
      </w:r>
      <w:r>
        <w:t xml:space="preserve"> </w:t>
      </w:r>
      <w:r>
        <w:rPr>
          <w:rFonts w:hint="eastAsia"/>
        </w:rPr>
        <w:t>оперативного</w:t>
      </w:r>
      <w:r>
        <w:t xml:space="preserve"> (</w:t>
      </w:r>
      <w:r>
        <w:rPr>
          <w:rFonts w:hint="eastAsia"/>
        </w:rPr>
        <w:t>квартального</w:t>
      </w:r>
      <w:r>
        <w:t xml:space="preserve"> </w:t>
      </w:r>
      <w:r>
        <w:rPr>
          <w:rFonts w:hint="eastAsia"/>
        </w:rPr>
        <w:t>і</w:t>
      </w:r>
      <w:r>
        <w:t xml:space="preserve"> </w:t>
      </w:r>
      <w:r>
        <w:rPr>
          <w:rFonts w:hint="eastAsia"/>
        </w:rPr>
        <w:t>місячного</w:t>
      </w:r>
      <w:r>
        <w:t xml:space="preserve">) </w:t>
      </w:r>
      <w:r>
        <w:rPr>
          <w:rFonts w:hint="eastAsia"/>
        </w:rPr>
        <w:t>фінансового</w:t>
      </w:r>
      <w:r>
        <w:t xml:space="preserve"> </w:t>
      </w:r>
      <w:r>
        <w:rPr>
          <w:rFonts w:hint="eastAsia"/>
        </w:rPr>
        <w:t>планування</w:t>
      </w:r>
      <w:r>
        <w:t xml:space="preserve"> </w:t>
      </w:r>
      <w:r>
        <w:rPr>
          <w:rFonts w:hint="eastAsia"/>
        </w:rPr>
        <w:t>кожного</w:t>
      </w:r>
      <w:r>
        <w:t xml:space="preserve"> </w:t>
      </w:r>
      <w:r>
        <w:rPr>
          <w:rFonts w:hint="eastAsia"/>
        </w:rPr>
        <w:t>проекту</w:t>
      </w:r>
      <w:r>
        <w:t xml:space="preserve"> </w:t>
      </w:r>
      <w:r>
        <w:rPr>
          <w:rFonts w:hint="eastAsia"/>
        </w:rPr>
        <w:t>в</w:t>
      </w:r>
      <w:r>
        <w:t xml:space="preserve"> </w:t>
      </w:r>
      <w:r>
        <w:rPr>
          <w:rFonts w:hint="eastAsia"/>
        </w:rPr>
        <w:t>рамках</w:t>
      </w:r>
      <w:r>
        <w:t xml:space="preserve"> </w:t>
      </w:r>
      <w:r>
        <w:rPr>
          <w:rFonts w:hint="eastAsia"/>
        </w:rPr>
        <w:t>державно</w:t>
      </w:r>
      <w:r>
        <w:t>-</w:t>
      </w:r>
      <w:r>
        <w:rPr>
          <w:rFonts w:hint="eastAsia"/>
        </w:rPr>
        <w:t>банківського</w:t>
      </w:r>
      <w:r>
        <w:t xml:space="preserve"> </w:t>
      </w:r>
      <w:r>
        <w:rPr>
          <w:rFonts w:hint="eastAsia"/>
        </w:rPr>
        <w:t>партнерства</w:t>
      </w:r>
      <w:r>
        <w:t xml:space="preserve">; </w:t>
      </w:r>
      <w:r>
        <w:rPr>
          <w:rFonts w:hint="eastAsia"/>
        </w:rPr>
        <w:t>норм</w:t>
      </w:r>
      <w:r>
        <w:t xml:space="preserve"> </w:t>
      </w:r>
      <w:r>
        <w:rPr>
          <w:rFonts w:hint="eastAsia"/>
        </w:rPr>
        <w:t>здійснення</w:t>
      </w:r>
      <w:r>
        <w:t xml:space="preserve"> </w:t>
      </w:r>
      <w:r>
        <w:rPr>
          <w:rFonts w:hint="eastAsia"/>
        </w:rPr>
        <w:t>контролю</w:t>
      </w:r>
      <w:r>
        <w:t xml:space="preserve"> </w:t>
      </w:r>
      <w:r>
        <w:rPr>
          <w:rFonts w:hint="eastAsia"/>
        </w:rPr>
        <w:t>над</w:t>
      </w:r>
      <w:r>
        <w:t xml:space="preserve"> </w:t>
      </w:r>
      <w:r>
        <w:rPr>
          <w:rFonts w:hint="eastAsia"/>
        </w:rPr>
        <w:t>реалізацією</w:t>
      </w:r>
      <w:r>
        <w:t xml:space="preserve"> </w:t>
      </w:r>
      <w:r>
        <w:rPr>
          <w:rFonts w:hint="eastAsia"/>
        </w:rPr>
        <w:t>проекту</w:t>
      </w:r>
      <w:r>
        <w:t xml:space="preserve"> </w:t>
      </w:r>
      <w:r>
        <w:rPr>
          <w:rFonts w:hint="eastAsia"/>
        </w:rPr>
        <w:t>та</w:t>
      </w:r>
      <w:r>
        <w:t xml:space="preserve"> </w:t>
      </w:r>
      <w:r>
        <w:rPr>
          <w:rFonts w:hint="eastAsia"/>
        </w:rPr>
        <w:t>дотриманням</w:t>
      </w:r>
      <w:r>
        <w:t xml:space="preserve"> </w:t>
      </w:r>
      <w:r>
        <w:rPr>
          <w:rFonts w:hint="eastAsia"/>
        </w:rPr>
        <w:t>умов</w:t>
      </w:r>
      <w:r>
        <w:t xml:space="preserve"> </w:t>
      </w:r>
      <w:r>
        <w:rPr>
          <w:rFonts w:hint="eastAsia"/>
        </w:rPr>
        <w:t>відповідного</w:t>
      </w:r>
      <w:r>
        <w:t xml:space="preserve"> </w:t>
      </w:r>
      <w:r>
        <w:rPr>
          <w:rFonts w:hint="eastAsia"/>
        </w:rPr>
        <w:t>договору</w:t>
      </w:r>
      <w:r>
        <w:t xml:space="preserve">, </w:t>
      </w:r>
      <w:r>
        <w:rPr>
          <w:rFonts w:hint="eastAsia"/>
        </w:rPr>
        <w:t>формування</w:t>
      </w:r>
      <w:r>
        <w:t xml:space="preserve"> </w:t>
      </w:r>
      <w:r>
        <w:rPr>
          <w:rFonts w:hint="eastAsia"/>
        </w:rPr>
        <w:t>єдиного</w:t>
      </w:r>
      <w:r>
        <w:t xml:space="preserve"> </w:t>
      </w:r>
      <w:r>
        <w:rPr>
          <w:rFonts w:hint="eastAsia"/>
        </w:rPr>
        <w:t>реєстру</w:t>
      </w:r>
      <w:r>
        <w:t xml:space="preserve"> </w:t>
      </w:r>
      <w:r>
        <w:rPr>
          <w:rFonts w:hint="eastAsia"/>
        </w:rPr>
        <w:t>проектів</w:t>
      </w:r>
      <w:r>
        <w:t xml:space="preserve"> </w:t>
      </w:r>
      <w:r>
        <w:rPr>
          <w:rFonts w:hint="eastAsia"/>
        </w:rPr>
        <w:t>та</w:t>
      </w:r>
      <w:r>
        <w:t xml:space="preserve"> </w:t>
      </w:r>
      <w:r>
        <w:rPr>
          <w:rFonts w:hint="eastAsia"/>
        </w:rPr>
        <w:t>укладених</w:t>
      </w:r>
      <w:r>
        <w:t xml:space="preserve"> </w:t>
      </w:r>
      <w:r>
        <w:rPr>
          <w:rFonts w:hint="eastAsia"/>
        </w:rPr>
        <w:t>договорів</w:t>
      </w:r>
      <w:r>
        <w:t xml:space="preserve">, </w:t>
      </w:r>
      <w:r>
        <w:rPr>
          <w:rFonts w:hint="eastAsia"/>
        </w:rPr>
        <w:t>ведення</w:t>
      </w:r>
      <w:r>
        <w:t xml:space="preserve"> </w:t>
      </w:r>
      <w:r>
        <w:rPr>
          <w:rFonts w:hint="eastAsia"/>
        </w:rPr>
        <w:t>бухгалтерського</w:t>
      </w:r>
      <w:r>
        <w:t xml:space="preserve"> </w:t>
      </w:r>
      <w:r>
        <w:rPr>
          <w:rFonts w:hint="eastAsia"/>
        </w:rPr>
        <w:t>обліку</w:t>
      </w:r>
      <w:r>
        <w:t xml:space="preserve"> </w:t>
      </w:r>
      <w:r>
        <w:rPr>
          <w:rFonts w:hint="eastAsia"/>
        </w:rPr>
        <w:t>і</w:t>
      </w:r>
      <w:r>
        <w:t xml:space="preserve"> </w:t>
      </w:r>
      <w:r>
        <w:rPr>
          <w:rFonts w:hint="eastAsia"/>
        </w:rPr>
        <w:t>складання</w:t>
      </w:r>
      <w:r>
        <w:t xml:space="preserve"> </w:t>
      </w:r>
      <w:r>
        <w:rPr>
          <w:rFonts w:hint="eastAsia"/>
        </w:rPr>
        <w:t>фінансової</w:t>
      </w:r>
      <w:r>
        <w:t xml:space="preserve"> </w:t>
      </w:r>
      <w:r>
        <w:rPr>
          <w:rFonts w:hint="eastAsia"/>
        </w:rPr>
        <w:t>звітності</w:t>
      </w:r>
      <w:r>
        <w:t xml:space="preserve"> </w:t>
      </w:r>
      <w:r>
        <w:rPr>
          <w:rFonts w:hint="eastAsia"/>
        </w:rPr>
        <w:t>у</w:t>
      </w:r>
      <w:r>
        <w:t xml:space="preserve"> </w:t>
      </w:r>
      <w:r>
        <w:rPr>
          <w:rFonts w:hint="eastAsia"/>
        </w:rPr>
        <w:t>розрізі</w:t>
      </w:r>
      <w:r>
        <w:t xml:space="preserve"> </w:t>
      </w:r>
      <w:r>
        <w:rPr>
          <w:rFonts w:hint="eastAsia"/>
        </w:rPr>
        <w:t>проектів</w:t>
      </w:r>
      <w:r>
        <w:t>.</w:t>
      </w:r>
    </w:p>
    <w:p w14:paraId="5F3DBA18" w14:textId="77777777" w:rsidR="00834ABA" w:rsidRDefault="00834ABA" w:rsidP="00834ABA">
      <w:r>
        <w:t>5.</w:t>
      </w:r>
      <w:r>
        <w:tab/>
      </w:r>
      <w:r>
        <w:rPr>
          <w:rFonts w:hint="eastAsia"/>
        </w:rPr>
        <w:t>Здійснено</w:t>
      </w:r>
      <w:r>
        <w:t xml:space="preserve"> </w:t>
      </w:r>
      <w:r>
        <w:rPr>
          <w:rFonts w:hint="eastAsia"/>
        </w:rPr>
        <w:t>аналіз</w:t>
      </w:r>
      <w:r>
        <w:t xml:space="preserve"> </w:t>
      </w:r>
      <w:r>
        <w:rPr>
          <w:rFonts w:hint="eastAsia"/>
        </w:rPr>
        <w:t>інституційно</w:t>
      </w:r>
      <w:r>
        <w:t>-</w:t>
      </w:r>
      <w:r>
        <w:rPr>
          <w:rFonts w:hint="eastAsia"/>
        </w:rPr>
        <w:t>організаційного</w:t>
      </w:r>
      <w:r>
        <w:t xml:space="preserve"> </w:t>
      </w:r>
      <w:r>
        <w:rPr>
          <w:rFonts w:hint="eastAsia"/>
        </w:rPr>
        <w:t>забезпечення</w:t>
      </w:r>
      <w:r>
        <w:t xml:space="preserve"> </w:t>
      </w:r>
      <w:r>
        <w:rPr>
          <w:rFonts w:hint="eastAsia"/>
        </w:rPr>
        <w:t>механізмів</w:t>
      </w:r>
      <w:r>
        <w:t xml:space="preserve"> </w:t>
      </w:r>
      <w:r>
        <w:rPr>
          <w:rFonts w:hint="eastAsia"/>
        </w:rPr>
        <w:t>реалізації</w:t>
      </w:r>
      <w:r>
        <w:t xml:space="preserve"> </w:t>
      </w:r>
      <w:r>
        <w:rPr>
          <w:rFonts w:hint="eastAsia"/>
        </w:rPr>
        <w:t>партнерської</w:t>
      </w:r>
      <w:r>
        <w:t xml:space="preserve"> </w:t>
      </w:r>
      <w:r>
        <w:rPr>
          <w:rFonts w:hint="eastAsia"/>
        </w:rPr>
        <w:t>взаємодії</w:t>
      </w:r>
      <w:r>
        <w:t xml:space="preserve"> </w:t>
      </w:r>
      <w:r>
        <w:rPr>
          <w:rFonts w:hint="eastAsia"/>
        </w:rPr>
        <w:t>держави</w:t>
      </w:r>
      <w:r>
        <w:t xml:space="preserve"> </w:t>
      </w:r>
      <w:r>
        <w:rPr>
          <w:rFonts w:hint="eastAsia"/>
        </w:rPr>
        <w:t>та</w:t>
      </w:r>
      <w:r>
        <w:t xml:space="preserve"> </w:t>
      </w:r>
      <w:r>
        <w:rPr>
          <w:rFonts w:hint="eastAsia"/>
        </w:rPr>
        <w:t>банківського</w:t>
      </w:r>
      <w:r>
        <w:t xml:space="preserve"> </w:t>
      </w:r>
      <w:r>
        <w:rPr>
          <w:rFonts w:hint="eastAsia"/>
        </w:rPr>
        <w:t>сектору</w:t>
      </w:r>
      <w:r>
        <w:t>.</w:t>
      </w:r>
    </w:p>
    <w:p w14:paraId="5E192201" w14:textId="77777777" w:rsidR="00834ABA" w:rsidRDefault="00834ABA" w:rsidP="00834ABA">
      <w:r>
        <w:rPr>
          <w:rFonts w:hint="eastAsia"/>
        </w:rPr>
        <w:t>На</w:t>
      </w:r>
      <w:r>
        <w:t xml:space="preserve"> </w:t>
      </w:r>
      <w:r>
        <w:rPr>
          <w:rFonts w:hint="eastAsia"/>
        </w:rPr>
        <w:t>основі</w:t>
      </w:r>
      <w:r>
        <w:t xml:space="preserve"> </w:t>
      </w:r>
      <w:r>
        <w:rPr>
          <w:rFonts w:hint="eastAsia"/>
        </w:rPr>
        <w:t>аналізу</w:t>
      </w:r>
      <w:r>
        <w:t xml:space="preserve"> </w:t>
      </w:r>
      <w:r>
        <w:rPr>
          <w:rFonts w:hint="eastAsia"/>
        </w:rPr>
        <w:t>функціональних</w:t>
      </w:r>
      <w:r>
        <w:t xml:space="preserve"> </w:t>
      </w:r>
      <w:r>
        <w:rPr>
          <w:rFonts w:hint="eastAsia"/>
        </w:rPr>
        <w:t>повноважень</w:t>
      </w:r>
      <w:r>
        <w:t xml:space="preserve"> </w:t>
      </w:r>
      <w:r>
        <w:rPr>
          <w:rFonts w:hint="eastAsia"/>
        </w:rPr>
        <w:t>відповідних</w:t>
      </w:r>
      <w:r>
        <w:t xml:space="preserve"> </w:t>
      </w:r>
      <w:r>
        <w:rPr>
          <w:rFonts w:hint="eastAsia"/>
        </w:rPr>
        <w:t>органів</w:t>
      </w:r>
      <w:r>
        <w:t xml:space="preserve"> </w:t>
      </w:r>
      <w:r>
        <w:rPr>
          <w:rFonts w:hint="eastAsia"/>
        </w:rPr>
        <w:t>державної</w:t>
      </w:r>
      <w:r>
        <w:t xml:space="preserve"> </w:t>
      </w:r>
      <w:r>
        <w:rPr>
          <w:rFonts w:hint="eastAsia"/>
        </w:rPr>
        <w:t>влади</w:t>
      </w:r>
      <w:r>
        <w:t xml:space="preserve">, </w:t>
      </w:r>
      <w:r>
        <w:rPr>
          <w:rFonts w:hint="eastAsia"/>
        </w:rPr>
        <w:t>запропоновано</w:t>
      </w:r>
      <w:r>
        <w:t xml:space="preserve"> </w:t>
      </w:r>
      <w:r>
        <w:rPr>
          <w:rFonts w:hint="eastAsia"/>
        </w:rPr>
        <w:t>структурно</w:t>
      </w:r>
      <w:r>
        <w:t>-</w:t>
      </w:r>
      <w:r>
        <w:rPr>
          <w:rFonts w:hint="eastAsia"/>
        </w:rPr>
        <w:t>функціональну</w:t>
      </w:r>
      <w:r>
        <w:t xml:space="preserve"> </w:t>
      </w:r>
      <w:r>
        <w:rPr>
          <w:rFonts w:hint="eastAsia"/>
        </w:rPr>
        <w:t>модель</w:t>
      </w:r>
      <w:r>
        <w:t xml:space="preserve"> </w:t>
      </w:r>
      <w:r>
        <w:rPr>
          <w:rFonts w:hint="eastAsia"/>
        </w:rPr>
        <w:t>інституційного</w:t>
      </w:r>
      <w:r>
        <w:t xml:space="preserve"> </w:t>
      </w:r>
      <w:r>
        <w:rPr>
          <w:rFonts w:hint="eastAsia"/>
        </w:rPr>
        <w:t>забез</w:t>
      </w:r>
      <w:r>
        <w:rPr>
          <w:rFonts w:hint="eastAsia"/>
        </w:rPr>
        <w:lastRenderedPageBreak/>
        <w:t>печення</w:t>
      </w:r>
      <w:r>
        <w:t xml:space="preserve"> </w:t>
      </w:r>
      <w:r>
        <w:rPr>
          <w:rFonts w:hint="eastAsia"/>
        </w:rPr>
        <w:t>механізму</w:t>
      </w:r>
      <w:r>
        <w:t xml:space="preserve"> </w:t>
      </w:r>
      <w:r>
        <w:rPr>
          <w:rFonts w:hint="eastAsia"/>
        </w:rPr>
        <w:t>партнерських</w:t>
      </w:r>
      <w:r>
        <w:t xml:space="preserve"> </w:t>
      </w:r>
      <w:r>
        <w:rPr>
          <w:rFonts w:hint="eastAsia"/>
        </w:rPr>
        <w:t>відносин</w:t>
      </w:r>
      <w:r>
        <w:t xml:space="preserve"> </w:t>
      </w:r>
      <w:r>
        <w:rPr>
          <w:rFonts w:hint="eastAsia"/>
        </w:rPr>
        <w:t>держави</w:t>
      </w:r>
      <w:r>
        <w:t xml:space="preserve"> </w:t>
      </w:r>
      <w:r>
        <w:rPr>
          <w:rFonts w:hint="eastAsia"/>
        </w:rPr>
        <w:t>та</w:t>
      </w:r>
      <w:r>
        <w:t xml:space="preserve"> </w:t>
      </w:r>
      <w:r>
        <w:rPr>
          <w:rFonts w:hint="eastAsia"/>
        </w:rPr>
        <w:t>банківського</w:t>
      </w:r>
      <w:r>
        <w:t xml:space="preserve"> </w:t>
      </w:r>
      <w:r>
        <w:rPr>
          <w:rFonts w:hint="eastAsia"/>
        </w:rPr>
        <w:t>сектору</w:t>
      </w:r>
      <w:r>
        <w:t xml:space="preserve">, </w:t>
      </w:r>
      <w:r>
        <w:rPr>
          <w:rFonts w:hint="eastAsia"/>
        </w:rPr>
        <w:t>що</w:t>
      </w:r>
      <w:r>
        <w:t xml:space="preserve"> </w:t>
      </w:r>
      <w:r>
        <w:rPr>
          <w:rFonts w:hint="eastAsia"/>
        </w:rPr>
        <w:t>відображає</w:t>
      </w:r>
      <w:r>
        <w:t xml:space="preserve"> </w:t>
      </w:r>
      <w:r>
        <w:rPr>
          <w:rFonts w:hint="eastAsia"/>
        </w:rPr>
        <w:t>зв</w:t>
      </w:r>
      <w:r>
        <w:t>'</w:t>
      </w:r>
      <w:r>
        <w:rPr>
          <w:rFonts w:hint="eastAsia"/>
        </w:rPr>
        <w:t>язки</w:t>
      </w:r>
      <w:r>
        <w:t xml:space="preserve"> </w:t>
      </w:r>
      <w:r>
        <w:rPr>
          <w:rFonts w:hint="eastAsia"/>
        </w:rPr>
        <w:t>управління</w:t>
      </w:r>
      <w:r>
        <w:t xml:space="preserve"> </w:t>
      </w:r>
      <w:r>
        <w:rPr>
          <w:rFonts w:hint="eastAsia"/>
        </w:rPr>
        <w:t>інфраструктури</w:t>
      </w:r>
      <w:r>
        <w:t xml:space="preserve"> </w:t>
      </w:r>
      <w:r>
        <w:rPr>
          <w:rFonts w:hint="eastAsia"/>
        </w:rPr>
        <w:t>з</w:t>
      </w:r>
      <w:r>
        <w:t xml:space="preserve"> </w:t>
      </w:r>
      <w:r>
        <w:rPr>
          <w:rFonts w:hint="eastAsia"/>
        </w:rPr>
        <w:t>іншими</w:t>
      </w:r>
      <w:r>
        <w:t xml:space="preserve"> </w:t>
      </w:r>
      <w:r>
        <w:rPr>
          <w:rFonts w:hint="eastAsia"/>
        </w:rPr>
        <w:t>організаційними</w:t>
      </w:r>
      <w:r>
        <w:t xml:space="preserve"> </w:t>
      </w:r>
      <w:r>
        <w:rPr>
          <w:rFonts w:hint="eastAsia"/>
        </w:rPr>
        <w:t>структурами</w:t>
      </w:r>
      <w:r>
        <w:t xml:space="preserve">, </w:t>
      </w:r>
      <w:r>
        <w:rPr>
          <w:rFonts w:hint="eastAsia"/>
        </w:rPr>
        <w:t>зокрема</w:t>
      </w:r>
      <w:r>
        <w:t xml:space="preserve"> </w:t>
      </w:r>
      <w:r>
        <w:rPr>
          <w:rFonts w:hint="eastAsia"/>
        </w:rPr>
        <w:t>на</w:t>
      </w:r>
      <w:r>
        <w:t xml:space="preserve"> </w:t>
      </w:r>
      <w:r>
        <w:rPr>
          <w:rFonts w:hint="eastAsia"/>
        </w:rPr>
        <w:t>загальнодержавному</w:t>
      </w:r>
      <w:r>
        <w:t xml:space="preserve"> </w:t>
      </w:r>
      <w:r>
        <w:rPr>
          <w:rFonts w:hint="eastAsia"/>
        </w:rPr>
        <w:t>рівні</w:t>
      </w:r>
      <w:r>
        <w:t>.</w:t>
      </w:r>
    </w:p>
    <w:p w14:paraId="053A60CD" w14:textId="77777777" w:rsidR="00834ABA" w:rsidRDefault="00834ABA" w:rsidP="00834ABA">
      <w:r>
        <w:rPr>
          <w:rFonts w:hint="eastAsia"/>
        </w:rPr>
        <w:t>Наголошено</w:t>
      </w:r>
      <w:r>
        <w:t xml:space="preserve"> </w:t>
      </w:r>
      <w:r>
        <w:rPr>
          <w:rFonts w:hint="eastAsia"/>
        </w:rPr>
        <w:t>на</w:t>
      </w:r>
      <w:r>
        <w:t xml:space="preserve"> </w:t>
      </w:r>
      <w:r>
        <w:rPr>
          <w:rFonts w:hint="eastAsia"/>
        </w:rPr>
        <w:t>тому</w:t>
      </w:r>
      <w:r>
        <w:t xml:space="preserve">, </w:t>
      </w:r>
      <w:r>
        <w:rPr>
          <w:rFonts w:hint="eastAsia"/>
        </w:rPr>
        <w:t>шо</w:t>
      </w:r>
      <w:r>
        <w:t xml:space="preserve"> </w:t>
      </w:r>
      <w:r>
        <w:rPr>
          <w:rFonts w:hint="eastAsia"/>
        </w:rPr>
        <w:t>ефективне</w:t>
      </w:r>
      <w:r>
        <w:t xml:space="preserve"> </w:t>
      </w:r>
      <w:r>
        <w:rPr>
          <w:rFonts w:hint="eastAsia"/>
        </w:rPr>
        <w:t>інституційне</w:t>
      </w:r>
      <w:r>
        <w:t xml:space="preserve"> </w:t>
      </w:r>
      <w:r>
        <w:rPr>
          <w:rFonts w:hint="eastAsia"/>
        </w:rPr>
        <w:t>забезпечення</w:t>
      </w:r>
      <w:r>
        <w:t xml:space="preserve"> </w:t>
      </w:r>
      <w:r>
        <w:rPr>
          <w:rFonts w:hint="eastAsia"/>
        </w:rPr>
        <w:t>державно</w:t>
      </w:r>
      <w:r>
        <w:t>-</w:t>
      </w:r>
      <w:r>
        <w:rPr>
          <w:rFonts w:hint="eastAsia"/>
        </w:rPr>
        <w:t>банківського</w:t>
      </w:r>
      <w:r>
        <w:t xml:space="preserve"> </w:t>
      </w:r>
      <w:r>
        <w:rPr>
          <w:rFonts w:hint="eastAsia"/>
        </w:rPr>
        <w:t>партнерства</w:t>
      </w:r>
      <w:r>
        <w:t xml:space="preserve"> </w:t>
      </w:r>
      <w:r>
        <w:rPr>
          <w:rFonts w:hint="eastAsia"/>
        </w:rPr>
        <w:t>повинно</w:t>
      </w:r>
      <w:r>
        <w:t xml:space="preserve"> </w:t>
      </w:r>
      <w:r>
        <w:rPr>
          <w:rFonts w:hint="eastAsia"/>
        </w:rPr>
        <w:t>ґрунтуватися</w:t>
      </w:r>
      <w:r>
        <w:t xml:space="preserve"> </w:t>
      </w:r>
      <w:r>
        <w:rPr>
          <w:rFonts w:hint="eastAsia"/>
        </w:rPr>
        <w:t>на</w:t>
      </w:r>
      <w:r>
        <w:t xml:space="preserve"> </w:t>
      </w:r>
      <w:r>
        <w:rPr>
          <w:rFonts w:hint="eastAsia"/>
        </w:rPr>
        <w:t>принципах</w:t>
      </w:r>
      <w:r>
        <w:t xml:space="preserve"> </w:t>
      </w:r>
      <w:r>
        <w:rPr>
          <w:rFonts w:hint="eastAsia"/>
        </w:rPr>
        <w:t>ефективності</w:t>
      </w:r>
      <w:r>
        <w:t xml:space="preserve">, </w:t>
      </w:r>
      <w:r>
        <w:rPr>
          <w:rFonts w:hint="eastAsia"/>
        </w:rPr>
        <w:t>систематичності</w:t>
      </w:r>
      <w:r>
        <w:t xml:space="preserve">, </w:t>
      </w:r>
      <w:r>
        <w:rPr>
          <w:rFonts w:hint="eastAsia"/>
        </w:rPr>
        <w:t>оперативності</w:t>
      </w:r>
      <w:r>
        <w:t xml:space="preserve">, </w:t>
      </w:r>
      <w:r>
        <w:rPr>
          <w:rFonts w:hint="eastAsia"/>
        </w:rPr>
        <w:t>економічності</w:t>
      </w:r>
      <w:r>
        <w:t xml:space="preserve">, </w:t>
      </w:r>
      <w:r>
        <w:rPr>
          <w:rFonts w:hint="eastAsia"/>
        </w:rPr>
        <w:t>стійкості</w:t>
      </w:r>
      <w:r>
        <w:t xml:space="preserve">, </w:t>
      </w:r>
      <w:r>
        <w:rPr>
          <w:rFonts w:hint="eastAsia"/>
        </w:rPr>
        <w:t>гнучкості</w:t>
      </w:r>
      <w:r>
        <w:t xml:space="preserve">, </w:t>
      </w:r>
      <w:r>
        <w:rPr>
          <w:rFonts w:hint="eastAsia"/>
        </w:rPr>
        <w:t>надійності</w:t>
      </w:r>
      <w:r>
        <w:t xml:space="preserve"> </w:t>
      </w:r>
      <w:r>
        <w:rPr>
          <w:rFonts w:hint="eastAsia"/>
        </w:rPr>
        <w:t>інституційної</w:t>
      </w:r>
      <w:r>
        <w:t xml:space="preserve"> </w:t>
      </w:r>
      <w:r>
        <w:rPr>
          <w:rFonts w:hint="eastAsia"/>
        </w:rPr>
        <w:t>структури</w:t>
      </w:r>
      <w:r>
        <w:t>.</w:t>
      </w:r>
    </w:p>
    <w:p w14:paraId="2BA0432F" w14:textId="77777777" w:rsidR="00834ABA" w:rsidRDefault="00834ABA" w:rsidP="00834ABA">
      <w:r>
        <w:t>6.</w:t>
      </w:r>
      <w:r>
        <w:tab/>
      </w:r>
      <w:r>
        <w:rPr>
          <w:rFonts w:hint="eastAsia"/>
        </w:rPr>
        <w:t>Окреслено</w:t>
      </w:r>
      <w:r>
        <w:t xml:space="preserve"> </w:t>
      </w:r>
      <w:r>
        <w:rPr>
          <w:rFonts w:hint="eastAsia"/>
        </w:rPr>
        <w:t>сучасний</w:t>
      </w:r>
      <w:r>
        <w:t xml:space="preserve"> </w:t>
      </w:r>
      <w:r>
        <w:rPr>
          <w:rFonts w:hint="eastAsia"/>
        </w:rPr>
        <w:t>стан</w:t>
      </w:r>
      <w:r>
        <w:t xml:space="preserve"> </w:t>
      </w:r>
      <w:r>
        <w:rPr>
          <w:rFonts w:hint="eastAsia"/>
        </w:rPr>
        <w:t>розвитку</w:t>
      </w:r>
      <w:r>
        <w:t xml:space="preserve"> </w:t>
      </w:r>
      <w:r>
        <w:rPr>
          <w:rFonts w:hint="eastAsia"/>
        </w:rPr>
        <w:t>механізму</w:t>
      </w:r>
      <w:r>
        <w:t xml:space="preserve"> </w:t>
      </w:r>
      <w:r>
        <w:rPr>
          <w:rFonts w:hint="eastAsia"/>
        </w:rPr>
        <w:t>державно</w:t>
      </w:r>
      <w:r>
        <w:t>-</w:t>
      </w:r>
      <w:r>
        <w:rPr>
          <w:rFonts w:hint="eastAsia"/>
        </w:rPr>
        <w:t>банківської</w:t>
      </w:r>
    </w:p>
    <w:p w14:paraId="3E3E2A15" w14:textId="77777777" w:rsidR="00834ABA" w:rsidRDefault="00834ABA" w:rsidP="00834ABA">
      <w:r>
        <w:rPr>
          <w:rFonts w:hint="eastAsia"/>
        </w:rPr>
        <w:t>підтримки</w:t>
      </w:r>
      <w:r>
        <w:t xml:space="preserve"> </w:t>
      </w:r>
      <w:r>
        <w:rPr>
          <w:rFonts w:hint="eastAsia"/>
        </w:rPr>
        <w:t>малого</w:t>
      </w:r>
      <w:r>
        <w:t xml:space="preserve"> </w:t>
      </w:r>
      <w:r>
        <w:rPr>
          <w:rFonts w:hint="eastAsia"/>
        </w:rPr>
        <w:t>та</w:t>
      </w:r>
      <w:r>
        <w:t xml:space="preserve"> </w:t>
      </w:r>
      <w:r>
        <w:rPr>
          <w:rFonts w:hint="eastAsia"/>
        </w:rPr>
        <w:t>середнього</w:t>
      </w:r>
      <w:r>
        <w:t xml:space="preserve"> </w:t>
      </w:r>
      <w:r>
        <w:rPr>
          <w:rFonts w:hint="eastAsia"/>
        </w:rPr>
        <w:t>підприємництва</w:t>
      </w:r>
      <w:r>
        <w:t xml:space="preserve">. </w:t>
      </w:r>
      <w:r>
        <w:rPr>
          <w:rFonts w:hint="eastAsia"/>
        </w:rPr>
        <w:t>Визначено</w:t>
      </w:r>
      <w:r>
        <w:t xml:space="preserve"> </w:t>
      </w:r>
      <w:r>
        <w:rPr>
          <w:rFonts w:hint="eastAsia"/>
        </w:rPr>
        <w:t>підходи</w:t>
      </w:r>
      <w:r>
        <w:t xml:space="preserve"> </w:t>
      </w:r>
      <w:r>
        <w:rPr>
          <w:rFonts w:hint="eastAsia"/>
        </w:rPr>
        <w:t>до</w:t>
      </w:r>
      <w:r>
        <w:t xml:space="preserve"> </w:t>
      </w:r>
      <w:r>
        <w:rPr>
          <w:rFonts w:hint="eastAsia"/>
        </w:rPr>
        <w:t>перспектив</w:t>
      </w:r>
      <w:r>
        <w:t xml:space="preserve"> </w:t>
      </w:r>
      <w:r>
        <w:rPr>
          <w:rFonts w:hint="eastAsia"/>
        </w:rPr>
        <w:t>розвитку</w:t>
      </w:r>
      <w:r>
        <w:t xml:space="preserve"> </w:t>
      </w:r>
      <w:r>
        <w:rPr>
          <w:rFonts w:hint="eastAsia"/>
        </w:rPr>
        <w:t>форм</w:t>
      </w:r>
      <w:r>
        <w:t xml:space="preserve"> </w:t>
      </w:r>
      <w:r>
        <w:rPr>
          <w:rFonts w:hint="eastAsia"/>
        </w:rPr>
        <w:t>кредитування</w:t>
      </w:r>
      <w:r>
        <w:t xml:space="preserve"> </w:t>
      </w:r>
      <w:r>
        <w:rPr>
          <w:rFonts w:hint="eastAsia"/>
        </w:rPr>
        <w:t>малого</w:t>
      </w:r>
      <w:r>
        <w:t xml:space="preserve"> </w:t>
      </w:r>
      <w:r>
        <w:rPr>
          <w:rFonts w:hint="eastAsia"/>
        </w:rPr>
        <w:t>і</w:t>
      </w:r>
      <w:r>
        <w:t xml:space="preserve"> </w:t>
      </w:r>
      <w:r>
        <w:rPr>
          <w:rFonts w:hint="eastAsia"/>
        </w:rPr>
        <w:t>середнього</w:t>
      </w:r>
      <w:r>
        <w:t xml:space="preserve"> </w:t>
      </w:r>
      <w:r>
        <w:rPr>
          <w:rFonts w:hint="eastAsia"/>
        </w:rPr>
        <w:t>бізнесу</w:t>
      </w:r>
      <w:r>
        <w:t xml:space="preserve">: </w:t>
      </w:r>
      <w:r>
        <w:rPr>
          <w:rFonts w:hint="eastAsia"/>
        </w:rPr>
        <w:t>підвищення</w:t>
      </w:r>
      <w:r>
        <w:t xml:space="preserve"> </w:t>
      </w:r>
      <w:r>
        <w:rPr>
          <w:rFonts w:hint="eastAsia"/>
        </w:rPr>
        <w:t>доступності</w:t>
      </w:r>
      <w:r>
        <w:t xml:space="preserve"> </w:t>
      </w:r>
      <w:r>
        <w:rPr>
          <w:rFonts w:hint="eastAsia"/>
        </w:rPr>
        <w:t>кредитів</w:t>
      </w:r>
      <w:r>
        <w:t xml:space="preserve"> </w:t>
      </w:r>
      <w:r>
        <w:rPr>
          <w:rFonts w:hint="eastAsia"/>
        </w:rPr>
        <w:t>на</w:t>
      </w:r>
      <w:r>
        <w:t xml:space="preserve"> </w:t>
      </w:r>
      <w:r>
        <w:rPr>
          <w:rFonts w:hint="eastAsia"/>
        </w:rPr>
        <w:t>основі</w:t>
      </w:r>
      <w:r>
        <w:t xml:space="preserve"> </w:t>
      </w:r>
      <w:r>
        <w:rPr>
          <w:rFonts w:hint="eastAsia"/>
        </w:rPr>
        <w:t>стандартизації</w:t>
      </w:r>
      <w:r>
        <w:t xml:space="preserve"> </w:t>
      </w:r>
      <w:r>
        <w:rPr>
          <w:rFonts w:hint="eastAsia"/>
        </w:rPr>
        <w:t>форм</w:t>
      </w:r>
      <w:r>
        <w:t xml:space="preserve"> </w:t>
      </w:r>
      <w:r>
        <w:rPr>
          <w:rFonts w:hint="eastAsia"/>
        </w:rPr>
        <w:t>та</w:t>
      </w:r>
      <w:r>
        <w:t xml:space="preserve"> </w:t>
      </w:r>
      <w:r>
        <w:rPr>
          <w:rFonts w:hint="eastAsia"/>
        </w:rPr>
        <w:t>спрощення</w:t>
      </w:r>
      <w:r>
        <w:t xml:space="preserve"> </w:t>
      </w:r>
      <w:r>
        <w:rPr>
          <w:rFonts w:hint="eastAsia"/>
        </w:rPr>
        <w:t>процедур</w:t>
      </w:r>
      <w:r>
        <w:t xml:space="preserve"> </w:t>
      </w:r>
      <w:r>
        <w:rPr>
          <w:rFonts w:hint="eastAsia"/>
        </w:rPr>
        <w:t>надання</w:t>
      </w:r>
      <w:r>
        <w:t xml:space="preserve"> </w:t>
      </w:r>
      <w:r>
        <w:rPr>
          <w:rFonts w:hint="eastAsia"/>
        </w:rPr>
        <w:t>кредитів</w:t>
      </w:r>
      <w:r>
        <w:t xml:space="preserve">, </w:t>
      </w:r>
      <w:r>
        <w:rPr>
          <w:rFonts w:hint="eastAsia"/>
        </w:rPr>
        <w:t>зокрема</w:t>
      </w:r>
      <w:r>
        <w:t xml:space="preserve"> </w:t>
      </w:r>
      <w:r>
        <w:rPr>
          <w:rFonts w:hint="eastAsia"/>
        </w:rPr>
        <w:t>в</w:t>
      </w:r>
      <w:r>
        <w:t xml:space="preserve"> </w:t>
      </w:r>
      <w:r>
        <w:rPr>
          <w:rFonts w:hint="eastAsia"/>
        </w:rPr>
        <w:t>рамках</w:t>
      </w:r>
      <w:r>
        <w:t xml:space="preserve"> </w:t>
      </w:r>
      <w:r>
        <w:rPr>
          <w:rFonts w:hint="eastAsia"/>
        </w:rPr>
        <w:t>використання</w:t>
      </w:r>
      <w:r>
        <w:t xml:space="preserve"> </w:t>
      </w:r>
      <w:r>
        <w:rPr>
          <w:rFonts w:hint="eastAsia"/>
        </w:rPr>
        <w:t>програм</w:t>
      </w:r>
      <w:r>
        <w:t xml:space="preserve"> </w:t>
      </w:r>
      <w:r>
        <w:rPr>
          <w:rFonts w:hint="eastAsia"/>
        </w:rPr>
        <w:t>Фонду</w:t>
      </w:r>
      <w:r>
        <w:t xml:space="preserve"> </w:t>
      </w:r>
      <w:r>
        <w:rPr>
          <w:rFonts w:hint="eastAsia"/>
        </w:rPr>
        <w:t>підтримки</w:t>
      </w:r>
      <w:r>
        <w:t xml:space="preserve"> </w:t>
      </w:r>
      <w:r>
        <w:rPr>
          <w:rFonts w:hint="eastAsia"/>
        </w:rPr>
        <w:t>малого</w:t>
      </w:r>
      <w:r>
        <w:t xml:space="preserve"> </w:t>
      </w:r>
      <w:r>
        <w:rPr>
          <w:rFonts w:hint="eastAsia"/>
        </w:rPr>
        <w:t>і</w:t>
      </w:r>
      <w:r>
        <w:t xml:space="preserve"> </w:t>
      </w:r>
      <w:r>
        <w:rPr>
          <w:rFonts w:hint="eastAsia"/>
        </w:rPr>
        <w:t>середнього</w:t>
      </w:r>
      <w:r>
        <w:t xml:space="preserve"> </w:t>
      </w:r>
      <w:r>
        <w:rPr>
          <w:rFonts w:hint="eastAsia"/>
        </w:rPr>
        <w:t>підприємництва</w:t>
      </w:r>
      <w:r>
        <w:t xml:space="preserve">; </w:t>
      </w:r>
      <w:r>
        <w:rPr>
          <w:rFonts w:hint="eastAsia"/>
        </w:rPr>
        <w:t>клієнтоорієнтований</w:t>
      </w:r>
      <w:r>
        <w:t xml:space="preserve"> </w:t>
      </w:r>
      <w:r>
        <w:rPr>
          <w:rFonts w:hint="eastAsia"/>
        </w:rPr>
        <w:t>підхід</w:t>
      </w:r>
      <w:r>
        <w:t xml:space="preserve">, </w:t>
      </w:r>
      <w:r>
        <w:rPr>
          <w:rFonts w:hint="eastAsia"/>
        </w:rPr>
        <w:t>котрий</w:t>
      </w:r>
      <w:r>
        <w:tab/>
      </w:r>
      <w:r>
        <w:rPr>
          <w:rFonts w:hint="eastAsia"/>
        </w:rPr>
        <w:t>спрямований</w:t>
      </w:r>
      <w:r>
        <w:t xml:space="preserve"> </w:t>
      </w:r>
      <w:r>
        <w:rPr>
          <w:rFonts w:hint="eastAsia"/>
        </w:rPr>
        <w:t>на</w:t>
      </w:r>
      <w:r>
        <w:t xml:space="preserve"> </w:t>
      </w:r>
      <w:r>
        <w:rPr>
          <w:rFonts w:hint="eastAsia"/>
        </w:rPr>
        <w:t>формування</w:t>
      </w:r>
    </w:p>
    <w:p w14:paraId="71E13075" w14:textId="77777777" w:rsidR="00834ABA" w:rsidRDefault="00834ABA" w:rsidP="00834ABA">
      <w:r>
        <w:rPr>
          <w:rFonts w:hint="eastAsia"/>
        </w:rPr>
        <w:t>партнерських</w:t>
      </w:r>
      <w:r>
        <w:t xml:space="preserve"> </w:t>
      </w:r>
      <w:r>
        <w:rPr>
          <w:rFonts w:hint="eastAsia"/>
        </w:rPr>
        <w:t>відносин</w:t>
      </w:r>
      <w:r>
        <w:t xml:space="preserve"> </w:t>
      </w:r>
      <w:r>
        <w:rPr>
          <w:rFonts w:hint="eastAsia"/>
        </w:rPr>
        <w:t>із</w:t>
      </w:r>
      <w:r>
        <w:t xml:space="preserve"> </w:t>
      </w:r>
      <w:r>
        <w:rPr>
          <w:rFonts w:hint="eastAsia"/>
        </w:rPr>
        <w:t>позичальником</w:t>
      </w:r>
      <w:r>
        <w:t xml:space="preserve">, </w:t>
      </w:r>
      <w:r>
        <w:rPr>
          <w:rFonts w:hint="eastAsia"/>
        </w:rPr>
        <w:t>посилення</w:t>
      </w:r>
      <w:r>
        <w:t xml:space="preserve"> </w:t>
      </w:r>
      <w:r>
        <w:rPr>
          <w:rFonts w:hint="eastAsia"/>
        </w:rPr>
        <w:t>індивідуалізації</w:t>
      </w:r>
      <w:r>
        <w:t xml:space="preserve"> </w:t>
      </w:r>
      <w:r>
        <w:rPr>
          <w:rFonts w:hint="eastAsia"/>
        </w:rPr>
        <w:t>та</w:t>
      </w:r>
      <w:r>
        <w:t xml:space="preserve"> </w:t>
      </w:r>
      <w:r>
        <w:rPr>
          <w:rFonts w:hint="eastAsia"/>
        </w:rPr>
        <w:t>комплексності</w:t>
      </w:r>
      <w:r>
        <w:t xml:space="preserve"> </w:t>
      </w:r>
      <w:r>
        <w:rPr>
          <w:rFonts w:hint="eastAsia"/>
        </w:rPr>
        <w:t>банківського</w:t>
      </w:r>
      <w:r>
        <w:t xml:space="preserve"> </w:t>
      </w:r>
      <w:r>
        <w:rPr>
          <w:rFonts w:hint="eastAsia"/>
        </w:rPr>
        <w:t>обслуговування</w:t>
      </w:r>
      <w:r>
        <w:t>.</w:t>
      </w:r>
    </w:p>
    <w:p w14:paraId="670CE79F" w14:textId="77777777" w:rsidR="00834ABA" w:rsidRDefault="00834ABA" w:rsidP="00834ABA">
      <w:r>
        <w:t>7.</w:t>
      </w:r>
      <w:r>
        <w:tab/>
      </w:r>
      <w:r>
        <w:rPr>
          <w:rFonts w:hint="eastAsia"/>
        </w:rPr>
        <w:t>Запропоновано</w:t>
      </w:r>
      <w:r>
        <w:t xml:space="preserve"> </w:t>
      </w:r>
      <w:r>
        <w:rPr>
          <w:rFonts w:hint="eastAsia"/>
        </w:rPr>
        <w:t>комплекс</w:t>
      </w:r>
      <w:r>
        <w:t xml:space="preserve"> </w:t>
      </w:r>
      <w:r>
        <w:rPr>
          <w:rFonts w:hint="eastAsia"/>
        </w:rPr>
        <w:t>заходів</w:t>
      </w:r>
      <w:r>
        <w:t xml:space="preserve"> </w:t>
      </w:r>
      <w:r>
        <w:rPr>
          <w:rFonts w:hint="eastAsia"/>
        </w:rPr>
        <w:t>із</w:t>
      </w:r>
      <w:r>
        <w:t xml:space="preserve"> </w:t>
      </w:r>
      <w:r>
        <w:rPr>
          <w:rFonts w:hint="eastAsia"/>
        </w:rPr>
        <w:t>модернізації</w:t>
      </w:r>
      <w:r>
        <w:t xml:space="preserve"> </w:t>
      </w:r>
      <w:r>
        <w:rPr>
          <w:rFonts w:hint="eastAsia"/>
        </w:rPr>
        <w:t>процесу</w:t>
      </w:r>
      <w:r>
        <w:t xml:space="preserve"> </w:t>
      </w:r>
      <w:r>
        <w:rPr>
          <w:rFonts w:hint="eastAsia"/>
        </w:rPr>
        <w:t>банківського</w:t>
      </w:r>
      <w:r>
        <w:t xml:space="preserve"> </w:t>
      </w:r>
      <w:r>
        <w:rPr>
          <w:rFonts w:hint="eastAsia"/>
        </w:rPr>
        <w:t>проектного</w:t>
      </w:r>
      <w:r>
        <w:t xml:space="preserve"> </w:t>
      </w:r>
      <w:r>
        <w:rPr>
          <w:rFonts w:hint="eastAsia"/>
        </w:rPr>
        <w:t>фінансування</w:t>
      </w:r>
      <w:r>
        <w:t xml:space="preserve"> </w:t>
      </w:r>
      <w:r>
        <w:rPr>
          <w:rFonts w:hint="eastAsia"/>
        </w:rPr>
        <w:t>на</w:t>
      </w:r>
      <w:r>
        <w:t xml:space="preserve"> </w:t>
      </w:r>
      <w:r>
        <w:rPr>
          <w:rFonts w:hint="eastAsia"/>
        </w:rPr>
        <w:t>сучасному</w:t>
      </w:r>
      <w:r>
        <w:t xml:space="preserve"> </w:t>
      </w:r>
      <w:r>
        <w:rPr>
          <w:rFonts w:hint="eastAsia"/>
        </w:rPr>
        <w:t>етапі</w:t>
      </w:r>
      <w:r>
        <w:t xml:space="preserve"> </w:t>
      </w:r>
      <w:r>
        <w:rPr>
          <w:rFonts w:hint="eastAsia"/>
        </w:rPr>
        <w:t>державотворення</w:t>
      </w:r>
      <w:r>
        <w:t xml:space="preserve">. </w:t>
      </w:r>
      <w:r>
        <w:rPr>
          <w:rFonts w:hint="eastAsia"/>
        </w:rPr>
        <w:t>З</w:t>
      </w:r>
      <w:r>
        <w:t xml:space="preserve"> </w:t>
      </w:r>
      <w:r>
        <w:rPr>
          <w:rFonts w:hint="eastAsia"/>
        </w:rPr>
        <w:t>метою</w:t>
      </w:r>
      <w:r>
        <w:t xml:space="preserve"> </w:t>
      </w:r>
      <w:r>
        <w:rPr>
          <w:rFonts w:hint="eastAsia"/>
        </w:rPr>
        <w:t>стимулювання</w:t>
      </w:r>
      <w:r>
        <w:t xml:space="preserve"> </w:t>
      </w:r>
      <w:r>
        <w:rPr>
          <w:rFonts w:hint="eastAsia"/>
        </w:rPr>
        <w:t>розвитку</w:t>
      </w:r>
      <w:r>
        <w:t xml:space="preserve"> </w:t>
      </w:r>
      <w:r>
        <w:rPr>
          <w:rFonts w:hint="eastAsia"/>
        </w:rPr>
        <w:t>проектного</w:t>
      </w:r>
      <w:r>
        <w:t xml:space="preserve"> </w:t>
      </w:r>
      <w:r>
        <w:rPr>
          <w:rFonts w:hint="eastAsia"/>
        </w:rPr>
        <w:t>фінансування</w:t>
      </w:r>
      <w:r>
        <w:t xml:space="preserve"> </w:t>
      </w:r>
      <w:r>
        <w:rPr>
          <w:rFonts w:hint="eastAsia"/>
        </w:rPr>
        <w:t>в</w:t>
      </w:r>
      <w:r>
        <w:t xml:space="preserve"> </w:t>
      </w:r>
      <w:r>
        <w:rPr>
          <w:rFonts w:hint="eastAsia"/>
        </w:rPr>
        <w:t>Україні</w:t>
      </w:r>
      <w:r>
        <w:t xml:space="preserve"> </w:t>
      </w:r>
      <w:r>
        <w:rPr>
          <w:rFonts w:hint="eastAsia"/>
        </w:rPr>
        <w:t>запропоновано</w:t>
      </w:r>
      <w:r>
        <w:t xml:space="preserve">: </w:t>
      </w:r>
      <w:r>
        <w:rPr>
          <w:rFonts w:hint="eastAsia"/>
        </w:rPr>
        <w:t>забезпечити</w:t>
      </w:r>
      <w:r>
        <w:t xml:space="preserve"> </w:t>
      </w:r>
      <w:r>
        <w:rPr>
          <w:rFonts w:hint="eastAsia"/>
        </w:rPr>
        <w:t>доступність</w:t>
      </w:r>
      <w:r>
        <w:t xml:space="preserve"> </w:t>
      </w:r>
      <w:r>
        <w:rPr>
          <w:rFonts w:hint="eastAsia"/>
        </w:rPr>
        <w:t>довгострокових</w:t>
      </w:r>
      <w:r>
        <w:t xml:space="preserve"> </w:t>
      </w:r>
      <w:r>
        <w:rPr>
          <w:rFonts w:hint="eastAsia"/>
        </w:rPr>
        <w:t>інвестиційних</w:t>
      </w:r>
      <w:r>
        <w:t xml:space="preserve"> </w:t>
      </w:r>
      <w:r>
        <w:rPr>
          <w:rFonts w:hint="eastAsia"/>
        </w:rPr>
        <w:t>кредитів</w:t>
      </w:r>
      <w:r>
        <w:t xml:space="preserve"> </w:t>
      </w:r>
      <w:r>
        <w:rPr>
          <w:rFonts w:hint="eastAsia"/>
        </w:rPr>
        <w:t>для</w:t>
      </w:r>
      <w:r>
        <w:t xml:space="preserve"> </w:t>
      </w:r>
      <w:r>
        <w:rPr>
          <w:rFonts w:hint="eastAsia"/>
        </w:rPr>
        <w:t>позичальників</w:t>
      </w:r>
      <w:r>
        <w:t xml:space="preserve"> </w:t>
      </w:r>
      <w:r>
        <w:rPr>
          <w:rFonts w:hint="eastAsia"/>
        </w:rPr>
        <w:t>шляхом</w:t>
      </w:r>
      <w:r>
        <w:t xml:space="preserve"> </w:t>
      </w:r>
      <w:r>
        <w:rPr>
          <w:rFonts w:hint="eastAsia"/>
        </w:rPr>
        <w:t>зниження</w:t>
      </w:r>
      <w:r>
        <w:t xml:space="preserve"> </w:t>
      </w:r>
      <w:r>
        <w:rPr>
          <w:rFonts w:hint="eastAsia"/>
        </w:rPr>
        <w:t>їхньої</w:t>
      </w:r>
      <w:r>
        <w:t xml:space="preserve"> </w:t>
      </w:r>
      <w:r>
        <w:rPr>
          <w:rFonts w:hint="eastAsia"/>
        </w:rPr>
        <w:t>вартості</w:t>
      </w:r>
      <w:r>
        <w:t xml:space="preserve">; </w:t>
      </w:r>
      <w:r>
        <w:rPr>
          <w:rFonts w:hint="eastAsia"/>
        </w:rPr>
        <w:t>запровадити</w:t>
      </w:r>
      <w:r>
        <w:t xml:space="preserve"> </w:t>
      </w:r>
      <w:r>
        <w:rPr>
          <w:rFonts w:hint="eastAsia"/>
        </w:rPr>
        <w:t>державне</w:t>
      </w:r>
      <w:r>
        <w:t xml:space="preserve"> </w:t>
      </w:r>
      <w:r>
        <w:rPr>
          <w:rFonts w:hint="eastAsia"/>
        </w:rPr>
        <w:t>відшкодування</w:t>
      </w:r>
      <w:r>
        <w:t xml:space="preserve"> (</w:t>
      </w:r>
      <w:r>
        <w:rPr>
          <w:rFonts w:hint="eastAsia"/>
        </w:rPr>
        <w:t>часткове</w:t>
      </w:r>
      <w:r>
        <w:t xml:space="preserve">) </w:t>
      </w:r>
      <w:r>
        <w:rPr>
          <w:rFonts w:hint="eastAsia"/>
        </w:rPr>
        <w:t>процентних</w:t>
      </w:r>
      <w:r>
        <w:t xml:space="preserve"> </w:t>
      </w:r>
      <w:r>
        <w:rPr>
          <w:rFonts w:hint="eastAsia"/>
        </w:rPr>
        <w:t>ставок</w:t>
      </w:r>
      <w:r>
        <w:t xml:space="preserve"> </w:t>
      </w:r>
      <w:r>
        <w:rPr>
          <w:rFonts w:hint="eastAsia"/>
        </w:rPr>
        <w:t>за</w:t>
      </w:r>
      <w:r>
        <w:t xml:space="preserve"> </w:t>
      </w:r>
      <w:r>
        <w:rPr>
          <w:rFonts w:hint="eastAsia"/>
        </w:rPr>
        <w:t>довгостроковими</w:t>
      </w:r>
      <w:r>
        <w:t xml:space="preserve"> </w:t>
      </w:r>
      <w:r>
        <w:rPr>
          <w:rFonts w:hint="eastAsia"/>
        </w:rPr>
        <w:t>інвестиційними</w:t>
      </w:r>
      <w:r>
        <w:t xml:space="preserve"> </w:t>
      </w:r>
      <w:r>
        <w:rPr>
          <w:rFonts w:hint="eastAsia"/>
        </w:rPr>
        <w:t>кредитами</w:t>
      </w:r>
      <w:r>
        <w:t xml:space="preserve">, </w:t>
      </w:r>
      <w:r>
        <w:rPr>
          <w:rFonts w:hint="eastAsia"/>
        </w:rPr>
        <w:t>що</w:t>
      </w:r>
      <w:r>
        <w:t xml:space="preserve"> </w:t>
      </w:r>
      <w:r>
        <w:rPr>
          <w:rFonts w:hint="eastAsia"/>
        </w:rPr>
        <w:t>спрямовуються</w:t>
      </w:r>
      <w:r>
        <w:t xml:space="preserve"> </w:t>
      </w:r>
      <w:r>
        <w:rPr>
          <w:rFonts w:hint="eastAsia"/>
        </w:rPr>
        <w:t>у</w:t>
      </w:r>
      <w:r>
        <w:t xml:space="preserve"> </w:t>
      </w:r>
      <w:r>
        <w:rPr>
          <w:rFonts w:hint="eastAsia"/>
        </w:rPr>
        <w:t>пріоритетні</w:t>
      </w:r>
      <w:r>
        <w:t xml:space="preserve"> </w:t>
      </w:r>
      <w:r>
        <w:rPr>
          <w:rFonts w:hint="eastAsia"/>
        </w:rPr>
        <w:t>галузі</w:t>
      </w:r>
      <w:r>
        <w:t xml:space="preserve"> </w:t>
      </w:r>
      <w:r>
        <w:rPr>
          <w:rFonts w:hint="eastAsia"/>
        </w:rPr>
        <w:t>економіки</w:t>
      </w:r>
      <w:r>
        <w:t xml:space="preserve">, </w:t>
      </w:r>
      <w:r>
        <w:rPr>
          <w:rFonts w:hint="eastAsia"/>
        </w:rPr>
        <w:t>і</w:t>
      </w:r>
      <w:r>
        <w:t xml:space="preserve"> </w:t>
      </w:r>
      <w:r>
        <w:rPr>
          <w:rFonts w:hint="eastAsia"/>
        </w:rPr>
        <w:t>передбачити</w:t>
      </w:r>
      <w:r>
        <w:t xml:space="preserve"> </w:t>
      </w:r>
      <w:r>
        <w:rPr>
          <w:rFonts w:hint="eastAsia"/>
        </w:rPr>
        <w:t>ці</w:t>
      </w:r>
      <w:r>
        <w:t xml:space="preserve"> </w:t>
      </w:r>
      <w:r>
        <w:rPr>
          <w:rFonts w:hint="eastAsia"/>
        </w:rPr>
        <w:t>обсяги</w:t>
      </w:r>
      <w:r>
        <w:t xml:space="preserve"> </w:t>
      </w:r>
      <w:r>
        <w:rPr>
          <w:rFonts w:hint="eastAsia"/>
        </w:rPr>
        <w:t>відшкодування</w:t>
      </w:r>
      <w:r>
        <w:t xml:space="preserve"> </w:t>
      </w:r>
      <w:r>
        <w:rPr>
          <w:rFonts w:hint="eastAsia"/>
        </w:rPr>
        <w:t>в</w:t>
      </w:r>
      <w:r>
        <w:t xml:space="preserve"> </w:t>
      </w:r>
      <w:r>
        <w:rPr>
          <w:rFonts w:hint="eastAsia"/>
        </w:rPr>
        <w:t>державному</w:t>
      </w:r>
      <w:r>
        <w:t xml:space="preserve"> </w:t>
      </w:r>
      <w:r>
        <w:rPr>
          <w:rFonts w:hint="eastAsia"/>
        </w:rPr>
        <w:t>бюджеті</w:t>
      </w:r>
      <w:r>
        <w:t xml:space="preserve">: </w:t>
      </w:r>
      <w:r>
        <w:rPr>
          <w:rFonts w:hint="eastAsia"/>
        </w:rPr>
        <w:t>створити</w:t>
      </w:r>
      <w:r>
        <w:t xml:space="preserve"> </w:t>
      </w:r>
      <w:r>
        <w:rPr>
          <w:rFonts w:hint="eastAsia"/>
        </w:rPr>
        <w:t>розвинуту</w:t>
      </w:r>
      <w:r>
        <w:t xml:space="preserve"> </w:t>
      </w:r>
      <w:r>
        <w:rPr>
          <w:rFonts w:hint="eastAsia"/>
        </w:rPr>
        <w:t>мережу</w:t>
      </w:r>
      <w:r>
        <w:t xml:space="preserve"> </w:t>
      </w:r>
      <w:r>
        <w:rPr>
          <w:rFonts w:hint="eastAsia"/>
        </w:rPr>
        <w:t>фінансових</w:t>
      </w:r>
      <w:r>
        <w:t xml:space="preserve"> </w:t>
      </w:r>
      <w:r>
        <w:rPr>
          <w:rFonts w:hint="eastAsia"/>
        </w:rPr>
        <w:t>інститутів</w:t>
      </w:r>
      <w:r>
        <w:t xml:space="preserve">: </w:t>
      </w:r>
      <w:r>
        <w:rPr>
          <w:rFonts w:hint="eastAsia"/>
        </w:rPr>
        <w:t>законодавчо</w:t>
      </w:r>
      <w:r>
        <w:t xml:space="preserve"> </w:t>
      </w:r>
      <w:r>
        <w:rPr>
          <w:rFonts w:hint="eastAsia"/>
        </w:rPr>
        <w:t>оформити</w:t>
      </w:r>
      <w:r>
        <w:t xml:space="preserve"> </w:t>
      </w:r>
      <w:r>
        <w:rPr>
          <w:rFonts w:hint="eastAsia"/>
        </w:rPr>
        <w:t>всі</w:t>
      </w:r>
      <w:r>
        <w:t xml:space="preserve"> </w:t>
      </w:r>
      <w:r>
        <w:rPr>
          <w:rFonts w:hint="eastAsia"/>
        </w:rPr>
        <w:t>види</w:t>
      </w:r>
      <w:r>
        <w:t xml:space="preserve"> </w:t>
      </w:r>
      <w:r>
        <w:rPr>
          <w:rFonts w:hint="eastAsia"/>
        </w:rPr>
        <w:t>зобов’язань</w:t>
      </w:r>
      <w:r>
        <w:t xml:space="preserve"> </w:t>
      </w:r>
      <w:r>
        <w:rPr>
          <w:rFonts w:hint="eastAsia"/>
        </w:rPr>
        <w:t>та</w:t>
      </w:r>
      <w:r>
        <w:t xml:space="preserve"> </w:t>
      </w:r>
      <w:r>
        <w:rPr>
          <w:rFonts w:hint="eastAsia"/>
        </w:rPr>
        <w:t>гарантій</w:t>
      </w:r>
      <w:r>
        <w:t xml:space="preserve">, </w:t>
      </w:r>
      <w:r>
        <w:rPr>
          <w:rFonts w:hint="eastAsia"/>
        </w:rPr>
        <w:t>розподіл</w:t>
      </w:r>
      <w:r>
        <w:t xml:space="preserve"> </w:t>
      </w:r>
      <w:r>
        <w:rPr>
          <w:rFonts w:hint="eastAsia"/>
        </w:rPr>
        <w:t>ризиків</w:t>
      </w:r>
      <w:r>
        <w:t xml:space="preserve"> </w:t>
      </w:r>
      <w:r>
        <w:rPr>
          <w:rFonts w:hint="eastAsia"/>
        </w:rPr>
        <w:t>та</w:t>
      </w:r>
      <w:r>
        <w:t xml:space="preserve"> </w:t>
      </w:r>
      <w:r>
        <w:rPr>
          <w:rFonts w:hint="eastAsia"/>
        </w:rPr>
        <w:t>прибутків</w:t>
      </w:r>
      <w:r>
        <w:t xml:space="preserve">, </w:t>
      </w:r>
      <w:r>
        <w:rPr>
          <w:rFonts w:hint="eastAsia"/>
        </w:rPr>
        <w:t>політичні</w:t>
      </w:r>
      <w:r>
        <w:t xml:space="preserve"> </w:t>
      </w:r>
      <w:r>
        <w:rPr>
          <w:rFonts w:hint="eastAsia"/>
        </w:rPr>
        <w:t>та</w:t>
      </w:r>
      <w:r>
        <w:t xml:space="preserve"> </w:t>
      </w:r>
      <w:r>
        <w:rPr>
          <w:rFonts w:hint="eastAsia"/>
        </w:rPr>
        <w:t>страхові</w:t>
      </w:r>
      <w:r>
        <w:t xml:space="preserve"> </w:t>
      </w:r>
      <w:r>
        <w:rPr>
          <w:rFonts w:hint="eastAsia"/>
        </w:rPr>
        <w:t>ризики</w:t>
      </w:r>
      <w:r>
        <w:t>.</w:t>
      </w:r>
    </w:p>
    <w:p w14:paraId="751EA6FC" w14:textId="77777777" w:rsidR="00834ABA" w:rsidRDefault="00834ABA" w:rsidP="00834ABA">
      <w:r>
        <w:t>8.</w:t>
      </w:r>
      <w:r>
        <w:tab/>
      </w:r>
      <w:r>
        <w:rPr>
          <w:rFonts w:hint="eastAsia"/>
        </w:rPr>
        <w:t>Визначено</w:t>
      </w:r>
      <w:r>
        <w:t xml:space="preserve"> </w:t>
      </w:r>
      <w:r>
        <w:rPr>
          <w:rFonts w:hint="eastAsia"/>
        </w:rPr>
        <w:t>шляхи</w:t>
      </w:r>
      <w:r>
        <w:t xml:space="preserve"> </w:t>
      </w:r>
      <w:r>
        <w:rPr>
          <w:rFonts w:hint="eastAsia"/>
        </w:rPr>
        <w:t>раціоналізації</w:t>
      </w:r>
      <w:r>
        <w:t xml:space="preserve"> </w:t>
      </w:r>
      <w:r>
        <w:rPr>
          <w:rFonts w:hint="eastAsia"/>
        </w:rPr>
        <w:t>державно</w:t>
      </w:r>
      <w:r>
        <w:t>-</w:t>
      </w:r>
      <w:r>
        <w:rPr>
          <w:rFonts w:hint="eastAsia"/>
        </w:rPr>
        <w:t>банківської</w:t>
      </w:r>
      <w:r>
        <w:t xml:space="preserve"> </w:t>
      </w:r>
      <w:r>
        <w:rPr>
          <w:rFonts w:hint="eastAsia"/>
        </w:rPr>
        <w:t>взаємодії</w:t>
      </w:r>
      <w:r>
        <w:t xml:space="preserve"> </w:t>
      </w:r>
      <w:r>
        <w:rPr>
          <w:rFonts w:hint="eastAsia"/>
        </w:rPr>
        <w:t>у</w:t>
      </w:r>
      <w:r>
        <w:t xml:space="preserve"> </w:t>
      </w:r>
      <w:r>
        <w:rPr>
          <w:rFonts w:hint="eastAsia"/>
        </w:rPr>
        <w:t>процесі</w:t>
      </w:r>
      <w:r>
        <w:t xml:space="preserve"> </w:t>
      </w:r>
      <w:r>
        <w:rPr>
          <w:rFonts w:hint="eastAsia"/>
        </w:rPr>
        <w:t>фінансового</w:t>
      </w:r>
      <w:r>
        <w:t xml:space="preserve"> </w:t>
      </w:r>
      <w:r>
        <w:rPr>
          <w:rFonts w:hint="eastAsia"/>
        </w:rPr>
        <w:t>забезпечення</w:t>
      </w:r>
      <w:r>
        <w:t xml:space="preserve"> </w:t>
      </w:r>
      <w:r>
        <w:rPr>
          <w:rFonts w:hint="eastAsia"/>
        </w:rPr>
        <w:t>високотехнологічних</w:t>
      </w:r>
      <w:r>
        <w:t xml:space="preserve"> </w:t>
      </w:r>
      <w:r>
        <w:rPr>
          <w:rFonts w:hint="eastAsia"/>
        </w:rPr>
        <w:t>інноваційних</w:t>
      </w:r>
      <w:r>
        <w:t xml:space="preserve"> </w:t>
      </w:r>
      <w:r>
        <w:rPr>
          <w:rFonts w:hint="eastAsia"/>
        </w:rPr>
        <w:t>проектів</w:t>
      </w:r>
      <w:r>
        <w:t xml:space="preserve">. </w:t>
      </w:r>
      <w:r>
        <w:rPr>
          <w:rFonts w:hint="eastAsia"/>
        </w:rPr>
        <w:t>З</w:t>
      </w:r>
      <w:r>
        <w:t xml:space="preserve"> </w:t>
      </w:r>
      <w:r>
        <w:rPr>
          <w:rFonts w:hint="eastAsia"/>
        </w:rPr>
        <w:t>метою</w:t>
      </w:r>
      <w:r>
        <w:t xml:space="preserve"> </w:t>
      </w:r>
      <w:r>
        <w:rPr>
          <w:rFonts w:hint="eastAsia"/>
        </w:rPr>
        <w:t>підвищення</w:t>
      </w:r>
      <w:r>
        <w:t xml:space="preserve"> </w:t>
      </w:r>
      <w:r>
        <w:rPr>
          <w:rFonts w:hint="eastAsia"/>
        </w:rPr>
        <w:t>обсягів</w:t>
      </w:r>
      <w:r>
        <w:t xml:space="preserve"> </w:t>
      </w:r>
      <w:r>
        <w:rPr>
          <w:rFonts w:hint="eastAsia"/>
        </w:rPr>
        <w:t>венчурного</w:t>
      </w:r>
      <w:r>
        <w:t xml:space="preserve"> </w:t>
      </w:r>
      <w:r>
        <w:rPr>
          <w:rFonts w:hint="eastAsia"/>
        </w:rPr>
        <w:t>інвестування</w:t>
      </w:r>
      <w:r>
        <w:t xml:space="preserve"> </w:t>
      </w:r>
      <w:r>
        <w:rPr>
          <w:rFonts w:hint="eastAsia"/>
        </w:rPr>
        <w:t>доведено</w:t>
      </w:r>
      <w:r>
        <w:t xml:space="preserve"> </w:t>
      </w:r>
      <w:r>
        <w:rPr>
          <w:rFonts w:hint="eastAsia"/>
        </w:rPr>
        <w:t>необхідність</w:t>
      </w:r>
      <w:r>
        <w:t xml:space="preserve"> </w:t>
      </w:r>
      <w:r>
        <w:rPr>
          <w:rFonts w:hint="eastAsia"/>
        </w:rPr>
        <w:t>здійснення</w:t>
      </w:r>
      <w:r>
        <w:t xml:space="preserve"> </w:t>
      </w:r>
      <w:r>
        <w:rPr>
          <w:rFonts w:hint="eastAsia"/>
        </w:rPr>
        <w:t>наступних</w:t>
      </w:r>
      <w:r>
        <w:t xml:space="preserve"> </w:t>
      </w:r>
      <w:r>
        <w:rPr>
          <w:rFonts w:hint="eastAsia"/>
        </w:rPr>
        <w:t>заходів</w:t>
      </w:r>
      <w:r>
        <w:t xml:space="preserve">: </w:t>
      </w:r>
      <w:r>
        <w:rPr>
          <w:rFonts w:hint="eastAsia"/>
        </w:rPr>
        <w:t>покращення</w:t>
      </w:r>
      <w:r>
        <w:t xml:space="preserve"> </w:t>
      </w:r>
      <w:r>
        <w:rPr>
          <w:rFonts w:hint="eastAsia"/>
        </w:rPr>
        <w:t>інвестиційного</w:t>
      </w:r>
      <w:r>
        <w:t xml:space="preserve"> </w:t>
      </w:r>
      <w:r>
        <w:rPr>
          <w:rFonts w:hint="eastAsia"/>
        </w:rPr>
        <w:t>клімату</w:t>
      </w:r>
      <w:r>
        <w:t xml:space="preserve">; </w:t>
      </w:r>
      <w:r>
        <w:rPr>
          <w:rFonts w:hint="eastAsia"/>
        </w:rPr>
        <w:t>спрощення</w:t>
      </w:r>
      <w:r>
        <w:t xml:space="preserve"> </w:t>
      </w:r>
      <w:r>
        <w:rPr>
          <w:rFonts w:hint="eastAsia"/>
        </w:rPr>
        <w:t>процедури</w:t>
      </w:r>
      <w:r>
        <w:t xml:space="preserve"> </w:t>
      </w:r>
      <w:r>
        <w:rPr>
          <w:rFonts w:hint="eastAsia"/>
        </w:rPr>
        <w:t>венчурного</w:t>
      </w:r>
      <w:r>
        <w:t xml:space="preserve"> </w:t>
      </w:r>
      <w:r>
        <w:rPr>
          <w:rFonts w:hint="eastAsia"/>
        </w:rPr>
        <w:t>інвестування</w:t>
      </w:r>
      <w:r>
        <w:t xml:space="preserve">; </w:t>
      </w:r>
      <w:r>
        <w:rPr>
          <w:rFonts w:hint="eastAsia"/>
        </w:rPr>
        <w:t>підвищення</w:t>
      </w:r>
      <w:r>
        <w:t xml:space="preserve"> </w:t>
      </w:r>
      <w:r>
        <w:rPr>
          <w:rFonts w:hint="eastAsia"/>
        </w:rPr>
        <w:t>рівня</w:t>
      </w:r>
      <w:r>
        <w:t xml:space="preserve"> </w:t>
      </w:r>
      <w:r>
        <w:rPr>
          <w:rFonts w:hint="eastAsia"/>
        </w:rPr>
        <w:t>захисту</w:t>
      </w:r>
      <w:r>
        <w:t xml:space="preserve"> </w:t>
      </w:r>
      <w:r>
        <w:rPr>
          <w:rFonts w:hint="eastAsia"/>
        </w:rPr>
        <w:t>прав</w:t>
      </w:r>
      <w:r>
        <w:t xml:space="preserve"> </w:t>
      </w:r>
      <w:r>
        <w:rPr>
          <w:rFonts w:hint="eastAsia"/>
        </w:rPr>
        <w:t>інвесторів</w:t>
      </w:r>
      <w:r>
        <w:t xml:space="preserve">; </w:t>
      </w:r>
      <w:r>
        <w:rPr>
          <w:rFonts w:hint="eastAsia"/>
        </w:rPr>
        <w:t>підвищення</w:t>
      </w:r>
      <w:r>
        <w:t xml:space="preserve"> </w:t>
      </w:r>
      <w:r>
        <w:rPr>
          <w:rFonts w:hint="eastAsia"/>
        </w:rPr>
        <w:t>фінансової</w:t>
      </w:r>
      <w:r>
        <w:t xml:space="preserve"> </w:t>
      </w:r>
      <w:r>
        <w:rPr>
          <w:rFonts w:hint="eastAsia"/>
        </w:rPr>
        <w:t>грамотності</w:t>
      </w:r>
      <w:r>
        <w:t xml:space="preserve"> </w:t>
      </w:r>
      <w:r>
        <w:rPr>
          <w:rFonts w:hint="eastAsia"/>
        </w:rPr>
        <w:t>населення</w:t>
      </w:r>
      <w:r>
        <w:t xml:space="preserve">: </w:t>
      </w:r>
      <w:r>
        <w:rPr>
          <w:rFonts w:hint="eastAsia"/>
        </w:rPr>
        <w:t>підвищення</w:t>
      </w:r>
      <w:r>
        <w:t xml:space="preserve"> </w:t>
      </w:r>
      <w:r>
        <w:rPr>
          <w:rFonts w:hint="eastAsia"/>
        </w:rPr>
        <w:t>ефективності</w:t>
      </w:r>
      <w:r>
        <w:t xml:space="preserve"> </w:t>
      </w:r>
      <w:r>
        <w:rPr>
          <w:rFonts w:hint="eastAsia"/>
        </w:rPr>
        <w:t>моніторингу</w:t>
      </w:r>
      <w:r>
        <w:t xml:space="preserve"> </w:t>
      </w:r>
      <w:r>
        <w:rPr>
          <w:rFonts w:hint="eastAsia"/>
        </w:rPr>
        <w:t>та</w:t>
      </w:r>
      <w:r>
        <w:t xml:space="preserve"> </w:t>
      </w:r>
      <w:r>
        <w:rPr>
          <w:rFonts w:hint="eastAsia"/>
        </w:rPr>
        <w:t>контролю</w:t>
      </w:r>
      <w:r>
        <w:t xml:space="preserve"> </w:t>
      </w:r>
      <w:r>
        <w:rPr>
          <w:rFonts w:hint="eastAsia"/>
        </w:rPr>
        <w:t>за</w:t>
      </w:r>
      <w:r>
        <w:t xml:space="preserve"> </w:t>
      </w:r>
      <w:r>
        <w:rPr>
          <w:rFonts w:hint="eastAsia"/>
        </w:rPr>
        <w:t>діяльністю</w:t>
      </w:r>
      <w:r>
        <w:t xml:space="preserve"> </w:t>
      </w:r>
      <w:r>
        <w:rPr>
          <w:rFonts w:hint="eastAsia"/>
        </w:rPr>
        <w:t>венчурних</w:t>
      </w:r>
      <w:r>
        <w:t xml:space="preserve"> </w:t>
      </w:r>
      <w:r>
        <w:rPr>
          <w:rFonts w:hint="eastAsia"/>
        </w:rPr>
        <w:t>інститутів</w:t>
      </w:r>
      <w:r>
        <w:t xml:space="preserve"> </w:t>
      </w:r>
      <w:r>
        <w:rPr>
          <w:rFonts w:hint="eastAsia"/>
        </w:rPr>
        <w:t>спільного</w:t>
      </w:r>
      <w:r>
        <w:t xml:space="preserve"> </w:t>
      </w:r>
      <w:r>
        <w:rPr>
          <w:rFonts w:hint="eastAsia"/>
        </w:rPr>
        <w:t>інвестування</w:t>
      </w:r>
      <w:r>
        <w:t xml:space="preserve"> </w:t>
      </w:r>
      <w:r>
        <w:rPr>
          <w:rFonts w:hint="eastAsia"/>
        </w:rPr>
        <w:t>для</w:t>
      </w:r>
      <w:r>
        <w:t xml:space="preserve"> </w:t>
      </w:r>
      <w:r>
        <w:rPr>
          <w:rFonts w:hint="eastAsia"/>
        </w:rPr>
        <w:t>забезпечення</w:t>
      </w:r>
      <w:r>
        <w:t xml:space="preserve"> </w:t>
      </w:r>
      <w:r>
        <w:rPr>
          <w:rFonts w:hint="eastAsia"/>
        </w:rPr>
        <w:t>їх</w:t>
      </w:r>
      <w:r>
        <w:t xml:space="preserve"> </w:t>
      </w:r>
      <w:r>
        <w:rPr>
          <w:rFonts w:hint="eastAsia"/>
        </w:rPr>
        <w:t>стійкого</w:t>
      </w:r>
      <w:r>
        <w:t xml:space="preserve"> </w:t>
      </w:r>
      <w:r>
        <w:rPr>
          <w:rFonts w:hint="eastAsia"/>
        </w:rPr>
        <w:t>функціонування</w:t>
      </w:r>
      <w:r>
        <w:t xml:space="preserve">; </w:t>
      </w:r>
      <w:r>
        <w:rPr>
          <w:rFonts w:hint="eastAsia"/>
        </w:rPr>
        <w:lastRenderedPageBreak/>
        <w:t>розроблення</w:t>
      </w:r>
      <w:r>
        <w:t xml:space="preserve"> </w:t>
      </w:r>
      <w:r>
        <w:rPr>
          <w:rFonts w:hint="eastAsia"/>
        </w:rPr>
        <w:t>державних</w:t>
      </w:r>
      <w:r>
        <w:t xml:space="preserve"> </w:t>
      </w:r>
      <w:r>
        <w:rPr>
          <w:rFonts w:hint="eastAsia"/>
        </w:rPr>
        <w:t>програм</w:t>
      </w:r>
      <w:r>
        <w:t xml:space="preserve"> </w:t>
      </w:r>
      <w:r>
        <w:rPr>
          <w:rFonts w:hint="eastAsia"/>
        </w:rPr>
        <w:t>підтримки</w:t>
      </w:r>
      <w:r>
        <w:t xml:space="preserve"> </w:t>
      </w:r>
      <w:r>
        <w:rPr>
          <w:rFonts w:hint="eastAsia"/>
        </w:rPr>
        <w:t>наукового</w:t>
      </w:r>
      <w:r>
        <w:t xml:space="preserve"> </w:t>
      </w:r>
      <w:r>
        <w:rPr>
          <w:rFonts w:hint="eastAsia"/>
        </w:rPr>
        <w:t>розвитку</w:t>
      </w:r>
      <w:r>
        <w:t xml:space="preserve">; </w:t>
      </w:r>
      <w:r>
        <w:rPr>
          <w:rFonts w:hint="eastAsia"/>
        </w:rPr>
        <w:t>на</w:t>
      </w:r>
      <w:r>
        <w:t xml:space="preserve"> </w:t>
      </w:r>
      <w:r>
        <w:rPr>
          <w:rFonts w:hint="eastAsia"/>
        </w:rPr>
        <w:t>рівні</w:t>
      </w:r>
      <w:r>
        <w:t xml:space="preserve"> </w:t>
      </w:r>
      <w:r>
        <w:rPr>
          <w:rFonts w:hint="eastAsia"/>
        </w:rPr>
        <w:t>великих</w:t>
      </w:r>
      <w:r>
        <w:t xml:space="preserve"> </w:t>
      </w:r>
      <w:r>
        <w:rPr>
          <w:rFonts w:hint="eastAsia"/>
        </w:rPr>
        <w:t>підприємств</w:t>
      </w:r>
      <w:r>
        <w:t xml:space="preserve"> </w:t>
      </w:r>
      <w:r>
        <w:rPr>
          <w:rFonts w:hint="eastAsia"/>
        </w:rPr>
        <w:t>створення</w:t>
      </w:r>
      <w:r>
        <w:t xml:space="preserve"> </w:t>
      </w:r>
      <w:r>
        <w:rPr>
          <w:rFonts w:hint="eastAsia"/>
        </w:rPr>
        <w:t>підрозділів</w:t>
      </w:r>
      <w:r>
        <w:t xml:space="preserve"> </w:t>
      </w:r>
      <w:r>
        <w:rPr>
          <w:rFonts w:hint="eastAsia"/>
        </w:rPr>
        <w:t>науково</w:t>
      </w:r>
      <w:r>
        <w:t xml:space="preserve">- </w:t>
      </w:r>
      <w:r>
        <w:rPr>
          <w:rFonts w:hint="eastAsia"/>
        </w:rPr>
        <w:t>технічних</w:t>
      </w:r>
      <w:r>
        <w:t xml:space="preserve"> </w:t>
      </w:r>
      <w:r>
        <w:rPr>
          <w:rFonts w:hint="eastAsia"/>
        </w:rPr>
        <w:t>досліджень</w:t>
      </w:r>
      <w:r>
        <w:t xml:space="preserve">; </w:t>
      </w:r>
      <w:r>
        <w:rPr>
          <w:rFonts w:hint="eastAsia"/>
        </w:rPr>
        <w:t>спрощення</w:t>
      </w:r>
      <w:r>
        <w:t xml:space="preserve"> </w:t>
      </w:r>
      <w:r>
        <w:rPr>
          <w:rFonts w:hint="eastAsia"/>
        </w:rPr>
        <w:t>проходження</w:t>
      </w:r>
      <w:r>
        <w:t xml:space="preserve"> </w:t>
      </w:r>
      <w:r>
        <w:rPr>
          <w:rFonts w:hint="eastAsia"/>
        </w:rPr>
        <w:t>процедури</w:t>
      </w:r>
      <w:r>
        <w:t xml:space="preserve"> </w:t>
      </w:r>
      <w:r>
        <w:rPr>
          <w:rFonts w:hint="eastAsia"/>
        </w:rPr>
        <w:t>створення</w:t>
      </w:r>
      <w:r>
        <w:t xml:space="preserve"> </w:t>
      </w:r>
      <w:r>
        <w:rPr>
          <w:rFonts w:hint="eastAsia"/>
        </w:rPr>
        <w:t>та</w:t>
      </w:r>
      <w:r>
        <w:t xml:space="preserve"> </w:t>
      </w:r>
      <w:r>
        <w:rPr>
          <w:rFonts w:hint="eastAsia"/>
        </w:rPr>
        <w:t>реєстрації</w:t>
      </w:r>
      <w:r>
        <w:t xml:space="preserve"> start-up.</w:t>
      </w:r>
    </w:p>
    <w:p w14:paraId="33F904CA" w14:textId="77777777" w:rsidR="00834ABA" w:rsidRDefault="00834ABA" w:rsidP="00834ABA">
      <w:r>
        <w:t>9.</w:t>
      </w:r>
      <w:r>
        <w:tab/>
      </w:r>
      <w:r>
        <w:rPr>
          <w:rFonts w:hint="eastAsia"/>
        </w:rPr>
        <w:t>Обґрунтовано</w:t>
      </w:r>
      <w:r>
        <w:t xml:space="preserve"> </w:t>
      </w:r>
      <w:r>
        <w:rPr>
          <w:rFonts w:hint="eastAsia"/>
        </w:rPr>
        <w:t>напрями</w:t>
      </w:r>
      <w:r>
        <w:t xml:space="preserve"> </w:t>
      </w:r>
      <w:r>
        <w:rPr>
          <w:rFonts w:hint="eastAsia"/>
        </w:rPr>
        <w:t>підвищення</w:t>
      </w:r>
      <w:r>
        <w:t xml:space="preserve"> </w:t>
      </w:r>
      <w:r>
        <w:rPr>
          <w:rFonts w:hint="eastAsia"/>
        </w:rPr>
        <w:t>ефективності</w:t>
      </w:r>
      <w:r>
        <w:t xml:space="preserve"> </w:t>
      </w:r>
      <w:r>
        <w:rPr>
          <w:rFonts w:hint="eastAsia"/>
        </w:rPr>
        <w:t>та</w:t>
      </w:r>
      <w:r>
        <w:t xml:space="preserve"> </w:t>
      </w:r>
      <w:r>
        <w:rPr>
          <w:rFonts w:hint="eastAsia"/>
        </w:rPr>
        <w:t>дієвості</w:t>
      </w:r>
    </w:p>
    <w:p w14:paraId="73397AF1" w14:textId="77777777" w:rsidR="00834ABA" w:rsidRDefault="00834ABA" w:rsidP="00834ABA">
      <w:r>
        <w:rPr>
          <w:rFonts w:hint="eastAsia"/>
        </w:rPr>
        <w:t>механізмів</w:t>
      </w:r>
      <w:r>
        <w:t xml:space="preserve"> </w:t>
      </w:r>
      <w:r>
        <w:rPr>
          <w:rFonts w:hint="eastAsia"/>
        </w:rPr>
        <w:t>реалізації</w:t>
      </w:r>
      <w:r>
        <w:t xml:space="preserve"> </w:t>
      </w:r>
      <w:r>
        <w:rPr>
          <w:rFonts w:hint="eastAsia"/>
        </w:rPr>
        <w:t>партнерських</w:t>
      </w:r>
      <w:r>
        <w:t xml:space="preserve"> </w:t>
      </w:r>
      <w:r>
        <w:rPr>
          <w:rFonts w:hint="eastAsia"/>
        </w:rPr>
        <w:t>відносин</w:t>
      </w:r>
      <w:r>
        <w:t xml:space="preserve"> </w:t>
      </w:r>
      <w:r>
        <w:rPr>
          <w:rFonts w:hint="eastAsia"/>
        </w:rPr>
        <w:t>держави</w:t>
      </w:r>
      <w:r>
        <w:t xml:space="preserve"> </w:t>
      </w:r>
      <w:r>
        <w:rPr>
          <w:rFonts w:hint="eastAsia"/>
        </w:rPr>
        <w:t>та</w:t>
      </w:r>
      <w:r>
        <w:t xml:space="preserve"> </w:t>
      </w:r>
      <w:r>
        <w:rPr>
          <w:rFonts w:hint="eastAsia"/>
        </w:rPr>
        <w:t>банківського</w:t>
      </w:r>
      <w:r>
        <w:t xml:space="preserve"> </w:t>
      </w:r>
      <w:r>
        <w:rPr>
          <w:rFonts w:hint="eastAsia"/>
        </w:rPr>
        <w:t>сектору</w:t>
      </w:r>
      <w:r>
        <w:t xml:space="preserve"> </w:t>
      </w:r>
      <w:r>
        <w:rPr>
          <w:rFonts w:hint="eastAsia"/>
        </w:rPr>
        <w:t>в</w:t>
      </w:r>
      <w:r>
        <w:t xml:space="preserve"> </w:t>
      </w:r>
      <w:r>
        <w:rPr>
          <w:rFonts w:hint="eastAsia"/>
        </w:rPr>
        <w:t>контексті</w:t>
      </w:r>
      <w:r>
        <w:t xml:space="preserve"> </w:t>
      </w:r>
      <w:r>
        <w:rPr>
          <w:rFonts w:hint="eastAsia"/>
        </w:rPr>
        <w:t>європейської</w:t>
      </w:r>
      <w:r>
        <w:t xml:space="preserve"> </w:t>
      </w:r>
      <w:r>
        <w:rPr>
          <w:rFonts w:hint="eastAsia"/>
        </w:rPr>
        <w:t>інтеграції</w:t>
      </w:r>
      <w:r>
        <w:t xml:space="preserve">. </w:t>
      </w:r>
      <w:r>
        <w:rPr>
          <w:rFonts w:hint="eastAsia"/>
        </w:rPr>
        <w:t>Зазначено</w:t>
      </w:r>
      <w:r>
        <w:t xml:space="preserve">, </w:t>
      </w:r>
      <w:r>
        <w:rPr>
          <w:rFonts w:hint="eastAsia"/>
        </w:rPr>
        <w:t>що</w:t>
      </w:r>
      <w:r>
        <w:t xml:space="preserve"> </w:t>
      </w:r>
      <w:r>
        <w:rPr>
          <w:rFonts w:hint="eastAsia"/>
        </w:rPr>
        <w:t>подолати</w:t>
      </w:r>
      <w:r>
        <w:t xml:space="preserve"> </w:t>
      </w:r>
      <w:r>
        <w:rPr>
          <w:rFonts w:hint="eastAsia"/>
        </w:rPr>
        <w:t>існуючі</w:t>
      </w:r>
      <w:r>
        <w:t xml:space="preserve"> </w:t>
      </w:r>
      <w:r>
        <w:rPr>
          <w:rFonts w:hint="eastAsia"/>
        </w:rPr>
        <w:t>проблеми</w:t>
      </w:r>
      <w:r>
        <w:t xml:space="preserve">, </w:t>
      </w:r>
      <w:r>
        <w:rPr>
          <w:rFonts w:hint="eastAsia"/>
        </w:rPr>
        <w:t>які</w:t>
      </w:r>
      <w:r>
        <w:t xml:space="preserve"> </w:t>
      </w:r>
      <w:r>
        <w:rPr>
          <w:rFonts w:hint="eastAsia"/>
        </w:rPr>
        <w:t>стримують</w:t>
      </w:r>
      <w:r>
        <w:t xml:space="preserve"> </w:t>
      </w:r>
      <w:r>
        <w:rPr>
          <w:rFonts w:hint="eastAsia"/>
        </w:rPr>
        <w:t>розвиток</w:t>
      </w:r>
      <w:r>
        <w:t xml:space="preserve"> </w:t>
      </w:r>
      <w:r>
        <w:rPr>
          <w:rFonts w:hint="eastAsia"/>
        </w:rPr>
        <w:t>венчурної</w:t>
      </w:r>
      <w:r>
        <w:t xml:space="preserve"> </w:t>
      </w:r>
      <w:r>
        <w:rPr>
          <w:rFonts w:hint="eastAsia"/>
        </w:rPr>
        <w:t>індустрії</w:t>
      </w:r>
      <w:r>
        <w:t xml:space="preserve"> </w:t>
      </w:r>
      <w:r>
        <w:rPr>
          <w:rFonts w:hint="eastAsia"/>
        </w:rPr>
        <w:t>в</w:t>
      </w:r>
      <w:r>
        <w:t xml:space="preserve"> </w:t>
      </w:r>
      <w:r>
        <w:rPr>
          <w:rFonts w:hint="eastAsia"/>
        </w:rPr>
        <w:t>Україні</w:t>
      </w:r>
      <w:r>
        <w:t xml:space="preserve">, </w:t>
      </w:r>
      <w:r>
        <w:rPr>
          <w:rFonts w:hint="eastAsia"/>
        </w:rPr>
        <w:t>і</w:t>
      </w:r>
      <w:r>
        <w:t xml:space="preserve"> </w:t>
      </w:r>
      <w:r>
        <w:rPr>
          <w:rFonts w:hint="eastAsia"/>
        </w:rPr>
        <w:t>в</w:t>
      </w:r>
      <w:r>
        <w:t xml:space="preserve"> </w:t>
      </w:r>
      <w:r>
        <w:rPr>
          <w:rFonts w:hint="eastAsia"/>
        </w:rPr>
        <w:t>такий</w:t>
      </w:r>
      <w:r>
        <w:t xml:space="preserve"> </w:t>
      </w:r>
      <w:r>
        <w:rPr>
          <w:rFonts w:hint="eastAsia"/>
        </w:rPr>
        <w:t>спосіб</w:t>
      </w:r>
      <w:r>
        <w:t xml:space="preserve"> </w:t>
      </w:r>
      <w:r>
        <w:rPr>
          <w:rFonts w:hint="eastAsia"/>
        </w:rPr>
        <w:t>забезпечити</w:t>
      </w:r>
      <w:r>
        <w:t xml:space="preserve"> </w:t>
      </w:r>
      <w:r>
        <w:rPr>
          <w:rFonts w:hint="eastAsia"/>
        </w:rPr>
        <w:t>зростання</w:t>
      </w:r>
      <w:r>
        <w:t xml:space="preserve"> </w:t>
      </w:r>
      <w:r>
        <w:rPr>
          <w:rFonts w:hint="eastAsia"/>
        </w:rPr>
        <w:t>ролі</w:t>
      </w:r>
      <w:r>
        <w:t xml:space="preserve"> </w:t>
      </w:r>
      <w:r>
        <w:rPr>
          <w:rFonts w:hint="eastAsia"/>
        </w:rPr>
        <w:t>венчурних</w:t>
      </w:r>
      <w:r>
        <w:t xml:space="preserve"> </w:t>
      </w:r>
      <w:r>
        <w:rPr>
          <w:rFonts w:hint="eastAsia"/>
        </w:rPr>
        <w:t>фондів</w:t>
      </w:r>
      <w:r>
        <w:t xml:space="preserve"> </w:t>
      </w:r>
      <w:r>
        <w:rPr>
          <w:rFonts w:hint="eastAsia"/>
        </w:rPr>
        <w:t>у</w:t>
      </w:r>
      <w:r>
        <w:t xml:space="preserve"> </w:t>
      </w:r>
      <w:r>
        <w:rPr>
          <w:rFonts w:hint="eastAsia"/>
        </w:rPr>
        <w:t>формуванні</w:t>
      </w:r>
      <w:r>
        <w:t xml:space="preserve"> </w:t>
      </w:r>
      <w:r>
        <w:rPr>
          <w:rFonts w:hint="eastAsia"/>
        </w:rPr>
        <w:t>інноваційного</w:t>
      </w:r>
      <w:r>
        <w:t xml:space="preserve"> </w:t>
      </w:r>
      <w:r>
        <w:rPr>
          <w:rFonts w:hint="eastAsia"/>
        </w:rPr>
        <w:t>потенціалу</w:t>
      </w:r>
      <w:r>
        <w:t xml:space="preserve"> </w:t>
      </w:r>
      <w:r>
        <w:rPr>
          <w:rFonts w:hint="eastAsia"/>
        </w:rPr>
        <w:t>економіки</w:t>
      </w:r>
      <w:r>
        <w:t xml:space="preserve"> </w:t>
      </w:r>
      <w:r>
        <w:rPr>
          <w:rFonts w:hint="eastAsia"/>
        </w:rPr>
        <w:t>України</w:t>
      </w:r>
      <w:r>
        <w:t xml:space="preserve"> </w:t>
      </w:r>
      <w:r>
        <w:rPr>
          <w:rFonts w:hint="eastAsia"/>
        </w:rPr>
        <w:t>можна</w:t>
      </w:r>
      <w:r>
        <w:t xml:space="preserve"> </w:t>
      </w:r>
      <w:r>
        <w:rPr>
          <w:rFonts w:hint="eastAsia"/>
        </w:rPr>
        <w:t>реалізувавши</w:t>
      </w:r>
      <w:r>
        <w:t xml:space="preserve"> </w:t>
      </w:r>
      <w:r>
        <w:rPr>
          <w:rFonts w:hint="eastAsia"/>
        </w:rPr>
        <w:t>наступне</w:t>
      </w:r>
      <w:r>
        <w:t xml:space="preserve">: </w:t>
      </w:r>
      <w:r>
        <w:rPr>
          <w:rFonts w:hint="eastAsia"/>
        </w:rPr>
        <w:t>формування</w:t>
      </w:r>
      <w:r>
        <w:t xml:space="preserve"> </w:t>
      </w:r>
      <w:r>
        <w:rPr>
          <w:rFonts w:hint="eastAsia"/>
        </w:rPr>
        <w:t>інноваційної</w:t>
      </w:r>
      <w:r>
        <w:t xml:space="preserve"> </w:t>
      </w:r>
      <w:r>
        <w:rPr>
          <w:rFonts w:hint="eastAsia"/>
        </w:rPr>
        <w:t>інфраструктури</w:t>
      </w:r>
      <w:r>
        <w:t xml:space="preserve">; </w:t>
      </w:r>
      <w:r>
        <w:rPr>
          <w:rFonts w:hint="eastAsia"/>
        </w:rPr>
        <w:t>створення</w:t>
      </w:r>
      <w:r>
        <w:t xml:space="preserve"> </w:t>
      </w:r>
      <w:r>
        <w:rPr>
          <w:rFonts w:hint="eastAsia"/>
        </w:rPr>
        <w:t>та</w:t>
      </w:r>
      <w:r>
        <w:t xml:space="preserve"> </w:t>
      </w:r>
      <w:r>
        <w:rPr>
          <w:rFonts w:hint="eastAsia"/>
        </w:rPr>
        <w:t>функціонування</w:t>
      </w:r>
      <w:r>
        <w:t xml:space="preserve"> </w:t>
      </w:r>
      <w:r>
        <w:rPr>
          <w:rFonts w:hint="eastAsia"/>
        </w:rPr>
        <w:t>інститутів</w:t>
      </w:r>
      <w:r>
        <w:t xml:space="preserve"> </w:t>
      </w:r>
      <w:r>
        <w:rPr>
          <w:rFonts w:hint="eastAsia"/>
        </w:rPr>
        <w:t>професійної</w:t>
      </w:r>
      <w:r>
        <w:t xml:space="preserve"> </w:t>
      </w:r>
      <w:r>
        <w:rPr>
          <w:rFonts w:hint="eastAsia"/>
        </w:rPr>
        <w:t>комплексної</w:t>
      </w:r>
      <w:r>
        <w:t xml:space="preserve"> </w:t>
      </w:r>
      <w:r>
        <w:rPr>
          <w:rFonts w:hint="eastAsia"/>
        </w:rPr>
        <w:t>науково</w:t>
      </w:r>
      <w:r>
        <w:t>-</w:t>
      </w:r>
      <w:r>
        <w:rPr>
          <w:rFonts w:hint="eastAsia"/>
        </w:rPr>
        <w:t>технічної</w:t>
      </w:r>
      <w:r>
        <w:t xml:space="preserve"> </w:t>
      </w:r>
      <w:r>
        <w:rPr>
          <w:rFonts w:hint="eastAsia"/>
        </w:rPr>
        <w:t>та</w:t>
      </w:r>
      <w:r>
        <w:t xml:space="preserve"> </w:t>
      </w:r>
      <w:r>
        <w:rPr>
          <w:rFonts w:hint="eastAsia"/>
        </w:rPr>
        <w:t>комерційної</w:t>
      </w:r>
      <w:r>
        <w:t xml:space="preserve"> </w:t>
      </w:r>
      <w:r>
        <w:rPr>
          <w:rFonts w:hint="eastAsia"/>
        </w:rPr>
        <w:t>експертизи</w:t>
      </w:r>
      <w:r>
        <w:t xml:space="preserve"> </w:t>
      </w:r>
      <w:r>
        <w:rPr>
          <w:rFonts w:hint="eastAsia"/>
        </w:rPr>
        <w:t>інноваційних</w:t>
      </w:r>
      <w:r>
        <w:t xml:space="preserve"> </w:t>
      </w:r>
      <w:r>
        <w:rPr>
          <w:rFonts w:hint="eastAsia"/>
        </w:rPr>
        <w:t>проектів</w:t>
      </w:r>
      <w:r>
        <w:t>:</w:t>
      </w:r>
      <w:r>
        <w:tab/>
      </w:r>
      <w:r>
        <w:rPr>
          <w:rFonts w:hint="eastAsia"/>
        </w:rPr>
        <w:t>проведення</w:t>
      </w:r>
      <w:r>
        <w:t xml:space="preserve"> </w:t>
      </w:r>
      <w:r>
        <w:rPr>
          <w:rFonts w:hint="eastAsia"/>
        </w:rPr>
        <w:t>техніко</w:t>
      </w:r>
      <w:r>
        <w:t>-</w:t>
      </w:r>
      <w:r>
        <w:rPr>
          <w:rFonts w:hint="eastAsia"/>
        </w:rPr>
        <w:t>фінансової</w:t>
      </w:r>
    </w:p>
    <w:p w14:paraId="5EDB4309" w14:textId="7F2E6D47" w:rsidR="00834ABA" w:rsidRPr="00834ABA" w:rsidRDefault="00834ABA" w:rsidP="00834ABA">
      <w:r>
        <w:rPr>
          <w:rFonts w:hint="eastAsia"/>
        </w:rPr>
        <w:t>експертизи</w:t>
      </w:r>
      <w:r>
        <w:t xml:space="preserve"> </w:t>
      </w:r>
      <w:r>
        <w:rPr>
          <w:rFonts w:hint="eastAsia"/>
        </w:rPr>
        <w:t>проектів</w:t>
      </w:r>
      <w:r>
        <w:t xml:space="preserve">, </w:t>
      </w:r>
      <w:r>
        <w:rPr>
          <w:rFonts w:hint="eastAsia"/>
        </w:rPr>
        <w:t>що</w:t>
      </w:r>
      <w:r>
        <w:t xml:space="preserve"> </w:t>
      </w:r>
      <w:r>
        <w:rPr>
          <w:rFonts w:hint="eastAsia"/>
        </w:rPr>
        <w:t>забезпечує</w:t>
      </w:r>
      <w:r>
        <w:t xml:space="preserve"> </w:t>
      </w:r>
      <w:r>
        <w:rPr>
          <w:rFonts w:hint="eastAsia"/>
        </w:rPr>
        <w:t>відповідність</w:t>
      </w:r>
      <w:r>
        <w:t xml:space="preserve"> </w:t>
      </w:r>
      <w:r>
        <w:rPr>
          <w:rFonts w:hint="eastAsia"/>
        </w:rPr>
        <w:t>витрат</w:t>
      </w:r>
      <w:r>
        <w:t xml:space="preserve"> </w:t>
      </w:r>
      <w:r>
        <w:rPr>
          <w:rFonts w:hint="eastAsia"/>
        </w:rPr>
        <w:t>на</w:t>
      </w:r>
      <w:r>
        <w:t xml:space="preserve"> </w:t>
      </w:r>
      <w:r>
        <w:rPr>
          <w:rFonts w:hint="eastAsia"/>
        </w:rPr>
        <w:t>реалізацію</w:t>
      </w:r>
      <w:r>
        <w:t xml:space="preserve"> </w:t>
      </w:r>
      <w:r>
        <w:rPr>
          <w:rFonts w:hint="eastAsia"/>
        </w:rPr>
        <w:t>проекту</w:t>
      </w:r>
      <w:r>
        <w:t xml:space="preserve">' </w:t>
      </w:r>
      <w:r>
        <w:rPr>
          <w:rFonts w:hint="eastAsia"/>
        </w:rPr>
        <w:t>фінансовим</w:t>
      </w:r>
      <w:r>
        <w:t xml:space="preserve"> </w:t>
      </w:r>
      <w:r>
        <w:rPr>
          <w:rFonts w:hint="eastAsia"/>
        </w:rPr>
        <w:t>можливостям</w:t>
      </w:r>
      <w:r>
        <w:t xml:space="preserve"> </w:t>
      </w:r>
      <w:r>
        <w:rPr>
          <w:rFonts w:hint="eastAsia"/>
        </w:rPr>
        <w:t>банку</w:t>
      </w:r>
      <w:r>
        <w:t xml:space="preserve"> </w:t>
      </w:r>
      <w:r>
        <w:rPr>
          <w:rFonts w:hint="eastAsia"/>
        </w:rPr>
        <w:t>і</w:t>
      </w:r>
      <w:r>
        <w:t xml:space="preserve"> </w:t>
      </w:r>
      <w:r>
        <w:rPr>
          <w:rFonts w:hint="eastAsia"/>
        </w:rPr>
        <w:t>готовності</w:t>
      </w:r>
      <w:r>
        <w:t xml:space="preserve"> </w:t>
      </w:r>
      <w:r>
        <w:rPr>
          <w:rFonts w:hint="eastAsia"/>
        </w:rPr>
        <w:t>держави</w:t>
      </w:r>
      <w:r>
        <w:t xml:space="preserve"> </w:t>
      </w:r>
      <w:r>
        <w:rPr>
          <w:rFonts w:hint="eastAsia"/>
        </w:rPr>
        <w:t>надати</w:t>
      </w:r>
      <w:r>
        <w:t xml:space="preserve"> </w:t>
      </w:r>
      <w:r>
        <w:rPr>
          <w:rFonts w:hint="eastAsia"/>
        </w:rPr>
        <w:t>гарантії</w:t>
      </w:r>
      <w:r>
        <w:t xml:space="preserve">; </w:t>
      </w:r>
      <w:r>
        <w:rPr>
          <w:rFonts w:hint="eastAsia"/>
        </w:rPr>
        <w:t>стимулювання</w:t>
      </w:r>
      <w:r>
        <w:t xml:space="preserve"> </w:t>
      </w:r>
      <w:r>
        <w:rPr>
          <w:rFonts w:hint="eastAsia"/>
        </w:rPr>
        <w:t>взаємодії</w:t>
      </w:r>
      <w:r>
        <w:t xml:space="preserve"> </w:t>
      </w:r>
      <w:r>
        <w:rPr>
          <w:rFonts w:hint="eastAsia"/>
        </w:rPr>
        <w:t>наукових</w:t>
      </w:r>
      <w:r>
        <w:t xml:space="preserve"> </w:t>
      </w:r>
      <w:r>
        <w:rPr>
          <w:rFonts w:hint="eastAsia"/>
        </w:rPr>
        <w:t>організацій</w:t>
      </w:r>
      <w:r>
        <w:t xml:space="preserve"> </w:t>
      </w:r>
      <w:r>
        <w:rPr>
          <w:rFonts w:hint="eastAsia"/>
        </w:rPr>
        <w:t>із</w:t>
      </w:r>
      <w:r>
        <w:t xml:space="preserve"> </w:t>
      </w:r>
      <w:r>
        <w:rPr>
          <w:rFonts w:hint="eastAsia"/>
        </w:rPr>
        <w:t>підприємствами</w:t>
      </w:r>
      <w:r>
        <w:t xml:space="preserve"> </w:t>
      </w:r>
      <w:r>
        <w:rPr>
          <w:rFonts w:hint="eastAsia"/>
        </w:rPr>
        <w:t>та</w:t>
      </w:r>
      <w:r>
        <w:t xml:space="preserve"> </w:t>
      </w:r>
      <w:r>
        <w:rPr>
          <w:rFonts w:hint="eastAsia"/>
        </w:rPr>
        <w:t>потенційними</w:t>
      </w:r>
      <w:r>
        <w:t xml:space="preserve"> </w:t>
      </w:r>
      <w:r>
        <w:rPr>
          <w:rFonts w:hint="eastAsia"/>
        </w:rPr>
        <w:t>інвесторами</w:t>
      </w:r>
      <w:r>
        <w:t>.</w:t>
      </w:r>
    </w:p>
    <w:sectPr w:rsidR="00834ABA" w:rsidRPr="00834ABA" w:rsidSect="00561DC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E7CEF" w14:textId="77777777" w:rsidR="00561DC1" w:rsidRDefault="00561DC1">
      <w:pPr>
        <w:spacing w:after="0" w:line="240" w:lineRule="auto"/>
      </w:pPr>
      <w:r>
        <w:separator/>
      </w:r>
    </w:p>
  </w:endnote>
  <w:endnote w:type="continuationSeparator" w:id="0">
    <w:p w14:paraId="020AC18B" w14:textId="77777777" w:rsidR="00561DC1" w:rsidRDefault="00561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altName w:val="Verdana"/>
    <w:panose1 w:val="020B0604030504040204"/>
    <w:charset w:val="CC"/>
    <w:family w:val="swiss"/>
    <w:pitch w:val="variable"/>
    <w:sig w:usb0="A00006FF" w:usb1="4000205B" w:usb2="00000010" w:usb3="00000000" w:csb0="0000019F" w:csb1="00000000"/>
  </w:font>
  <w:font w:name="Calibri Light">
    <w:altName w:val="Calibri"/>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8866B" w14:textId="77777777" w:rsidR="00561DC1" w:rsidRDefault="00561DC1"/>
    <w:p w14:paraId="6BE9BEA4" w14:textId="77777777" w:rsidR="00561DC1" w:rsidRDefault="00561DC1"/>
    <w:p w14:paraId="01437884" w14:textId="77777777" w:rsidR="00561DC1" w:rsidRDefault="00561DC1"/>
    <w:p w14:paraId="147318D4" w14:textId="77777777" w:rsidR="00561DC1" w:rsidRDefault="00561DC1"/>
    <w:p w14:paraId="1E8C2B53" w14:textId="77777777" w:rsidR="00561DC1" w:rsidRDefault="00561DC1"/>
    <w:p w14:paraId="0266D7E0" w14:textId="77777777" w:rsidR="00561DC1" w:rsidRDefault="00561DC1"/>
    <w:p w14:paraId="3E74577F" w14:textId="77777777" w:rsidR="00561DC1" w:rsidRDefault="00561DC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0D5F4D" wp14:editId="150DDC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C3E3A" w14:textId="77777777" w:rsidR="00561DC1" w:rsidRDefault="00561D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0D5F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6FC3E3A" w14:textId="77777777" w:rsidR="00561DC1" w:rsidRDefault="00561DC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4D7E4B" w14:textId="77777777" w:rsidR="00561DC1" w:rsidRDefault="00561DC1"/>
    <w:p w14:paraId="07F2B933" w14:textId="77777777" w:rsidR="00561DC1" w:rsidRDefault="00561DC1"/>
    <w:p w14:paraId="05B7849D" w14:textId="77777777" w:rsidR="00561DC1" w:rsidRDefault="00561DC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CA1D57" wp14:editId="17D46D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8D1C0" w14:textId="77777777" w:rsidR="00561DC1" w:rsidRDefault="00561DC1"/>
                          <w:p w14:paraId="07F37969" w14:textId="77777777" w:rsidR="00561DC1" w:rsidRDefault="00561D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CA1D5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BD8D1C0" w14:textId="77777777" w:rsidR="00561DC1" w:rsidRDefault="00561DC1"/>
                    <w:p w14:paraId="07F37969" w14:textId="77777777" w:rsidR="00561DC1" w:rsidRDefault="00561DC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673F84" w14:textId="77777777" w:rsidR="00561DC1" w:rsidRDefault="00561DC1"/>
    <w:p w14:paraId="4FFCABE7" w14:textId="77777777" w:rsidR="00561DC1" w:rsidRDefault="00561DC1">
      <w:pPr>
        <w:rPr>
          <w:sz w:val="2"/>
          <w:szCs w:val="2"/>
        </w:rPr>
      </w:pPr>
    </w:p>
    <w:p w14:paraId="2B5BADFD" w14:textId="77777777" w:rsidR="00561DC1" w:rsidRDefault="00561DC1"/>
    <w:p w14:paraId="772E7A0E" w14:textId="77777777" w:rsidR="00561DC1" w:rsidRDefault="00561DC1">
      <w:pPr>
        <w:spacing w:after="0" w:line="240" w:lineRule="auto"/>
      </w:pPr>
    </w:p>
  </w:footnote>
  <w:footnote w:type="continuationSeparator" w:id="0">
    <w:p w14:paraId="0A95A6DB" w14:textId="77777777" w:rsidR="00561DC1" w:rsidRDefault="00561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16037</TotalTime>
  <Pages>6</Pages>
  <Words>1422</Words>
  <Characters>8112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1828</cp:revision>
  <cp:lastPrinted>2009-02-06T05:36:00Z</cp:lastPrinted>
  <dcterms:created xsi:type="dcterms:W3CDTF">2024-01-07T13:43:00Z</dcterms:created>
  <dcterms:modified xsi:type="dcterms:W3CDTF">2024-02-03T19:24:00Z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