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A6" w:rsidRDefault="00E460B3" w:rsidP="00E460B3">
      <w:pPr>
        <w:rPr>
          <w:rFonts w:ascii="Times New Roman" w:hAnsi="Times New Roman" w:cs="Times New Roman"/>
          <w:kern w:val="0"/>
          <w:sz w:val="28"/>
          <w:szCs w:val="28"/>
          <w:lang w:eastAsia="ru-RU"/>
        </w:rPr>
      </w:pPr>
      <w:r w:rsidRPr="00E460B3">
        <w:rPr>
          <w:rFonts w:ascii="Times New Roman" w:hAnsi="Times New Roman" w:cs="Times New Roman" w:hint="eastAsia"/>
          <w:kern w:val="0"/>
          <w:sz w:val="28"/>
          <w:szCs w:val="28"/>
          <w:lang w:eastAsia="ru-RU"/>
        </w:rPr>
        <w:t>Изюмов</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Андрей</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Игоревич</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Контроль</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и</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управление</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состоянием</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инструмента</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многооперационного</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станка</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в</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системе</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его</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интеллектуального</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мониторинга</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диссертация</w:t>
      </w:r>
      <w:r w:rsidRPr="00E460B3">
        <w:rPr>
          <w:rFonts w:ascii="Times New Roman" w:hAnsi="Times New Roman" w:cs="Times New Roman"/>
          <w:kern w:val="0"/>
          <w:sz w:val="28"/>
          <w:szCs w:val="28"/>
          <w:lang w:eastAsia="ru-RU"/>
        </w:rPr>
        <w:t xml:space="preserve"> ... </w:t>
      </w:r>
      <w:r w:rsidRPr="00E460B3">
        <w:rPr>
          <w:rFonts w:ascii="Times New Roman" w:hAnsi="Times New Roman" w:cs="Times New Roman" w:hint="eastAsia"/>
          <w:kern w:val="0"/>
          <w:sz w:val="28"/>
          <w:szCs w:val="28"/>
          <w:lang w:eastAsia="ru-RU"/>
        </w:rPr>
        <w:t>кандидата</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Технических</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наук</w:t>
      </w:r>
      <w:r w:rsidRPr="00E460B3">
        <w:rPr>
          <w:rFonts w:ascii="Times New Roman" w:hAnsi="Times New Roman" w:cs="Times New Roman"/>
          <w:kern w:val="0"/>
          <w:sz w:val="28"/>
          <w:szCs w:val="28"/>
          <w:lang w:eastAsia="ru-RU"/>
        </w:rPr>
        <w:t xml:space="preserve">: 05.02.07 / </w:t>
      </w:r>
      <w:r w:rsidRPr="00E460B3">
        <w:rPr>
          <w:rFonts w:ascii="Times New Roman" w:hAnsi="Times New Roman" w:cs="Times New Roman" w:hint="eastAsia"/>
          <w:kern w:val="0"/>
          <w:sz w:val="28"/>
          <w:szCs w:val="28"/>
          <w:lang w:eastAsia="ru-RU"/>
        </w:rPr>
        <w:t>Изюмов</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Андрей</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Игоревич</w:t>
      </w:r>
      <w:r w:rsidRPr="00E460B3">
        <w:rPr>
          <w:rFonts w:ascii="Times New Roman" w:hAnsi="Times New Roman" w:cs="Times New Roman"/>
          <w:kern w:val="0"/>
          <w:sz w:val="28"/>
          <w:szCs w:val="28"/>
          <w:lang w:eastAsia="ru-RU"/>
        </w:rPr>
        <w:t>;[</w:t>
      </w:r>
      <w:r w:rsidRPr="00E460B3">
        <w:rPr>
          <w:rFonts w:ascii="Times New Roman" w:hAnsi="Times New Roman" w:cs="Times New Roman" w:hint="eastAsia"/>
          <w:kern w:val="0"/>
          <w:sz w:val="28"/>
          <w:szCs w:val="28"/>
          <w:lang w:eastAsia="ru-RU"/>
        </w:rPr>
        <w:t>Место</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защиты</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ФГБОУ</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ВО</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Донской</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государственный</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технический</w:t>
      </w:r>
      <w:r w:rsidRPr="00E460B3">
        <w:rPr>
          <w:rFonts w:ascii="Times New Roman" w:hAnsi="Times New Roman" w:cs="Times New Roman"/>
          <w:kern w:val="0"/>
          <w:sz w:val="28"/>
          <w:szCs w:val="28"/>
          <w:lang w:eastAsia="ru-RU"/>
        </w:rPr>
        <w:t xml:space="preserve"> </w:t>
      </w:r>
      <w:r w:rsidRPr="00E460B3">
        <w:rPr>
          <w:rFonts w:ascii="Times New Roman" w:hAnsi="Times New Roman" w:cs="Times New Roman" w:hint="eastAsia"/>
          <w:kern w:val="0"/>
          <w:sz w:val="28"/>
          <w:szCs w:val="28"/>
          <w:lang w:eastAsia="ru-RU"/>
        </w:rPr>
        <w:t>университет</w:t>
      </w:r>
      <w:r w:rsidRPr="00E460B3">
        <w:rPr>
          <w:rFonts w:ascii="Times New Roman" w:hAnsi="Times New Roman" w:cs="Times New Roman"/>
          <w:kern w:val="0"/>
          <w:sz w:val="28"/>
          <w:szCs w:val="28"/>
          <w:lang w:eastAsia="ru-RU"/>
        </w:rPr>
        <w:t xml:space="preserve">], 2017.- 166 </w:t>
      </w:r>
      <w:r w:rsidRPr="00E460B3">
        <w:rPr>
          <w:rFonts w:ascii="Times New Roman" w:hAnsi="Times New Roman" w:cs="Times New Roman" w:hint="eastAsia"/>
          <w:kern w:val="0"/>
          <w:sz w:val="28"/>
          <w:szCs w:val="28"/>
          <w:lang w:eastAsia="ru-RU"/>
        </w:rPr>
        <w:t>с</w:t>
      </w:r>
      <w:r w:rsidRPr="00E460B3">
        <w:rPr>
          <w:rFonts w:ascii="Times New Roman" w:hAnsi="Times New Roman" w:cs="Times New Roman"/>
          <w:kern w:val="0"/>
          <w:sz w:val="28"/>
          <w:szCs w:val="28"/>
          <w:lang w:eastAsia="ru-RU"/>
        </w:rPr>
        <w:t>.</w:t>
      </w:r>
    </w:p>
    <w:p w:rsidR="00E460B3" w:rsidRDefault="00E460B3" w:rsidP="00E460B3">
      <w:pPr>
        <w:rPr>
          <w:rFonts w:ascii="Times New Roman" w:hAnsi="Times New Roman" w:cs="Times New Roman"/>
          <w:kern w:val="0"/>
          <w:sz w:val="28"/>
          <w:szCs w:val="28"/>
          <w:lang w:eastAsia="ru-RU"/>
        </w:rPr>
      </w:pPr>
    </w:p>
    <w:p w:rsidR="00E460B3" w:rsidRDefault="00E460B3" w:rsidP="00E460B3">
      <w:pPr>
        <w:rPr>
          <w:rFonts w:ascii="Times New Roman" w:hAnsi="Times New Roman" w:cs="Times New Roman"/>
          <w:kern w:val="0"/>
          <w:sz w:val="28"/>
          <w:szCs w:val="28"/>
          <w:lang w:eastAsia="ru-RU"/>
        </w:rPr>
      </w:pPr>
    </w:p>
    <w:p w:rsidR="00E460B3" w:rsidRPr="00E460B3" w:rsidRDefault="00E460B3" w:rsidP="00E460B3">
      <w:pPr>
        <w:tabs>
          <w:tab w:val="clear" w:pos="709"/>
        </w:tabs>
        <w:suppressAutoHyphens w:val="0"/>
        <w:spacing w:after="0" w:line="446" w:lineRule="exact"/>
        <w:ind w:firstLine="0"/>
        <w:jc w:val="left"/>
        <w:rPr>
          <w:rFonts w:ascii="Times New Roman" w:eastAsia="Times New Roman" w:hAnsi="Times New Roman" w:cs="Times New Roman"/>
          <w:color w:val="000000"/>
          <w:kern w:val="0"/>
          <w:sz w:val="24"/>
          <w:szCs w:val="24"/>
          <w:lang w:eastAsia="ru-RU" w:bidi="ru-RU"/>
        </w:rPr>
      </w:pPr>
      <w:r w:rsidRPr="00E460B3">
        <w:rPr>
          <w:rFonts w:ascii="Times New Roman" w:eastAsia="Times New Roman" w:hAnsi="Times New Roman" w:cs="Times New Roman"/>
          <w:color w:val="000000"/>
          <w:kern w:val="0"/>
          <w:sz w:val="24"/>
          <w:szCs w:val="24"/>
          <w:lang w:eastAsia="ru-RU" w:bidi="ru-RU"/>
        </w:rPr>
        <w:t>МИНИСТЕРСТВО ОБРАЗОВАНИЯ И НАУКИ РОССИЙСКОЙ ФЕДЕРАЦИИ</w:t>
      </w:r>
    </w:p>
    <w:p w:rsidR="00E460B3" w:rsidRPr="00E460B3" w:rsidRDefault="00E460B3" w:rsidP="00E460B3">
      <w:pPr>
        <w:tabs>
          <w:tab w:val="clear" w:pos="709"/>
        </w:tabs>
        <w:suppressAutoHyphens w:val="0"/>
        <w:spacing w:after="0" w:line="446" w:lineRule="exact"/>
        <w:ind w:firstLine="0"/>
        <w:jc w:val="left"/>
        <w:rPr>
          <w:rFonts w:ascii="Times New Roman" w:eastAsia="Times New Roman" w:hAnsi="Times New Roman" w:cs="Times New Roman"/>
          <w:color w:val="000000"/>
          <w:kern w:val="0"/>
          <w:sz w:val="24"/>
          <w:szCs w:val="24"/>
          <w:lang w:eastAsia="ru-RU" w:bidi="ru-RU"/>
        </w:rPr>
      </w:pPr>
      <w:r w:rsidRPr="00E460B3">
        <w:rPr>
          <w:rFonts w:ascii="Times New Roman" w:eastAsia="Times New Roman" w:hAnsi="Times New Roman" w:cs="Times New Roman"/>
          <w:color w:val="000000"/>
          <w:kern w:val="0"/>
          <w:sz w:val="24"/>
          <w:szCs w:val="24"/>
          <w:lang w:eastAsia="ru-RU" w:bidi="ru-RU"/>
        </w:rPr>
        <w:t>ФЕДЕРАЛЬНОЕ ГОСУДАРСТВЕННОЕ БЮДЖЕТНОЕ ОБРАЗОВАТЕЛЬНОЕ</w:t>
      </w:r>
    </w:p>
    <w:p w:rsidR="00E460B3" w:rsidRPr="00E460B3" w:rsidRDefault="00E460B3" w:rsidP="00E460B3">
      <w:pPr>
        <w:tabs>
          <w:tab w:val="clear" w:pos="709"/>
        </w:tabs>
        <w:suppressAutoHyphens w:val="0"/>
        <w:spacing w:after="0" w:line="446" w:lineRule="exact"/>
        <w:ind w:left="200" w:firstLine="0"/>
        <w:jc w:val="center"/>
        <w:rPr>
          <w:rFonts w:ascii="Times New Roman" w:eastAsia="Times New Roman" w:hAnsi="Times New Roman" w:cs="Times New Roman"/>
          <w:color w:val="000000"/>
          <w:kern w:val="0"/>
          <w:sz w:val="24"/>
          <w:szCs w:val="24"/>
          <w:lang w:eastAsia="ru-RU" w:bidi="ru-RU"/>
        </w:rPr>
      </w:pPr>
      <w:r w:rsidRPr="00E460B3">
        <w:rPr>
          <w:rFonts w:ascii="Times New Roman" w:eastAsia="Times New Roman" w:hAnsi="Times New Roman" w:cs="Times New Roman"/>
          <w:color w:val="000000"/>
          <w:kern w:val="0"/>
          <w:sz w:val="24"/>
          <w:szCs w:val="24"/>
          <w:lang w:eastAsia="ru-RU" w:bidi="ru-RU"/>
        </w:rPr>
        <w:t>УЧРЕЖДЕНИЕ ВЫСШЕГО ОБРАЗОВАНИЯ</w:t>
      </w:r>
    </w:p>
    <w:p w:rsidR="00E460B3" w:rsidRPr="00E460B3" w:rsidRDefault="00E460B3" w:rsidP="00E460B3">
      <w:pPr>
        <w:tabs>
          <w:tab w:val="clear" w:pos="709"/>
        </w:tabs>
        <w:suppressAutoHyphens w:val="0"/>
        <w:spacing w:after="0" w:line="446" w:lineRule="exact"/>
        <w:ind w:left="200" w:firstLine="0"/>
        <w:jc w:val="center"/>
        <w:rPr>
          <w:rFonts w:ascii="Times New Roman" w:eastAsia="Times New Roman" w:hAnsi="Times New Roman" w:cs="Times New Roman"/>
          <w:color w:val="000000"/>
          <w:kern w:val="0"/>
          <w:sz w:val="24"/>
          <w:szCs w:val="24"/>
          <w:lang w:eastAsia="ru-RU" w:bidi="ru-RU"/>
        </w:rPr>
      </w:pPr>
      <w:r w:rsidRPr="00E460B3">
        <w:rPr>
          <w:rFonts w:ascii="Times New Roman" w:eastAsia="Times New Roman" w:hAnsi="Times New Roman" w:cs="Times New Roman"/>
          <w:color w:val="000000"/>
          <w:kern w:val="0"/>
          <w:sz w:val="24"/>
          <w:szCs w:val="24"/>
          <w:lang w:eastAsia="ru-RU" w:bidi="ru-RU"/>
        </w:rPr>
        <w:t>ДОНСКОЙ ГОСУДАРСТВЕННЫЙ ТЕХНИЧЕСКИЙ УНИВЕРСИТЕТ</w:t>
      </w:r>
    </w:p>
    <w:p w:rsidR="00E460B3" w:rsidRPr="00E460B3" w:rsidRDefault="00E460B3" w:rsidP="00E460B3">
      <w:pPr>
        <w:tabs>
          <w:tab w:val="clear" w:pos="709"/>
        </w:tabs>
        <w:suppressAutoHyphens w:val="0"/>
        <w:spacing w:after="815" w:line="240" w:lineRule="exact"/>
        <w:ind w:left="200" w:firstLine="0"/>
        <w:jc w:val="center"/>
        <w:rPr>
          <w:rFonts w:ascii="Times New Roman" w:eastAsia="Times New Roman" w:hAnsi="Times New Roman" w:cs="Times New Roman"/>
          <w:color w:val="000000"/>
          <w:kern w:val="0"/>
          <w:sz w:val="24"/>
          <w:szCs w:val="24"/>
          <w:lang w:eastAsia="ru-RU" w:bidi="ru-RU"/>
        </w:rPr>
      </w:pPr>
      <w:r w:rsidRPr="00E460B3">
        <w:rPr>
          <w:rFonts w:ascii="Times New Roman" w:eastAsia="Times New Roman" w:hAnsi="Times New Roman" w:cs="Times New Roman"/>
          <w:color w:val="000000"/>
          <w:kern w:val="0"/>
          <w:sz w:val="24"/>
          <w:szCs w:val="24"/>
          <w:lang w:eastAsia="ru-RU" w:bidi="ru-RU"/>
        </w:rPr>
        <w:t>(ДГТУ)</w:t>
      </w:r>
    </w:p>
    <w:p w:rsidR="00E460B3" w:rsidRPr="00E460B3" w:rsidRDefault="00E460B3" w:rsidP="00E460B3">
      <w:pPr>
        <w:tabs>
          <w:tab w:val="clear" w:pos="709"/>
        </w:tabs>
        <w:suppressAutoHyphens w:val="0"/>
        <w:spacing w:after="812" w:line="280" w:lineRule="exact"/>
        <w:ind w:firstLine="0"/>
        <w:jc w:val="righ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На правах рукописи</w:t>
      </w:r>
    </w:p>
    <w:p w:rsidR="00E460B3" w:rsidRPr="00E460B3" w:rsidRDefault="00E460B3" w:rsidP="00E460B3">
      <w:pPr>
        <w:tabs>
          <w:tab w:val="clear" w:pos="709"/>
        </w:tabs>
        <w:suppressAutoHyphens w:val="0"/>
        <w:spacing w:after="735" w:line="280" w:lineRule="exact"/>
        <w:ind w:left="200" w:firstLine="0"/>
        <w:jc w:val="center"/>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ИЗЮМОВ АНДРЕИ ИГОРЕВИЧ</w:t>
      </w:r>
    </w:p>
    <w:p w:rsidR="00E460B3" w:rsidRPr="00E460B3" w:rsidRDefault="00E460B3" w:rsidP="00E460B3">
      <w:pPr>
        <w:tabs>
          <w:tab w:val="clear" w:pos="709"/>
        </w:tabs>
        <w:suppressAutoHyphens w:val="0"/>
        <w:spacing w:after="792" w:line="370" w:lineRule="exact"/>
        <w:ind w:left="200" w:firstLine="0"/>
        <w:jc w:val="center"/>
        <w:rPr>
          <w:rFonts w:ascii="Times New Roman" w:eastAsia="Times New Roman" w:hAnsi="Times New Roman" w:cs="Times New Roman"/>
          <w:b/>
          <w:bCs/>
          <w:color w:val="000000"/>
          <w:kern w:val="0"/>
          <w:sz w:val="28"/>
          <w:szCs w:val="28"/>
          <w:lang w:eastAsia="ru-RU" w:bidi="ru-RU"/>
        </w:rPr>
      </w:pPr>
      <w:r w:rsidRPr="00E460B3">
        <w:rPr>
          <w:rFonts w:ascii="Times New Roman" w:eastAsia="Times New Roman" w:hAnsi="Times New Roman" w:cs="Times New Roman"/>
          <w:b/>
          <w:bCs/>
          <w:color w:val="000000"/>
          <w:kern w:val="0"/>
          <w:sz w:val="28"/>
          <w:szCs w:val="28"/>
          <w:lang w:eastAsia="ru-RU" w:bidi="ru-RU"/>
        </w:rPr>
        <w:t>КОНТРОЛЬ И УПРАВЛЕНИЕ СОСТО</w:t>
      </w:r>
      <w:r w:rsidRPr="00E460B3">
        <w:rPr>
          <w:rFonts w:ascii="Times New Roman" w:eastAsia="Times New Roman" w:hAnsi="Times New Roman" w:cs="Times New Roman"/>
          <w:b/>
          <w:bCs/>
          <w:color w:val="000000"/>
          <w:kern w:val="0"/>
          <w:sz w:val="28"/>
          <w:szCs w:val="28"/>
          <w:u w:val="single"/>
          <w:lang w:eastAsia="ru-RU" w:bidi="ru-RU"/>
        </w:rPr>
        <w:t>ЯНИ</w:t>
      </w:r>
      <w:r w:rsidRPr="00E460B3">
        <w:rPr>
          <w:rFonts w:ascii="Times New Roman" w:eastAsia="Times New Roman" w:hAnsi="Times New Roman" w:cs="Times New Roman"/>
          <w:b/>
          <w:bCs/>
          <w:color w:val="000000"/>
          <w:kern w:val="0"/>
          <w:sz w:val="28"/>
          <w:szCs w:val="28"/>
          <w:lang w:eastAsia="ru-RU" w:bidi="ru-RU"/>
        </w:rPr>
        <w:t xml:space="preserve">ЕМ </w:t>
      </w:r>
      <w:r w:rsidRPr="00E460B3">
        <w:rPr>
          <w:rFonts w:ascii="Times New Roman" w:eastAsia="Times New Roman" w:hAnsi="Times New Roman" w:cs="Times New Roman"/>
          <w:b/>
          <w:bCs/>
          <w:color w:val="000000"/>
          <w:kern w:val="0"/>
          <w:sz w:val="28"/>
          <w:szCs w:val="28"/>
          <w:u w:val="single"/>
          <w:lang w:eastAsia="ru-RU" w:bidi="ru-RU"/>
        </w:rPr>
        <w:t>ИН</w:t>
      </w:r>
      <w:r w:rsidRPr="00E460B3">
        <w:rPr>
          <w:rFonts w:ascii="Times New Roman" w:eastAsia="Times New Roman" w:hAnsi="Times New Roman" w:cs="Times New Roman"/>
          <w:b/>
          <w:bCs/>
          <w:color w:val="000000"/>
          <w:kern w:val="0"/>
          <w:sz w:val="28"/>
          <w:szCs w:val="28"/>
          <w:lang w:eastAsia="ru-RU" w:bidi="ru-RU"/>
        </w:rPr>
        <w:t>СТРУМЕНТА</w:t>
      </w:r>
      <w:r w:rsidRPr="00E460B3">
        <w:rPr>
          <w:rFonts w:ascii="Times New Roman" w:eastAsia="Times New Roman" w:hAnsi="Times New Roman" w:cs="Times New Roman"/>
          <w:b/>
          <w:bCs/>
          <w:color w:val="000000"/>
          <w:kern w:val="0"/>
          <w:sz w:val="28"/>
          <w:szCs w:val="28"/>
          <w:lang w:eastAsia="ru-RU" w:bidi="ru-RU"/>
        </w:rPr>
        <w:br/>
        <w:t>МНОГООПЕРАЦИОННОГО СТАНКА В СИСТЕМЕ ЕГО</w:t>
      </w:r>
      <w:r w:rsidRPr="00E460B3">
        <w:rPr>
          <w:rFonts w:ascii="Times New Roman" w:eastAsia="Times New Roman" w:hAnsi="Times New Roman" w:cs="Times New Roman"/>
          <w:b/>
          <w:bCs/>
          <w:color w:val="000000"/>
          <w:kern w:val="0"/>
          <w:sz w:val="28"/>
          <w:szCs w:val="28"/>
          <w:lang w:eastAsia="ru-RU" w:bidi="ru-RU"/>
        </w:rPr>
        <w:br/>
        <w:t>ИНТЕЛЛЕКТУАЛЬНОГО МОНИТОРИНГА</w:t>
      </w:r>
    </w:p>
    <w:p w:rsidR="00E460B3" w:rsidRPr="00E460B3" w:rsidRDefault="00E460B3" w:rsidP="00E460B3">
      <w:pPr>
        <w:tabs>
          <w:tab w:val="clear" w:pos="709"/>
        </w:tabs>
        <w:suppressAutoHyphens w:val="0"/>
        <w:spacing w:after="37" w:line="280" w:lineRule="exact"/>
        <w:ind w:firstLine="0"/>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05.02.07: Технология и оборудование механической и физико-технической</w:t>
      </w:r>
    </w:p>
    <w:p w:rsidR="00E460B3" w:rsidRPr="00E460B3" w:rsidRDefault="00E460B3" w:rsidP="00E460B3">
      <w:pPr>
        <w:tabs>
          <w:tab w:val="clear" w:pos="709"/>
        </w:tabs>
        <w:suppressAutoHyphens w:val="0"/>
        <w:spacing w:after="732" w:line="280" w:lineRule="exact"/>
        <w:ind w:left="200" w:firstLine="0"/>
        <w:jc w:val="center"/>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обработки.</w:t>
      </w:r>
    </w:p>
    <w:p w:rsidR="00E460B3" w:rsidRPr="00E460B3" w:rsidRDefault="00E460B3" w:rsidP="00E460B3">
      <w:pPr>
        <w:tabs>
          <w:tab w:val="clear" w:pos="709"/>
        </w:tabs>
        <w:suppressAutoHyphens w:val="0"/>
        <w:spacing w:after="1707" w:line="374" w:lineRule="exact"/>
        <w:ind w:left="200" w:firstLine="0"/>
        <w:jc w:val="center"/>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E460B3">
        <w:rPr>
          <w:rFonts w:ascii="Times New Roman" w:eastAsia="Times New Roman" w:hAnsi="Times New Roman" w:cs="Times New Roman"/>
          <w:color w:val="000000"/>
          <w:kern w:val="0"/>
          <w:sz w:val="28"/>
          <w:szCs w:val="28"/>
          <w:lang w:eastAsia="ru-RU" w:bidi="ru-RU"/>
        </w:rPr>
        <w:br/>
        <w:t>кандидата технических наук</w:t>
      </w:r>
    </w:p>
    <w:p w:rsidR="00E460B3" w:rsidRPr="00E460B3" w:rsidRDefault="00E460B3" w:rsidP="00E460B3">
      <w:pPr>
        <w:tabs>
          <w:tab w:val="clear" w:pos="709"/>
        </w:tabs>
        <w:suppressAutoHyphens w:val="0"/>
        <w:spacing w:after="1309" w:line="566" w:lineRule="exact"/>
        <w:ind w:left="3980" w:firstLine="0"/>
        <w:jc w:val="righ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Научный руководитель: доктор технических наук профессор Андрей Кириллович Тугенгольд</w:t>
      </w:r>
    </w:p>
    <w:p w:rsidR="00E460B3" w:rsidRPr="00E460B3" w:rsidRDefault="00E460B3" w:rsidP="00E460B3">
      <w:pPr>
        <w:tabs>
          <w:tab w:val="clear" w:pos="709"/>
        </w:tabs>
        <w:suppressAutoHyphens w:val="0"/>
        <w:spacing w:after="0" w:line="280" w:lineRule="exact"/>
        <w:ind w:left="200" w:firstLine="0"/>
        <w:jc w:val="center"/>
        <w:rPr>
          <w:rFonts w:ascii="Times New Roman" w:eastAsia="Times New Roman" w:hAnsi="Times New Roman" w:cs="Times New Roman"/>
          <w:color w:val="000000"/>
          <w:kern w:val="0"/>
          <w:sz w:val="28"/>
          <w:szCs w:val="28"/>
          <w:lang w:eastAsia="ru-RU" w:bidi="ru-RU"/>
        </w:rPr>
        <w:sectPr w:rsidR="00E460B3" w:rsidRPr="00E460B3" w:rsidSect="00E460B3">
          <w:headerReference w:type="even" r:id="rId8"/>
          <w:headerReference w:type="default" r:id="rId9"/>
          <w:footnotePr>
            <w:numStart w:val="2"/>
          </w:footnotePr>
          <w:type w:val="continuous"/>
          <w:pgSz w:w="11900" w:h="16840"/>
          <w:pgMar w:top="1104" w:right="823" w:bottom="1104" w:left="1861" w:header="0" w:footer="3" w:gutter="0"/>
          <w:cols w:space="720"/>
          <w:noEndnote/>
          <w:titlePg/>
          <w:docGrid w:linePitch="360"/>
        </w:sectPr>
      </w:pPr>
      <w:r w:rsidRPr="00E460B3">
        <w:rPr>
          <w:rFonts w:ascii="Times New Roman" w:eastAsia="Times New Roman" w:hAnsi="Times New Roman" w:cs="Times New Roman"/>
          <w:color w:val="000000"/>
          <w:kern w:val="0"/>
          <w:sz w:val="28"/>
          <w:szCs w:val="28"/>
          <w:lang w:eastAsia="ru-RU" w:bidi="ru-RU"/>
        </w:rPr>
        <w:t>Ростов-на-Дону - 2017</w:t>
      </w:r>
    </w:p>
    <w:p w:rsidR="00E460B3" w:rsidRPr="00E460B3" w:rsidRDefault="00E460B3" w:rsidP="00E460B3">
      <w:pPr>
        <w:tabs>
          <w:tab w:val="clear" w:pos="709"/>
          <w:tab w:val="right" w:leader="dot" w:pos="934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fldChar w:fldCharType="begin"/>
      </w:r>
      <w:r w:rsidRPr="00E460B3">
        <w:rPr>
          <w:rFonts w:ascii="Times New Roman" w:eastAsia="Times New Roman" w:hAnsi="Times New Roman" w:cs="Times New Roman"/>
          <w:color w:val="000000"/>
          <w:kern w:val="0"/>
          <w:sz w:val="28"/>
          <w:szCs w:val="28"/>
          <w:lang w:eastAsia="ru-RU" w:bidi="ru-RU"/>
        </w:rPr>
        <w:instrText xml:space="preserve"> TOC \o "1-5" \h \z </w:instrText>
      </w:r>
      <w:r w:rsidRPr="00E460B3">
        <w:rPr>
          <w:rFonts w:ascii="Times New Roman" w:eastAsia="Times New Roman" w:hAnsi="Times New Roman" w:cs="Times New Roman"/>
          <w:color w:val="000000"/>
          <w:kern w:val="0"/>
          <w:sz w:val="28"/>
          <w:szCs w:val="28"/>
          <w:lang w:eastAsia="ru-RU" w:bidi="ru-RU"/>
        </w:rPr>
        <w:fldChar w:fldCharType="separate"/>
      </w:r>
      <w:r w:rsidRPr="00E460B3">
        <w:rPr>
          <w:rFonts w:ascii="Times New Roman" w:eastAsia="Times New Roman" w:hAnsi="Times New Roman" w:cs="Times New Roman"/>
          <w:color w:val="000000"/>
          <w:kern w:val="0"/>
          <w:sz w:val="28"/>
          <w:szCs w:val="28"/>
          <w:lang w:eastAsia="ru-RU" w:bidi="ru-RU"/>
        </w:rPr>
        <w:t>ВВЕДЕНИЕ</w:t>
      </w:r>
      <w:r w:rsidRPr="00E460B3">
        <w:rPr>
          <w:rFonts w:ascii="Times New Roman" w:eastAsia="Times New Roman" w:hAnsi="Times New Roman" w:cs="Times New Roman"/>
          <w:color w:val="000000"/>
          <w:kern w:val="0"/>
          <w:sz w:val="28"/>
          <w:szCs w:val="28"/>
          <w:lang w:eastAsia="ru-RU" w:bidi="ru-RU"/>
        </w:rPr>
        <w:tab/>
        <w:t>6</w:t>
      </w:r>
    </w:p>
    <w:p w:rsidR="00E460B3" w:rsidRPr="00E460B3" w:rsidRDefault="00E460B3" w:rsidP="00E460B3">
      <w:pPr>
        <w:tabs>
          <w:tab w:val="clear" w:pos="709"/>
          <w:tab w:val="right" w:leader="dot" w:pos="934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Глава 1. Аналитический обзор разработок по проблеме состояния режущего инструмента на многооперационных станках</w:t>
      </w:r>
      <w:r w:rsidRPr="00E460B3">
        <w:rPr>
          <w:rFonts w:ascii="Times New Roman" w:eastAsia="Times New Roman" w:hAnsi="Times New Roman" w:cs="Times New Roman"/>
          <w:color w:val="000000"/>
          <w:kern w:val="0"/>
          <w:sz w:val="28"/>
          <w:szCs w:val="28"/>
          <w:lang w:eastAsia="ru-RU" w:bidi="ru-RU"/>
        </w:rPr>
        <w:tab/>
        <w:t>16</w:t>
      </w:r>
    </w:p>
    <w:p w:rsidR="00E460B3" w:rsidRPr="00E460B3" w:rsidRDefault="00E460B3" w:rsidP="00E460B3">
      <w:pPr>
        <w:numPr>
          <w:ilvl w:val="0"/>
          <w:numId w:val="17"/>
        </w:numPr>
        <w:tabs>
          <w:tab w:val="clear" w:pos="709"/>
          <w:tab w:val="left" w:pos="1132"/>
          <w:tab w:val="right" w:leader="dot" w:pos="8736"/>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hyperlink w:anchor="bookmark1" w:tooltip="Current Document">
        <w:r w:rsidRPr="00E460B3">
          <w:rPr>
            <w:rFonts w:ascii="Times New Roman" w:eastAsia="Times New Roman" w:hAnsi="Times New Roman" w:cs="Times New Roman"/>
            <w:color w:val="000000"/>
            <w:kern w:val="0"/>
            <w:sz w:val="28"/>
            <w:szCs w:val="28"/>
            <w:lang w:eastAsia="ru-RU" w:bidi="ru-RU"/>
          </w:rPr>
          <w:t>Актуальность проблемы диагностирования состояния режущего ин</w:t>
        </w:r>
        <w:r w:rsidRPr="00E460B3">
          <w:rPr>
            <w:rFonts w:ascii="Times New Roman" w:eastAsia="Times New Roman" w:hAnsi="Times New Roman" w:cs="Times New Roman"/>
            <w:color w:val="000000"/>
            <w:kern w:val="0"/>
            <w:sz w:val="28"/>
            <w:szCs w:val="28"/>
            <w:lang w:eastAsia="ru-RU" w:bidi="ru-RU"/>
          </w:rPr>
          <w:softHyphen/>
          <w:t>струмента на станках с ЧПУ</w:t>
        </w:r>
        <w:r w:rsidRPr="00E460B3">
          <w:rPr>
            <w:rFonts w:ascii="Times New Roman" w:eastAsia="Times New Roman" w:hAnsi="Times New Roman" w:cs="Times New Roman"/>
            <w:color w:val="000000"/>
            <w:kern w:val="0"/>
            <w:sz w:val="28"/>
            <w:szCs w:val="28"/>
            <w:lang w:eastAsia="ru-RU" w:bidi="ru-RU"/>
          </w:rPr>
          <w:tab/>
          <w:t>16</w:t>
        </w:r>
      </w:hyperlink>
    </w:p>
    <w:p w:rsidR="00E460B3" w:rsidRPr="00E460B3" w:rsidRDefault="00E460B3" w:rsidP="00E460B3">
      <w:pPr>
        <w:numPr>
          <w:ilvl w:val="0"/>
          <w:numId w:val="17"/>
        </w:numPr>
        <w:tabs>
          <w:tab w:val="clear" w:pos="709"/>
          <w:tab w:val="left" w:pos="1161"/>
          <w:tab w:val="right" w:leader="dot" w:pos="8736"/>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hyperlink w:anchor="bookmark2" w:tooltip="Current Document">
        <w:r w:rsidRPr="00E460B3">
          <w:rPr>
            <w:rFonts w:ascii="Times New Roman" w:eastAsia="Times New Roman" w:hAnsi="Times New Roman" w:cs="Times New Roman"/>
            <w:color w:val="000000"/>
            <w:kern w:val="0"/>
            <w:sz w:val="28"/>
            <w:szCs w:val="28"/>
            <w:lang w:eastAsia="ru-RU" w:bidi="ru-RU"/>
          </w:rPr>
          <w:t>Проблема надежности режущего инструмента в условиях автомати</w:t>
        </w:r>
        <w:r w:rsidRPr="00E460B3">
          <w:rPr>
            <w:rFonts w:ascii="Times New Roman" w:eastAsia="Times New Roman" w:hAnsi="Times New Roman" w:cs="Times New Roman"/>
            <w:color w:val="000000"/>
            <w:kern w:val="0"/>
            <w:sz w:val="28"/>
            <w:szCs w:val="28"/>
            <w:lang w:eastAsia="ru-RU" w:bidi="ru-RU"/>
          </w:rPr>
          <w:softHyphen/>
          <w:t>зированного производства</w:t>
        </w:r>
        <w:r w:rsidRPr="00E460B3">
          <w:rPr>
            <w:rFonts w:ascii="Times New Roman" w:eastAsia="Times New Roman" w:hAnsi="Times New Roman" w:cs="Times New Roman"/>
            <w:color w:val="000000"/>
            <w:kern w:val="0"/>
            <w:sz w:val="28"/>
            <w:szCs w:val="28"/>
            <w:lang w:eastAsia="ru-RU" w:bidi="ru-RU"/>
          </w:rPr>
          <w:tab/>
          <w:t>19</w:t>
        </w:r>
      </w:hyperlink>
    </w:p>
    <w:p w:rsidR="00E460B3" w:rsidRPr="00E460B3" w:rsidRDefault="00E460B3" w:rsidP="00E460B3">
      <w:pPr>
        <w:numPr>
          <w:ilvl w:val="0"/>
          <w:numId w:val="17"/>
        </w:numPr>
        <w:tabs>
          <w:tab w:val="clear" w:pos="709"/>
          <w:tab w:val="left" w:pos="1156"/>
          <w:tab w:val="right" w:leader="dot" w:pos="8736"/>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hyperlink w:anchor="bookmark3" w:tooltip="Current Document">
        <w:r w:rsidRPr="00E460B3">
          <w:rPr>
            <w:rFonts w:ascii="Times New Roman" w:eastAsia="Times New Roman" w:hAnsi="Times New Roman" w:cs="Times New Roman"/>
            <w:color w:val="000000"/>
            <w:kern w:val="0"/>
            <w:sz w:val="28"/>
            <w:szCs w:val="28"/>
            <w:lang w:eastAsia="ru-RU" w:bidi="ru-RU"/>
          </w:rPr>
          <w:t>Методы диагностирования и оценки состояния режущего инстру</w:t>
        </w:r>
        <w:r w:rsidRPr="00E460B3">
          <w:rPr>
            <w:rFonts w:ascii="Times New Roman" w:eastAsia="Times New Roman" w:hAnsi="Times New Roman" w:cs="Times New Roman"/>
            <w:color w:val="000000"/>
            <w:kern w:val="0"/>
            <w:sz w:val="28"/>
            <w:szCs w:val="28"/>
            <w:lang w:eastAsia="ru-RU" w:bidi="ru-RU"/>
          </w:rPr>
          <w:softHyphen/>
          <w:t>мента на многооперационных станках</w:t>
        </w:r>
        <w:r w:rsidRPr="00E460B3">
          <w:rPr>
            <w:rFonts w:ascii="Times New Roman" w:eastAsia="Times New Roman" w:hAnsi="Times New Roman" w:cs="Times New Roman"/>
            <w:color w:val="000000"/>
            <w:kern w:val="0"/>
            <w:sz w:val="28"/>
            <w:szCs w:val="28"/>
            <w:lang w:eastAsia="ru-RU" w:bidi="ru-RU"/>
          </w:rPr>
          <w:tab/>
          <w:t>24</w:t>
        </w:r>
      </w:hyperlink>
    </w:p>
    <w:p w:rsidR="00E460B3" w:rsidRPr="00E460B3" w:rsidRDefault="00E460B3" w:rsidP="00E460B3">
      <w:pPr>
        <w:numPr>
          <w:ilvl w:val="0"/>
          <w:numId w:val="18"/>
        </w:numPr>
        <w:tabs>
          <w:tab w:val="clear" w:pos="709"/>
          <w:tab w:val="left" w:pos="1898"/>
          <w:tab w:val="right" w:leader="dot" w:pos="9343"/>
        </w:tabs>
        <w:suppressAutoHyphens w:val="0"/>
        <w:spacing w:after="0" w:line="480" w:lineRule="exact"/>
        <w:ind w:left="1180" w:firstLine="0"/>
        <w:jc w:val="left"/>
        <w:rPr>
          <w:rFonts w:ascii="Times New Roman" w:eastAsia="Times New Roman" w:hAnsi="Times New Roman" w:cs="Times New Roman"/>
          <w:color w:val="000000"/>
          <w:kern w:val="0"/>
          <w:sz w:val="28"/>
          <w:szCs w:val="28"/>
          <w:lang w:eastAsia="ru-RU" w:bidi="ru-RU"/>
        </w:rPr>
      </w:pPr>
      <w:hyperlink w:anchor="bookmark4" w:tooltip="Current Document">
        <w:r w:rsidRPr="00E460B3">
          <w:rPr>
            <w:rFonts w:ascii="Times New Roman" w:eastAsia="Times New Roman" w:hAnsi="Times New Roman" w:cs="Times New Roman"/>
            <w:color w:val="000000"/>
            <w:kern w:val="0"/>
            <w:sz w:val="28"/>
            <w:szCs w:val="28"/>
            <w:lang w:eastAsia="ru-RU" w:bidi="ru-RU"/>
          </w:rPr>
          <w:t>Анализ зарубежных исследований в области диагностики со</w:t>
        </w:r>
        <w:r w:rsidRPr="00E460B3">
          <w:rPr>
            <w:rFonts w:ascii="Times New Roman" w:eastAsia="Times New Roman" w:hAnsi="Times New Roman" w:cs="Times New Roman"/>
            <w:color w:val="000000"/>
            <w:kern w:val="0"/>
            <w:sz w:val="28"/>
            <w:szCs w:val="28"/>
            <w:lang w:eastAsia="ru-RU" w:bidi="ru-RU"/>
          </w:rPr>
          <w:softHyphen/>
          <w:t>стояния режущего инструмента</w:t>
        </w:r>
        <w:r w:rsidRPr="00E460B3">
          <w:rPr>
            <w:rFonts w:ascii="Times New Roman" w:eastAsia="Times New Roman" w:hAnsi="Times New Roman" w:cs="Times New Roman"/>
            <w:color w:val="000000"/>
            <w:kern w:val="0"/>
            <w:sz w:val="28"/>
            <w:szCs w:val="28"/>
            <w:lang w:eastAsia="ru-RU" w:bidi="ru-RU"/>
          </w:rPr>
          <w:tab/>
          <w:t>25</w:t>
        </w:r>
      </w:hyperlink>
    </w:p>
    <w:p w:rsidR="00E460B3" w:rsidRPr="00E460B3" w:rsidRDefault="00E460B3" w:rsidP="00E460B3">
      <w:pPr>
        <w:numPr>
          <w:ilvl w:val="0"/>
          <w:numId w:val="18"/>
        </w:numPr>
        <w:tabs>
          <w:tab w:val="clear" w:pos="709"/>
          <w:tab w:val="left" w:pos="1894"/>
        </w:tabs>
        <w:suppressAutoHyphens w:val="0"/>
        <w:spacing w:after="0" w:line="480" w:lineRule="exact"/>
        <w:ind w:left="1180" w:firstLine="0"/>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Анализ отечественных исследований в области диагностики</w:t>
      </w:r>
    </w:p>
    <w:p w:rsidR="00E460B3" w:rsidRPr="00E460B3" w:rsidRDefault="00E460B3" w:rsidP="00E460B3">
      <w:pPr>
        <w:tabs>
          <w:tab w:val="clear" w:pos="709"/>
          <w:tab w:val="right" w:leader="dot" w:pos="9343"/>
        </w:tabs>
        <w:suppressAutoHyphens w:val="0"/>
        <w:spacing w:after="0" w:line="480" w:lineRule="exact"/>
        <w:ind w:left="1180"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состояния режущего инструмента</w:t>
      </w:r>
      <w:r w:rsidRPr="00E460B3">
        <w:rPr>
          <w:rFonts w:ascii="Times New Roman" w:eastAsia="Times New Roman" w:hAnsi="Times New Roman" w:cs="Times New Roman"/>
          <w:color w:val="000000"/>
          <w:kern w:val="0"/>
          <w:sz w:val="28"/>
          <w:szCs w:val="28"/>
          <w:lang w:eastAsia="ru-RU" w:bidi="ru-RU"/>
        </w:rPr>
        <w:tab/>
        <w:t>29</w:t>
      </w:r>
    </w:p>
    <w:p w:rsidR="00E460B3" w:rsidRPr="00E460B3" w:rsidRDefault="00E460B3" w:rsidP="00E460B3">
      <w:pPr>
        <w:numPr>
          <w:ilvl w:val="0"/>
          <w:numId w:val="17"/>
        </w:numPr>
        <w:tabs>
          <w:tab w:val="clear" w:pos="709"/>
          <w:tab w:val="left" w:pos="1127"/>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Подходы к формированию систем мониторинга и диагностики со</w:t>
      </w:r>
      <w:r w:rsidRPr="00E460B3">
        <w:rPr>
          <w:rFonts w:ascii="Times New Roman" w:eastAsia="Times New Roman" w:hAnsi="Times New Roman" w:cs="Times New Roman"/>
          <w:color w:val="000000"/>
          <w:kern w:val="0"/>
          <w:sz w:val="28"/>
          <w:szCs w:val="28"/>
          <w:lang w:eastAsia="ru-RU" w:bidi="ru-RU"/>
        </w:rPr>
        <w:softHyphen/>
      </w:r>
    </w:p>
    <w:p w:rsidR="00E460B3" w:rsidRPr="00E460B3" w:rsidRDefault="00E460B3" w:rsidP="00E460B3">
      <w:pPr>
        <w:tabs>
          <w:tab w:val="clear" w:pos="709"/>
          <w:tab w:val="right" w:leader="dot" w:pos="8736"/>
        </w:tabs>
        <w:suppressAutoHyphens w:val="0"/>
        <w:spacing w:after="0" w:line="480" w:lineRule="exact"/>
        <w:ind w:left="620"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стояния режущего инструмента. Методы интеллектуального анализа данных</w:t>
      </w:r>
      <w:r w:rsidRPr="00E460B3">
        <w:rPr>
          <w:rFonts w:ascii="Times New Roman" w:eastAsia="Times New Roman" w:hAnsi="Times New Roman" w:cs="Times New Roman"/>
          <w:color w:val="000000"/>
          <w:kern w:val="0"/>
          <w:sz w:val="28"/>
          <w:szCs w:val="28"/>
          <w:lang w:eastAsia="ru-RU" w:bidi="ru-RU"/>
        </w:rPr>
        <w:tab/>
        <w:t>33</w:t>
      </w:r>
    </w:p>
    <w:p w:rsidR="00E460B3" w:rsidRPr="00E460B3" w:rsidRDefault="00E460B3" w:rsidP="00E460B3">
      <w:pPr>
        <w:numPr>
          <w:ilvl w:val="0"/>
          <w:numId w:val="19"/>
        </w:numPr>
        <w:tabs>
          <w:tab w:val="clear" w:pos="709"/>
          <w:tab w:val="left" w:pos="1903"/>
          <w:tab w:val="left" w:leader="dot" w:pos="9009"/>
        </w:tabs>
        <w:suppressAutoHyphens w:val="0"/>
        <w:spacing w:after="0" w:line="480" w:lineRule="exact"/>
        <w:ind w:left="1180"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E460B3">
          <w:rPr>
            <w:rFonts w:ascii="Times New Roman" w:eastAsia="Times New Roman" w:hAnsi="Times New Roman" w:cs="Times New Roman"/>
            <w:color w:val="000000"/>
            <w:kern w:val="0"/>
            <w:sz w:val="28"/>
            <w:szCs w:val="28"/>
            <w:lang w:eastAsia="ru-RU" w:bidi="ru-RU"/>
          </w:rPr>
          <w:t>Подход к мониторингу состояния инструмента с использова</w:t>
        </w:r>
        <w:r w:rsidRPr="00E460B3">
          <w:rPr>
            <w:rFonts w:ascii="Times New Roman" w:eastAsia="Times New Roman" w:hAnsi="Times New Roman" w:cs="Times New Roman"/>
            <w:color w:val="000000"/>
            <w:kern w:val="0"/>
            <w:sz w:val="28"/>
            <w:szCs w:val="28"/>
            <w:lang w:eastAsia="ru-RU" w:bidi="ru-RU"/>
          </w:rPr>
          <w:softHyphen/>
          <w:t xml:space="preserve">нием адаптивной нейро-нечеткой системы вывода </w:t>
        </w:r>
        <w:r w:rsidRPr="00E460B3">
          <w:rPr>
            <w:rFonts w:ascii="Times New Roman" w:eastAsia="Times New Roman" w:hAnsi="Times New Roman" w:cs="Times New Roman"/>
            <w:color w:val="000000"/>
            <w:kern w:val="0"/>
            <w:sz w:val="28"/>
            <w:szCs w:val="28"/>
            <w:lang w:val="en-US" w:eastAsia="en-US" w:bidi="en-US"/>
          </w:rPr>
          <w:t>«ANFIS»</w:t>
        </w:r>
        <w:r w:rsidRPr="00E460B3">
          <w:rPr>
            <w:rFonts w:ascii="Times New Roman" w:eastAsia="Times New Roman" w:hAnsi="Times New Roman" w:cs="Times New Roman"/>
            <w:color w:val="000000"/>
            <w:kern w:val="0"/>
            <w:sz w:val="28"/>
            <w:szCs w:val="28"/>
            <w:lang w:eastAsia="ru-RU" w:bidi="ru-RU"/>
          </w:rPr>
          <w:tab/>
          <w:t>36</w:t>
        </w:r>
      </w:hyperlink>
    </w:p>
    <w:p w:rsidR="00E460B3" w:rsidRPr="00E460B3" w:rsidRDefault="00E460B3" w:rsidP="00E460B3">
      <w:pPr>
        <w:numPr>
          <w:ilvl w:val="0"/>
          <w:numId w:val="19"/>
        </w:numPr>
        <w:tabs>
          <w:tab w:val="clear" w:pos="709"/>
          <w:tab w:val="left" w:pos="1894"/>
        </w:tabs>
        <w:suppressAutoHyphens w:val="0"/>
        <w:spacing w:after="0" w:line="480" w:lineRule="exact"/>
        <w:ind w:left="1180" w:firstLine="0"/>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Онлайн-диагностика состояния режущего инструмента при</w:t>
      </w:r>
    </w:p>
    <w:p w:rsidR="00E460B3" w:rsidRPr="00E460B3" w:rsidRDefault="00E460B3" w:rsidP="00E460B3">
      <w:pPr>
        <w:tabs>
          <w:tab w:val="clear" w:pos="709"/>
          <w:tab w:val="right" w:leader="dot" w:pos="9343"/>
        </w:tabs>
        <w:suppressAutoHyphens w:val="0"/>
        <w:spacing w:after="0" w:line="480" w:lineRule="exact"/>
        <w:ind w:left="1180"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помощи использования мэл-частотных кепстральных коэффициен</w:t>
      </w:r>
      <w:r w:rsidRPr="00E460B3">
        <w:rPr>
          <w:rFonts w:ascii="Times New Roman" w:eastAsia="Times New Roman" w:hAnsi="Times New Roman" w:cs="Times New Roman"/>
          <w:color w:val="000000"/>
          <w:kern w:val="0"/>
          <w:sz w:val="28"/>
          <w:szCs w:val="28"/>
          <w:lang w:eastAsia="ru-RU" w:bidi="ru-RU"/>
        </w:rPr>
        <w:softHyphen/>
        <w:t>тов</w:t>
      </w:r>
      <w:r w:rsidRPr="00E460B3">
        <w:rPr>
          <w:rFonts w:ascii="Times New Roman" w:eastAsia="Times New Roman" w:hAnsi="Times New Roman" w:cs="Times New Roman"/>
          <w:color w:val="000000"/>
          <w:kern w:val="0"/>
          <w:sz w:val="28"/>
          <w:szCs w:val="28"/>
          <w:lang w:eastAsia="ru-RU" w:bidi="ru-RU"/>
        </w:rPr>
        <w:tab/>
        <w:t>40</w:t>
      </w:r>
    </w:p>
    <w:p w:rsidR="00E460B3" w:rsidRPr="00E460B3" w:rsidRDefault="00E460B3" w:rsidP="00E460B3">
      <w:pPr>
        <w:numPr>
          <w:ilvl w:val="0"/>
          <w:numId w:val="19"/>
        </w:numPr>
        <w:tabs>
          <w:tab w:val="clear" w:pos="709"/>
          <w:tab w:val="left" w:pos="1894"/>
        </w:tabs>
        <w:suppressAutoHyphens w:val="0"/>
        <w:spacing w:after="0" w:line="480" w:lineRule="exact"/>
        <w:ind w:left="1180" w:firstLine="0"/>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Диагностирование износа режущих инструментов и прогнози</w:t>
      </w:r>
      <w:r w:rsidRPr="00E460B3">
        <w:rPr>
          <w:rFonts w:ascii="Times New Roman" w:eastAsia="Times New Roman" w:hAnsi="Times New Roman" w:cs="Times New Roman"/>
          <w:color w:val="000000"/>
          <w:kern w:val="0"/>
          <w:sz w:val="28"/>
          <w:szCs w:val="28"/>
          <w:lang w:eastAsia="ru-RU" w:bidi="ru-RU"/>
        </w:rPr>
        <w:softHyphen/>
      </w:r>
    </w:p>
    <w:p w:rsidR="00E460B3" w:rsidRPr="00E460B3" w:rsidRDefault="00E460B3" w:rsidP="00E460B3">
      <w:pPr>
        <w:tabs>
          <w:tab w:val="clear" w:pos="709"/>
          <w:tab w:val="right" w:leader="dot" w:pos="9343"/>
        </w:tabs>
        <w:suppressAutoHyphens w:val="0"/>
        <w:spacing w:after="0" w:line="480" w:lineRule="exact"/>
        <w:ind w:left="1180"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рование их остаточной стойкости в реальном времени обработки на станках с ЧПУ</w:t>
      </w:r>
      <w:r w:rsidRPr="00E460B3">
        <w:rPr>
          <w:rFonts w:ascii="Times New Roman" w:eastAsia="Times New Roman" w:hAnsi="Times New Roman" w:cs="Times New Roman"/>
          <w:color w:val="000000"/>
          <w:kern w:val="0"/>
          <w:sz w:val="28"/>
          <w:szCs w:val="28"/>
          <w:lang w:eastAsia="ru-RU" w:bidi="ru-RU"/>
        </w:rPr>
        <w:tab/>
        <w:t>44</w:t>
      </w:r>
    </w:p>
    <w:p w:rsidR="00E460B3" w:rsidRPr="00E460B3" w:rsidRDefault="00E460B3" w:rsidP="00E460B3">
      <w:pPr>
        <w:numPr>
          <w:ilvl w:val="0"/>
          <w:numId w:val="17"/>
        </w:numPr>
        <w:tabs>
          <w:tab w:val="clear" w:pos="709"/>
          <w:tab w:val="left" w:pos="1151"/>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Способы диагностирования состояния инструмента на станочных системах при работе в условиях автоматизированного производства.. .47</w:t>
      </w:r>
    </w:p>
    <w:p w:rsidR="00E460B3" w:rsidRPr="00E460B3" w:rsidRDefault="00E460B3" w:rsidP="00E460B3">
      <w:pPr>
        <w:numPr>
          <w:ilvl w:val="0"/>
          <w:numId w:val="20"/>
        </w:numPr>
        <w:tabs>
          <w:tab w:val="clear" w:pos="709"/>
          <w:tab w:val="left" w:pos="1874"/>
        </w:tabs>
        <w:suppressAutoHyphens w:val="0"/>
        <w:spacing w:after="0" w:line="480" w:lineRule="exact"/>
        <w:ind w:left="1180" w:firstLine="0"/>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Разработка алгоритма управления процессом резания с помо</w:t>
      </w:r>
      <w:r w:rsidRPr="00E460B3">
        <w:rPr>
          <w:rFonts w:ascii="Times New Roman" w:eastAsia="Times New Roman" w:hAnsi="Times New Roman" w:cs="Times New Roman"/>
          <w:color w:val="000000"/>
          <w:kern w:val="0"/>
          <w:sz w:val="28"/>
          <w:szCs w:val="28"/>
          <w:lang w:eastAsia="ru-RU" w:bidi="ru-RU"/>
        </w:rPr>
        <w:softHyphen/>
      </w:r>
    </w:p>
    <w:p w:rsidR="00E460B3" w:rsidRPr="00E460B3" w:rsidRDefault="00E460B3" w:rsidP="00E460B3">
      <w:pPr>
        <w:tabs>
          <w:tab w:val="clear" w:pos="709"/>
          <w:tab w:val="left" w:leader="dot" w:pos="9009"/>
        </w:tabs>
        <w:suppressAutoHyphens w:val="0"/>
        <w:spacing w:after="157" w:line="280" w:lineRule="exact"/>
        <w:ind w:left="1180"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щью автоматизированной оценки состояния инструмента</w:t>
      </w:r>
      <w:r w:rsidRPr="00E460B3">
        <w:rPr>
          <w:rFonts w:ascii="Times New Roman" w:eastAsia="Times New Roman" w:hAnsi="Times New Roman" w:cs="Times New Roman"/>
          <w:color w:val="000000"/>
          <w:kern w:val="0"/>
          <w:sz w:val="28"/>
          <w:szCs w:val="28"/>
          <w:lang w:eastAsia="ru-RU" w:bidi="ru-RU"/>
        </w:rPr>
        <w:tab/>
        <w:t>49</w:t>
      </w:r>
    </w:p>
    <w:p w:rsidR="00E460B3" w:rsidRPr="00E460B3" w:rsidRDefault="00E460B3" w:rsidP="00E460B3">
      <w:pPr>
        <w:numPr>
          <w:ilvl w:val="1"/>
          <w:numId w:val="20"/>
        </w:numPr>
        <w:tabs>
          <w:tab w:val="clear" w:pos="709"/>
          <w:tab w:val="left" w:pos="1127"/>
          <w:tab w:val="left" w:leader="dot" w:pos="9009"/>
        </w:tabs>
        <w:suppressAutoHyphens w:val="0"/>
        <w:spacing w:after="51" w:line="280" w:lineRule="exact"/>
        <w:ind w:left="620" w:firstLine="0"/>
        <w:jc w:val="left"/>
        <w:rPr>
          <w:rFonts w:ascii="Times New Roman" w:eastAsia="Times New Roman" w:hAnsi="Times New Roman" w:cs="Times New Roman"/>
          <w:color w:val="000000"/>
          <w:kern w:val="0"/>
          <w:sz w:val="28"/>
          <w:szCs w:val="28"/>
          <w:lang w:eastAsia="ru-RU" w:bidi="ru-RU"/>
        </w:rPr>
      </w:pPr>
      <w:hyperlink w:anchor="bookmark9" w:tooltip="Current Document">
        <w:r w:rsidRPr="00E460B3">
          <w:rPr>
            <w:rFonts w:ascii="Times New Roman" w:eastAsia="Times New Roman" w:hAnsi="Times New Roman" w:cs="Times New Roman"/>
            <w:color w:val="000000"/>
            <w:kern w:val="0"/>
            <w:sz w:val="28"/>
            <w:szCs w:val="28"/>
            <w:lang w:eastAsia="ru-RU" w:bidi="ru-RU"/>
          </w:rPr>
          <w:t>Выводы по главе. Постановка цели и задач работы</w:t>
        </w:r>
        <w:r w:rsidRPr="00E460B3">
          <w:rPr>
            <w:rFonts w:ascii="Times New Roman" w:eastAsia="Times New Roman" w:hAnsi="Times New Roman" w:cs="Times New Roman"/>
            <w:color w:val="000000"/>
            <w:kern w:val="0"/>
            <w:sz w:val="28"/>
            <w:szCs w:val="28"/>
            <w:lang w:eastAsia="ru-RU" w:bidi="ru-RU"/>
          </w:rPr>
          <w:tab/>
          <w:t>51</w:t>
        </w:r>
      </w:hyperlink>
      <w:r w:rsidRPr="00E460B3">
        <w:rPr>
          <w:rFonts w:ascii="Times New Roman" w:eastAsia="Times New Roman" w:hAnsi="Times New Roman" w:cs="Times New Roman"/>
          <w:color w:val="000000"/>
          <w:kern w:val="0"/>
          <w:sz w:val="28"/>
          <w:szCs w:val="28"/>
          <w:lang w:eastAsia="ru-RU" w:bidi="ru-RU"/>
        </w:rPr>
        <w:fldChar w:fldCharType="end"/>
      </w:r>
    </w:p>
    <w:p w:rsidR="00E460B3" w:rsidRPr="00E460B3" w:rsidRDefault="00E460B3" w:rsidP="00E460B3">
      <w:pPr>
        <w:tabs>
          <w:tab w:val="clear" w:pos="709"/>
        </w:tabs>
        <w:suppressAutoHyphens w:val="0"/>
        <w:spacing w:after="0" w:line="190" w:lineRule="exact"/>
        <w:ind w:firstLine="0"/>
        <w:jc w:val="right"/>
        <w:rPr>
          <w:rFonts w:ascii="Times New Roman" w:eastAsia="Times New Roman" w:hAnsi="Times New Roman" w:cs="Times New Roman"/>
          <w:b/>
          <w:bCs/>
          <w:color w:val="000000"/>
          <w:kern w:val="0"/>
          <w:sz w:val="19"/>
          <w:szCs w:val="19"/>
          <w:lang w:eastAsia="ru-RU" w:bidi="ru-RU"/>
        </w:rPr>
        <w:sectPr w:rsidR="00E460B3" w:rsidRPr="00E460B3">
          <w:pgSz w:w="11900" w:h="16840"/>
          <w:pgMar w:top="1728" w:right="822" w:bottom="998" w:left="1669" w:header="0" w:footer="3" w:gutter="0"/>
          <w:cols w:space="720"/>
          <w:noEndnote/>
          <w:docGrid w:linePitch="360"/>
        </w:sectPr>
      </w:pPr>
      <w:r w:rsidRPr="00E460B3">
        <w:rPr>
          <w:rFonts w:ascii="Times New Roman" w:eastAsia="Times New Roman" w:hAnsi="Times New Roman" w:cs="Times New Roman"/>
          <w:b/>
          <w:bCs/>
          <w:color w:val="000000"/>
          <w:kern w:val="0"/>
          <w:sz w:val="19"/>
          <w:szCs w:val="19"/>
          <w:lang w:eastAsia="ru-RU" w:bidi="ru-RU"/>
        </w:rPr>
        <w:t>2</w:t>
      </w:r>
    </w:p>
    <w:p w:rsidR="00E460B3" w:rsidRPr="00E460B3" w:rsidRDefault="00E460B3" w:rsidP="00E460B3">
      <w:pPr>
        <w:tabs>
          <w:tab w:val="clear" w:pos="709"/>
          <w:tab w:val="right" w:leader="dot" w:pos="938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fldChar w:fldCharType="begin"/>
      </w:r>
      <w:r w:rsidRPr="00E460B3">
        <w:rPr>
          <w:rFonts w:ascii="Times New Roman" w:eastAsia="Times New Roman" w:hAnsi="Times New Roman" w:cs="Times New Roman"/>
          <w:color w:val="000000"/>
          <w:kern w:val="0"/>
          <w:sz w:val="28"/>
          <w:szCs w:val="28"/>
          <w:lang w:eastAsia="ru-RU" w:bidi="ru-RU"/>
        </w:rPr>
        <w:instrText xml:space="preserve"> TOC \o "1-5" \h \z </w:instrText>
      </w:r>
      <w:r w:rsidRPr="00E460B3">
        <w:rPr>
          <w:rFonts w:ascii="Times New Roman" w:eastAsia="Times New Roman" w:hAnsi="Times New Roman" w:cs="Times New Roman"/>
          <w:color w:val="000000"/>
          <w:kern w:val="0"/>
          <w:sz w:val="28"/>
          <w:szCs w:val="28"/>
          <w:lang w:eastAsia="ru-RU" w:bidi="ru-RU"/>
        </w:rPr>
        <w:fldChar w:fldCharType="separate"/>
      </w:r>
      <w:r w:rsidRPr="00E460B3">
        <w:rPr>
          <w:rFonts w:ascii="Times New Roman" w:eastAsia="Times New Roman" w:hAnsi="Times New Roman" w:cs="Times New Roman"/>
          <w:color w:val="000000"/>
          <w:kern w:val="0"/>
          <w:sz w:val="28"/>
          <w:szCs w:val="28"/>
          <w:lang w:eastAsia="ru-RU" w:bidi="ru-RU"/>
        </w:rPr>
        <w:t>Глава 2. Принципы построения интеллектуального информационно</w:t>
      </w:r>
      <w:r w:rsidRPr="00E460B3">
        <w:rPr>
          <w:rFonts w:ascii="Times New Roman" w:eastAsia="Times New Roman" w:hAnsi="Times New Roman" w:cs="Times New Roman"/>
          <w:color w:val="000000"/>
          <w:kern w:val="0"/>
          <w:sz w:val="28"/>
          <w:szCs w:val="28"/>
          <w:lang w:eastAsia="ru-RU" w:bidi="ru-RU"/>
        </w:rPr>
        <w:softHyphen/>
        <w:t>управляющего модуля диагностики состояния инструмента многооперацион</w:t>
      </w:r>
      <w:r w:rsidRPr="00E460B3">
        <w:rPr>
          <w:rFonts w:ascii="Times New Roman" w:eastAsia="Times New Roman" w:hAnsi="Times New Roman" w:cs="Times New Roman"/>
          <w:color w:val="000000"/>
          <w:kern w:val="0"/>
          <w:sz w:val="28"/>
          <w:szCs w:val="28"/>
          <w:lang w:eastAsia="ru-RU" w:bidi="ru-RU"/>
        </w:rPr>
        <w:softHyphen/>
        <w:t>ного станка</w:t>
      </w:r>
      <w:r w:rsidRPr="00E460B3">
        <w:rPr>
          <w:rFonts w:ascii="Times New Roman" w:eastAsia="Times New Roman" w:hAnsi="Times New Roman" w:cs="Times New Roman"/>
          <w:color w:val="000000"/>
          <w:kern w:val="0"/>
          <w:sz w:val="28"/>
          <w:szCs w:val="28"/>
          <w:lang w:eastAsia="ru-RU" w:bidi="ru-RU"/>
        </w:rPr>
        <w:tab/>
        <w:t>54</w:t>
      </w:r>
    </w:p>
    <w:p w:rsidR="00E460B3" w:rsidRPr="00E460B3" w:rsidRDefault="00E460B3" w:rsidP="00E460B3">
      <w:pPr>
        <w:numPr>
          <w:ilvl w:val="0"/>
          <w:numId w:val="21"/>
        </w:numPr>
        <w:tabs>
          <w:tab w:val="clear" w:pos="709"/>
          <w:tab w:val="left" w:pos="1157"/>
          <w:tab w:val="right" w:leader="dot" w:pos="9384"/>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E460B3">
          <w:rPr>
            <w:rFonts w:ascii="Times New Roman" w:eastAsia="Times New Roman" w:hAnsi="Times New Roman" w:cs="Times New Roman"/>
            <w:color w:val="000000"/>
            <w:kern w:val="0"/>
            <w:sz w:val="28"/>
            <w:szCs w:val="28"/>
            <w:lang w:eastAsia="ru-RU" w:bidi="ru-RU"/>
          </w:rPr>
          <w:t>Подход к управлению состоянием режущего инструмента</w:t>
        </w:r>
        <w:r w:rsidRPr="00E460B3">
          <w:rPr>
            <w:rFonts w:ascii="Times New Roman" w:eastAsia="Times New Roman" w:hAnsi="Times New Roman" w:cs="Times New Roman"/>
            <w:color w:val="000000"/>
            <w:kern w:val="0"/>
            <w:sz w:val="28"/>
            <w:szCs w:val="28"/>
            <w:lang w:eastAsia="ru-RU" w:bidi="ru-RU"/>
          </w:rPr>
          <w:tab/>
          <w:t>54</w:t>
        </w:r>
      </w:hyperlink>
    </w:p>
    <w:p w:rsidR="00E460B3" w:rsidRPr="00E460B3" w:rsidRDefault="00E460B3" w:rsidP="00E460B3">
      <w:pPr>
        <w:numPr>
          <w:ilvl w:val="0"/>
          <w:numId w:val="21"/>
        </w:numPr>
        <w:tabs>
          <w:tab w:val="clear" w:pos="709"/>
          <w:tab w:val="left" w:pos="1176"/>
          <w:tab w:val="right" w:leader="dot" w:pos="9384"/>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E460B3">
          <w:rPr>
            <w:rFonts w:ascii="Times New Roman" w:eastAsia="Times New Roman" w:hAnsi="Times New Roman" w:cs="Times New Roman"/>
            <w:color w:val="000000"/>
            <w:kern w:val="0"/>
            <w:sz w:val="28"/>
            <w:szCs w:val="28"/>
            <w:lang w:eastAsia="ru-RU" w:bidi="ru-RU"/>
          </w:rPr>
          <w:t xml:space="preserve">Системная архитектура модуля </w:t>
        </w:r>
        <w:r w:rsidRPr="00E460B3">
          <w:rPr>
            <w:rFonts w:ascii="Times New Roman" w:eastAsia="Times New Roman" w:hAnsi="Times New Roman" w:cs="Times New Roman"/>
            <w:color w:val="000000"/>
            <w:kern w:val="0"/>
            <w:sz w:val="28"/>
            <w:szCs w:val="28"/>
            <w:lang w:val="en-US" w:eastAsia="en-US" w:bidi="en-US"/>
          </w:rPr>
          <w:t>e-MindMachine</w:t>
        </w:r>
        <w:r w:rsidRPr="00E460B3">
          <w:rPr>
            <w:rFonts w:ascii="Times New Roman" w:eastAsia="Times New Roman" w:hAnsi="Times New Roman" w:cs="Times New Roman"/>
            <w:color w:val="000000"/>
            <w:kern w:val="0"/>
            <w:sz w:val="28"/>
            <w:szCs w:val="28"/>
            <w:lang w:eastAsia="ru-RU" w:bidi="ru-RU"/>
          </w:rPr>
          <w:tab/>
          <w:t>58</w:t>
        </w:r>
      </w:hyperlink>
    </w:p>
    <w:p w:rsidR="00E460B3" w:rsidRPr="00E460B3" w:rsidRDefault="00E460B3" w:rsidP="00E460B3">
      <w:pPr>
        <w:numPr>
          <w:ilvl w:val="0"/>
          <w:numId w:val="22"/>
        </w:numPr>
        <w:tabs>
          <w:tab w:val="clear" w:pos="709"/>
          <w:tab w:val="left" w:pos="1943"/>
          <w:tab w:val="right" w:leader="dot" w:pos="938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2" w:tooltip="Current Document">
        <w:r w:rsidRPr="00E460B3">
          <w:rPr>
            <w:rFonts w:ascii="Times New Roman" w:eastAsia="Times New Roman" w:hAnsi="Times New Roman" w:cs="Times New Roman"/>
            <w:color w:val="000000"/>
            <w:kern w:val="0"/>
            <w:sz w:val="28"/>
            <w:szCs w:val="28"/>
            <w:lang w:eastAsia="ru-RU" w:bidi="ru-RU"/>
          </w:rPr>
          <w:t>Узел «База данных - инструмент»</w:t>
        </w:r>
        <w:r w:rsidRPr="00E460B3">
          <w:rPr>
            <w:rFonts w:ascii="Times New Roman" w:eastAsia="Times New Roman" w:hAnsi="Times New Roman" w:cs="Times New Roman"/>
            <w:color w:val="000000"/>
            <w:kern w:val="0"/>
            <w:sz w:val="28"/>
            <w:szCs w:val="28"/>
            <w:lang w:eastAsia="ru-RU" w:bidi="ru-RU"/>
          </w:rPr>
          <w:tab/>
          <w:t>60</w:t>
        </w:r>
      </w:hyperlink>
    </w:p>
    <w:p w:rsidR="00E460B3" w:rsidRPr="00E460B3" w:rsidRDefault="00E460B3" w:rsidP="00E460B3">
      <w:pPr>
        <w:numPr>
          <w:ilvl w:val="0"/>
          <w:numId w:val="22"/>
        </w:numPr>
        <w:tabs>
          <w:tab w:val="clear" w:pos="709"/>
          <w:tab w:val="left" w:pos="1962"/>
          <w:tab w:val="right" w:leader="dot" w:pos="938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3" w:tooltip="Current Document">
        <w:r w:rsidRPr="00E460B3">
          <w:rPr>
            <w:rFonts w:ascii="Times New Roman" w:eastAsia="Times New Roman" w:hAnsi="Times New Roman" w:cs="Times New Roman"/>
            <w:color w:val="000000"/>
            <w:kern w:val="0"/>
            <w:sz w:val="28"/>
            <w:szCs w:val="28"/>
            <w:lang w:eastAsia="ru-RU" w:bidi="ru-RU"/>
          </w:rPr>
          <w:t>Узел «Система знаний наблюдения и управления»</w:t>
        </w:r>
        <w:r w:rsidRPr="00E460B3">
          <w:rPr>
            <w:rFonts w:ascii="Times New Roman" w:eastAsia="Times New Roman" w:hAnsi="Times New Roman" w:cs="Times New Roman"/>
            <w:color w:val="000000"/>
            <w:kern w:val="0"/>
            <w:sz w:val="28"/>
            <w:szCs w:val="28"/>
            <w:lang w:eastAsia="ru-RU" w:bidi="ru-RU"/>
          </w:rPr>
          <w:tab/>
          <w:t>60</w:t>
        </w:r>
      </w:hyperlink>
    </w:p>
    <w:p w:rsidR="00E460B3" w:rsidRPr="00E460B3" w:rsidRDefault="00E460B3" w:rsidP="00E460B3">
      <w:pPr>
        <w:numPr>
          <w:ilvl w:val="1"/>
          <w:numId w:val="22"/>
        </w:numPr>
        <w:tabs>
          <w:tab w:val="clear" w:pos="709"/>
          <w:tab w:val="left" w:pos="117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 xml:space="preserve">Принципы функционирования блока «Инструмент» модуля </w:t>
      </w:r>
      <w:r w:rsidRPr="00E460B3">
        <w:rPr>
          <w:rFonts w:ascii="Times New Roman" w:eastAsia="Times New Roman" w:hAnsi="Times New Roman" w:cs="Times New Roman"/>
          <w:color w:val="000000"/>
          <w:kern w:val="0"/>
          <w:sz w:val="28"/>
          <w:szCs w:val="28"/>
          <w:lang w:val="en-US" w:eastAsia="en-US" w:bidi="en-US"/>
        </w:rPr>
        <w:t>e</w:t>
      </w:r>
      <w:r w:rsidRPr="00E460B3">
        <w:rPr>
          <w:rFonts w:ascii="Times New Roman" w:eastAsia="Times New Roman" w:hAnsi="Times New Roman" w:cs="Times New Roman"/>
          <w:color w:val="000000"/>
          <w:kern w:val="0"/>
          <w:sz w:val="28"/>
          <w:szCs w:val="28"/>
          <w:lang w:eastAsia="en-US" w:bidi="en-US"/>
        </w:rPr>
        <w:t>-</w:t>
      </w:r>
      <w:r w:rsidRPr="00E460B3">
        <w:rPr>
          <w:rFonts w:ascii="Times New Roman" w:eastAsia="Times New Roman" w:hAnsi="Times New Roman" w:cs="Times New Roman"/>
          <w:color w:val="000000"/>
          <w:kern w:val="0"/>
          <w:sz w:val="28"/>
          <w:szCs w:val="28"/>
          <w:lang w:val="en-US" w:eastAsia="en-US" w:bidi="en-US"/>
        </w:rPr>
        <w:t>Mind</w:t>
      </w:r>
    </w:p>
    <w:p w:rsidR="00E460B3" w:rsidRPr="00E460B3" w:rsidRDefault="00E460B3" w:rsidP="00E460B3">
      <w:pPr>
        <w:tabs>
          <w:tab w:val="clear" w:pos="709"/>
          <w:tab w:val="right" w:leader="dot" w:pos="9384"/>
        </w:tabs>
        <w:suppressAutoHyphens w:val="0"/>
        <w:spacing w:after="0" w:line="480" w:lineRule="exact"/>
        <w:ind w:left="640"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val="en-US" w:eastAsia="en-US" w:bidi="en-US"/>
        </w:rPr>
        <w:t xml:space="preserve">Machine </w:t>
      </w:r>
      <w:r w:rsidRPr="00E460B3">
        <w:rPr>
          <w:rFonts w:ascii="Times New Roman" w:eastAsia="Times New Roman" w:hAnsi="Times New Roman" w:cs="Times New Roman"/>
          <w:color w:val="000000"/>
          <w:kern w:val="0"/>
          <w:sz w:val="28"/>
          <w:szCs w:val="28"/>
          <w:lang w:eastAsia="ru-RU" w:bidi="ru-RU"/>
        </w:rPr>
        <w:t>многооперационного станка</w:t>
      </w:r>
      <w:r w:rsidRPr="00E460B3">
        <w:rPr>
          <w:rFonts w:ascii="Times New Roman" w:eastAsia="Times New Roman" w:hAnsi="Times New Roman" w:cs="Times New Roman"/>
          <w:color w:val="000000"/>
          <w:kern w:val="0"/>
          <w:sz w:val="28"/>
          <w:szCs w:val="28"/>
          <w:lang w:eastAsia="ru-RU" w:bidi="ru-RU"/>
        </w:rPr>
        <w:tab/>
        <w:t>62</w:t>
      </w:r>
    </w:p>
    <w:p w:rsidR="00E460B3" w:rsidRPr="00E460B3" w:rsidRDefault="00E460B3" w:rsidP="00E460B3">
      <w:pPr>
        <w:numPr>
          <w:ilvl w:val="2"/>
          <w:numId w:val="22"/>
        </w:numPr>
        <w:tabs>
          <w:tab w:val="clear" w:pos="709"/>
          <w:tab w:val="left" w:pos="1943"/>
          <w:tab w:val="right" w:leader="dot" w:pos="938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5" w:tooltip="Current Document">
        <w:r w:rsidRPr="00E460B3">
          <w:rPr>
            <w:rFonts w:ascii="Times New Roman" w:eastAsia="Times New Roman" w:hAnsi="Times New Roman" w:cs="Times New Roman"/>
            <w:color w:val="000000"/>
            <w:kern w:val="0"/>
            <w:sz w:val="28"/>
            <w:szCs w:val="28"/>
            <w:lang w:eastAsia="ru-RU" w:bidi="ru-RU"/>
          </w:rPr>
          <w:t>Структура блока «Инструмент»</w:t>
        </w:r>
        <w:r w:rsidRPr="00E460B3">
          <w:rPr>
            <w:rFonts w:ascii="Times New Roman" w:eastAsia="Times New Roman" w:hAnsi="Times New Roman" w:cs="Times New Roman"/>
            <w:color w:val="000000"/>
            <w:kern w:val="0"/>
            <w:sz w:val="28"/>
            <w:szCs w:val="28"/>
            <w:lang w:eastAsia="ru-RU" w:bidi="ru-RU"/>
          </w:rPr>
          <w:tab/>
          <w:t>64</w:t>
        </w:r>
      </w:hyperlink>
    </w:p>
    <w:p w:rsidR="00E460B3" w:rsidRPr="00E460B3" w:rsidRDefault="00E460B3" w:rsidP="00E460B3">
      <w:pPr>
        <w:numPr>
          <w:ilvl w:val="2"/>
          <w:numId w:val="22"/>
        </w:numPr>
        <w:tabs>
          <w:tab w:val="clear" w:pos="709"/>
          <w:tab w:val="left" w:pos="1962"/>
          <w:tab w:val="right" w:leader="dot" w:pos="938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6" w:tooltip="Current Document">
        <w:r w:rsidRPr="00E460B3">
          <w:rPr>
            <w:rFonts w:ascii="Times New Roman" w:eastAsia="Times New Roman" w:hAnsi="Times New Roman" w:cs="Times New Roman"/>
            <w:color w:val="000000"/>
            <w:kern w:val="0"/>
            <w:sz w:val="28"/>
            <w:szCs w:val="28"/>
            <w:lang w:eastAsia="ru-RU" w:bidi="ru-RU"/>
          </w:rPr>
          <w:t>Функции узлов блока «Инструмент»</w:t>
        </w:r>
        <w:r w:rsidRPr="00E460B3">
          <w:rPr>
            <w:rFonts w:ascii="Times New Roman" w:eastAsia="Times New Roman" w:hAnsi="Times New Roman" w:cs="Times New Roman"/>
            <w:color w:val="000000"/>
            <w:kern w:val="0"/>
            <w:sz w:val="28"/>
            <w:szCs w:val="28"/>
            <w:lang w:eastAsia="ru-RU" w:bidi="ru-RU"/>
          </w:rPr>
          <w:tab/>
          <w:t>65</w:t>
        </w:r>
      </w:hyperlink>
    </w:p>
    <w:p w:rsidR="00E460B3" w:rsidRPr="00E460B3" w:rsidRDefault="00E460B3" w:rsidP="00E460B3">
      <w:pPr>
        <w:numPr>
          <w:ilvl w:val="3"/>
          <w:numId w:val="22"/>
        </w:numPr>
        <w:tabs>
          <w:tab w:val="clear" w:pos="709"/>
          <w:tab w:val="left" w:pos="2854"/>
          <w:tab w:val="right" w:leader="dot" w:pos="938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7" w:tooltip="Current Document">
        <w:r w:rsidRPr="00E460B3">
          <w:rPr>
            <w:rFonts w:ascii="Times New Roman" w:eastAsia="Times New Roman" w:hAnsi="Times New Roman" w:cs="Times New Roman"/>
            <w:color w:val="000000"/>
            <w:kern w:val="0"/>
            <w:sz w:val="28"/>
            <w:szCs w:val="28"/>
            <w:lang w:eastAsia="ru-RU" w:bidi="ru-RU"/>
          </w:rPr>
          <w:t>Регистрирующий узел</w:t>
        </w:r>
        <w:r w:rsidRPr="00E460B3">
          <w:rPr>
            <w:rFonts w:ascii="Times New Roman" w:eastAsia="Times New Roman" w:hAnsi="Times New Roman" w:cs="Times New Roman"/>
            <w:color w:val="000000"/>
            <w:kern w:val="0"/>
            <w:sz w:val="28"/>
            <w:szCs w:val="28"/>
            <w:lang w:eastAsia="ru-RU" w:bidi="ru-RU"/>
          </w:rPr>
          <w:tab/>
          <w:t>65</w:t>
        </w:r>
      </w:hyperlink>
    </w:p>
    <w:p w:rsidR="00E460B3" w:rsidRPr="00E460B3" w:rsidRDefault="00E460B3" w:rsidP="00E460B3">
      <w:pPr>
        <w:numPr>
          <w:ilvl w:val="3"/>
          <w:numId w:val="22"/>
        </w:numPr>
        <w:tabs>
          <w:tab w:val="clear" w:pos="709"/>
          <w:tab w:val="left" w:pos="2874"/>
          <w:tab w:val="right" w:leader="dot" w:pos="938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Узел наблюдений и управления</w:t>
      </w:r>
      <w:r w:rsidRPr="00E460B3">
        <w:rPr>
          <w:rFonts w:ascii="Times New Roman" w:eastAsia="Times New Roman" w:hAnsi="Times New Roman" w:cs="Times New Roman"/>
          <w:color w:val="000000"/>
          <w:kern w:val="0"/>
          <w:sz w:val="28"/>
          <w:szCs w:val="28"/>
          <w:lang w:eastAsia="ru-RU" w:bidi="ru-RU"/>
        </w:rPr>
        <w:tab/>
        <w:t>67</w:t>
      </w:r>
    </w:p>
    <w:p w:rsidR="00E460B3" w:rsidRPr="00E460B3" w:rsidRDefault="00E460B3" w:rsidP="00E460B3">
      <w:pPr>
        <w:numPr>
          <w:ilvl w:val="3"/>
          <w:numId w:val="22"/>
        </w:numPr>
        <w:tabs>
          <w:tab w:val="clear" w:pos="709"/>
          <w:tab w:val="left" w:pos="2874"/>
          <w:tab w:val="right" w:leader="dot" w:pos="938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Узел мониторинга состояния инструментов</w:t>
      </w:r>
      <w:r w:rsidRPr="00E460B3">
        <w:rPr>
          <w:rFonts w:ascii="Times New Roman" w:eastAsia="Times New Roman" w:hAnsi="Times New Roman" w:cs="Times New Roman"/>
          <w:color w:val="000000"/>
          <w:kern w:val="0"/>
          <w:sz w:val="28"/>
          <w:szCs w:val="28"/>
          <w:lang w:eastAsia="ru-RU" w:bidi="ru-RU"/>
        </w:rPr>
        <w:tab/>
        <w:t>71</w:t>
      </w:r>
    </w:p>
    <w:p w:rsidR="00E460B3" w:rsidRPr="00E460B3" w:rsidRDefault="00E460B3" w:rsidP="00E460B3">
      <w:pPr>
        <w:numPr>
          <w:ilvl w:val="3"/>
          <w:numId w:val="22"/>
        </w:numPr>
        <w:tabs>
          <w:tab w:val="clear" w:pos="709"/>
          <w:tab w:val="left" w:pos="28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Узел управления диагностическими устройствами.. ..72</w:t>
      </w:r>
    </w:p>
    <w:p w:rsidR="00E460B3" w:rsidRPr="00E460B3" w:rsidRDefault="00E460B3" w:rsidP="00E460B3">
      <w:pPr>
        <w:numPr>
          <w:ilvl w:val="3"/>
          <w:numId w:val="22"/>
        </w:numPr>
        <w:tabs>
          <w:tab w:val="clear" w:pos="709"/>
          <w:tab w:val="left" w:pos="2874"/>
          <w:tab w:val="right" w:leader="dot" w:pos="938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0" w:tooltip="Current Document">
        <w:r w:rsidRPr="00E460B3">
          <w:rPr>
            <w:rFonts w:ascii="Times New Roman" w:eastAsia="Times New Roman" w:hAnsi="Times New Roman" w:cs="Times New Roman"/>
            <w:color w:val="000000"/>
            <w:kern w:val="0"/>
            <w:sz w:val="28"/>
            <w:szCs w:val="28"/>
            <w:lang w:eastAsia="ru-RU" w:bidi="ru-RU"/>
          </w:rPr>
          <w:t>Узел адаптации и специальных режимов резания</w:t>
        </w:r>
        <w:r w:rsidRPr="00E460B3">
          <w:rPr>
            <w:rFonts w:ascii="Times New Roman" w:eastAsia="Times New Roman" w:hAnsi="Times New Roman" w:cs="Times New Roman"/>
            <w:color w:val="000000"/>
            <w:kern w:val="0"/>
            <w:sz w:val="28"/>
            <w:szCs w:val="28"/>
            <w:lang w:eastAsia="ru-RU" w:bidi="ru-RU"/>
          </w:rPr>
          <w:tab/>
          <w:t>73</w:t>
        </w:r>
      </w:hyperlink>
    </w:p>
    <w:p w:rsidR="00E460B3" w:rsidRPr="00E460B3" w:rsidRDefault="00E460B3" w:rsidP="00E460B3">
      <w:pPr>
        <w:numPr>
          <w:ilvl w:val="3"/>
          <w:numId w:val="22"/>
        </w:numPr>
        <w:tabs>
          <w:tab w:val="clear" w:pos="709"/>
          <w:tab w:val="left" w:pos="2874"/>
          <w:tab w:val="right" w:leader="dot" w:pos="938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1" w:tooltip="Current Document">
        <w:r w:rsidRPr="00E460B3">
          <w:rPr>
            <w:rFonts w:ascii="Times New Roman" w:eastAsia="Times New Roman" w:hAnsi="Times New Roman" w:cs="Times New Roman"/>
            <w:color w:val="000000"/>
            <w:kern w:val="0"/>
            <w:sz w:val="28"/>
            <w:szCs w:val="28"/>
            <w:lang w:eastAsia="ru-RU" w:bidi="ru-RU"/>
          </w:rPr>
          <w:t>Информационный узел</w:t>
        </w:r>
        <w:r w:rsidRPr="00E460B3">
          <w:rPr>
            <w:rFonts w:ascii="Times New Roman" w:eastAsia="Times New Roman" w:hAnsi="Times New Roman" w:cs="Times New Roman"/>
            <w:color w:val="000000"/>
            <w:kern w:val="0"/>
            <w:sz w:val="28"/>
            <w:szCs w:val="28"/>
            <w:lang w:eastAsia="ru-RU" w:bidi="ru-RU"/>
          </w:rPr>
          <w:tab/>
          <w:t>74</w:t>
        </w:r>
      </w:hyperlink>
    </w:p>
    <w:p w:rsidR="00E460B3" w:rsidRPr="00E460B3" w:rsidRDefault="00E460B3" w:rsidP="00E460B3">
      <w:pPr>
        <w:numPr>
          <w:ilvl w:val="1"/>
          <w:numId w:val="22"/>
        </w:numPr>
        <w:tabs>
          <w:tab w:val="clear" w:pos="709"/>
          <w:tab w:val="left" w:pos="1176"/>
          <w:tab w:val="center" w:pos="838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Методы оценки параметров нечетких границ стойкости</w:t>
      </w:r>
      <w:r w:rsidRPr="00E460B3">
        <w:rPr>
          <w:rFonts w:ascii="Times New Roman" w:eastAsia="Times New Roman" w:hAnsi="Times New Roman" w:cs="Times New Roman"/>
          <w:color w:val="000000"/>
          <w:kern w:val="0"/>
          <w:sz w:val="28"/>
          <w:szCs w:val="28"/>
          <w:lang w:eastAsia="ru-RU" w:bidi="ru-RU"/>
        </w:rPr>
        <w:tab/>
        <w:t>режущего</w:t>
      </w:r>
    </w:p>
    <w:p w:rsidR="00E460B3" w:rsidRPr="00E460B3" w:rsidRDefault="00E460B3" w:rsidP="00E460B3">
      <w:pPr>
        <w:tabs>
          <w:tab w:val="clear" w:pos="709"/>
          <w:tab w:val="right" w:leader="dot" w:pos="9384"/>
        </w:tabs>
        <w:suppressAutoHyphens w:val="0"/>
        <w:spacing w:after="0" w:line="480" w:lineRule="exact"/>
        <w:ind w:left="640"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инструмента</w:t>
      </w:r>
      <w:r w:rsidRPr="00E460B3">
        <w:rPr>
          <w:rFonts w:ascii="Times New Roman" w:eastAsia="Times New Roman" w:hAnsi="Times New Roman" w:cs="Times New Roman"/>
          <w:color w:val="000000"/>
          <w:kern w:val="0"/>
          <w:sz w:val="28"/>
          <w:szCs w:val="28"/>
          <w:lang w:eastAsia="ru-RU" w:bidi="ru-RU"/>
        </w:rPr>
        <w:tab/>
        <w:t>74</w:t>
      </w:r>
    </w:p>
    <w:p w:rsidR="00E460B3" w:rsidRPr="00E460B3" w:rsidRDefault="00E460B3" w:rsidP="00E460B3">
      <w:pPr>
        <w:numPr>
          <w:ilvl w:val="2"/>
          <w:numId w:val="22"/>
        </w:numPr>
        <w:tabs>
          <w:tab w:val="clear" w:pos="709"/>
          <w:tab w:val="left" w:pos="1943"/>
          <w:tab w:val="center" w:pos="8161"/>
          <w:tab w:val="right" w:leader="dot" w:pos="94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3" w:tooltip="Current Document">
        <w:r w:rsidRPr="00E460B3">
          <w:rPr>
            <w:rFonts w:ascii="Times New Roman" w:eastAsia="Times New Roman" w:hAnsi="Times New Roman" w:cs="Times New Roman"/>
            <w:color w:val="000000"/>
            <w:kern w:val="0"/>
            <w:sz w:val="28"/>
            <w:szCs w:val="28"/>
            <w:lang w:eastAsia="ru-RU" w:bidi="ru-RU"/>
          </w:rPr>
          <w:t>Оценка параметров нечеткой границы на основе</w:t>
        </w:r>
        <w:r w:rsidRPr="00E460B3">
          <w:rPr>
            <w:rFonts w:ascii="Times New Roman" w:eastAsia="Times New Roman" w:hAnsi="Times New Roman" w:cs="Times New Roman"/>
            <w:color w:val="000000"/>
            <w:kern w:val="0"/>
            <w:sz w:val="28"/>
            <w:szCs w:val="28"/>
            <w:lang w:eastAsia="ru-RU" w:bidi="ru-RU"/>
          </w:rPr>
          <w:tab/>
          <w:t>статистиче</w:t>
        </w:r>
        <w:r w:rsidRPr="00E460B3">
          <w:rPr>
            <w:rFonts w:ascii="Times New Roman" w:eastAsia="Times New Roman" w:hAnsi="Times New Roman" w:cs="Times New Roman"/>
            <w:color w:val="000000"/>
            <w:kern w:val="0"/>
            <w:sz w:val="28"/>
            <w:szCs w:val="28"/>
            <w:lang w:eastAsia="ru-RU" w:bidi="ru-RU"/>
          </w:rPr>
          <w:softHyphen/>
          <w:t>ской обработки данных</w:t>
        </w:r>
        <w:r w:rsidRPr="00E460B3">
          <w:rPr>
            <w:rFonts w:ascii="Times New Roman" w:eastAsia="Times New Roman" w:hAnsi="Times New Roman" w:cs="Times New Roman"/>
            <w:color w:val="000000"/>
            <w:kern w:val="0"/>
            <w:sz w:val="28"/>
            <w:szCs w:val="28"/>
            <w:lang w:eastAsia="ru-RU" w:bidi="ru-RU"/>
          </w:rPr>
          <w:tab/>
          <w:t>75</w:t>
        </w:r>
      </w:hyperlink>
    </w:p>
    <w:p w:rsidR="00E460B3" w:rsidRPr="00E460B3" w:rsidRDefault="00E460B3" w:rsidP="00E460B3">
      <w:pPr>
        <w:numPr>
          <w:ilvl w:val="2"/>
          <w:numId w:val="22"/>
        </w:numPr>
        <w:tabs>
          <w:tab w:val="clear" w:pos="709"/>
          <w:tab w:val="left" w:pos="1962"/>
          <w:tab w:val="right" w:leader="dot" w:pos="938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4" w:tooltip="Current Document">
        <w:r w:rsidRPr="00E460B3">
          <w:rPr>
            <w:rFonts w:ascii="Times New Roman" w:eastAsia="Times New Roman" w:hAnsi="Times New Roman" w:cs="Times New Roman"/>
            <w:color w:val="000000"/>
            <w:kern w:val="0"/>
            <w:sz w:val="28"/>
            <w:szCs w:val="28"/>
            <w:lang w:eastAsia="ru-RU" w:bidi="ru-RU"/>
          </w:rPr>
          <w:t>Оценка параметров нечеткой границы на базе ускоренных ис</w:t>
        </w:r>
        <w:r w:rsidRPr="00E460B3">
          <w:rPr>
            <w:rFonts w:ascii="Times New Roman" w:eastAsia="Times New Roman" w:hAnsi="Times New Roman" w:cs="Times New Roman"/>
            <w:color w:val="000000"/>
            <w:kern w:val="0"/>
            <w:sz w:val="28"/>
            <w:szCs w:val="28"/>
            <w:lang w:eastAsia="ru-RU" w:bidi="ru-RU"/>
          </w:rPr>
          <w:softHyphen/>
          <w:t>пытаний</w:t>
        </w:r>
        <w:r w:rsidRPr="00E460B3">
          <w:rPr>
            <w:rFonts w:ascii="Times New Roman" w:eastAsia="Times New Roman" w:hAnsi="Times New Roman" w:cs="Times New Roman"/>
            <w:color w:val="000000"/>
            <w:kern w:val="0"/>
            <w:sz w:val="28"/>
            <w:szCs w:val="28"/>
            <w:lang w:eastAsia="ru-RU" w:bidi="ru-RU"/>
          </w:rPr>
          <w:tab/>
          <w:t>77</w:t>
        </w:r>
      </w:hyperlink>
    </w:p>
    <w:p w:rsidR="00E460B3" w:rsidRPr="00E460B3" w:rsidRDefault="00E460B3" w:rsidP="00E460B3">
      <w:pPr>
        <w:numPr>
          <w:ilvl w:val="2"/>
          <w:numId w:val="22"/>
        </w:numPr>
        <w:tabs>
          <w:tab w:val="clear" w:pos="709"/>
          <w:tab w:val="left" w:pos="1962"/>
          <w:tab w:val="right" w:leader="dot" w:pos="938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5" w:tooltip="Current Document">
        <w:r w:rsidRPr="00E460B3">
          <w:rPr>
            <w:rFonts w:ascii="Times New Roman" w:eastAsia="Times New Roman" w:hAnsi="Times New Roman" w:cs="Times New Roman"/>
            <w:color w:val="000000"/>
            <w:kern w:val="0"/>
            <w:sz w:val="28"/>
            <w:szCs w:val="28"/>
            <w:lang w:eastAsia="ru-RU" w:bidi="ru-RU"/>
          </w:rPr>
          <w:t>Оценка параметров нечеткой границы на основе использова</w:t>
        </w:r>
        <w:r w:rsidRPr="00E460B3">
          <w:rPr>
            <w:rFonts w:ascii="Times New Roman" w:eastAsia="Times New Roman" w:hAnsi="Times New Roman" w:cs="Times New Roman"/>
            <w:color w:val="000000"/>
            <w:kern w:val="0"/>
            <w:sz w:val="28"/>
            <w:szCs w:val="28"/>
            <w:lang w:eastAsia="ru-RU" w:bidi="ru-RU"/>
          </w:rPr>
          <w:softHyphen/>
          <w:t>ния методологии искусственного интеллекта</w:t>
        </w:r>
        <w:r w:rsidRPr="00E460B3">
          <w:rPr>
            <w:rFonts w:ascii="Times New Roman" w:eastAsia="Times New Roman" w:hAnsi="Times New Roman" w:cs="Times New Roman"/>
            <w:color w:val="000000"/>
            <w:kern w:val="0"/>
            <w:sz w:val="28"/>
            <w:szCs w:val="28"/>
            <w:lang w:eastAsia="ru-RU" w:bidi="ru-RU"/>
          </w:rPr>
          <w:tab/>
          <w:t xml:space="preserve"> 78</w:t>
        </w:r>
      </w:hyperlink>
    </w:p>
    <w:p w:rsidR="00E460B3" w:rsidRPr="00E460B3" w:rsidRDefault="00E460B3" w:rsidP="00E460B3">
      <w:pPr>
        <w:numPr>
          <w:ilvl w:val="2"/>
          <w:numId w:val="22"/>
        </w:numPr>
        <w:tabs>
          <w:tab w:val="clear" w:pos="709"/>
          <w:tab w:val="left" w:pos="196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Оценка параметров нечеткой границы при помощи метода</w:t>
      </w:r>
    </w:p>
    <w:p w:rsidR="00E460B3" w:rsidRPr="00E460B3" w:rsidRDefault="00E460B3" w:rsidP="00E460B3">
      <w:pPr>
        <w:tabs>
          <w:tab w:val="clear" w:pos="709"/>
          <w:tab w:val="right" w:leader="dot" w:pos="9384"/>
        </w:tabs>
        <w:suppressAutoHyphens w:val="0"/>
        <w:spacing w:after="0" w:line="480" w:lineRule="exact"/>
        <w:ind w:left="1220"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контрольных карт</w:t>
      </w:r>
      <w:r w:rsidRPr="00E460B3">
        <w:rPr>
          <w:rFonts w:ascii="Times New Roman" w:eastAsia="Times New Roman" w:hAnsi="Times New Roman" w:cs="Times New Roman"/>
          <w:color w:val="000000"/>
          <w:kern w:val="0"/>
          <w:sz w:val="28"/>
          <w:szCs w:val="28"/>
          <w:lang w:eastAsia="ru-RU" w:bidi="ru-RU"/>
        </w:rPr>
        <w:tab/>
        <w:t>79</w:t>
      </w:r>
    </w:p>
    <w:p w:rsidR="00E460B3" w:rsidRPr="00E460B3" w:rsidRDefault="00E460B3" w:rsidP="00E460B3">
      <w:pPr>
        <w:numPr>
          <w:ilvl w:val="1"/>
          <w:numId w:val="22"/>
        </w:numPr>
        <w:tabs>
          <w:tab w:val="clear" w:pos="709"/>
          <w:tab w:val="left" w:pos="1176"/>
          <w:tab w:val="right" w:leader="dot" w:pos="938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7" w:tooltip="Current Document">
        <w:r w:rsidRPr="00E460B3">
          <w:rPr>
            <w:rFonts w:ascii="Times New Roman" w:eastAsia="Times New Roman" w:hAnsi="Times New Roman" w:cs="Times New Roman"/>
            <w:color w:val="000000"/>
            <w:kern w:val="0"/>
            <w:sz w:val="28"/>
            <w:szCs w:val="28"/>
            <w:lang w:eastAsia="ru-RU" w:bidi="ru-RU"/>
          </w:rPr>
          <w:t>Выводы по главе</w:t>
        </w:r>
        <w:r w:rsidRPr="00E460B3">
          <w:rPr>
            <w:rFonts w:ascii="Times New Roman" w:eastAsia="Times New Roman" w:hAnsi="Times New Roman" w:cs="Times New Roman"/>
            <w:color w:val="000000"/>
            <w:kern w:val="0"/>
            <w:sz w:val="28"/>
            <w:szCs w:val="28"/>
            <w:lang w:eastAsia="ru-RU" w:bidi="ru-RU"/>
          </w:rPr>
          <w:tab/>
          <w:t>86</w:t>
        </w:r>
      </w:hyperlink>
    </w:p>
    <w:p w:rsidR="00E460B3" w:rsidRPr="00E460B3" w:rsidRDefault="00E460B3" w:rsidP="00E460B3">
      <w:pPr>
        <w:tabs>
          <w:tab w:val="clear" w:pos="709"/>
          <w:tab w:val="right" w:leader="dot" w:pos="938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Глава 3. Экспериментальное исследование эффективности предложенного подхода на базе принципов функционирования блока «Инструмент»</w:t>
      </w:r>
      <w:r w:rsidRPr="00E460B3">
        <w:rPr>
          <w:rFonts w:ascii="Times New Roman" w:eastAsia="Times New Roman" w:hAnsi="Times New Roman" w:cs="Times New Roman"/>
          <w:color w:val="000000"/>
          <w:kern w:val="0"/>
          <w:sz w:val="28"/>
          <w:szCs w:val="28"/>
          <w:lang w:eastAsia="ru-RU" w:bidi="ru-RU"/>
        </w:rPr>
        <w:tab/>
        <w:t>88</w:t>
      </w:r>
    </w:p>
    <w:p w:rsidR="00E460B3" w:rsidRPr="00E460B3" w:rsidRDefault="00E460B3" w:rsidP="00E460B3">
      <w:pPr>
        <w:numPr>
          <w:ilvl w:val="0"/>
          <w:numId w:val="23"/>
        </w:numPr>
        <w:tabs>
          <w:tab w:val="clear" w:pos="709"/>
          <w:tab w:val="left" w:pos="1152"/>
          <w:tab w:val="left" w:leader="dot" w:pos="898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8" w:tooltip="Current Document">
        <w:r w:rsidRPr="00E460B3">
          <w:rPr>
            <w:rFonts w:ascii="Times New Roman" w:eastAsia="Times New Roman" w:hAnsi="Times New Roman" w:cs="Times New Roman"/>
            <w:color w:val="000000"/>
            <w:kern w:val="0"/>
            <w:sz w:val="28"/>
            <w:szCs w:val="28"/>
            <w:lang w:val="uk-UA" w:eastAsia="uk-UA" w:bidi="uk-UA"/>
          </w:rPr>
          <w:t xml:space="preserve">Постановка </w:t>
        </w:r>
        <w:r w:rsidRPr="00E460B3">
          <w:rPr>
            <w:rFonts w:ascii="Times New Roman" w:eastAsia="Times New Roman" w:hAnsi="Times New Roman" w:cs="Times New Roman"/>
            <w:color w:val="000000"/>
            <w:kern w:val="0"/>
            <w:sz w:val="28"/>
            <w:szCs w:val="28"/>
            <w:lang w:eastAsia="ru-RU" w:bidi="ru-RU"/>
          </w:rPr>
          <w:t>целей и задач экспериментального исследования</w:t>
        </w:r>
        <w:r w:rsidRPr="00E460B3">
          <w:rPr>
            <w:rFonts w:ascii="Times New Roman" w:eastAsia="Times New Roman" w:hAnsi="Times New Roman" w:cs="Times New Roman"/>
            <w:color w:val="000000"/>
            <w:kern w:val="0"/>
            <w:sz w:val="28"/>
            <w:szCs w:val="28"/>
            <w:lang w:eastAsia="ru-RU" w:bidi="ru-RU"/>
          </w:rPr>
          <w:tab/>
          <w:t>88</w:t>
        </w:r>
      </w:hyperlink>
    </w:p>
    <w:p w:rsidR="00E460B3" w:rsidRPr="00E460B3" w:rsidRDefault="00E460B3" w:rsidP="00E460B3">
      <w:pPr>
        <w:numPr>
          <w:ilvl w:val="0"/>
          <w:numId w:val="23"/>
        </w:numPr>
        <w:tabs>
          <w:tab w:val="clear" w:pos="709"/>
          <w:tab w:val="left" w:pos="117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Описание экспериментального стенда, выбор материала заготовки и</w:t>
      </w:r>
    </w:p>
    <w:p w:rsidR="00E460B3" w:rsidRPr="00E460B3" w:rsidRDefault="00E460B3" w:rsidP="00E460B3">
      <w:pPr>
        <w:tabs>
          <w:tab w:val="clear" w:pos="709"/>
          <w:tab w:val="right" w:leader="dot" w:pos="9363"/>
        </w:tabs>
        <w:suppressAutoHyphens w:val="0"/>
        <w:spacing w:after="0" w:line="480" w:lineRule="exact"/>
        <w:ind w:left="640"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режущего инструмента</w:t>
      </w:r>
      <w:r w:rsidRPr="00E460B3">
        <w:rPr>
          <w:rFonts w:ascii="Times New Roman" w:eastAsia="Times New Roman" w:hAnsi="Times New Roman" w:cs="Times New Roman"/>
          <w:color w:val="000000"/>
          <w:kern w:val="0"/>
          <w:sz w:val="28"/>
          <w:szCs w:val="28"/>
          <w:lang w:eastAsia="ru-RU" w:bidi="ru-RU"/>
        </w:rPr>
        <w:tab/>
        <w:t>90</w:t>
      </w:r>
    </w:p>
    <w:p w:rsidR="00E460B3" w:rsidRPr="00E460B3" w:rsidRDefault="00E460B3" w:rsidP="00E460B3">
      <w:pPr>
        <w:numPr>
          <w:ilvl w:val="0"/>
          <w:numId w:val="24"/>
        </w:numPr>
        <w:tabs>
          <w:tab w:val="clear" w:pos="709"/>
          <w:tab w:val="left" w:pos="1938"/>
          <w:tab w:val="right" w:leader="dot" w:pos="93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0" w:tooltip="Current Document">
        <w:r w:rsidRPr="00E460B3">
          <w:rPr>
            <w:rFonts w:ascii="Times New Roman" w:eastAsia="Times New Roman" w:hAnsi="Times New Roman" w:cs="Times New Roman"/>
            <w:color w:val="000000"/>
            <w:kern w:val="0"/>
            <w:sz w:val="28"/>
            <w:szCs w:val="28"/>
            <w:lang w:eastAsia="ru-RU" w:bidi="ru-RU"/>
          </w:rPr>
          <w:t>Описание экспериментального стенда</w:t>
        </w:r>
        <w:r w:rsidRPr="00E460B3">
          <w:rPr>
            <w:rFonts w:ascii="Times New Roman" w:eastAsia="Times New Roman" w:hAnsi="Times New Roman" w:cs="Times New Roman"/>
            <w:color w:val="000000"/>
            <w:kern w:val="0"/>
            <w:sz w:val="28"/>
            <w:szCs w:val="28"/>
            <w:lang w:eastAsia="ru-RU" w:bidi="ru-RU"/>
          </w:rPr>
          <w:tab/>
          <w:t>90</w:t>
        </w:r>
      </w:hyperlink>
    </w:p>
    <w:p w:rsidR="00E460B3" w:rsidRPr="00E460B3" w:rsidRDefault="00E460B3" w:rsidP="00E460B3">
      <w:pPr>
        <w:numPr>
          <w:ilvl w:val="0"/>
          <w:numId w:val="24"/>
        </w:numPr>
        <w:tabs>
          <w:tab w:val="clear" w:pos="709"/>
          <w:tab w:val="left" w:pos="1958"/>
          <w:tab w:val="right" w:leader="dot" w:pos="93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1" w:tooltip="Current Document">
        <w:r w:rsidRPr="00E460B3">
          <w:rPr>
            <w:rFonts w:ascii="Times New Roman" w:eastAsia="Times New Roman" w:hAnsi="Times New Roman" w:cs="Times New Roman"/>
            <w:color w:val="000000"/>
            <w:kern w:val="0"/>
            <w:sz w:val="28"/>
            <w:szCs w:val="28"/>
            <w:lang w:eastAsia="ru-RU" w:bidi="ru-RU"/>
          </w:rPr>
          <w:t>Выбор режущего инструмента и материала заготовки</w:t>
        </w:r>
        <w:r w:rsidRPr="00E460B3">
          <w:rPr>
            <w:rFonts w:ascii="Times New Roman" w:eastAsia="Times New Roman" w:hAnsi="Times New Roman" w:cs="Times New Roman"/>
            <w:color w:val="000000"/>
            <w:kern w:val="0"/>
            <w:sz w:val="28"/>
            <w:szCs w:val="28"/>
            <w:lang w:eastAsia="ru-RU" w:bidi="ru-RU"/>
          </w:rPr>
          <w:tab/>
          <w:t>91</w:t>
        </w:r>
      </w:hyperlink>
    </w:p>
    <w:p w:rsidR="00E460B3" w:rsidRPr="00E460B3" w:rsidRDefault="00E460B3" w:rsidP="00E460B3">
      <w:pPr>
        <w:numPr>
          <w:ilvl w:val="0"/>
          <w:numId w:val="23"/>
        </w:numPr>
        <w:tabs>
          <w:tab w:val="clear" w:pos="709"/>
          <w:tab w:val="left" w:pos="117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Метод экспериментальной оценки параметров нечеткой границы на</w:t>
      </w:r>
    </w:p>
    <w:p w:rsidR="00E460B3" w:rsidRPr="00E460B3" w:rsidRDefault="00E460B3" w:rsidP="00E460B3">
      <w:pPr>
        <w:tabs>
          <w:tab w:val="clear" w:pos="709"/>
          <w:tab w:val="right" w:leader="dot" w:pos="9363"/>
        </w:tabs>
        <w:suppressAutoHyphens w:val="0"/>
        <w:spacing w:after="0" w:line="480" w:lineRule="exact"/>
        <w:ind w:left="640"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основе статистической обработки данных</w:t>
      </w:r>
      <w:r w:rsidRPr="00E460B3">
        <w:rPr>
          <w:rFonts w:ascii="Times New Roman" w:eastAsia="Times New Roman" w:hAnsi="Times New Roman" w:cs="Times New Roman"/>
          <w:color w:val="000000"/>
          <w:kern w:val="0"/>
          <w:sz w:val="28"/>
          <w:szCs w:val="28"/>
          <w:lang w:eastAsia="ru-RU" w:bidi="ru-RU"/>
        </w:rPr>
        <w:tab/>
        <w:t>92</w:t>
      </w:r>
    </w:p>
    <w:p w:rsidR="00E460B3" w:rsidRPr="00E460B3" w:rsidRDefault="00E460B3" w:rsidP="00E460B3">
      <w:pPr>
        <w:numPr>
          <w:ilvl w:val="0"/>
          <w:numId w:val="23"/>
        </w:numPr>
        <w:tabs>
          <w:tab w:val="clear" w:pos="709"/>
          <w:tab w:val="left" w:pos="117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Метод экспериментальной оценки параметров нечеткой границы на</w:t>
      </w:r>
    </w:p>
    <w:p w:rsidR="00E460B3" w:rsidRPr="00E460B3" w:rsidRDefault="00E460B3" w:rsidP="00E460B3">
      <w:pPr>
        <w:tabs>
          <w:tab w:val="clear" w:pos="709"/>
          <w:tab w:val="right" w:leader="dot" w:pos="9363"/>
        </w:tabs>
        <w:suppressAutoHyphens w:val="0"/>
        <w:spacing w:after="0" w:line="480" w:lineRule="exact"/>
        <w:ind w:left="640"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базе ускоренных испытаний</w:t>
      </w:r>
      <w:r w:rsidRPr="00E460B3">
        <w:rPr>
          <w:rFonts w:ascii="Times New Roman" w:eastAsia="Times New Roman" w:hAnsi="Times New Roman" w:cs="Times New Roman"/>
          <w:color w:val="000000"/>
          <w:kern w:val="0"/>
          <w:sz w:val="28"/>
          <w:szCs w:val="28"/>
          <w:lang w:eastAsia="ru-RU" w:bidi="ru-RU"/>
        </w:rPr>
        <w:tab/>
        <w:t>97</w:t>
      </w:r>
    </w:p>
    <w:p w:rsidR="00E460B3" w:rsidRPr="00E460B3" w:rsidRDefault="00E460B3" w:rsidP="00E460B3">
      <w:pPr>
        <w:numPr>
          <w:ilvl w:val="0"/>
          <w:numId w:val="23"/>
        </w:numPr>
        <w:tabs>
          <w:tab w:val="clear" w:pos="709"/>
          <w:tab w:val="left" w:pos="1176"/>
          <w:tab w:val="right" w:leader="dot" w:pos="874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5" w:tooltip="Current Document">
        <w:r w:rsidRPr="00E460B3">
          <w:rPr>
            <w:rFonts w:ascii="Times New Roman" w:eastAsia="Times New Roman" w:hAnsi="Times New Roman" w:cs="Times New Roman"/>
            <w:color w:val="000000"/>
            <w:kern w:val="0"/>
            <w:sz w:val="28"/>
            <w:szCs w:val="28"/>
            <w:lang w:eastAsia="ru-RU" w:bidi="ru-RU"/>
          </w:rPr>
          <w:t>Метод оценки параметров нечеткой границы на основе использова</w:t>
        </w:r>
        <w:r w:rsidRPr="00E460B3">
          <w:rPr>
            <w:rFonts w:ascii="Times New Roman" w:eastAsia="Times New Roman" w:hAnsi="Times New Roman" w:cs="Times New Roman"/>
            <w:color w:val="000000"/>
            <w:kern w:val="0"/>
            <w:sz w:val="28"/>
            <w:szCs w:val="28"/>
            <w:lang w:eastAsia="ru-RU" w:bidi="ru-RU"/>
          </w:rPr>
          <w:softHyphen/>
          <w:t>ния методологии искусственного интеллекта</w:t>
        </w:r>
        <w:r w:rsidRPr="00E460B3">
          <w:rPr>
            <w:rFonts w:ascii="Times New Roman" w:eastAsia="Times New Roman" w:hAnsi="Times New Roman" w:cs="Times New Roman"/>
            <w:color w:val="000000"/>
            <w:kern w:val="0"/>
            <w:sz w:val="28"/>
            <w:szCs w:val="28"/>
            <w:lang w:eastAsia="ru-RU" w:bidi="ru-RU"/>
          </w:rPr>
          <w:tab/>
          <w:t>99</w:t>
        </w:r>
      </w:hyperlink>
    </w:p>
    <w:p w:rsidR="00E460B3" w:rsidRPr="00E460B3" w:rsidRDefault="00E460B3" w:rsidP="00E460B3">
      <w:pPr>
        <w:numPr>
          <w:ilvl w:val="0"/>
          <w:numId w:val="23"/>
        </w:numPr>
        <w:tabs>
          <w:tab w:val="clear" w:pos="709"/>
          <w:tab w:val="left" w:pos="117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Способ экспериментальной оценки параметров нечеткой границы</w:t>
      </w:r>
    </w:p>
    <w:p w:rsidR="00E460B3" w:rsidRPr="00E460B3" w:rsidRDefault="00E460B3" w:rsidP="00E460B3">
      <w:pPr>
        <w:tabs>
          <w:tab w:val="clear" w:pos="709"/>
          <w:tab w:val="right" w:leader="dot" w:pos="9363"/>
        </w:tabs>
        <w:suppressAutoHyphens w:val="0"/>
        <w:spacing w:after="0" w:line="480" w:lineRule="exact"/>
        <w:ind w:left="640"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при помощи метода контрольных карт</w:t>
      </w:r>
      <w:r w:rsidRPr="00E460B3">
        <w:rPr>
          <w:rFonts w:ascii="Times New Roman" w:eastAsia="Times New Roman" w:hAnsi="Times New Roman" w:cs="Times New Roman"/>
          <w:color w:val="000000"/>
          <w:kern w:val="0"/>
          <w:sz w:val="28"/>
          <w:szCs w:val="28"/>
          <w:lang w:eastAsia="ru-RU" w:bidi="ru-RU"/>
        </w:rPr>
        <w:tab/>
        <w:t>103</w:t>
      </w:r>
    </w:p>
    <w:p w:rsidR="00E460B3" w:rsidRPr="00E460B3" w:rsidRDefault="00E460B3" w:rsidP="00E460B3">
      <w:pPr>
        <w:numPr>
          <w:ilvl w:val="0"/>
          <w:numId w:val="23"/>
        </w:numPr>
        <w:tabs>
          <w:tab w:val="clear" w:pos="709"/>
          <w:tab w:val="left" w:pos="1176"/>
          <w:tab w:val="right" w:leader="dot" w:pos="874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8" w:tooltip="Current Document">
        <w:r w:rsidRPr="00E460B3">
          <w:rPr>
            <w:rFonts w:ascii="Times New Roman" w:eastAsia="Times New Roman" w:hAnsi="Times New Roman" w:cs="Times New Roman"/>
            <w:color w:val="000000"/>
            <w:kern w:val="0"/>
            <w:sz w:val="28"/>
            <w:szCs w:val="28"/>
            <w:lang w:eastAsia="ru-RU" w:bidi="ru-RU"/>
          </w:rPr>
          <w:t>Разработка компьютерной модели экспериментальной оценки пара</w:t>
        </w:r>
        <w:r w:rsidRPr="00E460B3">
          <w:rPr>
            <w:rFonts w:ascii="Times New Roman" w:eastAsia="Times New Roman" w:hAnsi="Times New Roman" w:cs="Times New Roman"/>
            <w:color w:val="000000"/>
            <w:kern w:val="0"/>
            <w:sz w:val="28"/>
            <w:szCs w:val="28"/>
            <w:lang w:eastAsia="ru-RU" w:bidi="ru-RU"/>
          </w:rPr>
          <w:softHyphen/>
          <w:t>метров нечеткой границы</w:t>
        </w:r>
        <w:r w:rsidRPr="00E460B3">
          <w:rPr>
            <w:rFonts w:ascii="Times New Roman" w:eastAsia="Times New Roman" w:hAnsi="Times New Roman" w:cs="Times New Roman"/>
            <w:color w:val="000000"/>
            <w:kern w:val="0"/>
            <w:sz w:val="28"/>
            <w:szCs w:val="28"/>
            <w:lang w:eastAsia="ru-RU" w:bidi="ru-RU"/>
          </w:rPr>
          <w:tab/>
          <w:t>106</w:t>
        </w:r>
      </w:hyperlink>
    </w:p>
    <w:p w:rsidR="00E460B3" w:rsidRPr="00E460B3" w:rsidRDefault="00E460B3" w:rsidP="00E460B3">
      <w:pPr>
        <w:numPr>
          <w:ilvl w:val="0"/>
          <w:numId w:val="23"/>
        </w:numPr>
        <w:tabs>
          <w:tab w:val="clear" w:pos="709"/>
          <w:tab w:val="left" w:pos="1171"/>
          <w:tab w:val="right" w:leader="dot" w:pos="93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9" w:tooltip="Current Document">
        <w:r w:rsidRPr="00E460B3">
          <w:rPr>
            <w:rFonts w:ascii="Times New Roman" w:eastAsia="Times New Roman" w:hAnsi="Times New Roman" w:cs="Times New Roman"/>
            <w:color w:val="000000"/>
            <w:kern w:val="0"/>
            <w:sz w:val="28"/>
            <w:szCs w:val="28"/>
            <w:lang w:eastAsia="ru-RU" w:bidi="ru-RU"/>
          </w:rPr>
          <w:t>Выводы по главе</w:t>
        </w:r>
        <w:r w:rsidRPr="00E460B3">
          <w:rPr>
            <w:rFonts w:ascii="Times New Roman" w:eastAsia="Times New Roman" w:hAnsi="Times New Roman" w:cs="Times New Roman"/>
            <w:color w:val="000000"/>
            <w:kern w:val="0"/>
            <w:sz w:val="28"/>
            <w:szCs w:val="28"/>
            <w:lang w:eastAsia="ru-RU" w:bidi="ru-RU"/>
          </w:rPr>
          <w:tab/>
          <w:t>111</w:t>
        </w:r>
      </w:hyperlink>
    </w:p>
    <w:p w:rsidR="00E460B3" w:rsidRPr="00E460B3" w:rsidRDefault="00E460B3" w:rsidP="00E460B3">
      <w:pPr>
        <w:tabs>
          <w:tab w:val="clear" w:pos="709"/>
          <w:tab w:val="right" w:leader="dot" w:pos="936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40" w:tooltip="Current Document">
        <w:r w:rsidRPr="00E460B3">
          <w:rPr>
            <w:rFonts w:ascii="Times New Roman" w:eastAsia="Times New Roman" w:hAnsi="Times New Roman" w:cs="Times New Roman"/>
            <w:color w:val="000000"/>
            <w:kern w:val="0"/>
            <w:sz w:val="28"/>
            <w:szCs w:val="28"/>
            <w:lang w:eastAsia="ru-RU" w:bidi="ru-RU"/>
          </w:rPr>
          <w:t>Глава 4. Разработка системы идентификации состояния режущего инстру</w:t>
        </w:r>
        <w:r w:rsidRPr="00E460B3">
          <w:rPr>
            <w:rFonts w:ascii="Times New Roman" w:eastAsia="Times New Roman" w:hAnsi="Times New Roman" w:cs="Times New Roman"/>
            <w:color w:val="000000"/>
            <w:kern w:val="0"/>
            <w:sz w:val="28"/>
            <w:szCs w:val="28"/>
            <w:lang w:eastAsia="ru-RU" w:bidi="ru-RU"/>
          </w:rPr>
          <w:softHyphen/>
          <w:t>мента на основе методов искусственного интеллекта</w:t>
        </w:r>
        <w:r w:rsidRPr="00E460B3">
          <w:rPr>
            <w:rFonts w:ascii="Times New Roman" w:eastAsia="Times New Roman" w:hAnsi="Times New Roman" w:cs="Times New Roman"/>
            <w:color w:val="000000"/>
            <w:kern w:val="0"/>
            <w:sz w:val="28"/>
            <w:szCs w:val="28"/>
            <w:lang w:eastAsia="ru-RU" w:bidi="ru-RU"/>
          </w:rPr>
          <w:tab/>
          <w:t>114</w:t>
        </w:r>
      </w:hyperlink>
    </w:p>
    <w:p w:rsidR="00E460B3" w:rsidRPr="00E460B3" w:rsidRDefault="00E460B3" w:rsidP="00E460B3">
      <w:pPr>
        <w:numPr>
          <w:ilvl w:val="0"/>
          <w:numId w:val="25"/>
        </w:numPr>
        <w:tabs>
          <w:tab w:val="clear" w:pos="709"/>
          <w:tab w:val="left" w:pos="1157"/>
          <w:tab w:val="right" w:leader="dot" w:pos="93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1" w:tooltip="Current Document">
        <w:r w:rsidRPr="00E460B3">
          <w:rPr>
            <w:rFonts w:ascii="Times New Roman" w:eastAsia="Times New Roman" w:hAnsi="Times New Roman" w:cs="Times New Roman"/>
            <w:color w:val="000000"/>
            <w:kern w:val="0"/>
            <w:sz w:val="28"/>
            <w:szCs w:val="28"/>
            <w:lang w:eastAsia="ru-RU" w:bidi="ru-RU"/>
          </w:rPr>
          <w:t>Разработка системы мониторинга состояния инструмента</w:t>
        </w:r>
        <w:r w:rsidRPr="00E460B3">
          <w:rPr>
            <w:rFonts w:ascii="Times New Roman" w:eastAsia="Times New Roman" w:hAnsi="Times New Roman" w:cs="Times New Roman"/>
            <w:color w:val="000000"/>
            <w:kern w:val="0"/>
            <w:sz w:val="28"/>
            <w:szCs w:val="28"/>
            <w:lang w:eastAsia="ru-RU" w:bidi="ru-RU"/>
          </w:rPr>
          <w:tab/>
          <w:t>114</w:t>
        </w:r>
      </w:hyperlink>
    </w:p>
    <w:p w:rsidR="00E460B3" w:rsidRPr="00E460B3" w:rsidRDefault="00E460B3" w:rsidP="00E460B3">
      <w:pPr>
        <w:numPr>
          <w:ilvl w:val="0"/>
          <w:numId w:val="25"/>
        </w:numPr>
        <w:tabs>
          <w:tab w:val="clear" w:pos="709"/>
          <w:tab w:val="left" w:pos="1176"/>
          <w:tab w:val="right" w:leader="dot" w:pos="93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2" w:tooltip="Current Document">
        <w:r w:rsidRPr="00E460B3">
          <w:rPr>
            <w:rFonts w:ascii="Times New Roman" w:eastAsia="Times New Roman" w:hAnsi="Times New Roman" w:cs="Times New Roman"/>
            <w:color w:val="000000"/>
            <w:kern w:val="0"/>
            <w:sz w:val="28"/>
            <w:szCs w:val="28"/>
            <w:lang w:eastAsia="ru-RU" w:bidi="ru-RU"/>
          </w:rPr>
          <w:t>Извлечение векторов свойств</w:t>
        </w:r>
        <w:r w:rsidRPr="00E460B3">
          <w:rPr>
            <w:rFonts w:ascii="Times New Roman" w:eastAsia="Times New Roman" w:hAnsi="Times New Roman" w:cs="Times New Roman"/>
            <w:color w:val="000000"/>
            <w:kern w:val="0"/>
            <w:sz w:val="28"/>
            <w:szCs w:val="28"/>
            <w:lang w:eastAsia="ru-RU" w:bidi="ru-RU"/>
          </w:rPr>
          <w:tab/>
          <w:t>115</w:t>
        </w:r>
      </w:hyperlink>
    </w:p>
    <w:p w:rsidR="00E460B3" w:rsidRPr="00E460B3" w:rsidRDefault="00E460B3" w:rsidP="00E460B3">
      <w:pPr>
        <w:numPr>
          <w:ilvl w:val="0"/>
          <w:numId w:val="26"/>
        </w:numPr>
        <w:tabs>
          <w:tab w:val="clear" w:pos="709"/>
          <w:tab w:val="left" w:pos="194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Вычисление спектральной плотности мощности (функция</w:t>
      </w:r>
    </w:p>
    <w:p w:rsidR="00E460B3" w:rsidRPr="00E460B3" w:rsidRDefault="00E460B3" w:rsidP="00E460B3">
      <w:pPr>
        <w:tabs>
          <w:tab w:val="clear" w:pos="709"/>
          <w:tab w:val="right" w:leader="dot" w:pos="9363"/>
        </w:tabs>
        <w:suppressAutoHyphens w:val="0"/>
        <w:spacing w:after="0" w:line="480" w:lineRule="exact"/>
        <w:ind w:left="1220"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плотности спектра мощности)</w:t>
      </w:r>
      <w:r w:rsidRPr="00E460B3">
        <w:rPr>
          <w:rFonts w:ascii="Times New Roman" w:eastAsia="Times New Roman" w:hAnsi="Times New Roman" w:cs="Times New Roman"/>
          <w:color w:val="000000"/>
          <w:kern w:val="0"/>
          <w:sz w:val="28"/>
          <w:szCs w:val="28"/>
          <w:lang w:eastAsia="ru-RU" w:bidi="ru-RU"/>
        </w:rPr>
        <w:tab/>
        <w:t>116</w:t>
      </w:r>
    </w:p>
    <w:p w:rsidR="00E460B3" w:rsidRPr="00E460B3" w:rsidRDefault="00E460B3" w:rsidP="00E460B3">
      <w:pPr>
        <w:numPr>
          <w:ilvl w:val="0"/>
          <w:numId w:val="26"/>
        </w:numPr>
        <w:tabs>
          <w:tab w:val="clear" w:pos="709"/>
          <w:tab w:val="left" w:leader="dot" w:pos="898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4" w:tooltip="Current Document">
        <w:r w:rsidRPr="00E460B3">
          <w:rPr>
            <w:rFonts w:ascii="Times New Roman" w:eastAsia="Times New Roman" w:hAnsi="Times New Roman" w:cs="Times New Roman"/>
            <w:color w:val="000000"/>
            <w:kern w:val="0"/>
            <w:sz w:val="28"/>
            <w:szCs w:val="28"/>
            <w:lang w:eastAsia="ru-RU" w:bidi="ru-RU"/>
          </w:rPr>
          <w:t xml:space="preserve"> Вычисление энергии сигнала в окнах мел-фильтра</w:t>
        </w:r>
        <w:r w:rsidRPr="00E460B3">
          <w:rPr>
            <w:rFonts w:ascii="Times New Roman" w:eastAsia="Times New Roman" w:hAnsi="Times New Roman" w:cs="Times New Roman"/>
            <w:color w:val="000000"/>
            <w:kern w:val="0"/>
            <w:sz w:val="28"/>
            <w:szCs w:val="28"/>
            <w:lang w:eastAsia="ru-RU" w:bidi="ru-RU"/>
          </w:rPr>
          <w:tab/>
          <w:t>117</w:t>
        </w:r>
      </w:hyperlink>
    </w:p>
    <w:p w:rsidR="00E460B3" w:rsidRPr="00E460B3" w:rsidRDefault="00E460B3" w:rsidP="00E460B3">
      <w:pPr>
        <w:numPr>
          <w:ilvl w:val="0"/>
          <w:numId w:val="26"/>
        </w:numPr>
        <w:tabs>
          <w:tab w:val="clear" w:pos="709"/>
          <w:tab w:val="left" w:pos="1962"/>
          <w:tab w:val="right" w:leader="dot" w:pos="93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6" w:tooltip="Current Document">
        <w:r w:rsidRPr="00E460B3">
          <w:rPr>
            <w:rFonts w:ascii="Times New Roman" w:eastAsia="Times New Roman" w:hAnsi="Times New Roman" w:cs="Times New Roman"/>
            <w:color w:val="000000"/>
            <w:kern w:val="0"/>
            <w:sz w:val="28"/>
            <w:szCs w:val="28"/>
            <w:lang w:eastAsia="ru-RU" w:bidi="ru-RU"/>
          </w:rPr>
          <w:t>Вычисление кепстральных коэффициентов сигнала</w:t>
        </w:r>
        <w:r w:rsidRPr="00E460B3">
          <w:rPr>
            <w:rFonts w:ascii="Times New Roman" w:eastAsia="Times New Roman" w:hAnsi="Times New Roman" w:cs="Times New Roman"/>
            <w:color w:val="000000"/>
            <w:kern w:val="0"/>
            <w:sz w:val="28"/>
            <w:szCs w:val="28"/>
            <w:lang w:eastAsia="ru-RU" w:bidi="ru-RU"/>
          </w:rPr>
          <w:tab/>
          <w:t>119</w:t>
        </w:r>
      </w:hyperlink>
    </w:p>
    <w:p w:rsidR="00E460B3" w:rsidRPr="00E460B3" w:rsidRDefault="00E460B3" w:rsidP="00E460B3">
      <w:pPr>
        <w:numPr>
          <w:ilvl w:val="0"/>
          <w:numId w:val="25"/>
        </w:numPr>
        <w:tabs>
          <w:tab w:val="clear" w:pos="709"/>
          <w:tab w:val="left" w:pos="1176"/>
          <w:tab w:val="right" w:leader="dot" w:pos="93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7" w:tooltip="Current Document">
        <w:r w:rsidRPr="00E460B3">
          <w:rPr>
            <w:rFonts w:ascii="Times New Roman" w:eastAsia="Times New Roman" w:hAnsi="Times New Roman" w:cs="Times New Roman"/>
            <w:color w:val="000000"/>
            <w:kern w:val="0"/>
            <w:sz w:val="28"/>
            <w:szCs w:val="28"/>
            <w:lang w:eastAsia="ru-RU" w:bidi="ru-RU"/>
          </w:rPr>
          <w:t>Оценка радиального износа режущего инструмента</w:t>
        </w:r>
        <w:r w:rsidRPr="00E460B3">
          <w:rPr>
            <w:rFonts w:ascii="Times New Roman" w:eastAsia="Times New Roman" w:hAnsi="Times New Roman" w:cs="Times New Roman"/>
            <w:color w:val="000000"/>
            <w:kern w:val="0"/>
            <w:sz w:val="28"/>
            <w:szCs w:val="28"/>
            <w:lang w:eastAsia="ru-RU" w:bidi="ru-RU"/>
          </w:rPr>
          <w:tab/>
          <w:t>121</w:t>
        </w:r>
      </w:hyperlink>
    </w:p>
    <w:p w:rsidR="00E460B3" w:rsidRPr="00E460B3" w:rsidRDefault="00E460B3" w:rsidP="00E460B3">
      <w:pPr>
        <w:numPr>
          <w:ilvl w:val="0"/>
          <w:numId w:val="25"/>
        </w:numPr>
        <w:tabs>
          <w:tab w:val="clear" w:pos="709"/>
          <w:tab w:val="left" w:pos="1176"/>
          <w:tab w:val="right" w:leader="dot" w:pos="93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59" w:tooltip="Current Document">
        <w:r w:rsidRPr="00E460B3">
          <w:rPr>
            <w:rFonts w:ascii="Times New Roman" w:eastAsia="Times New Roman" w:hAnsi="Times New Roman" w:cs="Times New Roman"/>
            <w:color w:val="000000"/>
            <w:kern w:val="0"/>
            <w:sz w:val="28"/>
            <w:szCs w:val="28"/>
            <w:lang w:eastAsia="ru-RU" w:bidi="ru-RU"/>
          </w:rPr>
          <w:t>Интерфейс системы мониторинга состояния РИ</w:t>
        </w:r>
        <w:r w:rsidRPr="00E460B3">
          <w:rPr>
            <w:rFonts w:ascii="Times New Roman" w:eastAsia="Times New Roman" w:hAnsi="Times New Roman" w:cs="Times New Roman"/>
            <w:color w:val="000000"/>
            <w:kern w:val="0"/>
            <w:sz w:val="28"/>
            <w:szCs w:val="28"/>
            <w:lang w:eastAsia="ru-RU" w:bidi="ru-RU"/>
          </w:rPr>
          <w:tab/>
          <w:t>125</w:t>
        </w:r>
      </w:hyperlink>
    </w:p>
    <w:p w:rsidR="00E460B3" w:rsidRPr="00E460B3" w:rsidRDefault="00E460B3" w:rsidP="00E460B3">
      <w:pPr>
        <w:numPr>
          <w:ilvl w:val="0"/>
          <w:numId w:val="25"/>
        </w:numPr>
        <w:tabs>
          <w:tab w:val="clear" w:pos="709"/>
          <w:tab w:val="left" w:leader="dot" w:pos="898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 xml:space="preserve"> База данных системы мониторинга состояния РИ</w:t>
      </w:r>
      <w:r w:rsidRPr="00E460B3">
        <w:rPr>
          <w:rFonts w:ascii="Times New Roman" w:eastAsia="Times New Roman" w:hAnsi="Times New Roman" w:cs="Times New Roman"/>
          <w:color w:val="000000"/>
          <w:kern w:val="0"/>
          <w:sz w:val="28"/>
          <w:szCs w:val="28"/>
          <w:lang w:eastAsia="ru-RU" w:bidi="ru-RU"/>
        </w:rPr>
        <w:tab/>
        <w:t>129</w:t>
      </w:r>
    </w:p>
    <w:p w:rsidR="00E460B3" w:rsidRPr="00E460B3" w:rsidRDefault="00E460B3" w:rsidP="00E460B3">
      <w:pPr>
        <w:numPr>
          <w:ilvl w:val="0"/>
          <w:numId w:val="25"/>
        </w:numPr>
        <w:tabs>
          <w:tab w:val="clear" w:pos="709"/>
          <w:tab w:val="left" w:pos="1176"/>
          <w:tab w:val="left" w:leader="dot" w:pos="898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Разработка экспертной системы управления состоянием РИ</w:t>
      </w:r>
      <w:r w:rsidRPr="00E460B3">
        <w:rPr>
          <w:rFonts w:ascii="Times New Roman" w:eastAsia="Times New Roman" w:hAnsi="Times New Roman" w:cs="Times New Roman"/>
          <w:color w:val="000000"/>
          <w:kern w:val="0"/>
          <w:sz w:val="28"/>
          <w:szCs w:val="28"/>
          <w:lang w:eastAsia="ru-RU" w:bidi="ru-RU"/>
        </w:rPr>
        <w:tab/>
        <w:t>130</w:t>
      </w:r>
    </w:p>
    <w:p w:rsidR="00E460B3" w:rsidRPr="00E460B3" w:rsidRDefault="00E460B3" w:rsidP="00E460B3">
      <w:pPr>
        <w:numPr>
          <w:ilvl w:val="0"/>
          <w:numId w:val="25"/>
        </w:numPr>
        <w:tabs>
          <w:tab w:val="clear" w:pos="709"/>
          <w:tab w:val="left" w:pos="1176"/>
          <w:tab w:val="right" w:leader="dot" w:pos="9363"/>
        </w:tabs>
        <w:suppressAutoHyphens w:val="0"/>
        <w:spacing w:after="150" w:line="280" w:lineRule="exact"/>
        <w:jc w:val="left"/>
        <w:rPr>
          <w:rFonts w:ascii="Times New Roman" w:eastAsia="Times New Roman" w:hAnsi="Times New Roman" w:cs="Times New Roman"/>
          <w:color w:val="000000"/>
          <w:kern w:val="0"/>
          <w:sz w:val="28"/>
          <w:szCs w:val="28"/>
          <w:lang w:eastAsia="ru-RU" w:bidi="ru-RU"/>
        </w:rPr>
      </w:pPr>
      <w:hyperlink w:anchor="bookmark50" w:tooltip="Current Document">
        <w:r w:rsidRPr="00E460B3">
          <w:rPr>
            <w:rFonts w:ascii="Times New Roman" w:eastAsia="Times New Roman" w:hAnsi="Times New Roman" w:cs="Times New Roman"/>
            <w:color w:val="000000"/>
            <w:kern w:val="0"/>
            <w:sz w:val="28"/>
            <w:szCs w:val="28"/>
            <w:lang w:eastAsia="ru-RU" w:bidi="ru-RU"/>
          </w:rPr>
          <w:t>Выводы по разделу</w:t>
        </w:r>
        <w:r w:rsidRPr="00E460B3">
          <w:rPr>
            <w:rFonts w:ascii="Times New Roman" w:eastAsia="Times New Roman" w:hAnsi="Times New Roman" w:cs="Times New Roman"/>
            <w:color w:val="000000"/>
            <w:kern w:val="0"/>
            <w:sz w:val="28"/>
            <w:szCs w:val="28"/>
            <w:lang w:eastAsia="ru-RU" w:bidi="ru-RU"/>
          </w:rPr>
          <w:tab/>
          <w:t>133</w:t>
        </w:r>
      </w:hyperlink>
    </w:p>
    <w:p w:rsidR="00E460B3" w:rsidRPr="00E460B3" w:rsidRDefault="00E460B3" w:rsidP="00E460B3">
      <w:pPr>
        <w:tabs>
          <w:tab w:val="clear" w:pos="709"/>
          <w:tab w:val="right" w:leader="dot" w:pos="9363"/>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hyperlink w:anchor="bookmark51" w:tooltip="Current Document">
        <w:r w:rsidRPr="00E460B3">
          <w:rPr>
            <w:rFonts w:ascii="Times New Roman" w:eastAsia="Times New Roman" w:hAnsi="Times New Roman" w:cs="Times New Roman"/>
            <w:color w:val="000000"/>
            <w:kern w:val="0"/>
            <w:sz w:val="28"/>
            <w:szCs w:val="28"/>
            <w:lang w:eastAsia="ru-RU" w:bidi="ru-RU"/>
          </w:rPr>
          <w:t>ВЫВОДЫ ПО ДИССЕРТАЦИОННОЙ РАБОТЕ</w:t>
        </w:r>
        <w:r w:rsidRPr="00E460B3">
          <w:rPr>
            <w:rFonts w:ascii="Times New Roman" w:eastAsia="Times New Roman" w:hAnsi="Times New Roman" w:cs="Times New Roman"/>
            <w:color w:val="000000"/>
            <w:kern w:val="0"/>
            <w:sz w:val="28"/>
            <w:szCs w:val="28"/>
            <w:lang w:eastAsia="ru-RU" w:bidi="ru-RU"/>
          </w:rPr>
          <w:tab/>
          <w:t>135</w:t>
        </w:r>
      </w:hyperlink>
    </w:p>
    <w:p w:rsidR="00E460B3" w:rsidRPr="00E460B3" w:rsidRDefault="00E460B3" w:rsidP="00E460B3">
      <w:pPr>
        <w:tabs>
          <w:tab w:val="clear" w:pos="709"/>
          <w:tab w:val="left" w:leader="dot" w:pos="882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52" w:tooltip="Current Document">
        <w:r w:rsidRPr="00E460B3">
          <w:rPr>
            <w:rFonts w:ascii="Times New Roman" w:eastAsia="Times New Roman" w:hAnsi="Times New Roman" w:cs="Times New Roman"/>
            <w:color w:val="000000"/>
            <w:kern w:val="0"/>
            <w:sz w:val="28"/>
            <w:szCs w:val="28"/>
            <w:lang w:eastAsia="ru-RU" w:bidi="ru-RU"/>
          </w:rPr>
          <w:t>СПИСОК ИСПОЛЬЗОВАННЫХ ИСТОЧНИКОВ</w:t>
        </w:r>
        <w:r w:rsidRPr="00E460B3">
          <w:rPr>
            <w:rFonts w:ascii="Times New Roman" w:eastAsia="Times New Roman" w:hAnsi="Times New Roman" w:cs="Times New Roman"/>
            <w:color w:val="000000"/>
            <w:kern w:val="0"/>
            <w:sz w:val="28"/>
            <w:szCs w:val="28"/>
            <w:lang w:eastAsia="ru-RU" w:bidi="ru-RU"/>
          </w:rPr>
          <w:tab/>
          <w:t>139</w:t>
        </w:r>
      </w:hyperlink>
    </w:p>
    <w:p w:rsidR="00E460B3" w:rsidRPr="00E460B3" w:rsidRDefault="00E460B3" w:rsidP="00E460B3">
      <w:pPr>
        <w:tabs>
          <w:tab w:val="clear" w:pos="709"/>
          <w:tab w:val="right" w:leader="dot" w:pos="931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ПРИЛОЖЕНИЕ А</w:t>
      </w:r>
      <w:r w:rsidRPr="00E460B3">
        <w:rPr>
          <w:rFonts w:ascii="Times New Roman" w:eastAsia="Times New Roman" w:hAnsi="Times New Roman" w:cs="Times New Roman"/>
          <w:color w:val="000000"/>
          <w:kern w:val="0"/>
          <w:sz w:val="28"/>
          <w:szCs w:val="28"/>
          <w:lang w:eastAsia="ru-RU" w:bidi="ru-RU"/>
        </w:rPr>
        <w:tab/>
        <w:t>148</w:t>
      </w:r>
    </w:p>
    <w:p w:rsidR="00E460B3" w:rsidRPr="00E460B3" w:rsidRDefault="00E460B3" w:rsidP="00E460B3">
      <w:pPr>
        <w:tabs>
          <w:tab w:val="clear" w:pos="709"/>
          <w:tab w:val="right" w:leader="dot" w:pos="931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ПРИЛОЖЕНИЕ Б</w:t>
      </w:r>
      <w:r w:rsidRPr="00E460B3">
        <w:rPr>
          <w:rFonts w:ascii="Times New Roman" w:eastAsia="Times New Roman" w:hAnsi="Times New Roman" w:cs="Times New Roman"/>
          <w:color w:val="000000"/>
          <w:kern w:val="0"/>
          <w:sz w:val="28"/>
          <w:szCs w:val="28"/>
          <w:lang w:eastAsia="ru-RU" w:bidi="ru-RU"/>
        </w:rPr>
        <w:tab/>
        <w:t>151</w:t>
      </w:r>
    </w:p>
    <w:p w:rsidR="00E460B3" w:rsidRPr="00E460B3" w:rsidRDefault="00E460B3" w:rsidP="00E460B3">
      <w:pPr>
        <w:tabs>
          <w:tab w:val="clear" w:pos="709"/>
          <w:tab w:val="right" w:leader="dot" w:pos="931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ПРИЛОЖЕНИЕ В</w:t>
      </w:r>
      <w:r w:rsidRPr="00E460B3">
        <w:rPr>
          <w:rFonts w:ascii="Times New Roman" w:eastAsia="Times New Roman" w:hAnsi="Times New Roman" w:cs="Times New Roman"/>
          <w:color w:val="000000"/>
          <w:kern w:val="0"/>
          <w:sz w:val="28"/>
          <w:szCs w:val="28"/>
          <w:lang w:eastAsia="ru-RU" w:bidi="ru-RU"/>
        </w:rPr>
        <w:tab/>
        <w:t>155</w:t>
      </w:r>
    </w:p>
    <w:p w:rsidR="00E460B3" w:rsidRPr="00E460B3" w:rsidRDefault="00E460B3" w:rsidP="00E460B3">
      <w:pPr>
        <w:tabs>
          <w:tab w:val="clear" w:pos="709"/>
          <w:tab w:val="right" w:leader="dot" w:pos="931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ПРИЛОЖЕНИЕ Г</w:t>
      </w:r>
      <w:r w:rsidRPr="00E460B3">
        <w:rPr>
          <w:rFonts w:ascii="Times New Roman" w:eastAsia="Times New Roman" w:hAnsi="Times New Roman" w:cs="Times New Roman"/>
          <w:color w:val="000000"/>
          <w:kern w:val="0"/>
          <w:sz w:val="28"/>
          <w:szCs w:val="28"/>
          <w:lang w:eastAsia="ru-RU" w:bidi="ru-RU"/>
        </w:rPr>
        <w:tab/>
        <w:t>165</w:t>
      </w:r>
    </w:p>
    <w:p w:rsidR="00E460B3" w:rsidRPr="00E460B3" w:rsidRDefault="00E460B3" w:rsidP="00E460B3">
      <w:pPr>
        <w:tabs>
          <w:tab w:val="clear" w:pos="709"/>
          <w:tab w:val="right" w:leader="dot" w:pos="931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E460B3" w:rsidRPr="00E460B3">
          <w:headerReference w:type="even" r:id="rId10"/>
          <w:headerReference w:type="default" r:id="rId11"/>
          <w:footerReference w:type="even" r:id="rId12"/>
          <w:footerReference w:type="default" r:id="rId13"/>
          <w:pgSz w:w="11900" w:h="16840"/>
          <w:pgMar w:top="1130" w:right="765" w:bottom="1319" w:left="1621" w:header="0" w:footer="3" w:gutter="0"/>
          <w:cols w:space="720"/>
          <w:noEndnote/>
          <w:docGrid w:linePitch="360"/>
        </w:sectPr>
      </w:pPr>
      <w:r w:rsidRPr="00E460B3">
        <w:rPr>
          <w:rFonts w:ascii="Times New Roman" w:eastAsia="Times New Roman" w:hAnsi="Times New Roman" w:cs="Times New Roman"/>
          <w:color w:val="000000"/>
          <w:kern w:val="0"/>
          <w:sz w:val="28"/>
          <w:szCs w:val="28"/>
          <w:lang w:eastAsia="ru-RU" w:bidi="ru-RU"/>
        </w:rPr>
        <w:t>ПРИЛОЖЕНИЕ Д</w:t>
      </w:r>
      <w:r w:rsidRPr="00E460B3">
        <w:rPr>
          <w:rFonts w:ascii="Times New Roman" w:eastAsia="Times New Roman" w:hAnsi="Times New Roman" w:cs="Times New Roman"/>
          <w:color w:val="000000"/>
          <w:kern w:val="0"/>
          <w:sz w:val="28"/>
          <w:szCs w:val="28"/>
          <w:lang w:eastAsia="ru-RU" w:bidi="ru-RU"/>
        </w:rPr>
        <w:tab/>
        <w:t>166</w:t>
      </w:r>
      <w:r w:rsidRPr="00E460B3">
        <w:rPr>
          <w:rFonts w:ascii="Times New Roman" w:eastAsia="Times New Roman" w:hAnsi="Times New Roman" w:cs="Times New Roman"/>
          <w:color w:val="000000"/>
          <w:kern w:val="0"/>
          <w:sz w:val="28"/>
          <w:szCs w:val="28"/>
          <w:lang w:eastAsia="ru-RU" w:bidi="ru-RU"/>
        </w:rPr>
        <w:fldChar w:fldCharType="end"/>
      </w:r>
    </w:p>
    <w:p w:rsidR="00E460B3" w:rsidRPr="00E460B3" w:rsidRDefault="00E460B3" w:rsidP="00E460B3">
      <w:pPr>
        <w:tabs>
          <w:tab w:val="clear" w:pos="709"/>
        </w:tabs>
        <w:suppressAutoHyphens w:val="0"/>
        <w:spacing w:after="180" w:line="480"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При эксплуатации станков остаются актуальными вопросы повышения надежности, производительности, точности работы, повышения качества из</w:t>
      </w:r>
      <w:r w:rsidRPr="00E460B3">
        <w:rPr>
          <w:rFonts w:ascii="Times New Roman" w:eastAsia="Times New Roman" w:hAnsi="Times New Roman" w:cs="Times New Roman"/>
          <w:color w:val="000000"/>
          <w:kern w:val="0"/>
          <w:sz w:val="28"/>
          <w:szCs w:val="28"/>
          <w:lang w:eastAsia="ru-RU" w:bidi="ru-RU"/>
        </w:rPr>
        <w:softHyphen/>
        <w:t>готовления деталей, а также уровня автоматизации. Все эти факторы в той или иной степени зависят от состояния режущего инструмента (РИ) на станке в процессе обработки. При использовании гибких производственных систем (ГПС) вопрос диагностики состояния инструмента становится одним из важ</w:t>
      </w:r>
      <w:r w:rsidRPr="00E460B3">
        <w:rPr>
          <w:rFonts w:ascii="Times New Roman" w:eastAsia="Times New Roman" w:hAnsi="Times New Roman" w:cs="Times New Roman"/>
          <w:color w:val="000000"/>
          <w:kern w:val="0"/>
          <w:sz w:val="28"/>
          <w:szCs w:val="28"/>
          <w:lang w:eastAsia="ru-RU" w:bidi="ru-RU"/>
        </w:rPr>
        <w:softHyphen/>
        <w:t>нейших, поскольку в условиях автоматизированного машиностроения, как правило, не производится непосредственного наблюдения операторами за состоянием РИ. Особое значение это имеет при эксплуатации многоопераци</w:t>
      </w:r>
      <w:r w:rsidRPr="00E460B3">
        <w:rPr>
          <w:rFonts w:ascii="Times New Roman" w:eastAsia="Times New Roman" w:hAnsi="Times New Roman" w:cs="Times New Roman"/>
          <w:color w:val="000000"/>
          <w:kern w:val="0"/>
          <w:sz w:val="28"/>
          <w:szCs w:val="28"/>
          <w:lang w:eastAsia="ru-RU" w:bidi="ru-RU"/>
        </w:rPr>
        <w:softHyphen/>
        <w:t>онных станков, содержащих до 150 инструментов в одном магазине.</w:t>
      </w:r>
    </w:p>
    <w:p w:rsidR="00E460B3" w:rsidRPr="00E460B3" w:rsidRDefault="00E460B3" w:rsidP="00E460B3">
      <w:pPr>
        <w:tabs>
          <w:tab w:val="clear" w:pos="709"/>
        </w:tabs>
        <w:suppressAutoHyphens w:val="0"/>
        <w:spacing w:after="180" w:line="480"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Проблеме состояния режущего инструмента на станке в условиях ав</w:t>
      </w:r>
      <w:r w:rsidRPr="00E460B3">
        <w:rPr>
          <w:rFonts w:ascii="Times New Roman" w:eastAsia="Times New Roman" w:hAnsi="Times New Roman" w:cs="Times New Roman"/>
          <w:color w:val="000000"/>
          <w:kern w:val="0"/>
          <w:sz w:val="28"/>
          <w:szCs w:val="28"/>
          <w:lang w:eastAsia="ru-RU" w:bidi="ru-RU"/>
        </w:rPr>
        <w:softHyphen/>
        <w:t>томатизированного промышленного производства были посвящены труды таких ученых, как: Григорьев С.Н., Гурин В.Д., Синопальников В.А., Гречишников В.А., Решетов Д.Н., Проников А.С., Рыжкин А.А., Заковорот- ный В.Л., Кудинов Н.В., Балашкин Б.С., Пуш В.Э., Соломенцев Ю.М. и др. Основное внимание в этих работах уделялось проблемам точности работы, стойкости и надежности режущего инструмента.</w:t>
      </w:r>
    </w:p>
    <w:p w:rsidR="00E460B3" w:rsidRPr="00E460B3" w:rsidRDefault="00E460B3" w:rsidP="00E460B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sectPr w:rsidR="00E460B3" w:rsidRPr="00E460B3">
          <w:footerReference w:type="even" r:id="rId14"/>
          <w:footerReference w:type="default" r:id="rId15"/>
          <w:headerReference w:type="first" r:id="rId16"/>
          <w:footerReference w:type="first" r:id="rId17"/>
          <w:pgSz w:w="11900" w:h="16840"/>
          <w:pgMar w:top="2132" w:right="813" w:bottom="1426" w:left="1669" w:header="0" w:footer="3" w:gutter="0"/>
          <w:cols w:space="720"/>
          <w:noEndnote/>
          <w:titlePg/>
          <w:docGrid w:linePitch="360"/>
        </w:sectPr>
      </w:pPr>
      <w:r w:rsidRPr="00E460B3">
        <w:rPr>
          <w:rFonts w:ascii="Times New Roman" w:eastAsia="Times New Roman" w:hAnsi="Times New Roman" w:cs="Times New Roman"/>
          <w:color w:val="000000"/>
          <w:kern w:val="0"/>
          <w:sz w:val="28"/>
          <w:szCs w:val="28"/>
          <w:lang w:eastAsia="ru-RU" w:bidi="ru-RU"/>
        </w:rPr>
        <w:t>Общеизвестно, что точность обработки является важнейшей характе</w:t>
      </w:r>
      <w:r w:rsidRPr="00E460B3">
        <w:rPr>
          <w:rFonts w:ascii="Times New Roman" w:eastAsia="Times New Roman" w:hAnsi="Times New Roman" w:cs="Times New Roman"/>
          <w:color w:val="000000"/>
          <w:kern w:val="0"/>
          <w:sz w:val="28"/>
          <w:szCs w:val="28"/>
          <w:lang w:eastAsia="ru-RU" w:bidi="ru-RU"/>
        </w:rPr>
        <w:softHyphen/>
        <w:t>ристикой любого технологического оборудования, например, металлорежу</w:t>
      </w:r>
      <w:r w:rsidRPr="00E460B3">
        <w:rPr>
          <w:rFonts w:ascii="Times New Roman" w:eastAsia="Times New Roman" w:hAnsi="Times New Roman" w:cs="Times New Roman"/>
          <w:color w:val="000000"/>
          <w:kern w:val="0"/>
          <w:sz w:val="28"/>
          <w:szCs w:val="28"/>
          <w:lang w:eastAsia="ru-RU" w:bidi="ru-RU"/>
        </w:rPr>
        <w:softHyphen/>
        <w:t>щего станка с ЧПУ. Под точностью обработки понимают степень соответст</w:t>
      </w:r>
      <w:r w:rsidRPr="00E460B3">
        <w:rPr>
          <w:rFonts w:ascii="Times New Roman" w:eastAsia="Times New Roman" w:hAnsi="Times New Roman" w:cs="Times New Roman"/>
          <w:color w:val="000000"/>
          <w:kern w:val="0"/>
          <w:sz w:val="28"/>
          <w:szCs w:val="28"/>
          <w:lang w:eastAsia="ru-RU" w:bidi="ru-RU"/>
        </w:rPr>
        <w:softHyphen/>
        <w:t>вия параметров изготовленной детали к их теоретическим номинальным зна</w:t>
      </w:r>
      <w:r w:rsidRPr="00E460B3">
        <w:rPr>
          <w:rFonts w:ascii="Times New Roman" w:eastAsia="Times New Roman" w:hAnsi="Times New Roman" w:cs="Times New Roman"/>
          <w:color w:val="000000"/>
          <w:kern w:val="0"/>
          <w:sz w:val="28"/>
          <w:szCs w:val="28"/>
          <w:lang w:eastAsia="ru-RU" w:bidi="ru-RU"/>
        </w:rPr>
        <w:softHyphen/>
        <w:t>чениям. Как известно, повышение точности изготовления деталей увеличива</w:t>
      </w:r>
      <w:r w:rsidRPr="00E460B3">
        <w:rPr>
          <w:rFonts w:ascii="Times New Roman" w:eastAsia="Times New Roman" w:hAnsi="Times New Roman" w:cs="Times New Roman"/>
          <w:color w:val="000000"/>
          <w:kern w:val="0"/>
          <w:sz w:val="28"/>
          <w:szCs w:val="28"/>
          <w:lang w:eastAsia="ru-RU" w:bidi="ru-RU"/>
        </w:rPr>
        <w:softHyphen/>
        <w:t>ет срок службы машин и оборудования. Они не могут нормально функцио</w:t>
      </w:r>
      <w:r w:rsidRPr="00E460B3">
        <w:rPr>
          <w:rFonts w:ascii="Times New Roman" w:eastAsia="Times New Roman" w:hAnsi="Times New Roman" w:cs="Times New Roman"/>
          <w:color w:val="000000"/>
          <w:kern w:val="0"/>
          <w:sz w:val="28"/>
          <w:szCs w:val="28"/>
          <w:lang w:eastAsia="ru-RU" w:bidi="ru-RU"/>
        </w:rPr>
        <w:softHyphen/>
        <w:t>нировать при недостаточной точности изготовления его составляющих час</w:t>
      </w:r>
      <w:r w:rsidRPr="00E460B3">
        <w:rPr>
          <w:rFonts w:ascii="Times New Roman" w:eastAsia="Times New Roman" w:hAnsi="Times New Roman" w:cs="Times New Roman"/>
          <w:color w:val="000000"/>
          <w:kern w:val="0"/>
          <w:sz w:val="28"/>
          <w:szCs w:val="28"/>
          <w:lang w:eastAsia="ru-RU" w:bidi="ru-RU"/>
        </w:rPr>
        <w:softHyphen/>
        <w:t>тей в связи с возникающими в процессе работы динамическими нагрузками, которые вызывают ускоренный износ оборудования и его дальнейшее раз</w:t>
      </w:r>
      <w:r w:rsidRPr="00E460B3">
        <w:rPr>
          <w:rFonts w:ascii="Times New Roman" w:eastAsia="Times New Roman" w:hAnsi="Times New Roman" w:cs="Times New Roman"/>
          <w:color w:val="000000"/>
          <w:kern w:val="0"/>
          <w:sz w:val="28"/>
          <w:szCs w:val="28"/>
          <w:lang w:eastAsia="ru-RU" w:bidi="ru-RU"/>
        </w:rPr>
        <w:softHyphen/>
        <w:t>рушение.</w:t>
      </w:r>
    </w:p>
    <w:p w:rsidR="00E460B3" w:rsidRPr="00E460B3" w:rsidRDefault="00E460B3" w:rsidP="00E460B3">
      <w:pPr>
        <w:tabs>
          <w:tab w:val="clear" w:pos="709"/>
        </w:tabs>
        <w:suppressAutoHyphens w:val="0"/>
        <w:spacing w:after="180" w:line="480"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Причины возникновения погрешностей обработки на металлорежущих станках связаны с неточностью, деформациями и износом станков, приспо</w:t>
      </w:r>
      <w:r w:rsidRPr="00E460B3">
        <w:rPr>
          <w:rFonts w:ascii="Times New Roman" w:eastAsia="Times New Roman" w:hAnsi="Times New Roman" w:cs="Times New Roman"/>
          <w:color w:val="000000"/>
          <w:kern w:val="0"/>
          <w:sz w:val="28"/>
          <w:szCs w:val="28"/>
          <w:lang w:eastAsia="ru-RU" w:bidi="ru-RU"/>
        </w:rPr>
        <w:softHyphen/>
        <w:t>соблений и инструментов, а также непосредственно с деформациями обраба</w:t>
      </w:r>
      <w:r w:rsidRPr="00E460B3">
        <w:rPr>
          <w:rFonts w:ascii="Times New Roman" w:eastAsia="Times New Roman" w:hAnsi="Times New Roman" w:cs="Times New Roman"/>
          <w:color w:val="000000"/>
          <w:kern w:val="0"/>
          <w:sz w:val="28"/>
          <w:szCs w:val="28"/>
          <w:lang w:eastAsia="ru-RU" w:bidi="ru-RU"/>
        </w:rPr>
        <w:softHyphen/>
        <w:t>тываемых на станках заготовок под действием усилий резания, нагрева, по</w:t>
      </w:r>
      <w:r w:rsidRPr="00E460B3">
        <w:rPr>
          <w:rFonts w:ascii="Times New Roman" w:eastAsia="Times New Roman" w:hAnsi="Times New Roman" w:cs="Times New Roman"/>
          <w:color w:val="000000"/>
          <w:kern w:val="0"/>
          <w:sz w:val="28"/>
          <w:szCs w:val="28"/>
          <w:lang w:eastAsia="ru-RU" w:bidi="ru-RU"/>
        </w:rPr>
        <w:softHyphen/>
        <w:t>грешности в процессе измерения и др.</w:t>
      </w:r>
    </w:p>
    <w:p w:rsidR="00E460B3" w:rsidRPr="00E460B3" w:rsidRDefault="00E460B3" w:rsidP="00E460B3">
      <w:pPr>
        <w:tabs>
          <w:tab w:val="clear" w:pos="709"/>
        </w:tabs>
        <w:suppressAutoHyphens w:val="0"/>
        <w:spacing w:after="176" w:line="480"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В настоящее время информационные технологии активно развиваются и находят широкое применение в самых различных сферах и отраслях. Ни одна область знаний не обходится без применения современных методов пе</w:t>
      </w:r>
      <w:r w:rsidRPr="00E460B3">
        <w:rPr>
          <w:rFonts w:ascii="Times New Roman" w:eastAsia="Times New Roman" w:hAnsi="Times New Roman" w:cs="Times New Roman"/>
          <w:color w:val="000000"/>
          <w:kern w:val="0"/>
          <w:sz w:val="28"/>
          <w:szCs w:val="28"/>
          <w:lang w:eastAsia="ru-RU" w:bidi="ru-RU"/>
        </w:rPr>
        <w:softHyphen/>
        <w:t>редачи, хранения и обработки информации. В связи с массовым развитием информационных технологий наиболее актуальными становятся такие науч</w:t>
      </w:r>
      <w:r w:rsidRPr="00E460B3">
        <w:rPr>
          <w:rFonts w:ascii="Times New Roman" w:eastAsia="Times New Roman" w:hAnsi="Times New Roman" w:cs="Times New Roman"/>
          <w:color w:val="000000"/>
          <w:kern w:val="0"/>
          <w:sz w:val="28"/>
          <w:szCs w:val="28"/>
          <w:lang w:eastAsia="ru-RU" w:bidi="ru-RU"/>
        </w:rPr>
        <w:softHyphen/>
        <w:t>ные направления, как интеллектуальное управление и мехатронные системы. Одним из характерных представителей современных мехатронных техноло</w:t>
      </w:r>
      <w:r w:rsidRPr="00E460B3">
        <w:rPr>
          <w:rFonts w:ascii="Times New Roman" w:eastAsia="Times New Roman" w:hAnsi="Times New Roman" w:cs="Times New Roman"/>
          <w:color w:val="000000"/>
          <w:kern w:val="0"/>
          <w:sz w:val="28"/>
          <w:szCs w:val="28"/>
          <w:lang w:eastAsia="ru-RU" w:bidi="ru-RU"/>
        </w:rPr>
        <w:softHyphen/>
        <w:t>гических объектов автоматизированного производства являются многоопе</w:t>
      </w:r>
      <w:r w:rsidRPr="00E460B3">
        <w:rPr>
          <w:rFonts w:ascii="Times New Roman" w:eastAsia="Times New Roman" w:hAnsi="Times New Roman" w:cs="Times New Roman"/>
          <w:color w:val="000000"/>
          <w:kern w:val="0"/>
          <w:sz w:val="28"/>
          <w:szCs w:val="28"/>
          <w:lang w:eastAsia="ru-RU" w:bidi="ru-RU"/>
        </w:rPr>
        <w:softHyphen/>
        <w:t>рационные станки с ЧПУ или обрабатывающие центры.</w:t>
      </w:r>
    </w:p>
    <w:p w:rsidR="00E460B3" w:rsidRPr="00E460B3" w:rsidRDefault="00E460B3" w:rsidP="00E460B3">
      <w:pPr>
        <w:tabs>
          <w:tab w:val="clear" w:pos="709"/>
        </w:tabs>
        <w:suppressAutoHyphens w:val="0"/>
        <w:spacing w:after="184" w:line="485"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Для станков с ЧПУ, выполняющих обработку в автоматическом режи</w:t>
      </w:r>
      <w:r w:rsidRPr="00E460B3">
        <w:rPr>
          <w:rFonts w:ascii="Times New Roman" w:eastAsia="Times New Roman" w:hAnsi="Times New Roman" w:cs="Times New Roman"/>
          <w:color w:val="000000"/>
          <w:kern w:val="0"/>
          <w:sz w:val="28"/>
          <w:szCs w:val="28"/>
          <w:lang w:eastAsia="ru-RU" w:bidi="ru-RU"/>
        </w:rPr>
        <w:softHyphen/>
        <w:t>ме, значительно возрастают требования к качеству инструмента как парамет</w:t>
      </w:r>
      <w:r w:rsidRPr="00E460B3">
        <w:rPr>
          <w:rFonts w:ascii="Times New Roman" w:eastAsia="Times New Roman" w:hAnsi="Times New Roman" w:cs="Times New Roman"/>
          <w:color w:val="000000"/>
          <w:kern w:val="0"/>
          <w:sz w:val="28"/>
          <w:szCs w:val="28"/>
          <w:lang w:eastAsia="ru-RU" w:bidi="ru-RU"/>
        </w:rPr>
        <w:softHyphen/>
        <w:t>ра, определяющего точность обработки. Недопустимо недостаточно тща</w:t>
      </w:r>
      <w:r w:rsidRPr="00E460B3">
        <w:rPr>
          <w:rFonts w:ascii="Times New Roman" w:eastAsia="Times New Roman" w:hAnsi="Times New Roman" w:cs="Times New Roman"/>
          <w:color w:val="000000"/>
          <w:kern w:val="0"/>
          <w:sz w:val="28"/>
          <w:szCs w:val="28"/>
          <w:lang w:eastAsia="ru-RU" w:bidi="ru-RU"/>
        </w:rPr>
        <w:softHyphen/>
        <w:t>тельно относиться к проблеме точности обработки в условиях компьютери</w:t>
      </w:r>
      <w:r w:rsidRPr="00E460B3">
        <w:rPr>
          <w:rFonts w:ascii="Times New Roman" w:eastAsia="Times New Roman" w:hAnsi="Times New Roman" w:cs="Times New Roman"/>
          <w:color w:val="000000"/>
          <w:kern w:val="0"/>
          <w:sz w:val="28"/>
          <w:szCs w:val="28"/>
          <w:lang w:eastAsia="ru-RU" w:bidi="ru-RU"/>
        </w:rPr>
        <w:softHyphen/>
        <w:t>зированного производства, построенного по принципу «безлюдной работы».</w:t>
      </w:r>
    </w:p>
    <w:p w:rsidR="00E460B3" w:rsidRPr="00E460B3" w:rsidRDefault="00E460B3" w:rsidP="00E460B3">
      <w:pPr>
        <w:tabs>
          <w:tab w:val="clear" w:pos="709"/>
        </w:tabs>
        <w:suppressAutoHyphens w:val="0"/>
        <w:spacing w:after="180" w:line="480"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Проблеме повышения надежности станков посвятили свои труды уче</w:t>
      </w:r>
      <w:r w:rsidRPr="00E460B3">
        <w:rPr>
          <w:rFonts w:ascii="Times New Roman" w:eastAsia="Times New Roman" w:hAnsi="Times New Roman" w:cs="Times New Roman"/>
          <w:color w:val="000000"/>
          <w:kern w:val="0"/>
          <w:sz w:val="28"/>
          <w:szCs w:val="28"/>
          <w:lang w:eastAsia="ru-RU" w:bidi="ru-RU"/>
        </w:rPr>
        <w:softHyphen/>
        <w:t>ные Проников А.С. [1], Решетов Д.Н. [2,3], Фадеев В.З. [3], Иванов А.С. [3], Рыжкин А.А. [4,5], , Маталин А.А. [6] и др.</w:t>
      </w:r>
    </w:p>
    <w:p w:rsidR="00E460B3" w:rsidRPr="00E460B3" w:rsidRDefault="00E460B3" w:rsidP="00E460B3">
      <w:pPr>
        <w:tabs>
          <w:tab w:val="clear" w:pos="709"/>
        </w:tabs>
        <w:suppressAutoHyphens w:val="0"/>
        <w:spacing w:after="176" w:line="480"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Поиском путей повышения точности работы металлорежущих станков занимались Пуш В.Э. [7,8], Пигерт Р. [8], Сосонкин В.Л. [8], Ратмиров В.А. [9, 10], Тугенгольд А.К. [11] и др.</w:t>
      </w:r>
    </w:p>
    <w:p w:rsidR="00E460B3" w:rsidRPr="00E460B3" w:rsidRDefault="00E460B3" w:rsidP="00E460B3">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Вопросы динамики станков нашли отражение в работах Кудинова В.А. [12], Вейца В.Л. [13], Заковоротного В.Л. [14, 15], Мурашкина Л.С. [16] и др.</w:t>
      </w:r>
    </w:p>
    <w:p w:rsidR="00E460B3" w:rsidRPr="00E460B3" w:rsidRDefault="00E460B3" w:rsidP="00E460B3">
      <w:pPr>
        <w:tabs>
          <w:tab w:val="clear" w:pos="709"/>
        </w:tabs>
        <w:suppressAutoHyphens w:val="0"/>
        <w:spacing w:after="184" w:line="485"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Проблемой использования и применения средств информационных тех</w:t>
      </w:r>
      <w:r w:rsidRPr="00E460B3">
        <w:rPr>
          <w:rFonts w:ascii="Times New Roman" w:eastAsia="Times New Roman" w:hAnsi="Times New Roman" w:cs="Times New Roman"/>
          <w:color w:val="000000"/>
          <w:kern w:val="0"/>
          <w:sz w:val="28"/>
          <w:szCs w:val="28"/>
          <w:lang w:eastAsia="ru-RU" w:bidi="ru-RU"/>
        </w:rPr>
        <w:softHyphen/>
        <w:t>нологий в станкостроении занимались такие ученые, как Григорьев С.Н. [17], Гурин В.Д. [17, 18], Бржозовский Б.М. [19, 20] и др.</w:t>
      </w:r>
    </w:p>
    <w:p w:rsidR="00E460B3" w:rsidRPr="00E460B3" w:rsidRDefault="00E460B3" w:rsidP="00E460B3">
      <w:pPr>
        <w:tabs>
          <w:tab w:val="clear" w:pos="709"/>
        </w:tabs>
        <w:suppressAutoHyphens w:val="0"/>
        <w:spacing w:after="180" w:line="480"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Ряд данных проблем остается чрезвычайно актуален, а поиск путей их решения - востребован в настоящее время. Основная масса опубликованных в последний период научных трудов направлена на решение проблем контроля состояния инструмента, находящегося в инструментальном магазине станка, не принимающего участия в процессе обработки онлайн.</w:t>
      </w:r>
    </w:p>
    <w:p w:rsidR="00E460B3" w:rsidRPr="00E460B3" w:rsidRDefault="00E460B3" w:rsidP="00E460B3">
      <w:pPr>
        <w:tabs>
          <w:tab w:val="clear" w:pos="709"/>
        </w:tabs>
        <w:suppressAutoHyphens w:val="0"/>
        <w:spacing w:after="180" w:line="480"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Один из перспективных путей повышения качества обработки заклю</w:t>
      </w:r>
      <w:r w:rsidRPr="00E460B3">
        <w:rPr>
          <w:rFonts w:ascii="Times New Roman" w:eastAsia="Times New Roman" w:hAnsi="Times New Roman" w:cs="Times New Roman"/>
          <w:color w:val="000000"/>
          <w:kern w:val="0"/>
          <w:sz w:val="28"/>
          <w:szCs w:val="28"/>
          <w:lang w:eastAsia="ru-RU" w:bidi="ru-RU"/>
        </w:rPr>
        <w:softHyphen/>
        <w:t>чается в создании и применении интеллектуальных систем управления тех</w:t>
      </w:r>
      <w:r w:rsidRPr="00E460B3">
        <w:rPr>
          <w:rFonts w:ascii="Times New Roman" w:eastAsia="Times New Roman" w:hAnsi="Times New Roman" w:cs="Times New Roman"/>
          <w:color w:val="000000"/>
          <w:kern w:val="0"/>
          <w:sz w:val="28"/>
          <w:szCs w:val="28"/>
          <w:lang w:eastAsia="ru-RU" w:bidi="ru-RU"/>
        </w:rPr>
        <w:softHyphen/>
        <w:t>нологическим оборудованием, обеспечивающих изготовление деталей с учё</w:t>
      </w:r>
      <w:r w:rsidRPr="00E460B3">
        <w:rPr>
          <w:rFonts w:ascii="Times New Roman" w:eastAsia="Times New Roman" w:hAnsi="Times New Roman" w:cs="Times New Roman"/>
          <w:color w:val="000000"/>
          <w:kern w:val="0"/>
          <w:sz w:val="28"/>
          <w:szCs w:val="28"/>
          <w:lang w:eastAsia="ru-RU" w:bidi="ru-RU"/>
        </w:rPr>
        <w:softHyphen/>
        <w:t>том технических характеристик и состояния станка, режущего инструмента, заготовки и информационно-измерительной подсистемы. Производственные системы должны быть оснащены интеллектуальными модулями, в целях по</w:t>
      </w:r>
      <w:r w:rsidRPr="00E460B3">
        <w:rPr>
          <w:rFonts w:ascii="Times New Roman" w:eastAsia="Times New Roman" w:hAnsi="Times New Roman" w:cs="Times New Roman"/>
          <w:color w:val="000000"/>
          <w:kern w:val="0"/>
          <w:sz w:val="28"/>
          <w:szCs w:val="28"/>
          <w:lang w:eastAsia="ru-RU" w:bidi="ru-RU"/>
        </w:rPr>
        <w:softHyphen/>
        <w:t>вышения качества выполнения обработки, повышения эффективности и на</w:t>
      </w:r>
      <w:r w:rsidRPr="00E460B3">
        <w:rPr>
          <w:rFonts w:ascii="Times New Roman" w:eastAsia="Times New Roman" w:hAnsi="Times New Roman" w:cs="Times New Roman"/>
          <w:color w:val="000000"/>
          <w:kern w:val="0"/>
          <w:sz w:val="28"/>
          <w:szCs w:val="28"/>
          <w:lang w:eastAsia="ru-RU" w:bidi="ru-RU"/>
        </w:rPr>
        <w:softHyphen/>
        <w:t>дежности производственных процессов. В области диагностики и контроля процесса резания такие системы также будут иметь наиболее высокий уро</w:t>
      </w:r>
      <w:r w:rsidRPr="00E460B3">
        <w:rPr>
          <w:rFonts w:ascii="Times New Roman" w:eastAsia="Times New Roman" w:hAnsi="Times New Roman" w:cs="Times New Roman"/>
          <w:color w:val="000000"/>
          <w:kern w:val="0"/>
          <w:sz w:val="28"/>
          <w:szCs w:val="28"/>
          <w:lang w:eastAsia="ru-RU" w:bidi="ru-RU"/>
        </w:rPr>
        <w:softHyphen/>
        <w:t>вень исполнения качества технологического процесса.</w:t>
      </w:r>
    </w:p>
    <w:p w:rsidR="00E460B3" w:rsidRPr="00E460B3" w:rsidRDefault="00E460B3" w:rsidP="00E460B3">
      <w:pPr>
        <w:tabs>
          <w:tab w:val="clear" w:pos="709"/>
        </w:tabs>
        <w:suppressAutoHyphens w:val="0"/>
        <w:spacing w:after="340" w:line="480"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b/>
          <w:bCs/>
          <w:color w:val="000000"/>
          <w:kern w:val="0"/>
          <w:sz w:val="28"/>
          <w:lang w:eastAsia="ru-RU" w:bidi="ru-RU"/>
        </w:rPr>
        <w:t xml:space="preserve">Целью диссертационной работы является </w:t>
      </w:r>
      <w:r w:rsidRPr="00E460B3">
        <w:rPr>
          <w:rFonts w:ascii="Times New Roman" w:eastAsia="Times New Roman" w:hAnsi="Times New Roman" w:cs="Times New Roman"/>
          <w:color w:val="000000"/>
          <w:kern w:val="0"/>
          <w:sz w:val="28"/>
          <w:szCs w:val="28"/>
          <w:lang w:eastAsia="ru-RU" w:bidi="ru-RU"/>
        </w:rPr>
        <w:t>повышение надежности обработки на многооперационных станках в компьютеризированном произ</w:t>
      </w:r>
      <w:r w:rsidRPr="00E460B3">
        <w:rPr>
          <w:rFonts w:ascii="Times New Roman" w:eastAsia="Times New Roman" w:hAnsi="Times New Roman" w:cs="Times New Roman"/>
          <w:color w:val="000000"/>
          <w:kern w:val="0"/>
          <w:sz w:val="28"/>
          <w:szCs w:val="28"/>
          <w:lang w:eastAsia="ru-RU" w:bidi="ru-RU"/>
        </w:rPr>
        <w:softHyphen/>
        <w:t>водстве за счет оценки и управления состоянием инструмента.</w:t>
      </w:r>
    </w:p>
    <w:p w:rsidR="00E460B3" w:rsidRPr="00E460B3" w:rsidRDefault="00E460B3" w:rsidP="00E460B3">
      <w:pPr>
        <w:keepNext/>
        <w:keepLines/>
        <w:tabs>
          <w:tab w:val="clear" w:pos="709"/>
        </w:tabs>
        <w:suppressAutoHyphens w:val="0"/>
        <w:spacing w:after="177" w:line="280" w:lineRule="exact"/>
        <w:ind w:left="1100" w:hanging="360"/>
        <w:outlineLvl w:val="5"/>
        <w:rPr>
          <w:rFonts w:ascii="Times New Roman" w:eastAsia="Times New Roman" w:hAnsi="Times New Roman" w:cs="Times New Roman"/>
          <w:b/>
          <w:bCs/>
          <w:color w:val="000000"/>
          <w:kern w:val="0"/>
          <w:sz w:val="28"/>
          <w:szCs w:val="28"/>
          <w:lang w:eastAsia="ru-RU" w:bidi="ru-RU"/>
        </w:rPr>
      </w:pPr>
      <w:bookmarkStart w:id="0" w:name="bookmark0"/>
      <w:r w:rsidRPr="00E460B3">
        <w:rPr>
          <w:rFonts w:ascii="Times New Roman" w:eastAsia="Times New Roman" w:hAnsi="Times New Roman" w:cs="Times New Roman"/>
          <w:b/>
          <w:bCs/>
          <w:color w:val="000000"/>
          <w:kern w:val="0"/>
          <w:sz w:val="28"/>
          <w:szCs w:val="28"/>
          <w:lang w:eastAsia="ru-RU" w:bidi="ru-RU"/>
        </w:rPr>
        <w:t>Для достижения цели сформулированы следующие задачи:</w:t>
      </w:r>
      <w:bookmarkEnd w:id="0"/>
    </w:p>
    <w:p w:rsidR="00E460B3" w:rsidRPr="00E460B3" w:rsidRDefault="00E460B3" w:rsidP="00E460B3">
      <w:pPr>
        <w:numPr>
          <w:ilvl w:val="0"/>
          <w:numId w:val="27"/>
        </w:numPr>
        <w:tabs>
          <w:tab w:val="clear" w:pos="709"/>
          <w:tab w:val="left" w:pos="108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разработка структуры и алгоритма функционирования блока «Инст</w:t>
      </w:r>
      <w:r w:rsidRPr="00E460B3">
        <w:rPr>
          <w:rFonts w:ascii="Times New Roman" w:eastAsia="Times New Roman" w:hAnsi="Times New Roman" w:cs="Times New Roman"/>
          <w:color w:val="000000"/>
          <w:kern w:val="0"/>
          <w:sz w:val="28"/>
          <w:szCs w:val="28"/>
          <w:lang w:eastAsia="ru-RU" w:bidi="ru-RU"/>
        </w:rPr>
        <w:softHyphen/>
        <w:t>румент» интеллектуального управляющего модуля станка;</w:t>
      </w:r>
    </w:p>
    <w:p w:rsidR="00E460B3" w:rsidRPr="00E460B3" w:rsidRDefault="00E460B3" w:rsidP="00E460B3">
      <w:pPr>
        <w:numPr>
          <w:ilvl w:val="0"/>
          <w:numId w:val="27"/>
        </w:numPr>
        <w:tabs>
          <w:tab w:val="clear" w:pos="709"/>
          <w:tab w:val="left" w:pos="108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sectPr w:rsidR="00E460B3" w:rsidRPr="00E460B3">
          <w:pgSz w:w="11900" w:h="16840"/>
          <w:pgMar w:top="1152" w:right="819" w:bottom="1310" w:left="1668" w:header="0" w:footer="3" w:gutter="0"/>
          <w:cols w:space="720"/>
          <w:noEndnote/>
          <w:docGrid w:linePitch="360"/>
        </w:sectPr>
      </w:pPr>
      <w:r w:rsidRPr="00E460B3">
        <w:rPr>
          <w:rFonts w:ascii="Times New Roman" w:eastAsia="Times New Roman" w:hAnsi="Times New Roman" w:cs="Times New Roman"/>
          <w:color w:val="000000"/>
          <w:kern w:val="0"/>
          <w:sz w:val="28"/>
          <w:szCs w:val="28"/>
          <w:lang w:eastAsia="ru-RU" w:bidi="ru-RU"/>
        </w:rPr>
        <w:t>разработка модели системы диагностирования состояния инстру</w:t>
      </w:r>
      <w:r w:rsidRPr="00E460B3">
        <w:rPr>
          <w:rFonts w:ascii="Times New Roman" w:eastAsia="Times New Roman" w:hAnsi="Times New Roman" w:cs="Times New Roman"/>
          <w:color w:val="000000"/>
          <w:kern w:val="0"/>
          <w:sz w:val="28"/>
          <w:szCs w:val="28"/>
          <w:lang w:eastAsia="ru-RU" w:bidi="ru-RU"/>
        </w:rPr>
        <w:softHyphen/>
        <w:t>мента и прогнозирования его остаточной стойкости в режиме он</w:t>
      </w:r>
      <w:r w:rsidRPr="00E460B3">
        <w:rPr>
          <w:rFonts w:ascii="Times New Roman" w:eastAsia="Times New Roman" w:hAnsi="Times New Roman" w:cs="Times New Roman"/>
          <w:color w:val="000000"/>
          <w:kern w:val="0"/>
          <w:sz w:val="28"/>
          <w:szCs w:val="28"/>
          <w:lang w:eastAsia="ru-RU" w:bidi="ru-RU"/>
        </w:rPr>
        <w:softHyphen/>
        <w:t>лайн в составе блока «Инструмент» интеллектуального управляю</w:t>
      </w:r>
      <w:r w:rsidRPr="00E460B3">
        <w:rPr>
          <w:rFonts w:ascii="Times New Roman" w:eastAsia="Times New Roman" w:hAnsi="Times New Roman" w:cs="Times New Roman"/>
          <w:color w:val="000000"/>
          <w:kern w:val="0"/>
          <w:sz w:val="28"/>
          <w:szCs w:val="28"/>
          <w:lang w:eastAsia="ru-RU" w:bidi="ru-RU"/>
        </w:rPr>
        <w:softHyphen/>
        <w:t>щего модуля;</w:t>
      </w:r>
    </w:p>
    <w:p w:rsidR="00E460B3" w:rsidRPr="00E460B3" w:rsidRDefault="00E460B3" w:rsidP="00E460B3">
      <w:pPr>
        <w:numPr>
          <w:ilvl w:val="0"/>
          <w:numId w:val="27"/>
        </w:numPr>
        <w:tabs>
          <w:tab w:val="clear" w:pos="709"/>
          <w:tab w:val="left" w:pos="109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практическая реализация разработанной системы; проведение ста</w:t>
      </w:r>
      <w:r w:rsidRPr="00E460B3">
        <w:rPr>
          <w:rFonts w:ascii="Times New Roman" w:eastAsia="Times New Roman" w:hAnsi="Times New Roman" w:cs="Times New Roman"/>
          <w:color w:val="000000"/>
          <w:kern w:val="0"/>
          <w:sz w:val="28"/>
          <w:szCs w:val="28"/>
          <w:lang w:eastAsia="ru-RU" w:bidi="ru-RU"/>
        </w:rPr>
        <w:softHyphen/>
        <w:t>ночных испытаний;</w:t>
      </w:r>
    </w:p>
    <w:p w:rsidR="00E460B3" w:rsidRPr="00E460B3" w:rsidRDefault="00E460B3" w:rsidP="00E460B3">
      <w:pPr>
        <w:numPr>
          <w:ilvl w:val="0"/>
          <w:numId w:val="27"/>
        </w:numPr>
        <w:tabs>
          <w:tab w:val="clear" w:pos="709"/>
          <w:tab w:val="left" w:pos="109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оценка значений нечеткой пограничной полосы стойкости режущего инструмента для дальнейшего использования при решении задачи управления его состоянием;</w:t>
      </w:r>
    </w:p>
    <w:p w:rsidR="00E460B3" w:rsidRPr="00E460B3" w:rsidRDefault="00E460B3" w:rsidP="00E460B3">
      <w:pPr>
        <w:numPr>
          <w:ilvl w:val="0"/>
          <w:numId w:val="27"/>
        </w:numPr>
        <w:tabs>
          <w:tab w:val="clear" w:pos="709"/>
          <w:tab w:val="left" w:pos="109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реализация структуры и алгоритмов функционирования системы идентификации состояния режущего инструмента;</w:t>
      </w:r>
    </w:p>
    <w:p w:rsidR="00E460B3" w:rsidRPr="00E460B3" w:rsidRDefault="00E460B3" w:rsidP="00E460B3">
      <w:pPr>
        <w:numPr>
          <w:ilvl w:val="0"/>
          <w:numId w:val="27"/>
        </w:numPr>
        <w:tabs>
          <w:tab w:val="clear" w:pos="709"/>
          <w:tab w:val="left" w:pos="1099"/>
        </w:tabs>
        <w:suppressAutoHyphens w:val="0"/>
        <w:spacing w:after="184"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формирование базы данных системы мониторинга состояния инст</w:t>
      </w:r>
      <w:r w:rsidRPr="00E460B3">
        <w:rPr>
          <w:rFonts w:ascii="Times New Roman" w:eastAsia="Times New Roman" w:hAnsi="Times New Roman" w:cs="Times New Roman"/>
          <w:color w:val="000000"/>
          <w:kern w:val="0"/>
          <w:sz w:val="28"/>
          <w:szCs w:val="28"/>
          <w:lang w:eastAsia="ru-RU" w:bidi="ru-RU"/>
        </w:rPr>
        <w:softHyphen/>
        <w:t>румента.</w:t>
      </w:r>
    </w:p>
    <w:p w:rsidR="00E460B3" w:rsidRPr="00E460B3" w:rsidRDefault="00E460B3" w:rsidP="00E460B3">
      <w:pPr>
        <w:tabs>
          <w:tab w:val="clear" w:pos="709"/>
        </w:tabs>
        <w:suppressAutoHyphens w:val="0"/>
        <w:spacing w:after="176" w:line="475"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b/>
          <w:bCs/>
          <w:color w:val="000000"/>
          <w:kern w:val="0"/>
          <w:sz w:val="28"/>
          <w:lang w:eastAsia="ru-RU" w:bidi="ru-RU"/>
        </w:rPr>
        <w:t xml:space="preserve">Объектом исследования являются </w:t>
      </w:r>
      <w:r w:rsidRPr="00E460B3">
        <w:rPr>
          <w:rFonts w:ascii="Times New Roman" w:eastAsia="Times New Roman" w:hAnsi="Times New Roman" w:cs="Times New Roman"/>
          <w:color w:val="000000"/>
          <w:kern w:val="0"/>
          <w:sz w:val="28"/>
          <w:szCs w:val="28"/>
          <w:lang w:eastAsia="ru-RU" w:bidi="ru-RU"/>
        </w:rPr>
        <w:t>многооперационные обрабаты</w:t>
      </w:r>
      <w:r w:rsidRPr="00E460B3">
        <w:rPr>
          <w:rFonts w:ascii="Times New Roman" w:eastAsia="Times New Roman" w:hAnsi="Times New Roman" w:cs="Times New Roman"/>
          <w:color w:val="000000"/>
          <w:kern w:val="0"/>
          <w:sz w:val="28"/>
          <w:szCs w:val="28"/>
          <w:lang w:eastAsia="ru-RU" w:bidi="ru-RU"/>
        </w:rPr>
        <w:softHyphen/>
        <w:t>вающие центры с ЧПУ и автоматизированной системой смены инструментов.</w:t>
      </w:r>
    </w:p>
    <w:p w:rsidR="00E460B3" w:rsidRPr="00E460B3" w:rsidRDefault="00E460B3" w:rsidP="00E460B3">
      <w:pPr>
        <w:tabs>
          <w:tab w:val="clear" w:pos="709"/>
        </w:tabs>
        <w:suppressAutoHyphens w:val="0"/>
        <w:spacing w:after="180" w:line="480"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b/>
          <w:bCs/>
          <w:color w:val="000000"/>
          <w:kern w:val="0"/>
          <w:sz w:val="28"/>
          <w:lang w:eastAsia="ru-RU" w:bidi="ru-RU"/>
        </w:rPr>
        <w:t xml:space="preserve">Предметом исследования является </w:t>
      </w:r>
      <w:r w:rsidRPr="00E460B3">
        <w:rPr>
          <w:rFonts w:ascii="Times New Roman" w:eastAsia="Times New Roman" w:hAnsi="Times New Roman" w:cs="Times New Roman"/>
          <w:color w:val="000000"/>
          <w:kern w:val="0"/>
          <w:sz w:val="28"/>
          <w:szCs w:val="28"/>
          <w:lang w:eastAsia="ru-RU" w:bidi="ru-RU"/>
        </w:rPr>
        <w:t>контроль и управление состояни</w:t>
      </w:r>
      <w:r w:rsidRPr="00E460B3">
        <w:rPr>
          <w:rFonts w:ascii="Times New Roman" w:eastAsia="Times New Roman" w:hAnsi="Times New Roman" w:cs="Times New Roman"/>
          <w:color w:val="000000"/>
          <w:kern w:val="0"/>
          <w:sz w:val="28"/>
          <w:szCs w:val="28"/>
          <w:lang w:eastAsia="ru-RU" w:bidi="ru-RU"/>
        </w:rPr>
        <w:softHyphen/>
        <w:t>ем режущего инструмента станка на основе использования возможностей мониторинга состояния на базе методов искусственного интеллекта.</w:t>
      </w:r>
    </w:p>
    <w:p w:rsidR="00E460B3" w:rsidRPr="00E460B3" w:rsidRDefault="00E460B3" w:rsidP="00E460B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b/>
          <w:bCs/>
          <w:color w:val="000000"/>
          <w:kern w:val="0"/>
          <w:sz w:val="28"/>
          <w:lang w:eastAsia="ru-RU" w:bidi="ru-RU"/>
        </w:rPr>
        <w:t xml:space="preserve">Научная новизна работы </w:t>
      </w:r>
      <w:r w:rsidRPr="00E460B3">
        <w:rPr>
          <w:rFonts w:ascii="Times New Roman" w:eastAsia="Times New Roman" w:hAnsi="Times New Roman" w:cs="Times New Roman"/>
          <w:color w:val="000000"/>
          <w:kern w:val="0"/>
          <w:sz w:val="28"/>
          <w:szCs w:val="28"/>
          <w:lang w:eastAsia="ru-RU" w:bidi="ru-RU"/>
        </w:rPr>
        <w:t>заключается в создании структуры, принци</w:t>
      </w:r>
      <w:r w:rsidRPr="00E460B3">
        <w:rPr>
          <w:rFonts w:ascii="Times New Roman" w:eastAsia="Times New Roman" w:hAnsi="Times New Roman" w:cs="Times New Roman"/>
          <w:color w:val="000000"/>
          <w:kern w:val="0"/>
          <w:sz w:val="28"/>
          <w:szCs w:val="28"/>
          <w:lang w:eastAsia="ru-RU" w:bidi="ru-RU"/>
        </w:rPr>
        <w:softHyphen/>
        <w:t>пов и алгоритмов функционирования блока «Инструмент» интеллектуально</w:t>
      </w:r>
      <w:r w:rsidRPr="00E460B3">
        <w:rPr>
          <w:rFonts w:ascii="Times New Roman" w:eastAsia="Times New Roman" w:hAnsi="Times New Roman" w:cs="Times New Roman"/>
          <w:color w:val="000000"/>
          <w:kern w:val="0"/>
          <w:sz w:val="28"/>
          <w:szCs w:val="28"/>
          <w:lang w:eastAsia="ru-RU" w:bidi="ru-RU"/>
        </w:rPr>
        <w:softHyphen/>
        <w:t xml:space="preserve">го управляющего модуля </w:t>
      </w:r>
      <w:r w:rsidRPr="00E460B3">
        <w:rPr>
          <w:rFonts w:ascii="Times New Roman" w:eastAsia="Times New Roman" w:hAnsi="Times New Roman" w:cs="Times New Roman"/>
          <w:color w:val="000000"/>
          <w:kern w:val="0"/>
          <w:sz w:val="28"/>
          <w:szCs w:val="28"/>
          <w:lang w:val="en-US" w:eastAsia="en-US" w:bidi="en-US"/>
        </w:rPr>
        <w:t>e</w:t>
      </w:r>
      <w:r w:rsidRPr="00E460B3">
        <w:rPr>
          <w:rFonts w:ascii="Times New Roman" w:eastAsia="Times New Roman" w:hAnsi="Times New Roman" w:cs="Times New Roman"/>
          <w:color w:val="000000"/>
          <w:kern w:val="0"/>
          <w:sz w:val="28"/>
          <w:szCs w:val="28"/>
          <w:lang w:eastAsia="en-US" w:bidi="en-US"/>
        </w:rPr>
        <w:t>-</w:t>
      </w:r>
      <w:r w:rsidRPr="00E460B3">
        <w:rPr>
          <w:rFonts w:ascii="Times New Roman" w:eastAsia="Times New Roman" w:hAnsi="Times New Roman" w:cs="Times New Roman"/>
          <w:color w:val="000000"/>
          <w:kern w:val="0"/>
          <w:sz w:val="28"/>
          <w:szCs w:val="28"/>
          <w:lang w:val="en-US" w:eastAsia="en-US" w:bidi="en-US"/>
        </w:rPr>
        <w:t>Mind</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val="en-US" w:eastAsia="en-US" w:bidi="en-US"/>
        </w:rPr>
        <w:t>Machine</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позволяющего автоматически управлять состоянием режущих инструментов многооперационного станка. Найдены условия и принципы анализа состояний инструмента в процессах работы многооперационных станков с автоматической системой замены РИ, и управления этим состоянием для обеспечения работоспособного функцио</w:t>
      </w:r>
      <w:r w:rsidRPr="00E460B3">
        <w:rPr>
          <w:rFonts w:ascii="Times New Roman" w:eastAsia="Times New Roman" w:hAnsi="Times New Roman" w:cs="Times New Roman"/>
          <w:color w:val="000000"/>
          <w:kern w:val="0"/>
          <w:sz w:val="28"/>
          <w:szCs w:val="28"/>
          <w:lang w:eastAsia="ru-RU" w:bidi="ru-RU"/>
        </w:rPr>
        <w:softHyphen/>
        <w:t>нирования. Отличительной особенностью является то, что для оценки со</w:t>
      </w:r>
      <w:r w:rsidRPr="00E460B3">
        <w:rPr>
          <w:rFonts w:ascii="Times New Roman" w:eastAsia="Times New Roman" w:hAnsi="Times New Roman" w:cs="Times New Roman"/>
          <w:color w:val="000000"/>
          <w:kern w:val="0"/>
          <w:sz w:val="28"/>
          <w:szCs w:val="28"/>
          <w:lang w:eastAsia="ru-RU" w:bidi="ru-RU"/>
        </w:rPr>
        <w:softHyphen/>
        <w:t>стояния инструмента введены концептуальные понятия нечеткой границы и пограничных полос размерного износа и общей стойкости режущего инстру</w:t>
      </w:r>
      <w:r w:rsidRPr="00E460B3">
        <w:rPr>
          <w:rFonts w:ascii="Times New Roman" w:eastAsia="Times New Roman" w:hAnsi="Times New Roman" w:cs="Times New Roman"/>
          <w:color w:val="000000"/>
          <w:kern w:val="0"/>
          <w:sz w:val="28"/>
          <w:szCs w:val="28"/>
          <w:lang w:eastAsia="ru-RU" w:bidi="ru-RU"/>
        </w:rPr>
        <w:softHyphen/>
        <w:t>мента на базе представлений теории нечетких знаний. Введение этих понятий связано с необходимостью адаптации режимов резания и принятия решений в зависимости от складывающейся ситуации по состоянию инструмента и его влиянию на точность обработки детали. Ключевым аспектом и оригинально</w:t>
      </w:r>
      <w:r w:rsidRPr="00E460B3">
        <w:rPr>
          <w:rFonts w:ascii="Times New Roman" w:eastAsia="Times New Roman" w:hAnsi="Times New Roman" w:cs="Times New Roman"/>
          <w:color w:val="000000"/>
          <w:kern w:val="0"/>
          <w:sz w:val="28"/>
          <w:szCs w:val="28"/>
          <w:lang w:eastAsia="ru-RU" w:bidi="ru-RU"/>
        </w:rPr>
        <w:softHyphen/>
        <w:t>стью подхода является возможность определения значения остаточной стой-</w:t>
      </w:r>
    </w:p>
    <w:p w:rsidR="00E460B3" w:rsidRPr="00E460B3" w:rsidRDefault="00E460B3" w:rsidP="00E460B3">
      <w:pPr>
        <w:tabs>
          <w:tab w:val="clear" w:pos="709"/>
        </w:tabs>
        <w:suppressAutoHyphens w:val="0"/>
        <w:spacing w:after="0" w:line="190" w:lineRule="exact"/>
        <w:ind w:firstLine="0"/>
        <w:jc w:val="right"/>
        <w:rPr>
          <w:rFonts w:ascii="Times New Roman" w:eastAsia="Times New Roman" w:hAnsi="Times New Roman" w:cs="Times New Roman"/>
          <w:b/>
          <w:bCs/>
          <w:color w:val="000000"/>
          <w:kern w:val="0"/>
          <w:sz w:val="19"/>
          <w:szCs w:val="19"/>
          <w:lang w:eastAsia="ru-RU" w:bidi="ru-RU"/>
        </w:rPr>
        <w:sectPr w:rsidR="00E460B3" w:rsidRPr="00E460B3">
          <w:footerReference w:type="even" r:id="rId18"/>
          <w:footerReference w:type="default" r:id="rId19"/>
          <w:headerReference w:type="first" r:id="rId20"/>
          <w:footerReference w:type="first" r:id="rId21"/>
          <w:pgSz w:w="11900" w:h="16840"/>
          <w:pgMar w:top="1152" w:right="827" w:bottom="998" w:left="1669" w:header="0" w:footer="3" w:gutter="0"/>
          <w:cols w:space="720"/>
          <w:noEndnote/>
          <w:titlePg/>
          <w:docGrid w:linePitch="360"/>
        </w:sectPr>
      </w:pPr>
      <w:r w:rsidRPr="00E460B3">
        <w:rPr>
          <w:rFonts w:ascii="Times New Roman" w:eastAsia="Times New Roman" w:hAnsi="Times New Roman" w:cs="Times New Roman"/>
          <w:b/>
          <w:bCs/>
          <w:color w:val="000000"/>
          <w:kern w:val="0"/>
          <w:sz w:val="19"/>
          <w:szCs w:val="19"/>
          <w:lang w:eastAsia="ru-RU" w:bidi="ru-RU"/>
        </w:rPr>
        <w:t>9</w:t>
      </w:r>
    </w:p>
    <w:p w:rsidR="00E460B3" w:rsidRPr="00E460B3" w:rsidRDefault="00E460B3" w:rsidP="00E460B3">
      <w:pPr>
        <w:tabs>
          <w:tab w:val="clear" w:pos="709"/>
        </w:tabs>
        <w:suppressAutoHyphens w:val="0"/>
        <w:spacing w:after="116" w:line="480" w:lineRule="exact"/>
        <w:ind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 xml:space="preserve">кости инструмента, а также прогнозирование времени его отказа. В отличие от известных подходов, данный способ обусловлен использованием в составе модуля системы интеллектуального мониторинга состояния инструмента. Система диагностики реализована на базе представленного в диссертации решения по организации и управлению состоянием многооперационных станков на базе модуля </w:t>
      </w:r>
      <w:r w:rsidRPr="00E460B3">
        <w:rPr>
          <w:rFonts w:ascii="Times New Roman" w:eastAsia="Times New Roman" w:hAnsi="Times New Roman" w:cs="Times New Roman"/>
          <w:color w:val="000000"/>
          <w:kern w:val="0"/>
          <w:sz w:val="28"/>
          <w:szCs w:val="28"/>
          <w:lang w:val="en-US" w:eastAsia="en-US" w:bidi="en-US"/>
        </w:rPr>
        <w:t>e</w:t>
      </w:r>
      <w:r w:rsidRPr="00E460B3">
        <w:rPr>
          <w:rFonts w:ascii="Times New Roman" w:eastAsia="Times New Roman" w:hAnsi="Times New Roman" w:cs="Times New Roman"/>
          <w:color w:val="000000"/>
          <w:kern w:val="0"/>
          <w:sz w:val="28"/>
          <w:szCs w:val="28"/>
          <w:lang w:eastAsia="en-US" w:bidi="en-US"/>
        </w:rPr>
        <w:t>-</w:t>
      </w:r>
      <w:r w:rsidRPr="00E460B3">
        <w:rPr>
          <w:rFonts w:ascii="Times New Roman" w:eastAsia="Times New Roman" w:hAnsi="Times New Roman" w:cs="Times New Roman"/>
          <w:color w:val="000000"/>
          <w:kern w:val="0"/>
          <w:sz w:val="28"/>
          <w:szCs w:val="28"/>
          <w:lang w:val="en-US" w:eastAsia="en-US" w:bidi="en-US"/>
        </w:rPr>
        <w:t>Mind</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val="en-US" w:eastAsia="en-US" w:bidi="en-US"/>
        </w:rPr>
        <w:t>Machine</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val="en-US" w:eastAsia="en-US" w:bidi="en-US"/>
        </w:rPr>
        <w:t>e</w:t>
      </w:r>
      <w:r w:rsidRPr="00E460B3">
        <w:rPr>
          <w:rFonts w:ascii="Times New Roman" w:eastAsia="Times New Roman" w:hAnsi="Times New Roman" w:cs="Times New Roman"/>
          <w:color w:val="000000"/>
          <w:kern w:val="0"/>
          <w:sz w:val="28"/>
          <w:szCs w:val="28"/>
          <w:lang w:eastAsia="en-US" w:bidi="en-US"/>
        </w:rPr>
        <w:t>-</w:t>
      </w:r>
      <w:r w:rsidRPr="00E460B3">
        <w:rPr>
          <w:rFonts w:ascii="Times New Roman" w:eastAsia="Times New Roman" w:hAnsi="Times New Roman" w:cs="Times New Roman"/>
          <w:color w:val="000000"/>
          <w:kern w:val="0"/>
          <w:sz w:val="28"/>
          <w:szCs w:val="28"/>
          <w:lang w:val="en-US" w:eastAsia="en-US" w:bidi="en-US"/>
        </w:rPr>
        <w:t>MM</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на основе концептуальной разработки д.т.н., профессора Тугенгольда А.К.</w:t>
      </w:r>
    </w:p>
    <w:p w:rsidR="00E460B3" w:rsidRPr="00E460B3" w:rsidRDefault="00E460B3" w:rsidP="00E460B3">
      <w:pPr>
        <w:tabs>
          <w:tab w:val="clear" w:pos="709"/>
        </w:tabs>
        <w:suppressAutoHyphens w:val="0"/>
        <w:spacing w:after="124" w:line="485" w:lineRule="exact"/>
        <w:ind w:firstLine="740"/>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Полученные научные результаты подтверждают новизну диссертаци</w:t>
      </w:r>
      <w:r w:rsidRPr="00E460B3">
        <w:rPr>
          <w:rFonts w:ascii="Times New Roman" w:eastAsia="Times New Roman" w:hAnsi="Times New Roman" w:cs="Times New Roman"/>
          <w:color w:val="000000"/>
          <w:kern w:val="0"/>
          <w:sz w:val="28"/>
          <w:szCs w:val="28"/>
          <w:lang w:eastAsia="ru-RU" w:bidi="ru-RU"/>
        </w:rPr>
        <w:softHyphen/>
        <w:t>онной работы в следующих пунктах:</w:t>
      </w:r>
    </w:p>
    <w:p w:rsidR="00E460B3" w:rsidRPr="00E460B3" w:rsidRDefault="00E460B3" w:rsidP="00E460B3">
      <w:pPr>
        <w:numPr>
          <w:ilvl w:val="0"/>
          <w:numId w:val="28"/>
        </w:numPr>
        <w:tabs>
          <w:tab w:val="clear" w:pos="709"/>
          <w:tab w:val="left" w:pos="10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Принципиальным отличием разработанного метода контроля и управления состоянием инструмента является то, что метод реали</w:t>
      </w:r>
      <w:r w:rsidRPr="00E460B3">
        <w:rPr>
          <w:rFonts w:ascii="Times New Roman" w:eastAsia="Times New Roman" w:hAnsi="Times New Roman" w:cs="Times New Roman"/>
          <w:color w:val="000000"/>
          <w:kern w:val="0"/>
          <w:sz w:val="28"/>
          <w:szCs w:val="28"/>
          <w:lang w:eastAsia="ru-RU" w:bidi="ru-RU"/>
        </w:rPr>
        <w:softHyphen/>
        <w:t>зован на базе интеллектуального информационно-управляющего модуля. Данный модуль обеспечивает информационную поддержку знаний о себе конкретного станка, в т.ч. знаний о процессе обработ</w:t>
      </w:r>
      <w:r w:rsidRPr="00E460B3">
        <w:rPr>
          <w:rFonts w:ascii="Times New Roman" w:eastAsia="Times New Roman" w:hAnsi="Times New Roman" w:cs="Times New Roman"/>
          <w:color w:val="000000"/>
          <w:kern w:val="0"/>
          <w:sz w:val="28"/>
          <w:szCs w:val="28"/>
          <w:lang w:eastAsia="ru-RU" w:bidi="ru-RU"/>
        </w:rPr>
        <w:softHyphen/>
        <w:t>ки, инструменте, заготовке, общем состоянии станка. Модуль осна</w:t>
      </w:r>
      <w:r w:rsidRPr="00E460B3">
        <w:rPr>
          <w:rFonts w:ascii="Times New Roman" w:eastAsia="Times New Roman" w:hAnsi="Times New Roman" w:cs="Times New Roman"/>
          <w:color w:val="000000"/>
          <w:kern w:val="0"/>
          <w:sz w:val="28"/>
          <w:szCs w:val="28"/>
          <w:lang w:eastAsia="ru-RU" w:bidi="ru-RU"/>
        </w:rPr>
        <w:softHyphen/>
        <w:t>щен блоком информационного обмена между оператором УЧПУ, сервисной службой, а также службой контроля верхнего уровня. Данный метод контроля и управления состоянием инструмента по</w:t>
      </w:r>
      <w:r w:rsidRPr="00E460B3">
        <w:rPr>
          <w:rFonts w:ascii="Times New Roman" w:eastAsia="Times New Roman" w:hAnsi="Times New Roman" w:cs="Times New Roman"/>
          <w:color w:val="000000"/>
          <w:kern w:val="0"/>
          <w:sz w:val="28"/>
          <w:szCs w:val="28"/>
          <w:lang w:eastAsia="ru-RU" w:bidi="ru-RU"/>
        </w:rPr>
        <w:softHyphen/>
        <w:t>зволяет учитывать специфические особенности каждого отдельно взятого обрабатывающего центра, а также влияние этих особенно</w:t>
      </w:r>
      <w:r w:rsidRPr="00E460B3">
        <w:rPr>
          <w:rFonts w:ascii="Times New Roman" w:eastAsia="Times New Roman" w:hAnsi="Times New Roman" w:cs="Times New Roman"/>
          <w:color w:val="000000"/>
          <w:kern w:val="0"/>
          <w:sz w:val="28"/>
          <w:szCs w:val="28"/>
          <w:lang w:eastAsia="ru-RU" w:bidi="ru-RU"/>
        </w:rPr>
        <w:softHyphen/>
        <w:t>стей на процесс обработки. Таким образом, создается возможность повышения точности обработки деталей на производстве.</w:t>
      </w:r>
    </w:p>
    <w:p w:rsidR="00E460B3" w:rsidRPr="00E460B3" w:rsidRDefault="00E460B3" w:rsidP="00E460B3">
      <w:pPr>
        <w:numPr>
          <w:ilvl w:val="0"/>
          <w:numId w:val="28"/>
        </w:numPr>
        <w:tabs>
          <w:tab w:val="clear" w:pos="709"/>
          <w:tab w:val="left" w:pos="10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На основе технологий искусственного интеллекта, в т.ч. разработан</w:t>
      </w:r>
      <w:r w:rsidRPr="00E460B3">
        <w:rPr>
          <w:rFonts w:ascii="Times New Roman" w:eastAsia="Times New Roman" w:hAnsi="Times New Roman" w:cs="Times New Roman"/>
          <w:color w:val="000000"/>
          <w:kern w:val="0"/>
          <w:sz w:val="28"/>
          <w:szCs w:val="28"/>
          <w:lang w:eastAsia="ru-RU" w:bidi="ru-RU"/>
        </w:rPr>
        <w:softHyphen/>
        <w:t>ной и описанной базы данных системы мониторинга состояния ин</w:t>
      </w:r>
      <w:r w:rsidRPr="00E460B3">
        <w:rPr>
          <w:rFonts w:ascii="Times New Roman" w:eastAsia="Times New Roman" w:hAnsi="Times New Roman" w:cs="Times New Roman"/>
          <w:color w:val="000000"/>
          <w:kern w:val="0"/>
          <w:sz w:val="28"/>
          <w:szCs w:val="28"/>
          <w:lang w:eastAsia="ru-RU" w:bidi="ru-RU"/>
        </w:rPr>
        <w:softHyphen/>
        <w:t>струмента осуществляется поиск различных закономерностей, как функциональных, так и логических, в накопленных станком данных. Введено концептуальное понятие условной границы стойкости ин</w:t>
      </w:r>
      <w:r w:rsidRPr="00E460B3">
        <w:rPr>
          <w:rFonts w:ascii="Times New Roman" w:eastAsia="Times New Roman" w:hAnsi="Times New Roman" w:cs="Times New Roman"/>
          <w:color w:val="000000"/>
          <w:kern w:val="0"/>
          <w:sz w:val="28"/>
          <w:szCs w:val="28"/>
          <w:lang w:eastAsia="ru-RU" w:bidi="ru-RU"/>
        </w:rPr>
        <w:softHyphen/>
        <w:t>струмента на некотором интервале времени / пути / объема удален</w:t>
      </w:r>
      <w:r w:rsidRPr="00E460B3">
        <w:rPr>
          <w:rFonts w:ascii="Times New Roman" w:eastAsia="Times New Roman" w:hAnsi="Times New Roman" w:cs="Times New Roman"/>
          <w:color w:val="000000"/>
          <w:kern w:val="0"/>
          <w:sz w:val="28"/>
          <w:szCs w:val="28"/>
          <w:lang w:eastAsia="ru-RU" w:bidi="ru-RU"/>
        </w:rPr>
        <w:softHyphen/>
        <w:t>ного материала при резании до начала катастрофического износа.</w:t>
      </w:r>
    </w:p>
    <w:p w:rsidR="00E460B3" w:rsidRPr="00E460B3" w:rsidRDefault="00E460B3" w:rsidP="00E460B3">
      <w:pPr>
        <w:tabs>
          <w:tab w:val="clear" w:pos="709"/>
        </w:tabs>
        <w:suppressAutoHyphens w:val="0"/>
        <w:spacing w:after="0" w:line="480" w:lineRule="exact"/>
        <w:ind w:left="1080" w:firstLine="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Разработана методика оценки гарантирующего значения в нечеткой границе стойкости инструмента. Данная оценка выполняется по предельным значениям скорости резания, подачи и др. параметров, характерных для технологического перехода, выполняемого иссле</w:t>
      </w:r>
      <w:r w:rsidRPr="00E460B3">
        <w:rPr>
          <w:rFonts w:ascii="Times New Roman" w:eastAsia="Times New Roman" w:hAnsi="Times New Roman" w:cs="Times New Roman"/>
          <w:color w:val="000000"/>
          <w:kern w:val="0"/>
          <w:sz w:val="28"/>
          <w:szCs w:val="28"/>
          <w:lang w:eastAsia="ru-RU" w:bidi="ru-RU"/>
        </w:rPr>
        <w:softHyphen/>
        <w:t>дуемым режущим инструментом.</w:t>
      </w:r>
    </w:p>
    <w:p w:rsidR="00E460B3" w:rsidRPr="00E460B3" w:rsidRDefault="00E460B3" w:rsidP="00E460B3">
      <w:pPr>
        <w:numPr>
          <w:ilvl w:val="0"/>
          <w:numId w:val="28"/>
        </w:numPr>
        <w:tabs>
          <w:tab w:val="clear" w:pos="709"/>
          <w:tab w:val="left" w:pos="10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Сформирована база правил нечеткого прогнозирования износостой</w:t>
      </w:r>
      <w:r w:rsidRPr="00E460B3">
        <w:rPr>
          <w:rFonts w:ascii="Times New Roman" w:eastAsia="Times New Roman" w:hAnsi="Times New Roman" w:cs="Times New Roman"/>
          <w:color w:val="000000"/>
          <w:kern w:val="0"/>
          <w:sz w:val="28"/>
          <w:szCs w:val="28"/>
          <w:lang w:eastAsia="ru-RU" w:bidi="ru-RU"/>
        </w:rPr>
        <w:softHyphen/>
        <w:t>кости режущего инструмента на основе нейро-нечеткой сети. В ка</w:t>
      </w:r>
      <w:r w:rsidRPr="00E460B3">
        <w:rPr>
          <w:rFonts w:ascii="Times New Roman" w:eastAsia="Times New Roman" w:hAnsi="Times New Roman" w:cs="Times New Roman"/>
          <w:color w:val="000000"/>
          <w:kern w:val="0"/>
          <w:sz w:val="28"/>
          <w:szCs w:val="28"/>
          <w:lang w:eastAsia="ru-RU" w:bidi="ru-RU"/>
        </w:rPr>
        <w:softHyphen/>
        <w:t>честве входных переменных выбраны относительные значения ско</w:t>
      </w:r>
      <w:r w:rsidRPr="00E460B3">
        <w:rPr>
          <w:rFonts w:ascii="Times New Roman" w:eastAsia="Times New Roman" w:hAnsi="Times New Roman" w:cs="Times New Roman"/>
          <w:color w:val="000000"/>
          <w:kern w:val="0"/>
          <w:sz w:val="28"/>
          <w:szCs w:val="28"/>
          <w:lang w:eastAsia="ru-RU" w:bidi="ru-RU"/>
        </w:rPr>
        <w:softHyphen/>
        <w:t>рости</w:t>
      </w:r>
      <w:r w:rsidRPr="00E460B3">
        <w:rPr>
          <w:rFonts w:ascii="Times New Roman" w:eastAsia="Times New Roman" w:hAnsi="Times New Roman" w:cs="Times New Roman"/>
          <w:color w:val="000000"/>
          <w:kern w:val="0"/>
          <w:sz w:val="28"/>
          <w:szCs w:val="28"/>
          <w:lang w:val="uk-UA" w:eastAsia="uk-UA" w:bidi="uk-UA"/>
        </w:rPr>
        <w:t xml:space="preserve"> </w:t>
      </w:r>
      <w:r w:rsidRPr="00E460B3">
        <w:rPr>
          <w:rFonts w:ascii="Times New Roman" w:eastAsia="Times New Roman" w:hAnsi="Times New Roman" w:cs="Times New Roman"/>
          <w:color w:val="000000"/>
          <w:kern w:val="0"/>
          <w:sz w:val="28"/>
          <w:szCs w:val="28"/>
          <w:lang w:eastAsia="ru-RU" w:bidi="ru-RU"/>
        </w:rPr>
        <w:t>резания, подачи на зуб, твердости заготовки. Реализованы правила и значения выходной переменной - коэффициента коррек</w:t>
      </w:r>
      <w:r w:rsidRPr="00E460B3">
        <w:rPr>
          <w:rFonts w:ascii="Times New Roman" w:eastAsia="Times New Roman" w:hAnsi="Times New Roman" w:cs="Times New Roman"/>
          <w:color w:val="000000"/>
          <w:kern w:val="0"/>
          <w:sz w:val="28"/>
          <w:szCs w:val="28"/>
          <w:lang w:eastAsia="ru-RU" w:bidi="ru-RU"/>
        </w:rPr>
        <w:softHyphen/>
        <w:t>ции стойкости инструмента для управления состоянием РИ, учиты</w:t>
      </w:r>
      <w:r w:rsidRPr="00E460B3">
        <w:rPr>
          <w:rFonts w:ascii="Times New Roman" w:eastAsia="Times New Roman" w:hAnsi="Times New Roman" w:cs="Times New Roman"/>
          <w:color w:val="000000"/>
          <w:kern w:val="0"/>
          <w:sz w:val="28"/>
          <w:szCs w:val="28"/>
          <w:lang w:eastAsia="ru-RU" w:bidi="ru-RU"/>
        </w:rPr>
        <w:softHyphen/>
        <w:t>вающие специфику влияния параметров процесса резания, и позво</w:t>
      </w:r>
      <w:r w:rsidRPr="00E460B3">
        <w:rPr>
          <w:rFonts w:ascii="Times New Roman" w:eastAsia="Times New Roman" w:hAnsi="Times New Roman" w:cs="Times New Roman"/>
          <w:color w:val="000000"/>
          <w:kern w:val="0"/>
          <w:sz w:val="28"/>
          <w:szCs w:val="28"/>
          <w:lang w:eastAsia="ru-RU" w:bidi="ru-RU"/>
        </w:rPr>
        <w:softHyphen/>
        <w:t>ляющие повысить его стойкостной ресурс. Предложенный метод на базе нейро-нечеткой сети, реализующий представление входных пе</w:t>
      </w:r>
      <w:r w:rsidRPr="00E460B3">
        <w:rPr>
          <w:rFonts w:ascii="Times New Roman" w:eastAsia="Times New Roman" w:hAnsi="Times New Roman" w:cs="Times New Roman"/>
          <w:color w:val="000000"/>
          <w:kern w:val="0"/>
          <w:sz w:val="28"/>
          <w:szCs w:val="28"/>
          <w:lang w:eastAsia="ru-RU" w:bidi="ru-RU"/>
        </w:rPr>
        <w:softHyphen/>
        <w:t>ременных и вывода в относительных единицах, позволяет прини</w:t>
      </w:r>
      <w:r w:rsidRPr="00E460B3">
        <w:rPr>
          <w:rFonts w:ascii="Times New Roman" w:eastAsia="Times New Roman" w:hAnsi="Times New Roman" w:cs="Times New Roman"/>
          <w:color w:val="000000"/>
          <w:kern w:val="0"/>
          <w:sz w:val="28"/>
          <w:szCs w:val="28"/>
          <w:lang w:eastAsia="ru-RU" w:bidi="ru-RU"/>
        </w:rPr>
        <w:softHyphen/>
        <w:t>мать решения по оценке стойкости инструмента в широком аспекте технологических ситуаций, обладая достаточной общностью.</w:t>
      </w:r>
    </w:p>
    <w:p w:rsidR="00E460B3" w:rsidRPr="00E460B3" w:rsidRDefault="00E460B3" w:rsidP="00E460B3">
      <w:pPr>
        <w:numPr>
          <w:ilvl w:val="0"/>
          <w:numId w:val="28"/>
        </w:numPr>
        <w:tabs>
          <w:tab w:val="clear" w:pos="709"/>
          <w:tab w:val="left" w:pos="10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Введенная модификация контрольных карт индивидуальных значе</w:t>
      </w:r>
      <w:r w:rsidRPr="00E460B3">
        <w:rPr>
          <w:rFonts w:ascii="Times New Roman" w:eastAsia="Times New Roman" w:hAnsi="Times New Roman" w:cs="Times New Roman"/>
          <w:color w:val="000000"/>
          <w:kern w:val="0"/>
          <w:sz w:val="28"/>
          <w:szCs w:val="28"/>
          <w:lang w:eastAsia="ru-RU" w:bidi="ru-RU"/>
        </w:rPr>
        <w:softHyphen/>
        <w:t>ний предусматривает наглядную оценку близости статистических значений износа инструмента к допустимому значению стойкости. Полученные зависимости характеристик изнашивания позволяют прогнозировать параметры нечетких пограничных полос для управ</w:t>
      </w:r>
      <w:r w:rsidRPr="00E460B3">
        <w:rPr>
          <w:rFonts w:ascii="Times New Roman" w:eastAsia="Times New Roman" w:hAnsi="Times New Roman" w:cs="Times New Roman"/>
          <w:color w:val="000000"/>
          <w:kern w:val="0"/>
          <w:sz w:val="28"/>
          <w:szCs w:val="28"/>
          <w:lang w:eastAsia="ru-RU" w:bidi="ru-RU"/>
        </w:rPr>
        <w:softHyphen/>
        <w:t>ления процессами обработки. Предложена структура системы иден</w:t>
      </w:r>
      <w:r w:rsidRPr="00E460B3">
        <w:rPr>
          <w:rFonts w:ascii="Times New Roman" w:eastAsia="Times New Roman" w:hAnsi="Times New Roman" w:cs="Times New Roman"/>
          <w:color w:val="000000"/>
          <w:kern w:val="0"/>
          <w:sz w:val="28"/>
          <w:szCs w:val="28"/>
          <w:lang w:eastAsia="ru-RU" w:bidi="ru-RU"/>
        </w:rPr>
        <w:softHyphen/>
        <w:t xml:space="preserve">тификации состояния инструмента, основанная на анализе сигналов виброакустической эмиссии. Получен и представлен в диссертации набор </w:t>
      </w:r>
      <w:r w:rsidRPr="00E460B3">
        <w:rPr>
          <w:rFonts w:ascii="Times New Roman" w:eastAsia="Times New Roman" w:hAnsi="Times New Roman" w:cs="Times New Roman"/>
          <w:color w:val="000000"/>
          <w:kern w:val="0"/>
          <w:sz w:val="28"/>
          <w:szCs w:val="28"/>
          <w:lang w:val="en-US" w:eastAsia="en-US" w:bidi="en-US"/>
        </w:rPr>
        <w:t>mel</w:t>
      </w:r>
      <w:r w:rsidRPr="00E460B3">
        <w:rPr>
          <w:rFonts w:ascii="Times New Roman" w:eastAsia="Times New Roman" w:hAnsi="Times New Roman" w:cs="Times New Roman"/>
          <w:color w:val="000000"/>
          <w:kern w:val="0"/>
          <w:sz w:val="28"/>
          <w:szCs w:val="28"/>
          <w:lang w:eastAsia="ru-RU" w:bidi="ru-RU"/>
        </w:rPr>
        <w:t>-частотных спектральных коэффициентов, вычислены кепстральные коэффициенты сигнала.</w:t>
      </w:r>
    </w:p>
    <w:p w:rsidR="00E460B3" w:rsidRPr="00E460B3" w:rsidRDefault="00E460B3" w:rsidP="00E460B3">
      <w:pPr>
        <w:numPr>
          <w:ilvl w:val="0"/>
          <w:numId w:val="28"/>
        </w:numPr>
        <w:tabs>
          <w:tab w:val="clear" w:pos="709"/>
          <w:tab w:val="left" w:pos="1074"/>
        </w:tabs>
        <w:suppressAutoHyphens w:val="0"/>
        <w:spacing w:after="34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 xml:space="preserve">Разработан и описан интеллектуальный модуль </w:t>
      </w:r>
      <w:r w:rsidRPr="00E460B3">
        <w:rPr>
          <w:rFonts w:ascii="Times New Roman" w:eastAsia="Times New Roman" w:hAnsi="Times New Roman" w:cs="Times New Roman"/>
          <w:color w:val="000000"/>
          <w:kern w:val="0"/>
          <w:sz w:val="28"/>
          <w:szCs w:val="28"/>
          <w:lang w:val="en-US" w:eastAsia="en-US" w:bidi="en-US"/>
        </w:rPr>
        <w:t>e</w:t>
      </w:r>
      <w:r w:rsidRPr="00E460B3">
        <w:rPr>
          <w:rFonts w:ascii="Times New Roman" w:eastAsia="Times New Roman" w:hAnsi="Times New Roman" w:cs="Times New Roman"/>
          <w:color w:val="000000"/>
          <w:kern w:val="0"/>
          <w:sz w:val="28"/>
          <w:szCs w:val="28"/>
          <w:lang w:eastAsia="en-US" w:bidi="en-US"/>
        </w:rPr>
        <w:t>-</w:t>
      </w:r>
      <w:r w:rsidRPr="00E460B3">
        <w:rPr>
          <w:rFonts w:ascii="Times New Roman" w:eastAsia="Times New Roman" w:hAnsi="Times New Roman" w:cs="Times New Roman"/>
          <w:color w:val="000000"/>
          <w:kern w:val="0"/>
          <w:sz w:val="28"/>
          <w:szCs w:val="28"/>
          <w:lang w:val="en-US" w:eastAsia="en-US" w:bidi="en-US"/>
        </w:rPr>
        <w:t>MindMachine</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в соответствии с полученными математическими зависимостями, по</w:t>
      </w:r>
      <w:r w:rsidRPr="00E460B3">
        <w:rPr>
          <w:rFonts w:ascii="Times New Roman" w:eastAsia="Times New Roman" w:hAnsi="Times New Roman" w:cs="Times New Roman"/>
          <w:color w:val="000000"/>
          <w:kern w:val="0"/>
          <w:sz w:val="28"/>
          <w:szCs w:val="28"/>
          <w:lang w:eastAsia="ru-RU" w:bidi="ru-RU"/>
        </w:rPr>
        <w:softHyphen/>
        <w:t>зволяет динамически управлять процессом резания, диагностируя состояние инструмента многооперационного станка. Модуль соот</w:t>
      </w:r>
      <w:r w:rsidRPr="00E460B3">
        <w:rPr>
          <w:rFonts w:ascii="Times New Roman" w:eastAsia="Times New Roman" w:hAnsi="Times New Roman" w:cs="Times New Roman"/>
          <w:color w:val="000000"/>
          <w:kern w:val="0"/>
          <w:sz w:val="28"/>
          <w:szCs w:val="28"/>
          <w:lang w:eastAsia="ru-RU" w:bidi="ru-RU"/>
        </w:rPr>
        <w:softHyphen/>
        <w:t>ветствует мировой тенденциям организации интеллектуальных систем управления, информационного обмена данными и построе</w:t>
      </w:r>
      <w:r w:rsidRPr="00E460B3">
        <w:rPr>
          <w:rFonts w:ascii="Times New Roman" w:eastAsia="Times New Roman" w:hAnsi="Times New Roman" w:cs="Times New Roman"/>
          <w:color w:val="000000"/>
          <w:kern w:val="0"/>
          <w:sz w:val="28"/>
          <w:szCs w:val="28"/>
          <w:lang w:eastAsia="ru-RU" w:bidi="ru-RU"/>
        </w:rPr>
        <w:softHyphen/>
        <w:t>ния информационных систем промышленных предприятий.</w:t>
      </w:r>
    </w:p>
    <w:p w:rsidR="00E460B3" w:rsidRPr="00E460B3" w:rsidRDefault="00E460B3" w:rsidP="00E460B3">
      <w:pPr>
        <w:tabs>
          <w:tab w:val="clear" w:pos="709"/>
        </w:tabs>
        <w:suppressAutoHyphens w:val="0"/>
        <w:spacing w:after="159" w:line="280" w:lineRule="exact"/>
        <w:ind w:left="1100" w:hanging="36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Практическая реализация результатов исследований.</w:t>
      </w:r>
    </w:p>
    <w:p w:rsidR="00E460B3" w:rsidRPr="00E460B3" w:rsidRDefault="00E460B3" w:rsidP="00E460B3">
      <w:pPr>
        <w:tabs>
          <w:tab w:val="clear" w:pos="709"/>
        </w:tabs>
        <w:suppressAutoHyphens w:val="0"/>
        <w:spacing w:after="188" w:line="490" w:lineRule="exact"/>
        <w:ind w:firstLine="740"/>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Вследствие решения теоретических задач и проведенных эксперимен</w:t>
      </w:r>
      <w:r w:rsidRPr="00E460B3">
        <w:rPr>
          <w:rFonts w:ascii="Times New Roman" w:eastAsia="Times New Roman" w:hAnsi="Times New Roman" w:cs="Times New Roman"/>
          <w:color w:val="000000"/>
          <w:kern w:val="0"/>
          <w:sz w:val="28"/>
          <w:szCs w:val="28"/>
          <w:lang w:eastAsia="ru-RU" w:bidi="ru-RU"/>
        </w:rPr>
        <w:softHyphen/>
        <w:t>тальных исследований получены следующие результаты:</w:t>
      </w:r>
    </w:p>
    <w:p w:rsidR="00E460B3" w:rsidRPr="00E460B3" w:rsidRDefault="00E460B3" w:rsidP="00E460B3">
      <w:pPr>
        <w:numPr>
          <w:ilvl w:val="0"/>
          <w:numId w:val="29"/>
        </w:numPr>
        <w:tabs>
          <w:tab w:val="clear" w:pos="709"/>
          <w:tab w:val="left" w:pos="108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Разработана система, моделирующая нелинейную зависимость вре</w:t>
      </w:r>
      <w:r w:rsidRPr="00E460B3">
        <w:rPr>
          <w:rFonts w:ascii="Times New Roman" w:eastAsia="Times New Roman" w:hAnsi="Times New Roman" w:cs="Times New Roman"/>
          <w:color w:val="000000"/>
          <w:kern w:val="0"/>
          <w:sz w:val="28"/>
          <w:szCs w:val="28"/>
          <w:lang w:eastAsia="ru-RU" w:bidi="ru-RU"/>
        </w:rPr>
        <w:softHyphen/>
        <w:t>мени стойкости инструмента от локального изменения твердости поверхности заготовки и основных варьируемых факторов режима обработки - величины подачи и скорости резания. Определение зна</w:t>
      </w:r>
      <w:r w:rsidRPr="00E460B3">
        <w:rPr>
          <w:rFonts w:ascii="Times New Roman" w:eastAsia="Times New Roman" w:hAnsi="Times New Roman" w:cs="Times New Roman"/>
          <w:color w:val="000000"/>
          <w:kern w:val="0"/>
          <w:sz w:val="28"/>
          <w:szCs w:val="28"/>
          <w:lang w:eastAsia="ru-RU" w:bidi="ru-RU"/>
        </w:rPr>
        <w:softHyphen/>
        <w:t xml:space="preserve">чений стойкости </w:t>
      </w:r>
      <w:r w:rsidRPr="00E460B3">
        <w:rPr>
          <w:rFonts w:ascii="Times New Roman" w:eastAsia="Times New Roman" w:hAnsi="Times New Roman" w:cs="Times New Roman"/>
          <w:i/>
          <w:iCs/>
          <w:color w:val="000000"/>
          <w:spacing w:val="20"/>
          <w:kern w:val="0"/>
          <w:sz w:val="28"/>
          <w:szCs w:val="28"/>
          <w:lang w:eastAsia="ru-RU" w:bidi="ru-RU"/>
        </w:rPr>
        <w:t>Т</w:t>
      </w:r>
      <w:r w:rsidRPr="00E460B3">
        <w:rPr>
          <w:rFonts w:ascii="Times New Roman" w:eastAsia="Times New Roman" w:hAnsi="Times New Roman" w:cs="Times New Roman"/>
          <w:i/>
          <w:iCs/>
          <w:color w:val="000000"/>
          <w:spacing w:val="20"/>
          <w:kern w:val="0"/>
          <w:sz w:val="28"/>
          <w:szCs w:val="28"/>
          <w:vertAlign w:val="subscript"/>
          <w:lang w:eastAsia="ru-RU" w:bidi="ru-RU"/>
        </w:rPr>
        <w:t>а</w:t>
      </w:r>
      <w:r w:rsidRPr="00E460B3">
        <w:rPr>
          <w:rFonts w:ascii="Times New Roman" w:eastAsia="Times New Roman" w:hAnsi="Times New Roman" w:cs="Times New Roman"/>
          <w:color w:val="000000"/>
          <w:kern w:val="0"/>
          <w:sz w:val="28"/>
          <w:szCs w:val="28"/>
          <w:lang w:eastAsia="ru-RU" w:bidi="ru-RU"/>
        </w:rPr>
        <w:t xml:space="preserve"> и </w:t>
      </w:r>
      <w:r w:rsidRPr="00E460B3">
        <w:rPr>
          <w:rFonts w:ascii="Times New Roman" w:eastAsia="Times New Roman" w:hAnsi="Times New Roman" w:cs="Times New Roman"/>
          <w:i/>
          <w:iCs/>
          <w:color w:val="000000"/>
          <w:spacing w:val="20"/>
          <w:kern w:val="0"/>
          <w:sz w:val="28"/>
          <w:szCs w:val="28"/>
          <w:lang w:val="en-US" w:eastAsia="en-US" w:bidi="en-US"/>
        </w:rPr>
        <w:t>T</w:t>
      </w:r>
      <w:r w:rsidRPr="00E460B3">
        <w:rPr>
          <w:rFonts w:ascii="Times New Roman" w:eastAsia="Times New Roman" w:hAnsi="Times New Roman" w:cs="Times New Roman"/>
          <w:i/>
          <w:iCs/>
          <w:color w:val="000000"/>
          <w:spacing w:val="20"/>
          <w:kern w:val="0"/>
          <w:sz w:val="28"/>
          <w:szCs w:val="28"/>
          <w:vertAlign w:val="subscript"/>
          <w:lang w:val="en-US" w:eastAsia="en-US" w:bidi="en-US"/>
        </w:rPr>
        <w:t>b</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происходит посредством нахождения вели</w:t>
      </w:r>
      <w:r w:rsidRPr="00E460B3">
        <w:rPr>
          <w:rFonts w:ascii="Times New Roman" w:eastAsia="Times New Roman" w:hAnsi="Times New Roman" w:cs="Times New Roman"/>
          <w:color w:val="000000"/>
          <w:kern w:val="0"/>
          <w:sz w:val="28"/>
          <w:szCs w:val="28"/>
          <w:lang w:eastAsia="ru-RU" w:bidi="ru-RU"/>
        </w:rPr>
        <w:softHyphen/>
        <w:t>чины статистических оценок матожиданий распределений размер</w:t>
      </w:r>
      <w:r w:rsidRPr="00E460B3">
        <w:rPr>
          <w:rFonts w:ascii="Times New Roman" w:eastAsia="Times New Roman" w:hAnsi="Times New Roman" w:cs="Times New Roman"/>
          <w:color w:val="000000"/>
          <w:kern w:val="0"/>
          <w:sz w:val="28"/>
          <w:szCs w:val="28"/>
          <w:lang w:eastAsia="ru-RU" w:bidi="ru-RU"/>
        </w:rPr>
        <w:softHyphen/>
        <w:t>ного износа инструмента и среднеквадратических отклонений в мо</w:t>
      </w:r>
      <w:r w:rsidRPr="00E460B3">
        <w:rPr>
          <w:rFonts w:ascii="Times New Roman" w:eastAsia="Times New Roman" w:hAnsi="Times New Roman" w:cs="Times New Roman"/>
          <w:color w:val="000000"/>
          <w:kern w:val="0"/>
          <w:sz w:val="28"/>
          <w:szCs w:val="28"/>
          <w:lang w:eastAsia="ru-RU" w:bidi="ru-RU"/>
        </w:rPr>
        <w:softHyphen/>
        <w:t>менты времени работы РИ существенно меньше, чем время крити</w:t>
      </w:r>
      <w:r w:rsidRPr="00E460B3">
        <w:rPr>
          <w:rFonts w:ascii="Times New Roman" w:eastAsia="Times New Roman" w:hAnsi="Times New Roman" w:cs="Times New Roman"/>
          <w:color w:val="000000"/>
          <w:kern w:val="0"/>
          <w:sz w:val="28"/>
          <w:szCs w:val="28"/>
          <w:lang w:eastAsia="ru-RU" w:bidi="ru-RU"/>
        </w:rPr>
        <w:softHyphen/>
        <w:t>ческого износа.</w:t>
      </w:r>
    </w:p>
    <w:p w:rsidR="00E460B3" w:rsidRPr="00E460B3" w:rsidRDefault="00E460B3" w:rsidP="00E460B3">
      <w:pPr>
        <w:numPr>
          <w:ilvl w:val="0"/>
          <w:numId w:val="29"/>
        </w:numPr>
        <w:tabs>
          <w:tab w:val="clear" w:pos="709"/>
          <w:tab w:val="left" w:pos="108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Разработана адаптивная нейро-нечеткая система мониторинга со</w:t>
      </w:r>
      <w:r w:rsidRPr="00E460B3">
        <w:rPr>
          <w:rFonts w:ascii="Times New Roman" w:eastAsia="Times New Roman" w:hAnsi="Times New Roman" w:cs="Times New Roman"/>
          <w:color w:val="000000"/>
          <w:kern w:val="0"/>
          <w:sz w:val="28"/>
          <w:szCs w:val="28"/>
          <w:lang w:eastAsia="ru-RU" w:bidi="ru-RU"/>
        </w:rPr>
        <w:softHyphen/>
        <w:t>стояния инструмента, использующая алгоритм извлечения вектора свойств, систему нечеткого логического вывода и информацию о параметрах резания для оценки радиального износа.</w:t>
      </w:r>
    </w:p>
    <w:p w:rsidR="00E460B3" w:rsidRPr="00E460B3" w:rsidRDefault="00E460B3" w:rsidP="00E460B3">
      <w:pPr>
        <w:numPr>
          <w:ilvl w:val="0"/>
          <w:numId w:val="29"/>
        </w:numPr>
        <w:tabs>
          <w:tab w:val="clear" w:pos="709"/>
          <w:tab w:val="left" w:pos="108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Созданы оболочка, структура и интерфейс системы мониторинга со</w:t>
      </w:r>
      <w:r w:rsidRPr="00E460B3">
        <w:rPr>
          <w:rFonts w:ascii="Times New Roman" w:eastAsia="Times New Roman" w:hAnsi="Times New Roman" w:cs="Times New Roman"/>
          <w:color w:val="000000"/>
          <w:kern w:val="0"/>
          <w:sz w:val="28"/>
          <w:szCs w:val="28"/>
          <w:lang w:eastAsia="ru-RU" w:bidi="ru-RU"/>
        </w:rPr>
        <w:softHyphen/>
        <w:t xml:space="preserve">стояния режущего инструмента. Система моделирует нелинейную зависимость радиального износа инструмента от значений кепст- ральных коэффициентов и основных варьируемых факторов режима обработки - скорости резания, величины подачи, глубины резания и твердости поверхности заготовки для инструмента определённого диаметра. Интерфейс реализован с помощью программного пакета </w:t>
      </w:r>
      <w:r w:rsidRPr="00E460B3">
        <w:rPr>
          <w:rFonts w:ascii="Times New Roman" w:eastAsia="Times New Roman" w:hAnsi="Times New Roman" w:cs="Times New Roman"/>
          <w:color w:val="000000"/>
          <w:kern w:val="0"/>
          <w:sz w:val="28"/>
          <w:szCs w:val="28"/>
          <w:lang w:val="en-US" w:eastAsia="en-US" w:bidi="en-US"/>
        </w:rPr>
        <w:t>MatLab.</w:t>
      </w:r>
    </w:p>
    <w:p w:rsidR="00E460B3" w:rsidRPr="00E460B3" w:rsidRDefault="00E460B3" w:rsidP="00E460B3">
      <w:pPr>
        <w:numPr>
          <w:ilvl w:val="0"/>
          <w:numId w:val="29"/>
        </w:numPr>
        <w:tabs>
          <w:tab w:val="clear" w:pos="709"/>
          <w:tab w:val="left" w:pos="1062"/>
        </w:tabs>
        <w:suppressAutoHyphens w:val="0"/>
        <w:spacing w:after="340" w:line="4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Реализована</w:t>
      </w:r>
      <w:r w:rsidRPr="00E460B3">
        <w:rPr>
          <w:rFonts w:ascii="Times New Roman" w:eastAsia="Times New Roman" w:hAnsi="Times New Roman" w:cs="Times New Roman"/>
          <w:color w:val="000000"/>
          <w:kern w:val="0"/>
          <w:sz w:val="28"/>
          <w:szCs w:val="28"/>
          <w:lang w:val="en-US" w:eastAsia="ru-RU" w:bidi="ru-RU"/>
        </w:rPr>
        <w:t xml:space="preserve"> </w:t>
      </w:r>
      <w:r w:rsidRPr="00E460B3">
        <w:rPr>
          <w:rFonts w:ascii="Times New Roman" w:eastAsia="Times New Roman" w:hAnsi="Times New Roman" w:cs="Times New Roman"/>
          <w:color w:val="000000"/>
          <w:kern w:val="0"/>
          <w:sz w:val="28"/>
          <w:szCs w:val="28"/>
          <w:lang w:eastAsia="ru-RU" w:bidi="ru-RU"/>
        </w:rPr>
        <w:t>база</w:t>
      </w:r>
      <w:r w:rsidRPr="00E460B3">
        <w:rPr>
          <w:rFonts w:ascii="Times New Roman" w:eastAsia="Times New Roman" w:hAnsi="Times New Roman" w:cs="Times New Roman"/>
          <w:color w:val="000000"/>
          <w:kern w:val="0"/>
          <w:sz w:val="28"/>
          <w:szCs w:val="28"/>
          <w:lang w:val="en-US" w:eastAsia="ru-RU" w:bidi="ru-RU"/>
        </w:rPr>
        <w:t xml:space="preserve"> </w:t>
      </w:r>
      <w:r w:rsidRPr="00E460B3">
        <w:rPr>
          <w:rFonts w:ascii="Times New Roman" w:eastAsia="Times New Roman" w:hAnsi="Times New Roman" w:cs="Times New Roman"/>
          <w:color w:val="000000"/>
          <w:kern w:val="0"/>
          <w:sz w:val="28"/>
          <w:szCs w:val="28"/>
          <w:lang w:eastAsia="ru-RU" w:bidi="ru-RU"/>
        </w:rPr>
        <w:t>данных</w:t>
      </w:r>
      <w:r w:rsidRPr="00E460B3">
        <w:rPr>
          <w:rFonts w:ascii="Times New Roman" w:eastAsia="Times New Roman" w:hAnsi="Times New Roman" w:cs="Times New Roman"/>
          <w:color w:val="000000"/>
          <w:kern w:val="0"/>
          <w:sz w:val="28"/>
          <w:szCs w:val="28"/>
          <w:lang w:val="en-US" w:eastAsia="ru-RU" w:bidi="ru-RU"/>
        </w:rPr>
        <w:t xml:space="preserve"> </w:t>
      </w:r>
      <w:r w:rsidRPr="00E460B3">
        <w:rPr>
          <w:rFonts w:ascii="Times New Roman" w:eastAsia="Times New Roman" w:hAnsi="Times New Roman" w:cs="Times New Roman"/>
          <w:color w:val="000000"/>
          <w:kern w:val="0"/>
          <w:sz w:val="28"/>
          <w:szCs w:val="28"/>
          <w:lang w:eastAsia="ru-RU" w:bidi="ru-RU"/>
        </w:rPr>
        <w:t>в</w:t>
      </w:r>
      <w:r w:rsidRPr="00E460B3">
        <w:rPr>
          <w:rFonts w:ascii="Times New Roman" w:eastAsia="Times New Roman" w:hAnsi="Times New Roman" w:cs="Times New Roman"/>
          <w:color w:val="000000"/>
          <w:kern w:val="0"/>
          <w:sz w:val="28"/>
          <w:szCs w:val="28"/>
          <w:lang w:val="en-US" w:eastAsia="ru-RU" w:bidi="ru-RU"/>
        </w:rPr>
        <w:t xml:space="preserve"> </w:t>
      </w:r>
      <w:r w:rsidRPr="00E460B3">
        <w:rPr>
          <w:rFonts w:ascii="Times New Roman" w:eastAsia="Times New Roman" w:hAnsi="Times New Roman" w:cs="Times New Roman"/>
          <w:color w:val="000000"/>
          <w:kern w:val="0"/>
          <w:sz w:val="28"/>
          <w:szCs w:val="28"/>
          <w:lang w:eastAsia="ru-RU" w:bidi="ru-RU"/>
        </w:rPr>
        <w:t>СУБД</w:t>
      </w:r>
      <w:r w:rsidRPr="00E460B3">
        <w:rPr>
          <w:rFonts w:ascii="Times New Roman" w:eastAsia="Times New Roman" w:hAnsi="Times New Roman" w:cs="Times New Roman"/>
          <w:color w:val="000000"/>
          <w:kern w:val="0"/>
          <w:sz w:val="28"/>
          <w:szCs w:val="28"/>
          <w:lang w:val="en-US" w:eastAsia="ru-RU" w:bidi="ru-RU"/>
        </w:rPr>
        <w:t xml:space="preserve"> </w:t>
      </w:r>
      <w:r w:rsidRPr="00E460B3">
        <w:rPr>
          <w:rFonts w:ascii="Times New Roman" w:eastAsia="Times New Roman" w:hAnsi="Times New Roman" w:cs="Times New Roman"/>
          <w:color w:val="000000"/>
          <w:kern w:val="0"/>
          <w:sz w:val="28"/>
          <w:szCs w:val="28"/>
          <w:lang w:val="en-US" w:eastAsia="en-US" w:bidi="en-US"/>
        </w:rPr>
        <w:t xml:space="preserve">Microsoft Office Access </w:t>
      </w:r>
      <w:r w:rsidRPr="00E460B3">
        <w:rPr>
          <w:rFonts w:ascii="Times New Roman" w:eastAsia="Times New Roman" w:hAnsi="Times New Roman" w:cs="Times New Roman"/>
          <w:color w:val="000000"/>
          <w:kern w:val="0"/>
          <w:sz w:val="28"/>
          <w:szCs w:val="28"/>
          <w:lang w:val="en-US" w:eastAsia="ru-RU" w:bidi="ru-RU"/>
        </w:rPr>
        <w:t xml:space="preserve">2007 </w:t>
      </w:r>
      <w:r w:rsidRPr="00E460B3">
        <w:rPr>
          <w:rFonts w:ascii="Times New Roman" w:eastAsia="Times New Roman" w:hAnsi="Times New Roman" w:cs="Times New Roman"/>
          <w:color w:val="000000"/>
          <w:kern w:val="0"/>
          <w:sz w:val="28"/>
          <w:szCs w:val="28"/>
          <w:lang w:eastAsia="ru-RU" w:bidi="ru-RU"/>
        </w:rPr>
        <w:t>через</w:t>
      </w:r>
      <w:r w:rsidRPr="00E460B3">
        <w:rPr>
          <w:rFonts w:ascii="Times New Roman" w:eastAsia="Times New Roman" w:hAnsi="Times New Roman" w:cs="Times New Roman"/>
          <w:color w:val="000000"/>
          <w:kern w:val="0"/>
          <w:sz w:val="28"/>
          <w:szCs w:val="28"/>
          <w:lang w:val="en-US" w:eastAsia="ru-RU" w:bidi="ru-RU"/>
        </w:rPr>
        <w:t xml:space="preserve"> </w:t>
      </w:r>
      <w:r w:rsidRPr="00E460B3">
        <w:rPr>
          <w:rFonts w:ascii="Times New Roman" w:eastAsia="Times New Roman" w:hAnsi="Times New Roman" w:cs="Times New Roman"/>
          <w:color w:val="000000"/>
          <w:kern w:val="0"/>
          <w:sz w:val="28"/>
          <w:szCs w:val="28"/>
          <w:lang w:eastAsia="ru-RU" w:bidi="ru-RU"/>
        </w:rPr>
        <w:t>мост</w:t>
      </w:r>
      <w:r w:rsidRPr="00E460B3">
        <w:rPr>
          <w:rFonts w:ascii="Times New Roman" w:eastAsia="Times New Roman" w:hAnsi="Times New Roman" w:cs="Times New Roman"/>
          <w:color w:val="000000"/>
          <w:kern w:val="0"/>
          <w:sz w:val="28"/>
          <w:szCs w:val="28"/>
          <w:lang w:val="en-US" w:eastAsia="ru-RU" w:bidi="ru-RU"/>
        </w:rPr>
        <w:t xml:space="preserve"> </w:t>
      </w:r>
      <w:r w:rsidRPr="00E460B3">
        <w:rPr>
          <w:rFonts w:ascii="Times New Roman" w:eastAsia="Times New Roman" w:hAnsi="Times New Roman" w:cs="Times New Roman"/>
          <w:color w:val="000000"/>
          <w:kern w:val="0"/>
          <w:sz w:val="28"/>
          <w:szCs w:val="28"/>
          <w:lang w:val="en-US" w:eastAsia="en-US" w:bidi="en-US"/>
        </w:rPr>
        <w:t xml:space="preserve">Java Database Connectivity - Open Database Connectivity. </w:t>
      </w:r>
      <w:r w:rsidRPr="00E460B3">
        <w:rPr>
          <w:rFonts w:ascii="Times New Roman" w:eastAsia="Times New Roman" w:hAnsi="Times New Roman" w:cs="Times New Roman"/>
          <w:color w:val="000000"/>
          <w:kern w:val="0"/>
          <w:sz w:val="28"/>
          <w:szCs w:val="28"/>
          <w:lang w:eastAsia="ru-RU" w:bidi="ru-RU"/>
        </w:rPr>
        <w:t>Разра</w:t>
      </w:r>
      <w:r w:rsidRPr="00E460B3">
        <w:rPr>
          <w:rFonts w:ascii="Times New Roman" w:eastAsia="Times New Roman" w:hAnsi="Times New Roman" w:cs="Times New Roman"/>
          <w:color w:val="000000"/>
          <w:kern w:val="0"/>
          <w:sz w:val="28"/>
          <w:szCs w:val="28"/>
          <w:lang w:eastAsia="ru-RU" w:bidi="ru-RU"/>
        </w:rPr>
        <w:softHyphen/>
        <w:t>ботанная БД хранит информацию об инструментах, и оценке ради</w:t>
      </w:r>
      <w:r w:rsidRPr="00E460B3">
        <w:rPr>
          <w:rFonts w:ascii="Times New Roman" w:eastAsia="Times New Roman" w:hAnsi="Times New Roman" w:cs="Times New Roman"/>
          <w:color w:val="000000"/>
          <w:kern w:val="0"/>
          <w:sz w:val="28"/>
          <w:szCs w:val="28"/>
          <w:lang w:eastAsia="ru-RU" w:bidi="ru-RU"/>
        </w:rPr>
        <w:softHyphen/>
        <w:t>ального износа РИ.</w:t>
      </w:r>
    </w:p>
    <w:p w:rsidR="00E460B3" w:rsidRPr="00E460B3" w:rsidRDefault="00E460B3" w:rsidP="00E460B3">
      <w:pPr>
        <w:tabs>
          <w:tab w:val="clear" w:pos="709"/>
        </w:tabs>
        <w:suppressAutoHyphens w:val="0"/>
        <w:spacing w:after="397" w:line="280"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По материалам диссертации опубликовано 12 научных работ, из них:</w:t>
      </w:r>
    </w:p>
    <w:p w:rsidR="00E460B3" w:rsidRPr="00E460B3" w:rsidRDefault="00E460B3" w:rsidP="00E460B3">
      <w:pPr>
        <w:numPr>
          <w:ilvl w:val="0"/>
          <w:numId w:val="30"/>
        </w:numPr>
        <w:tabs>
          <w:tab w:val="clear" w:pos="709"/>
          <w:tab w:val="left" w:pos="1046"/>
        </w:tabs>
        <w:suppressAutoHyphens w:val="0"/>
        <w:spacing w:after="0" w:line="2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6 - на международных научно-технических конференциях;</w:t>
      </w:r>
    </w:p>
    <w:p w:rsidR="00E460B3" w:rsidRPr="00E460B3" w:rsidRDefault="00E460B3" w:rsidP="00E460B3">
      <w:pPr>
        <w:numPr>
          <w:ilvl w:val="0"/>
          <w:numId w:val="30"/>
        </w:numPr>
        <w:tabs>
          <w:tab w:val="clear" w:pos="709"/>
          <w:tab w:val="left" w:pos="1046"/>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4 - в ведущих рецензируемых научных журналах и изданиях, входя</w:t>
      </w:r>
      <w:r w:rsidRPr="00E460B3">
        <w:rPr>
          <w:rFonts w:ascii="Times New Roman" w:eastAsia="Times New Roman" w:hAnsi="Times New Roman" w:cs="Times New Roman"/>
          <w:color w:val="000000"/>
          <w:kern w:val="0"/>
          <w:sz w:val="28"/>
          <w:szCs w:val="28"/>
          <w:lang w:eastAsia="ru-RU" w:bidi="ru-RU"/>
        </w:rPr>
        <w:softHyphen/>
        <w:t>щих в Перечень ВАК Российской Федерации;</w:t>
      </w:r>
    </w:p>
    <w:p w:rsidR="00E460B3" w:rsidRPr="00E460B3" w:rsidRDefault="00E460B3" w:rsidP="00E460B3">
      <w:pPr>
        <w:numPr>
          <w:ilvl w:val="0"/>
          <w:numId w:val="30"/>
        </w:numPr>
        <w:tabs>
          <w:tab w:val="clear" w:pos="709"/>
          <w:tab w:val="left" w:pos="1046"/>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1 - во внутривузовском научном сборнике;</w:t>
      </w:r>
    </w:p>
    <w:p w:rsidR="00E460B3" w:rsidRPr="00E460B3" w:rsidRDefault="00E460B3" w:rsidP="00E460B3">
      <w:pPr>
        <w:numPr>
          <w:ilvl w:val="0"/>
          <w:numId w:val="30"/>
        </w:numPr>
        <w:tabs>
          <w:tab w:val="clear" w:pos="709"/>
          <w:tab w:val="left" w:pos="1046"/>
        </w:tabs>
        <w:suppressAutoHyphens w:val="0"/>
        <w:spacing w:after="477" w:line="280" w:lineRule="exact"/>
        <w:jc w:val="left"/>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1 - отчет по НИР, прошедший государственную регистрацию.</w:t>
      </w:r>
    </w:p>
    <w:p w:rsidR="00E460B3" w:rsidRPr="00E460B3" w:rsidRDefault="00E460B3" w:rsidP="00E460B3">
      <w:pPr>
        <w:tabs>
          <w:tab w:val="clear" w:pos="709"/>
        </w:tabs>
        <w:suppressAutoHyphens w:val="0"/>
        <w:spacing w:after="180" w:line="480"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Диссертация изложена на 147 страницах машинописного текста. Она включает в себя: введение, 4 главы основной части, основные результаты ра</w:t>
      </w:r>
      <w:r w:rsidRPr="00E460B3">
        <w:rPr>
          <w:rFonts w:ascii="Times New Roman" w:eastAsia="Times New Roman" w:hAnsi="Times New Roman" w:cs="Times New Roman"/>
          <w:color w:val="000000"/>
          <w:kern w:val="0"/>
          <w:sz w:val="28"/>
          <w:szCs w:val="28"/>
          <w:lang w:eastAsia="ru-RU" w:bidi="ru-RU"/>
        </w:rPr>
        <w:softHyphen/>
        <w:t>боты, список литературных источников из 84 наименований, 9 таблиц, 44 ри</w:t>
      </w:r>
      <w:r w:rsidRPr="00E460B3">
        <w:rPr>
          <w:rFonts w:ascii="Times New Roman" w:eastAsia="Times New Roman" w:hAnsi="Times New Roman" w:cs="Times New Roman"/>
          <w:color w:val="000000"/>
          <w:kern w:val="0"/>
          <w:sz w:val="28"/>
          <w:szCs w:val="28"/>
          <w:lang w:eastAsia="ru-RU" w:bidi="ru-RU"/>
        </w:rPr>
        <w:softHyphen/>
        <w:t>сунка, приложения на 18 страницах.</w:t>
      </w:r>
    </w:p>
    <w:p w:rsidR="00E460B3" w:rsidRPr="00E460B3" w:rsidRDefault="00E460B3" w:rsidP="00E460B3">
      <w:pPr>
        <w:tabs>
          <w:tab w:val="clear" w:pos="709"/>
        </w:tabs>
        <w:suppressAutoHyphens w:val="0"/>
        <w:spacing w:after="180" w:line="480"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Во введении приводится общая характеристика работы, обосновывает</w:t>
      </w:r>
      <w:r w:rsidRPr="00E460B3">
        <w:rPr>
          <w:rFonts w:ascii="Times New Roman" w:eastAsia="Times New Roman" w:hAnsi="Times New Roman" w:cs="Times New Roman"/>
          <w:color w:val="000000"/>
          <w:kern w:val="0"/>
          <w:sz w:val="28"/>
          <w:szCs w:val="28"/>
          <w:lang w:eastAsia="ru-RU" w:bidi="ru-RU"/>
        </w:rPr>
        <w:softHyphen/>
        <w:t>ся ее актуальность, научная новизна, практическая значимость, предоставля</w:t>
      </w:r>
      <w:r w:rsidRPr="00E460B3">
        <w:rPr>
          <w:rFonts w:ascii="Times New Roman" w:eastAsia="Times New Roman" w:hAnsi="Times New Roman" w:cs="Times New Roman"/>
          <w:color w:val="000000"/>
          <w:kern w:val="0"/>
          <w:sz w:val="28"/>
          <w:szCs w:val="28"/>
          <w:lang w:eastAsia="ru-RU" w:bidi="ru-RU"/>
        </w:rPr>
        <w:softHyphen/>
        <w:t>ется информация о структуре диссертации.</w:t>
      </w:r>
    </w:p>
    <w:p w:rsidR="00E460B3" w:rsidRPr="00E460B3" w:rsidRDefault="00E460B3" w:rsidP="00E460B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Первая глава посвящена аналитическому обзору состояния вопроса эксплуатации современных диагностических систем в производстве. Описа</w:t>
      </w:r>
      <w:r w:rsidRPr="00E460B3">
        <w:rPr>
          <w:rFonts w:ascii="Times New Roman" w:eastAsia="Times New Roman" w:hAnsi="Times New Roman" w:cs="Times New Roman"/>
          <w:color w:val="000000"/>
          <w:kern w:val="0"/>
          <w:sz w:val="28"/>
          <w:szCs w:val="28"/>
          <w:lang w:eastAsia="ru-RU" w:bidi="ru-RU"/>
        </w:rPr>
        <w:softHyphen/>
        <w:t>на проблема диагностирования состояния режущего инструмента, на много</w:t>
      </w:r>
      <w:r w:rsidRPr="00E460B3">
        <w:rPr>
          <w:rFonts w:ascii="Times New Roman" w:eastAsia="Times New Roman" w:hAnsi="Times New Roman" w:cs="Times New Roman"/>
          <w:color w:val="000000"/>
          <w:kern w:val="0"/>
          <w:sz w:val="28"/>
          <w:szCs w:val="28"/>
          <w:lang w:eastAsia="ru-RU" w:bidi="ru-RU"/>
        </w:rPr>
        <w:softHyphen/>
        <w:t>операционных станках. В том числе проведен обзор методов, механизмов и систем диагностики состояния РИ, проанализированы современные научные работы, касающиеся данных вопросов. Также рассмотрены способы повыше</w:t>
      </w:r>
      <w:r w:rsidRPr="00E460B3">
        <w:rPr>
          <w:rFonts w:ascii="Times New Roman" w:eastAsia="Times New Roman" w:hAnsi="Times New Roman" w:cs="Times New Roman"/>
          <w:color w:val="000000"/>
          <w:kern w:val="0"/>
          <w:sz w:val="28"/>
          <w:szCs w:val="28"/>
          <w:lang w:eastAsia="ru-RU" w:bidi="ru-RU"/>
        </w:rPr>
        <w:softHyphen/>
        <w:t>ния точности технологического оборудования при помощи внедрения мето</w:t>
      </w:r>
      <w:r w:rsidRPr="00E460B3">
        <w:rPr>
          <w:rFonts w:ascii="Times New Roman" w:eastAsia="Times New Roman" w:hAnsi="Times New Roman" w:cs="Times New Roman"/>
          <w:color w:val="000000"/>
          <w:kern w:val="0"/>
          <w:sz w:val="28"/>
          <w:szCs w:val="28"/>
          <w:lang w:eastAsia="ru-RU" w:bidi="ru-RU"/>
        </w:rPr>
        <w:softHyphen/>
        <w:t>дов интеллектуального управления. Сформулированы цель и задачи диссер</w:t>
      </w:r>
      <w:r w:rsidRPr="00E460B3">
        <w:rPr>
          <w:rFonts w:ascii="Times New Roman" w:eastAsia="Times New Roman" w:hAnsi="Times New Roman" w:cs="Times New Roman"/>
          <w:color w:val="000000"/>
          <w:kern w:val="0"/>
          <w:sz w:val="28"/>
          <w:szCs w:val="28"/>
          <w:lang w:eastAsia="ru-RU" w:bidi="ru-RU"/>
        </w:rPr>
        <w:softHyphen/>
        <w:t>тационного исследования.</w:t>
      </w:r>
    </w:p>
    <w:p w:rsidR="00E460B3" w:rsidRPr="00E460B3" w:rsidRDefault="00E460B3" w:rsidP="00E460B3">
      <w:pPr>
        <w:tabs>
          <w:tab w:val="clear" w:pos="709"/>
        </w:tabs>
        <w:suppressAutoHyphens w:val="0"/>
        <w:spacing w:after="180" w:line="480"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Во второй главе сформулированы основные требования и принципы построения интеллектуального информационно-управляющего модуля диаг</w:t>
      </w:r>
      <w:r w:rsidRPr="00E460B3">
        <w:rPr>
          <w:rFonts w:ascii="Times New Roman" w:eastAsia="Times New Roman" w:hAnsi="Times New Roman" w:cs="Times New Roman"/>
          <w:color w:val="000000"/>
          <w:kern w:val="0"/>
          <w:sz w:val="28"/>
          <w:szCs w:val="28"/>
          <w:lang w:eastAsia="ru-RU" w:bidi="ru-RU"/>
        </w:rPr>
        <w:softHyphen/>
        <w:t xml:space="preserve">ностики состояния инструмента многооперационного станка. Представлен подход к управлению состоянием инструмента, приведены математические зависимости. Описана системная архитектура интеллектуального модуля </w:t>
      </w:r>
      <w:r w:rsidRPr="00E460B3">
        <w:rPr>
          <w:rFonts w:ascii="Times New Roman" w:eastAsia="Times New Roman" w:hAnsi="Times New Roman" w:cs="Times New Roman"/>
          <w:color w:val="000000"/>
          <w:kern w:val="0"/>
          <w:sz w:val="28"/>
          <w:szCs w:val="28"/>
          <w:lang w:val="en-US" w:eastAsia="en-US" w:bidi="en-US"/>
        </w:rPr>
        <w:t>e</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val="en-US" w:eastAsia="en-US" w:bidi="en-US"/>
        </w:rPr>
        <w:t>Mind</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val="en-US" w:eastAsia="en-US" w:bidi="en-US"/>
        </w:rPr>
        <w:t>Machine</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с подробным рассмотрением модулей и узлов. Представлены четыре метода оценки состояния инструмента на станке.</w:t>
      </w:r>
    </w:p>
    <w:p w:rsidR="00E460B3" w:rsidRPr="00E460B3" w:rsidRDefault="00E460B3" w:rsidP="00E460B3">
      <w:pPr>
        <w:tabs>
          <w:tab w:val="clear" w:pos="709"/>
        </w:tabs>
        <w:suppressAutoHyphens w:val="0"/>
        <w:spacing w:after="180" w:line="480"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Третья глава диссертационного исследования посвящена вопросам экс</w:t>
      </w:r>
      <w:r w:rsidRPr="00E460B3">
        <w:rPr>
          <w:rFonts w:ascii="Times New Roman" w:eastAsia="Times New Roman" w:hAnsi="Times New Roman" w:cs="Times New Roman"/>
          <w:color w:val="000000"/>
          <w:kern w:val="0"/>
          <w:sz w:val="28"/>
          <w:szCs w:val="28"/>
          <w:lang w:eastAsia="ru-RU" w:bidi="ru-RU"/>
        </w:rPr>
        <w:softHyphen/>
        <w:t>периментального подтверждения эффективности представленных ранее че</w:t>
      </w:r>
      <w:r w:rsidRPr="00E460B3">
        <w:rPr>
          <w:rFonts w:ascii="Times New Roman" w:eastAsia="Times New Roman" w:hAnsi="Times New Roman" w:cs="Times New Roman"/>
          <w:color w:val="000000"/>
          <w:kern w:val="0"/>
          <w:sz w:val="28"/>
          <w:szCs w:val="28"/>
          <w:lang w:eastAsia="ru-RU" w:bidi="ru-RU"/>
        </w:rPr>
        <w:softHyphen/>
        <w:t>тырех методов оценки состояния инструмента. В рамках экспериментального исследования доказывалась эффективность и практичность применения ме</w:t>
      </w:r>
      <w:r w:rsidRPr="00E460B3">
        <w:rPr>
          <w:rFonts w:ascii="Times New Roman" w:eastAsia="Times New Roman" w:hAnsi="Times New Roman" w:cs="Times New Roman"/>
          <w:color w:val="000000"/>
          <w:kern w:val="0"/>
          <w:sz w:val="28"/>
          <w:szCs w:val="28"/>
          <w:lang w:eastAsia="ru-RU" w:bidi="ru-RU"/>
        </w:rPr>
        <w:softHyphen/>
        <w:t>тодов оценки параметров нечетких границ стойкости инструмента при раз</w:t>
      </w:r>
      <w:r w:rsidRPr="00E460B3">
        <w:rPr>
          <w:rFonts w:ascii="Times New Roman" w:eastAsia="Times New Roman" w:hAnsi="Times New Roman" w:cs="Times New Roman"/>
          <w:color w:val="000000"/>
          <w:kern w:val="0"/>
          <w:sz w:val="28"/>
          <w:szCs w:val="28"/>
          <w:lang w:eastAsia="ru-RU" w:bidi="ru-RU"/>
        </w:rPr>
        <w:softHyphen/>
        <w:t xml:space="preserve">личных режимах, а также подтверждалось повышение точности обработки при работе интеллектуального модуля </w:t>
      </w:r>
      <w:r w:rsidRPr="00E460B3">
        <w:rPr>
          <w:rFonts w:ascii="Times New Roman" w:eastAsia="Times New Roman" w:hAnsi="Times New Roman" w:cs="Times New Roman"/>
          <w:color w:val="000000"/>
          <w:kern w:val="0"/>
          <w:sz w:val="28"/>
          <w:szCs w:val="28"/>
          <w:lang w:val="en-US" w:eastAsia="en-US" w:bidi="en-US"/>
        </w:rPr>
        <w:t>e</w:t>
      </w:r>
      <w:r w:rsidRPr="00E460B3">
        <w:rPr>
          <w:rFonts w:ascii="Times New Roman" w:eastAsia="Times New Roman" w:hAnsi="Times New Roman" w:cs="Times New Roman"/>
          <w:color w:val="000000"/>
          <w:kern w:val="0"/>
          <w:sz w:val="28"/>
          <w:szCs w:val="28"/>
          <w:lang w:eastAsia="en-US" w:bidi="en-US"/>
        </w:rPr>
        <w:t>-</w:t>
      </w:r>
      <w:r w:rsidRPr="00E460B3">
        <w:rPr>
          <w:rFonts w:ascii="Times New Roman" w:eastAsia="Times New Roman" w:hAnsi="Times New Roman" w:cs="Times New Roman"/>
          <w:color w:val="000000"/>
          <w:kern w:val="0"/>
          <w:sz w:val="28"/>
          <w:szCs w:val="28"/>
          <w:lang w:val="en-US" w:eastAsia="en-US" w:bidi="en-US"/>
        </w:rPr>
        <w:t>Mind</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val="en-US" w:eastAsia="en-US" w:bidi="en-US"/>
        </w:rPr>
        <w:t>Machine</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на многооперацион</w:t>
      </w:r>
      <w:r w:rsidRPr="00E460B3">
        <w:rPr>
          <w:rFonts w:ascii="Times New Roman" w:eastAsia="Times New Roman" w:hAnsi="Times New Roman" w:cs="Times New Roman"/>
          <w:color w:val="000000"/>
          <w:kern w:val="0"/>
          <w:sz w:val="28"/>
          <w:szCs w:val="28"/>
          <w:lang w:eastAsia="ru-RU" w:bidi="ru-RU"/>
        </w:rPr>
        <w:softHyphen/>
        <w:t>ном станке с ЧПУ. Были вычислены и приведены коэффициенты коррекции времени стойкости, позволяющие повысить точность обработки и уменьшить изнашиваемость инструмента при обработке сложных поверхностей по срав</w:t>
      </w:r>
      <w:r w:rsidRPr="00E460B3">
        <w:rPr>
          <w:rFonts w:ascii="Times New Roman" w:eastAsia="Times New Roman" w:hAnsi="Times New Roman" w:cs="Times New Roman"/>
          <w:color w:val="000000"/>
          <w:kern w:val="0"/>
          <w:sz w:val="28"/>
          <w:szCs w:val="28"/>
          <w:lang w:eastAsia="ru-RU" w:bidi="ru-RU"/>
        </w:rPr>
        <w:softHyphen/>
        <w:t>нению с обработкой на основе рекомендованных производителем режимах резания. Испытания проводились в лаборатории Южного центра модерниза</w:t>
      </w:r>
      <w:r w:rsidRPr="00E460B3">
        <w:rPr>
          <w:rFonts w:ascii="Times New Roman" w:eastAsia="Times New Roman" w:hAnsi="Times New Roman" w:cs="Times New Roman"/>
          <w:color w:val="000000"/>
          <w:kern w:val="0"/>
          <w:sz w:val="28"/>
          <w:szCs w:val="28"/>
          <w:lang w:eastAsia="ru-RU" w:bidi="ru-RU"/>
        </w:rPr>
        <w:softHyphen/>
        <w:t>ции машиностроения Донского Государственного Технического Университе</w:t>
      </w:r>
      <w:r w:rsidRPr="00E460B3">
        <w:rPr>
          <w:rFonts w:ascii="Times New Roman" w:eastAsia="Times New Roman" w:hAnsi="Times New Roman" w:cs="Times New Roman"/>
          <w:color w:val="000000"/>
          <w:kern w:val="0"/>
          <w:sz w:val="28"/>
          <w:szCs w:val="28"/>
          <w:lang w:eastAsia="ru-RU" w:bidi="ru-RU"/>
        </w:rPr>
        <w:softHyphen/>
        <w:t>та.</w:t>
      </w:r>
    </w:p>
    <w:p w:rsidR="00E460B3" w:rsidRPr="00E460B3" w:rsidRDefault="00E460B3" w:rsidP="00E460B3">
      <w:pPr>
        <w:tabs>
          <w:tab w:val="clear" w:pos="709"/>
        </w:tabs>
        <w:suppressAutoHyphens w:val="0"/>
        <w:spacing w:after="180" w:line="480" w:lineRule="exact"/>
        <w:ind w:firstLine="74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В четвертой главе диссертации предложена структура системы иден</w:t>
      </w:r>
      <w:r w:rsidRPr="00E460B3">
        <w:rPr>
          <w:rFonts w:ascii="Times New Roman" w:eastAsia="Times New Roman" w:hAnsi="Times New Roman" w:cs="Times New Roman"/>
          <w:color w:val="000000"/>
          <w:kern w:val="0"/>
          <w:sz w:val="28"/>
          <w:szCs w:val="28"/>
          <w:lang w:eastAsia="ru-RU" w:bidi="ru-RU"/>
        </w:rPr>
        <w:softHyphen/>
        <w:t>тификации состояния инструмента, основанная на анализе сигналов виброа</w:t>
      </w:r>
      <w:r w:rsidRPr="00E460B3">
        <w:rPr>
          <w:rFonts w:ascii="Times New Roman" w:eastAsia="Times New Roman" w:hAnsi="Times New Roman" w:cs="Times New Roman"/>
          <w:color w:val="000000"/>
          <w:kern w:val="0"/>
          <w:sz w:val="28"/>
          <w:szCs w:val="28"/>
          <w:lang w:eastAsia="ru-RU" w:bidi="ru-RU"/>
        </w:rPr>
        <w:softHyphen/>
        <w:t xml:space="preserve">кустической эмиссии. Получен и представлен в диссертации набор </w:t>
      </w:r>
      <w:r w:rsidRPr="00E460B3">
        <w:rPr>
          <w:rFonts w:ascii="Times New Roman" w:eastAsia="Times New Roman" w:hAnsi="Times New Roman" w:cs="Times New Roman"/>
          <w:color w:val="000000"/>
          <w:kern w:val="0"/>
          <w:sz w:val="28"/>
          <w:szCs w:val="28"/>
          <w:lang w:val="en-US" w:eastAsia="en-US" w:bidi="en-US"/>
        </w:rPr>
        <w:t>mel</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частотных спектральных коэффициентов, вычислены кепстральные коэффи</w:t>
      </w:r>
      <w:r w:rsidRPr="00E460B3">
        <w:rPr>
          <w:rFonts w:ascii="Times New Roman" w:eastAsia="Times New Roman" w:hAnsi="Times New Roman" w:cs="Times New Roman"/>
          <w:color w:val="000000"/>
          <w:kern w:val="0"/>
          <w:sz w:val="28"/>
          <w:szCs w:val="28"/>
          <w:lang w:eastAsia="ru-RU" w:bidi="ru-RU"/>
        </w:rPr>
        <w:softHyphen/>
        <w:t>циенты сигнала. С помощью адаптивной нейро-нечеткой системы вывода было установлено соответствие значений кепстральных коэффициентов и радиального износа инструмента. Реализована и описана база данных систе</w:t>
      </w:r>
      <w:r w:rsidRPr="00E460B3">
        <w:rPr>
          <w:rFonts w:ascii="Times New Roman" w:eastAsia="Times New Roman" w:hAnsi="Times New Roman" w:cs="Times New Roman"/>
          <w:color w:val="000000"/>
          <w:kern w:val="0"/>
          <w:sz w:val="28"/>
          <w:szCs w:val="28"/>
          <w:lang w:eastAsia="ru-RU" w:bidi="ru-RU"/>
        </w:rPr>
        <w:softHyphen/>
        <w:t>мы мониторинга состояния инструмента, содержащая информацию об оценке его радиального износа.</w:t>
      </w:r>
    </w:p>
    <w:p w:rsidR="00E460B3" w:rsidRPr="00E460B3" w:rsidRDefault="00E460B3" w:rsidP="00E460B3">
      <w:pPr>
        <w:tabs>
          <w:tab w:val="clear" w:pos="709"/>
        </w:tabs>
        <w:suppressAutoHyphens w:val="0"/>
        <w:spacing w:after="180" w:line="480" w:lineRule="exact"/>
        <w:ind w:firstLine="720"/>
        <w:rPr>
          <w:rFonts w:ascii="Times New Roman" w:eastAsia="Times New Roman" w:hAnsi="Times New Roman" w:cs="Times New Roman"/>
          <w:color w:val="000000"/>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 xml:space="preserve">Приложения содержат: листинг кода интеллектуального управляющего модуля </w:t>
      </w:r>
      <w:r w:rsidRPr="00E460B3">
        <w:rPr>
          <w:rFonts w:ascii="Times New Roman" w:eastAsia="Times New Roman" w:hAnsi="Times New Roman" w:cs="Times New Roman"/>
          <w:color w:val="000000"/>
          <w:kern w:val="0"/>
          <w:sz w:val="28"/>
          <w:szCs w:val="28"/>
          <w:lang w:val="en-US" w:eastAsia="en-US" w:bidi="en-US"/>
        </w:rPr>
        <w:t>e</w:t>
      </w:r>
      <w:r w:rsidRPr="00E460B3">
        <w:rPr>
          <w:rFonts w:ascii="Times New Roman" w:eastAsia="Times New Roman" w:hAnsi="Times New Roman" w:cs="Times New Roman"/>
          <w:color w:val="000000"/>
          <w:kern w:val="0"/>
          <w:sz w:val="28"/>
          <w:szCs w:val="28"/>
          <w:lang w:eastAsia="en-US" w:bidi="en-US"/>
        </w:rPr>
        <w:t>-</w:t>
      </w:r>
      <w:r w:rsidRPr="00E460B3">
        <w:rPr>
          <w:rFonts w:ascii="Times New Roman" w:eastAsia="Times New Roman" w:hAnsi="Times New Roman" w:cs="Times New Roman"/>
          <w:color w:val="000000"/>
          <w:kern w:val="0"/>
          <w:sz w:val="28"/>
          <w:szCs w:val="28"/>
          <w:lang w:val="en-US" w:eastAsia="en-US" w:bidi="en-US"/>
        </w:rPr>
        <w:t>Mind</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val="en-US" w:eastAsia="en-US" w:bidi="en-US"/>
        </w:rPr>
        <w:t>Machine</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с помощью которого производится вычисление кеп- стральных коэффициентов на основе классического подхода; листинг кода, реализующий интерфейс системы мониторинга состояния инструмента.</w:t>
      </w:r>
    </w:p>
    <w:p w:rsidR="00E460B3" w:rsidRDefault="00E460B3" w:rsidP="00E460B3">
      <w:pPr>
        <w:rPr>
          <w:rFonts w:ascii="Arial Unicode MS" w:eastAsia="Arial Unicode MS" w:hAnsi="Arial Unicode MS" w:cs="Arial Unicode MS"/>
          <w:color w:val="000000"/>
          <w:kern w:val="0"/>
          <w:sz w:val="24"/>
          <w:szCs w:val="24"/>
          <w:lang w:eastAsia="ru-RU" w:bidi="ru-RU"/>
        </w:rPr>
      </w:pPr>
      <w:r w:rsidRPr="00E460B3">
        <w:rPr>
          <w:rFonts w:ascii="Arial Unicode MS" w:eastAsia="Arial Unicode MS" w:hAnsi="Arial Unicode MS" w:cs="Arial Unicode MS"/>
          <w:color w:val="000000"/>
          <w:kern w:val="0"/>
          <w:sz w:val="24"/>
          <w:szCs w:val="24"/>
          <w:lang w:eastAsia="ru-RU" w:bidi="ru-RU"/>
        </w:rPr>
        <w:t>Исследования выполнены на кафедре «Робототехника и мехатроника» Донского Государственного Технического Университета в течение 2013-2016 гг.</w:t>
      </w:r>
    </w:p>
    <w:p w:rsidR="00E460B3" w:rsidRDefault="00E460B3" w:rsidP="00E460B3">
      <w:pPr>
        <w:rPr>
          <w:rFonts w:ascii="Arial Unicode MS" w:eastAsia="Arial Unicode MS" w:hAnsi="Arial Unicode MS" w:cs="Arial Unicode MS"/>
          <w:color w:val="000000"/>
          <w:kern w:val="0"/>
          <w:sz w:val="24"/>
          <w:szCs w:val="24"/>
          <w:lang w:eastAsia="ru-RU" w:bidi="ru-RU"/>
        </w:rPr>
      </w:pPr>
    </w:p>
    <w:p w:rsidR="00E460B3" w:rsidRDefault="00E460B3" w:rsidP="00E460B3">
      <w:pPr>
        <w:rPr>
          <w:rFonts w:ascii="Arial Unicode MS" w:eastAsia="Arial Unicode MS" w:hAnsi="Arial Unicode MS" w:cs="Arial Unicode MS"/>
          <w:color w:val="000000"/>
          <w:kern w:val="0"/>
          <w:sz w:val="24"/>
          <w:szCs w:val="24"/>
          <w:lang w:eastAsia="ru-RU" w:bidi="ru-RU"/>
        </w:rPr>
      </w:pPr>
    </w:p>
    <w:p w:rsidR="00E460B3" w:rsidRDefault="00E460B3" w:rsidP="00E460B3">
      <w:pPr>
        <w:rPr>
          <w:rFonts w:ascii="Arial Unicode MS" w:eastAsia="Arial Unicode MS" w:hAnsi="Arial Unicode MS" w:cs="Arial Unicode MS"/>
          <w:color w:val="000000"/>
          <w:kern w:val="0"/>
          <w:sz w:val="24"/>
          <w:szCs w:val="24"/>
          <w:lang w:eastAsia="ru-RU" w:bidi="ru-RU"/>
        </w:rPr>
      </w:pPr>
    </w:p>
    <w:p w:rsidR="00E460B3" w:rsidRPr="00E460B3" w:rsidRDefault="00E460B3" w:rsidP="00E460B3">
      <w:pPr>
        <w:keepNext/>
        <w:keepLines/>
        <w:tabs>
          <w:tab w:val="clear" w:pos="709"/>
        </w:tabs>
        <w:suppressAutoHyphens w:val="0"/>
        <w:spacing w:after="597" w:line="280" w:lineRule="exact"/>
        <w:ind w:right="340" w:firstLine="0"/>
        <w:jc w:val="center"/>
        <w:outlineLvl w:val="5"/>
        <w:rPr>
          <w:rFonts w:ascii="Times New Roman" w:eastAsia="Times New Roman" w:hAnsi="Times New Roman" w:cs="Times New Roman"/>
          <w:kern w:val="0"/>
          <w:sz w:val="28"/>
          <w:szCs w:val="28"/>
          <w:lang w:eastAsia="ru-RU" w:bidi="ru-RU"/>
        </w:rPr>
      </w:pPr>
      <w:bookmarkStart w:id="1" w:name="bookmark51"/>
      <w:r w:rsidRPr="00E460B3">
        <w:rPr>
          <w:rFonts w:ascii="Times New Roman" w:eastAsia="Times New Roman" w:hAnsi="Times New Roman" w:cs="Times New Roman"/>
          <w:color w:val="000000"/>
          <w:kern w:val="0"/>
          <w:sz w:val="28"/>
          <w:szCs w:val="28"/>
          <w:lang w:eastAsia="ru-RU" w:bidi="ru-RU"/>
        </w:rPr>
        <w:t>ВЫВОДЫ ПО ДИССЕРТАЦИОННОЙ РАБОТЕ</w:t>
      </w:r>
      <w:bookmarkEnd w:id="1"/>
    </w:p>
    <w:p w:rsidR="00E460B3" w:rsidRPr="00E460B3" w:rsidRDefault="00E460B3" w:rsidP="00E460B3">
      <w:pPr>
        <w:tabs>
          <w:tab w:val="clear" w:pos="709"/>
        </w:tabs>
        <w:suppressAutoHyphens w:val="0"/>
        <w:spacing w:after="180" w:line="480" w:lineRule="exact"/>
        <w:ind w:left="400" w:firstLine="720"/>
        <w:rPr>
          <w:rFonts w:ascii="Times New Roman" w:eastAsia="Times New Roman" w:hAnsi="Times New Roman" w:cs="Times New Roman"/>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В данной диссертационной работе, на основе теоретических и экспери</w:t>
      </w:r>
      <w:r w:rsidRPr="00E460B3">
        <w:rPr>
          <w:rFonts w:ascii="Times New Roman" w:eastAsia="Times New Roman" w:hAnsi="Times New Roman" w:cs="Times New Roman"/>
          <w:color w:val="000000"/>
          <w:kern w:val="0"/>
          <w:sz w:val="28"/>
          <w:szCs w:val="28"/>
          <w:lang w:eastAsia="ru-RU" w:bidi="ru-RU"/>
        </w:rPr>
        <w:softHyphen/>
        <w:t>ментальных исследований, решается проблема контроля и управления со</w:t>
      </w:r>
      <w:r w:rsidRPr="00E460B3">
        <w:rPr>
          <w:rFonts w:ascii="Times New Roman" w:eastAsia="Times New Roman" w:hAnsi="Times New Roman" w:cs="Times New Roman"/>
          <w:color w:val="000000"/>
          <w:kern w:val="0"/>
          <w:sz w:val="28"/>
          <w:szCs w:val="28"/>
          <w:lang w:eastAsia="ru-RU" w:bidi="ru-RU"/>
        </w:rPr>
        <w:softHyphen/>
        <w:t>стоянием инструмента многооперационного станка с использованием разра</w:t>
      </w:r>
      <w:r w:rsidRPr="00E460B3">
        <w:rPr>
          <w:rFonts w:ascii="Times New Roman" w:eastAsia="Times New Roman" w:hAnsi="Times New Roman" w:cs="Times New Roman"/>
          <w:color w:val="000000"/>
          <w:kern w:val="0"/>
          <w:sz w:val="28"/>
          <w:szCs w:val="28"/>
          <w:lang w:eastAsia="ru-RU" w:bidi="ru-RU"/>
        </w:rPr>
        <w:softHyphen/>
        <w:t>ботанной системы интеллектуального мониторинга.</w:t>
      </w:r>
    </w:p>
    <w:p w:rsidR="00E460B3" w:rsidRPr="00E460B3" w:rsidRDefault="00E460B3" w:rsidP="00E460B3">
      <w:pPr>
        <w:tabs>
          <w:tab w:val="clear" w:pos="709"/>
        </w:tabs>
        <w:suppressAutoHyphens w:val="0"/>
        <w:spacing w:after="180" w:line="480" w:lineRule="exact"/>
        <w:ind w:left="400" w:firstLine="720"/>
        <w:rPr>
          <w:rFonts w:ascii="Times New Roman" w:eastAsia="Times New Roman" w:hAnsi="Times New Roman" w:cs="Times New Roman"/>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В ходе выполнения исследований осуществлена постановка цели дис</w:t>
      </w:r>
      <w:r w:rsidRPr="00E460B3">
        <w:rPr>
          <w:rFonts w:ascii="Times New Roman" w:eastAsia="Times New Roman" w:hAnsi="Times New Roman" w:cs="Times New Roman"/>
          <w:color w:val="000000"/>
          <w:kern w:val="0"/>
          <w:sz w:val="28"/>
          <w:szCs w:val="28"/>
          <w:lang w:eastAsia="ru-RU" w:bidi="ru-RU"/>
        </w:rPr>
        <w:softHyphen/>
        <w:t>сертации, заключающаяся в повышении надежности обработки на многоопе</w:t>
      </w:r>
      <w:r w:rsidRPr="00E460B3">
        <w:rPr>
          <w:rFonts w:ascii="Times New Roman" w:eastAsia="Times New Roman" w:hAnsi="Times New Roman" w:cs="Times New Roman"/>
          <w:color w:val="000000"/>
          <w:kern w:val="0"/>
          <w:sz w:val="28"/>
          <w:szCs w:val="28"/>
          <w:lang w:eastAsia="ru-RU" w:bidi="ru-RU"/>
        </w:rPr>
        <w:softHyphen/>
        <w:t>рационных станках в компьютеризированном производстве за счет оценки и управления состоянием инструмента.</w:t>
      </w:r>
    </w:p>
    <w:p w:rsidR="00E460B3" w:rsidRPr="00E460B3" w:rsidRDefault="00E460B3" w:rsidP="00E460B3">
      <w:pPr>
        <w:tabs>
          <w:tab w:val="clear" w:pos="709"/>
        </w:tabs>
        <w:suppressAutoHyphens w:val="0"/>
        <w:spacing w:after="180" w:line="480" w:lineRule="exact"/>
        <w:ind w:left="400" w:firstLine="720"/>
        <w:rPr>
          <w:rFonts w:ascii="Times New Roman" w:eastAsia="Times New Roman" w:hAnsi="Times New Roman" w:cs="Times New Roman"/>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В результате выполнения работ получены следующие научные резуль</w:t>
      </w:r>
      <w:r w:rsidRPr="00E460B3">
        <w:rPr>
          <w:rFonts w:ascii="Times New Roman" w:eastAsia="Times New Roman" w:hAnsi="Times New Roman" w:cs="Times New Roman"/>
          <w:color w:val="000000"/>
          <w:kern w:val="0"/>
          <w:sz w:val="28"/>
          <w:szCs w:val="28"/>
          <w:lang w:eastAsia="ru-RU" w:bidi="ru-RU"/>
        </w:rPr>
        <w:softHyphen/>
        <w:t>таты, определяющие принципы и условия создания систем мониторинга со</w:t>
      </w:r>
      <w:r w:rsidRPr="00E460B3">
        <w:rPr>
          <w:rFonts w:ascii="Times New Roman" w:eastAsia="Times New Roman" w:hAnsi="Times New Roman" w:cs="Times New Roman"/>
          <w:color w:val="000000"/>
          <w:kern w:val="0"/>
          <w:sz w:val="28"/>
          <w:szCs w:val="28"/>
          <w:lang w:eastAsia="ru-RU" w:bidi="ru-RU"/>
        </w:rPr>
        <w:softHyphen/>
        <w:t>стояния инструмента многооперационных станков в компьютеризированном производстве.</w:t>
      </w:r>
    </w:p>
    <w:p w:rsidR="00E460B3" w:rsidRPr="00E460B3" w:rsidRDefault="00E460B3" w:rsidP="00E460B3">
      <w:pPr>
        <w:numPr>
          <w:ilvl w:val="0"/>
          <w:numId w:val="31"/>
        </w:numPr>
        <w:tabs>
          <w:tab w:val="clear" w:pos="709"/>
          <w:tab w:val="left" w:pos="1433"/>
        </w:tabs>
        <w:suppressAutoHyphens w:val="0"/>
        <w:spacing w:after="0" w:line="480" w:lineRule="exact"/>
        <w:ind w:left="400" w:firstLine="720"/>
        <w:jc w:val="left"/>
        <w:rPr>
          <w:rFonts w:ascii="Times New Roman" w:eastAsia="Times New Roman" w:hAnsi="Times New Roman" w:cs="Times New Roman"/>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Представлена структура и принципы функционирования блока «Ин</w:t>
      </w:r>
      <w:r w:rsidRPr="00E460B3">
        <w:rPr>
          <w:rFonts w:ascii="Times New Roman" w:eastAsia="Times New Roman" w:hAnsi="Times New Roman" w:cs="Times New Roman"/>
          <w:color w:val="000000"/>
          <w:kern w:val="0"/>
          <w:sz w:val="28"/>
          <w:szCs w:val="28"/>
          <w:lang w:eastAsia="ru-RU" w:bidi="ru-RU"/>
        </w:rPr>
        <w:softHyphen/>
        <w:t xml:space="preserve">струмент» интеллектуального модуля </w:t>
      </w:r>
      <w:r w:rsidRPr="00E460B3">
        <w:rPr>
          <w:rFonts w:ascii="Times New Roman" w:eastAsia="Times New Roman" w:hAnsi="Times New Roman" w:cs="Times New Roman"/>
          <w:color w:val="000000"/>
          <w:kern w:val="0"/>
          <w:sz w:val="28"/>
          <w:szCs w:val="28"/>
          <w:lang w:val="en-US" w:eastAsia="en-US" w:bidi="en-US"/>
        </w:rPr>
        <w:t>e</w:t>
      </w:r>
      <w:r w:rsidRPr="00E460B3">
        <w:rPr>
          <w:rFonts w:ascii="Times New Roman" w:eastAsia="Times New Roman" w:hAnsi="Times New Roman" w:cs="Times New Roman"/>
          <w:color w:val="000000"/>
          <w:kern w:val="0"/>
          <w:sz w:val="28"/>
          <w:szCs w:val="28"/>
          <w:lang w:eastAsia="en-US" w:bidi="en-US"/>
        </w:rPr>
        <w:t>-</w:t>
      </w:r>
      <w:r w:rsidRPr="00E460B3">
        <w:rPr>
          <w:rFonts w:ascii="Times New Roman" w:eastAsia="Times New Roman" w:hAnsi="Times New Roman" w:cs="Times New Roman"/>
          <w:color w:val="000000"/>
          <w:kern w:val="0"/>
          <w:sz w:val="28"/>
          <w:szCs w:val="28"/>
          <w:lang w:val="en-US" w:eastAsia="en-US" w:bidi="en-US"/>
        </w:rPr>
        <w:t>Mind</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val="en-US" w:eastAsia="en-US" w:bidi="en-US"/>
        </w:rPr>
        <w:t>Machine</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 xml:space="preserve">многооперационного станка. Системная архитектура интеллектуального управляющего модуля </w:t>
      </w:r>
      <w:r w:rsidRPr="00E460B3">
        <w:rPr>
          <w:rFonts w:ascii="Times New Roman" w:eastAsia="Times New Roman" w:hAnsi="Times New Roman" w:cs="Times New Roman"/>
          <w:color w:val="000000"/>
          <w:kern w:val="0"/>
          <w:sz w:val="28"/>
          <w:szCs w:val="28"/>
          <w:lang w:val="en-US" w:eastAsia="en-US" w:bidi="en-US"/>
        </w:rPr>
        <w:t>e</w:t>
      </w:r>
      <w:r w:rsidRPr="00E460B3">
        <w:rPr>
          <w:rFonts w:ascii="Times New Roman" w:eastAsia="Times New Roman" w:hAnsi="Times New Roman" w:cs="Times New Roman"/>
          <w:color w:val="000000"/>
          <w:kern w:val="0"/>
          <w:sz w:val="28"/>
          <w:szCs w:val="28"/>
          <w:lang w:eastAsia="en-US" w:bidi="en-US"/>
        </w:rPr>
        <w:softHyphen/>
      </w:r>
      <w:r w:rsidRPr="00E460B3">
        <w:rPr>
          <w:rFonts w:ascii="Times New Roman" w:eastAsia="Times New Roman" w:hAnsi="Times New Roman" w:cs="Times New Roman"/>
          <w:color w:val="000000"/>
          <w:kern w:val="0"/>
          <w:sz w:val="28"/>
          <w:szCs w:val="28"/>
          <w:lang w:val="en-US" w:eastAsia="en-US" w:bidi="en-US"/>
        </w:rPr>
        <w:t>MM</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предполагает использование системы знаний как основы интеллектуаль</w:t>
      </w:r>
      <w:r w:rsidRPr="00E460B3">
        <w:rPr>
          <w:rFonts w:ascii="Times New Roman" w:eastAsia="Times New Roman" w:hAnsi="Times New Roman" w:cs="Times New Roman"/>
          <w:color w:val="000000"/>
          <w:kern w:val="0"/>
          <w:sz w:val="28"/>
          <w:szCs w:val="28"/>
          <w:lang w:eastAsia="ru-RU" w:bidi="ru-RU"/>
        </w:rPr>
        <w:softHyphen/>
        <w:t>ной платформы, которая, в свою очередь, включает в себя совокупность бло</w:t>
      </w:r>
      <w:r w:rsidRPr="00E460B3">
        <w:rPr>
          <w:rFonts w:ascii="Times New Roman" w:eastAsia="Times New Roman" w:hAnsi="Times New Roman" w:cs="Times New Roman"/>
          <w:color w:val="000000"/>
          <w:kern w:val="0"/>
          <w:sz w:val="28"/>
          <w:szCs w:val="28"/>
          <w:lang w:eastAsia="ru-RU" w:bidi="ru-RU"/>
        </w:rPr>
        <w:softHyphen/>
        <w:t>ков, охватывающих основные области функционирования многооперацион</w:t>
      </w:r>
      <w:r w:rsidRPr="00E460B3">
        <w:rPr>
          <w:rFonts w:ascii="Times New Roman" w:eastAsia="Times New Roman" w:hAnsi="Times New Roman" w:cs="Times New Roman"/>
          <w:color w:val="000000"/>
          <w:kern w:val="0"/>
          <w:sz w:val="28"/>
          <w:szCs w:val="28"/>
          <w:lang w:eastAsia="ru-RU" w:bidi="ru-RU"/>
        </w:rPr>
        <w:softHyphen/>
        <w:t>ных станков на производстве. В число блоков входят: «Процесс обработки», «Инструмент», «Состояние станка», «Заготовка-деталь», «Информационный обмен».Описаны совокупность узлов блока «Инструмент», функции которых начинаются от сбора и хранения исходной информации по используемым инструментам и заканчиваются диагностикой их состояния. Структура сис</w:t>
      </w:r>
      <w:r w:rsidRPr="00E460B3">
        <w:rPr>
          <w:rFonts w:ascii="Times New Roman" w:eastAsia="Times New Roman" w:hAnsi="Times New Roman" w:cs="Times New Roman"/>
          <w:color w:val="000000"/>
          <w:kern w:val="0"/>
          <w:sz w:val="28"/>
          <w:szCs w:val="28"/>
          <w:lang w:eastAsia="ru-RU" w:bidi="ru-RU"/>
        </w:rPr>
        <w:softHyphen/>
        <w:t xml:space="preserve">темы знаний модуля </w:t>
      </w:r>
      <w:r w:rsidRPr="00E460B3">
        <w:rPr>
          <w:rFonts w:ascii="Times New Roman" w:eastAsia="Times New Roman" w:hAnsi="Times New Roman" w:cs="Times New Roman"/>
          <w:color w:val="000000"/>
          <w:kern w:val="0"/>
          <w:sz w:val="28"/>
          <w:szCs w:val="28"/>
          <w:lang w:val="en-US" w:eastAsia="en-US" w:bidi="en-US"/>
        </w:rPr>
        <w:t>e</w:t>
      </w:r>
      <w:r w:rsidRPr="00E460B3">
        <w:rPr>
          <w:rFonts w:ascii="Times New Roman" w:eastAsia="Times New Roman" w:hAnsi="Times New Roman" w:cs="Times New Roman"/>
          <w:color w:val="000000"/>
          <w:kern w:val="0"/>
          <w:sz w:val="28"/>
          <w:szCs w:val="28"/>
          <w:lang w:eastAsia="en-US" w:bidi="en-US"/>
        </w:rPr>
        <w:t>-</w:t>
      </w:r>
      <w:r w:rsidRPr="00E460B3">
        <w:rPr>
          <w:rFonts w:ascii="Times New Roman" w:eastAsia="Times New Roman" w:hAnsi="Times New Roman" w:cs="Times New Roman"/>
          <w:color w:val="000000"/>
          <w:kern w:val="0"/>
          <w:sz w:val="28"/>
          <w:szCs w:val="28"/>
          <w:lang w:val="en-US" w:eastAsia="en-US" w:bidi="en-US"/>
        </w:rPr>
        <w:t>MM</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 xml:space="preserve">предусматриваем связи между </w:t>
      </w:r>
      <w:r w:rsidRPr="00E460B3">
        <w:rPr>
          <w:rFonts w:ascii="Times New Roman" w:eastAsia="Times New Roman" w:hAnsi="Times New Roman" w:cs="Times New Roman"/>
          <w:color w:val="000000"/>
          <w:kern w:val="0"/>
          <w:sz w:val="28"/>
          <w:szCs w:val="28"/>
          <w:lang w:val="en-US" w:eastAsia="en-US" w:bidi="en-US"/>
        </w:rPr>
        <w:t>e</w:t>
      </w:r>
      <w:r w:rsidRPr="00E460B3">
        <w:rPr>
          <w:rFonts w:ascii="Times New Roman" w:eastAsia="Times New Roman" w:hAnsi="Times New Roman" w:cs="Times New Roman"/>
          <w:color w:val="000000"/>
          <w:kern w:val="0"/>
          <w:sz w:val="28"/>
          <w:szCs w:val="28"/>
          <w:lang w:eastAsia="en-US" w:bidi="en-US"/>
        </w:rPr>
        <w:t>-</w:t>
      </w:r>
      <w:r w:rsidRPr="00E460B3">
        <w:rPr>
          <w:rFonts w:ascii="Times New Roman" w:eastAsia="Times New Roman" w:hAnsi="Times New Roman" w:cs="Times New Roman"/>
          <w:color w:val="000000"/>
          <w:kern w:val="0"/>
          <w:sz w:val="28"/>
          <w:szCs w:val="28"/>
          <w:lang w:val="en-US" w:eastAsia="en-US" w:bidi="en-US"/>
        </w:rPr>
        <w:t>Mind</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val="en-US" w:eastAsia="en-US" w:bidi="en-US"/>
        </w:rPr>
        <w:t>Machine</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и УЧПУ станка, возможность использования принимаемых интеллектуальной системой управления решений для составления или коррекции управляющей программы, а также пополнения баз данных и знаний.</w:t>
      </w:r>
    </w:p>
    <w:p w:rsidR="00E460B3" w:rsidRPr="00E460B3" w:rsidRDefault="00E460B3" w:rsidP="00E460B3">
      <w:pPr>
        <w:tabs>
          <w:tab w:val="clear" w:pos="709"/>
        </w:tabs>
        <w:suppressAutoHyphens w:val="0"/>
        <w:spacing w:after="0" w:line="480" w:lineRule="exact"/>
        <w:ind w:left="400" w:firstLine="720"/>
        <w:rPr>
          <w:rFonts w:ascii="Times New Roman" w:eastAsia="Times New Roman" w:hAnsi="Times New Roman" w:cs="Times New Roman"/>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 xml:space="preserve">Внешняя структура блока «Инструмент» модуля </w:t>
      </w:r>
      <w:r w:rsidRPr="00E460B3">
        <w:rPr>
          <w:rFonts w:ascii="Times New Roman" w:eastAsia="Times New Roman" w:hAnsi="Times New Roman" w:cs="Times New Roman"/>
          <w:color w:val="000000"/>
          <w:kern w:val="0"/>
          <w:sz w:val="28"/>
          <w:szCs w:val="28"/>
          <w:lang w:val="en-US" w:eastAsia="en-US" w:bidi="en-US"/>
        </w:rPr>
        <w:t>e</w:t>
      </w:r>
      <w:r w:rsidRPr="00E460B3">
        <w:rPr>
          <w:rFonts w:ascii="Times New Roman" w:eastAsia="Times New Roman" w:hAnsi="Times New Roman" w:cs="Times New Roman"/>
          <w:color w:val="000000"/>
          <w:kern w:val="0"/>
          <w:sz w:val="28"/>
          <w:szCs w:val="28"/>
          <w:lang w:eastAsia="en-US" w:bidi="en-US"/>
        </w:rPr>
        <w:t>-</w:t>
      </w:r>
      <w:r w:rsidRPr="00E460B3">
        <w:rPr>
          <w:rFonts w:ascii="Times New Roman" w:eastAsia="Times New Roman" w:hAnsi="Times New Roman" w:cs="Times New Roman"/>
          <w:color w:val="000000"/>
          <w:kern w:val="0"/>
          <w:sz w:val="28"/>
          <w:szCs w:val="28"/>
          <w:lang w:val="en-US" w:eastAsia="en-US" w:bidi="en-US"/>
        </w:rPr>
        <w:t>MM</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Структура включает в себя узлы: регистрирующий; адаптации и специальных режимов резания; мониторинга состояния инструмента; управления диагностическими устройствами; наблюдений и управления; информационный. Представлено назначение узлов, сформированы совокупности данных и знаний, необходи</w:t>
      </w:r>
      <w:r w:rsidRPr="00E460B3">
        <w:rPr>
          <w:rFonts w:ascii="Times New Roman" w:eastAsia="Times New Roman" w:hAnsi="Times New Roman" w:cs="Times New Roman"/>
          <w:color w:val="000000"/>
          <w:kern w:val="0"/>
          <w:sz w:val="28"/>
          <w:szCs w:val="28"/>
          <w:lang w:eastAsia="ru-RU" w:bidi="ru-RU"/>
        </w:rPr>
        <w:softHyphen/>
        <w:t>мые для функционирования узлов в составе блока «Инструмент».</w:t>
      </w:r>
    </w:p>
    <w:p w:rsidR="00E460B3" w:rsidRPr="00E460B3" w:rsidRDefault="00E460B3" w:rsidP="00E460B3">
      <w:pPr>
        <w:tabs>
          <w:tab w:val="clear" w:pos="709"/>
        </w:tabs>
        <w:suppressAutoHyphens w:val="0"/>
        <w:spacing w:after="0" w:line="480" w:lineRule="exact"/>
        <w:ind w:left="400" w:firstLine="720"/>
        <w:rPr>
          <w:rFonts w:ascii="Times New Roman" w:eastAsia="Times New Roman" w:hAnsi="Times New Roman" w:cs="Times New Roman"/>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Для решения задач управления состоянием инструментов введены по</w:t>
      </w:r>
      <w:r w:rsidRPr="00E460B3">
        <w:rPr>
          <w:rFonts w:ascii="Times New Roman" w:eastAsia="Times New Roman" w:hAnsi="Times New Roman" w:cs="Times New Roman"/>
          <w:color w:val="000000"/>
          <w:kern w:val="0"/>
          <w:sz w:val="28"/>
          <w:szCs w:val="28"/>
          <w:lang w:eastAsia="ru-RU" w:bidi="ru-RU"/>
        </w:rPr>
        <w:softHyphen/>
        <w:t>нятия нечетких границ стойкости, а также ширины пограничной полосы, отображающие наступление рассматриваемого вида износа. Данные понятия представляют наибольший интерес для научной среды инструментальщиков, поскольку напрямую связаны с вопросами автоматизированной оценки рабо</w:t>
      </w:r>
      <w:r w:rsidRPr="00E460B3">
        <w:rPr>
          <w:rFonts w:ascii="Times New Roman" w:eastAsia="Times New Roman" w:hAnsi="Times New Roman" w:cs="Times New Roman"/>
          <w:color w:val="000000"/>
          <w:kern w:val="0"/>
          <w:sz w:val="28"/>
          <w:szCs w:val="28"/>
          <w:lang w:eastAsia="ru-RU" w:bidi="ru-RU"/>
        </w:rPr>
        <w:softHyphen/>
        <w:t>тоспособности режущего инструмента и управления его состоянием при ра</w:t>
      </w:r>
      <w:r w:rsidRPr="00E460B3">
        <w:rPr>
          <w:rFonts w:ascii="Times New Roman" w:eastAsia="Times New Roman" w:hAnsi="Times New Roman" w:cs="Times New Roman"/>
          <w:color w:val="000000"/>
          <w:kern w:val="0"/>
          <w:sz w:val="28"/>
          <w:szCs w:val="28"/>
          <w:lang w:eastAsia="ru-RU" w:bidi="ru-RU"/>
        </w:rPr>
        <w:softHyphen/>
        <w:t>боте многооперационных станков с ЧПУ в режиме «безлюдной технологии».</w:t>
      </w:r>
    </w:p>
    <w:p w:rsidR="00E460B3" w:rsidRPr="00E460B3" w:rsidRDefault="00E460B3" w:rsidP="00E460B3">
      <w:pPr>
        <w:tabs>
          <w:tab w:val="clear" w:pos="709"/>
        </w:tabs>
        <w:suppressAutoHyphens w:val="0"/>
        <w:spacing w:after="300" w:line="480" w:lineRule="exact"/>
        <w:ind w:left="400" w:firstLine="720"/>
        <w:rPr>
          <w:rFonts w:ascii="Times New Roman" w:eastAsia="Times New Roman" w:hAnsi="Times New Roman" w:cs="Times New Roman"/>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Приведены типовые ситуации, которые могут возникнуть при опреде</w:t>
      </w:r>
      <w:r w:rsidRPr="00E460B3">
        <w:rPr>
          <w:rFonts w:ascii="Times New Roman" w:eastAsia="Times New Roman" w:hAnsi="Times New Roman" w:cs="Times New Roman"/>
          <w:color w:val="000000"/>
          <w:kern w:val="0"/>
          <w:sz w:val="28"/>
          <w:szCs w:val="28"/>
          <w:lang w:eastAsia="ru-RU" w:bidi="ru-RU"/>
        </w:rPr>
        <w:softHyphen/>
        <w:t>лении нечетких границ стойкости инструмента в процессе эксплуатации. Для каждой ситуации предложены методы оценки параметров нечеткой полосы стойкости инструмента. В перечень методов входит оценка параметров не</w:t>
      </w:r>
      <w:r w:rsidRPr="00E460B3">
        <w:rPr>
          <w:rFonts w:ascii="Times New Roman" w:eastAsia="Times New Roman" w:hAnsi="Times New Roman" w:cs="Times New Roman"/>
          <w:color w:val="000000"/>
          <w:kern w:val="0"/>
          <w:sz w:val="28"/>
          <w:szCs w:val="28"/>
          <w:lang w:eastAsia="ru-RU" w:bidi="ru-RU"/>
        </w:rPr>
        <w:softHyphen/>
        <w:t>четкой полосы: на основе статистической обраотки данных; на базе ускорен</w:t>
      </w:r>
      <w:r w:rsidRPr="00E460B3">
        <w:rPr>
          <w:rFonts w:ascii="Times New Roman" w:eastAsia="Times New Roman" w:hAnsi="Times New Roman" w:cs="Times New Roman"/>
          <w:color w:val="000000"/>
          <w:kern w:val="0"/>
          <w:sz w:val="28"/>
          <w:szCs w:val="28"/>
          <w:lang w:eastAsia="ru-RU" w:bidi="ru-RU"/>
        </w:rPr>
        <w:softHyphen/>
        <w:t>ных испытаний; на основе использования методологии искусственного ин</w:t>
      </w:r>
      <w:r w:rsidRPr="00E460B3">
        <w:rPr>
          <w:rFonts w:ascii="Times New Roman" w:eastAsia="Times New Roman" w:hAnsi="Times New Roman" w:cs="Times New Roman"/>
          <w:color w:val="000000"/>
          <w:kern w:val="0"/>
          <w:sz w:val="28"/>
          <w:szCs w:val="28"/>
          <w:lang w:eastAsia="ru-RU" w:bidi="ru-RU"/>
        </w:rPr>
        <w:softHyphen/>
        <w:t>теллекта; при помощи метода контрольных карт.</w:t>
      </w:r>
    </w:p>
    <w:p w:rsidR="00E460B3" w:rsidRPr="00E460B3" w:rsidRDefault="00E460B3" w:rsidP="00E460B3">
      <w:pPr>
        <w:numPr>
          <w:ilvl w:val="0"/>
          <w:numId w:val="31"/>
        </w:numPr>
        <w:tabs>
          <w:tab w:val="clear" w:pos="709"/>
          <w:tab w:val="left" w:pos="1456"/>
        </w:tabs>
        <w:suppressAutoHyphens w:val="0"/>
        <w:spacing w:after="240" w:line="480" w:lineRule="exact"/>
        <w:ind w:left="400" w:firstLine="720"/>
        <w:jc w:val="left"/>
        <w:rPr>
          <w:rFonts w:ascii="Times New Roman" w:eastAsia="Times New Roman" w:hAnsi="Times New Roman" w:cs="Times New Roman"/>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Система мониторинга состояния инструмента, состояние которого влияет на размерную точность обработки, использует алгоритм извлечения вектора свойств, систему нечеткого логического вывода и информацию о па</w:t>
      </w:r>
      <w:r w:rsidRPr="00E460B3">
        <w:rPr>
          <w:rFonts w:ascii="Times New Roman" w:eastAsia="Times New Roman" w:hAnsi="Times New Roman" w:cs="Times New Roman"/>
          <w:color w:val="000000"/>
          <w:kern w:val="0"/>
          <w:sz w:val="28"/>
          <w:szCs w:val="28"/>
          <w:lang w:eastAsia="ru-RU" w:bidi="ru-RU"/>
        </w:rPr>
        <w:softHyphen/>
        <w:t>раметрах резания для оценки радиального износа. Модель системы диагности</w:t>
      </w:r>
      <w:r w:rsidRPr="00E460B3">
        <w:rPr>
          <w:rFonts w:ascii="Times New Roman" w:eastAsia="Times New Roman" w:hAnsi="Times New Roman" w:cs="Times New Roman"/>
          <w:color w:val="000000"/>
          <w:kern w:val="0"/>
          <w:sz w:val="28"/>
          <w:szCs w:val="28"/>
          <w:lang w:eastAsia="ru-RU" w:bidi="ru-RU"/>
        </w:rPr>
        <w:softHyphen/>
        <w:t xml:space="preserve">ки ориентирована на определение пограничных значений стойкости </w:t>
      </w:r>
      <w:r w:rsidRPr="00E460B3">
        <w:rPr>
          <w:rFonts w:ascii="Times New Roman" w:eastAsia="Times New Roman" w:hAnsi="Times New Roman" w:cs="Times New Roman"/>
          <w:i/>
          <w:iCs/>
          <w:color w:val="000000"/>
          <w:kern w:val="0"/>
          <w:sz w:val="28"/>
          <w:szCs w:val="28"/>
          <w:shd w:val="clear" w:color="auto" w:fill="FFFFFF"/>
          <w:lang w:eastAsia="en-US" w:bidi="en-US"/>
        </w:rPr>
        <w:t>Т</w:t>
      </w:r>
      <w:r w:rsidRPr="00E460B3">
        <w:rPr>
          <w:rFonts w:ascii="Times New Roman" w:eastAsia="Times New Roman" w:hAnsi="Times New Roman" w:cs="Times New Roman"/>
          <w:i/>
          <w:iCs/>
          <w:color w:val="000000"/>
          <w:kern w:val="0"/>
          <w:sz w:val="28"/>
          <w:szCs w:val="28"/>
          <w:shd w:val="clear" w:color="auto" w:fill="FFFFFF"/>
          <w:vertAlign w:val="subscript"/>
          <w:lang w:eastAsia="en-US" w:bidi="en-US"/>
        </w:rPr>
        <w:t>а</w:t>
      </w:r>
      <w:r w:rsidRPr="00E460B3">
        <w:rPr>
          <w:rFonts w:ascii="Times New Roman" w:eastAsia="Times New Roman" w:hAnsi="Times New Roman" w:cs="Times New Roman"/>
          <w:color w:val="000000"/>
          <w:kern w:val="0"/>
          <w:sz w:val="28"/>
          <w:szCs w:val="28"/>
          <w:lang w:eastAsia="ru-RU" w:bidi="ru-RU"/>
        </w:rPr>
        <w:t xml:space="preserve"> и </w:t>
      </w:r>
      <w:r w:rsidRPr="00E460B3">
        <w:rPr>
          <w:rFonts w:ascii="Times New Roman" w:eastAsia="Times New Roman" w:hAnsi="Times New Roman" w:cs="Times New Roman"/>
          <w:i/>
          <w:iCs/>
          <w:color w:val="000000"/>
          <w:kern w:val="0"/>
          <w:sz w:val="28"/>
          <w:szCs w:val="28"/>
          <w:shd w:val="clear" w:color="auto" w:fill="FFFFFF"/>
          <w:lang w:val="en-US" w:eastAsia="en-US" w:bidi="en-US"/>
        </w:rPr>
        <w:t>T</w:t>
      </w:r>
      <w:r w:rsidRPr="00E460B3">
        <w:rPr>
          <w:rFonts w:ascii="Times New Roman" w:eastAsia="Times New Roman" w:hAnsi="Times New Roman" w:cs="Times New Roman"/>
          <w:i/>
          <w:iCs/>
          <w:color w:val="000000"/>
          <w:kern w:val="0"/>
          <w:sz w:val="28"/>
          <w:szCs w:val="28"/>
          <w:shd w:val="clear" w:color="auto" w:fill="FFFFFF"/>
          <w:vertAlign w:val="subscript"/>
          <w:lang w:val="en-US" w:eastAsia="en-US" w:bidi="en-US"/>
        </w:rPr>
        <w:t>b</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не</w:t>
      </w:r>
      <w:r w:rsidRPr="00E460B3">
        <w:rPr>
          <w:rFonts w:ascii="Times New Roman" w:eastAsia="Times New Roman" w:hAnsi="Times New Roman" w:cs="Times New Roman"/>
          <w:color w:val="000000"/>
          <w:kern w:val="0"/>
          <w:sz w:val="28"/>
          <w:szCs w:val="28"/>
          <w:lang w:eastAsia="ru-RU" w:bidi="ru-RU"/>
        </w:rPr>
        <w:softHyphen/>
        <w:t>четкой полосы посредством нахождения величины статистических оценок матожиданий распределений размерного износа инструмента и среднеквад</w:t>
      </w:r>
      <w:r w:rsidRPr="00E460B3">
        <w:rPr>
          <w:rFonts w:ascii="Times New Roman" w:eastAsia="Times New Roman" w:hAnsi="Times New Roman" w:cs="Times New Roman"/>
          <w:color w:val="000000"/>
          <w:kern w:val="0"/>
          <w:sz w:val="28"/>
          <w:szCs w:val="28"/>
          <w:lang w:eastAsia="ru-RU" w:bidi="ru-RU"/>
        </w:rPr>
        <w:softHyphen/>
        <w:t>ратических отклонений в моменты времени работы РИ существенно меньше, чем время критического износа.</w:t>
      </w:r>
    </w:p>
    <w:p w:rsidR="00E460B3" w:rsidRPr="00E460B3" w:rsidRDefault="00E460B3" w:rsidP="00E460B3">
      <w:pPr>
        <w:numPr>
          <w:ilvl w:val="0"/>
          <w:numId w:val="31"/>
        </w:numPr>
        <w:tabs>
          <w:tab w:val="clear" w:pos="709"/>
          <w:tab w:val="left" w:pos="1442"/>
        </w:tabs>
        <w:suppressAutoHyphens w:val="0"/>
        <w:spacing w:after="0" w:line="480" w:lineRule="exact"/>
        <w:ind w:left="400" w:firstLine="720"/>
        <w:jc w:val="left"/>
        <w:rPr>
          <w:rFonts w:ascii="Times New Roman" w:eastAsia="Times New Roman" w:hAnsi="Times New Roman" w:cs="Times New Roman"/>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Практическая реализация разработанной системы включает в себя два типа станочных испытаний - объемный и ускоренный; реализован метод диагностики состояния РИ на базе нейро-нечеткой сети, реализующий пред</w:t>
      </w:r>
      <w:r w:rsidRPr="00E460B3">
        <w:rPr>
          <w:rFonts w:ascii="Times New Roman" w:eastAsia="Times New Roman" w:hAnsi="Times New Roman" w:cs="Times New Roman"/>
          <w:color w:val="000000"/>
          <w:kern w:val="0"/>
          <w:sz w:val="28"/>
          <w:szCs w:val="28"/>
          <w:lang w:eastAsia="ru-RU" w:bidi="ru-RU"/>
        </w:rPr>
        <w:softHyphen/>
        <w:t>ставление входных переменных и вывода в относительных единицах; введена модификация контрольных карт, предусматривающая наглядную оценку близости статистических значений износа инструмента к допустимому зна</w:t>
      </w:r>
      <w:r w:rsidRPr="00E460B3">
        <w:rPr>
          <w:rFonts w:ascii="Times New Roman" w:eastAsia="Times New Roman" w:hAnsi="Times New Roman" w:cs="Times New Roman"/>
          <w:color w:val="000000"/>
          <w:kern w:val="0"/>
          <w:sz w:val="28"/>
          <w:szCs w:val="28"/>
          <w:lang w:eastAsia="ru-RU" w:bidi="ru-RU"/>
        </w:rPr>
        <w:softHyphen/>
        <w:t>чению стойкости. Установлен вид распределения значений стойкости по до</w:t>
      </w:r>
      <w:r w:rsidRPr="00E460B3">
        <w:rPr>
          <w:rFonts w:ascii="Times New Roman" w:eastAsia="Times New Roman" w:hAnsi="Times New Roman" w:cs="Times New Roman"/>
          <w:color w:val="000000"/>
          <w:kern w:val="0"/>
          <w:sz w:val="28"/>
          <w:szCs w:val="28"/>
          <w:lang w:eastAsia="ru-RU" w:bidi="ru-RU"/>
        </w:rPr>
        <w:softHyphen/>
        <w:t>пустимой величине износа лезвия. Близость полученного распределния к нормальному доказана с помощью проверки по ассиметрии и эксцессу.</w:t>
      </w:r>
    </w:p>
    <w:p w:rsidR="00E460B3" w:rsidRPr="00E460B3" w:rsidRDefault="00E460B3" w:rsidP="00E460B3">
      <w:pPr>
        <w:tabs>
          <w:tab w:val="clear" w:pos="709"/>
        </w:tabs>
        <w:suppressAutoHyphens w:val="0"/>
        <w:spacing w:after="0" w:line="480" w:lineRule="exact"/>
        <w:ind w:left="400" w:firstLine="720"/>
        <w:rPr>
          <w:rFonts w:ascii="Times New Roman" w:eastAsia="Times New Roman" w:hAnsi="Times New Roman" w:cs="Times New Roman"/>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Установлено среднее значение времени стойкости инструмента при импользовании метода ускоренных ипытаний, предуматривающего исполь</w:t>
      </w:r>
      <w:r w:rsidRPr="00E460B3">
        <w:rPr>
          <w:rFonts w:ascii="Times New Roman" w:eastAsia="Times New Roman" w:hAnsi="Times New Roman" w:cs="Times New Roman"/>
          <w:color w:val="000000"/>
          <w:kern w:val="0"/>
          <w:sz w:val="28"/>
          <w:szCs w:val="28"/>
          <w:lang w:eastAsia="ru-RU" w:bidi="ru-RU"/>
        </w:rPr>
        <w:softHyphen/>
        <w:t>зование предельных значений режимов резания.</w:t>
      </w:r>
    </w:p>
    <w:p w:rsidR="00E460B3" w:rsidRPr="00E460B3" w:rsidRDefault="00E460B3" w:rsidP="00E460B3">
      <w:pPr>
        <w:tabs>
          <w:tab w:val="clear" w:pos="709"/>
        </w:tabs>
        <w:suppressAutoHyphens w:val="0"/>
        <w:spacing w:after="0" w:line="480" w:lineRule="exact"/>
        <w:ind w:left="400" w:firstLine="720"/>
        <w:rPr>
          <w:rFonts w:ascii="Times New Roman" w:eastAsia="Times New Roman" w:hAnsi="Times New Roman" w:cs="Times New Roman"/>
          <w:kern w:val="0"/>
          <w:sz w:val="28"/>
          <w:szCs w:val="28"/>
          <w:lang w:eastAsia="ru-RU" w:bidi="ru-RU"/>
        </w:rPr>
        <w:sectPr w:rsidR="00E460B3" w:rsidRPr="00E460B3" w:rsidSect="00E460B3">
          <w:type w:val="continuous"/>
          <w:pgSz w:w="11900" w:h="16840"/>
          <w:pgMar w:top="1143" w:right="783" w:bottom="1527" w:left="1295" w:header="0" w:footer="3" w:gutter="0"/>
          <w:cols w:space="720"/>
          <w:noEndnote/>
          <w:docGrid w:linePitch="360"/>
        </w:sectPr>
      </w:pPr>
      <w:r w:rsidRPr="00E460B3">
        <w:rPr>
          <w:rFonts w:ascii="Times New Roman" w:eastAsia="Times New Roman" w:hAnsi="Times New Roman" w:cs="Times New Roman"/>
          <w:color w:val="000000"/>
          <w:kern w:val="0"/>
          <w:sz w:val="28"/>
          <w:szCs w:val="28"/>
          <w:lang w:eastAsia="ru-RU" w:bidi="ru-RU"/>
        </w:rPr>
        <w:t>База правил нечеткого прогнозирования износостойкости РИ в качестве входных переменных использует относительные значения скорости резания, пода</w:t>
      </w:r>
      <w:r w:rsidRPr="00E460B3">
        <w:rPr>
          <w:rFonts w:ascii="Times New Roman" w:eastAsia="Times New Roman" w:hAnsi="Times New Roman" w:cs="Times New Roman"/>
          <w:color w:val="000000"/>
          <w:kern w:val="0"/>
          <w:sz w:val="28"/>
          <w:szCs w:val="28"/>
          <w:lang w:eastAsia="ru-RU" w:bidi="ru-RU"/>
        </w:rPr>
        <w:softHyphen/>
        <w:t>чи на зуб и поверхностной твердости заготовки к соответствующим средним зна</w:t>
      </w:r>
      <w:r w:rsidRPr="00E460B3">
        <w:rPr>
          <w:rFonts w:ascii="Times New Roman" w:eastAsia="Times New Roman" w:hAnsi="Times New Roman" w:cs="Times New Roman"/>
          <w:color w:val="000000"/>
          <w:kern w:val="0"/>
          <w:sz w:val="28"/>
          <w:szCs w:val="28"/>
          <w:lang w:eastAsia="ru-RU" w:bidi="ru-RU"/>
        </w:rPr>
        <w:softHyphen/>
        <w:t>чениям в диапазонах, указанных ранее. В качестве выходной - коэффициент кор</w:t>
      </w:r>
      <w:r w:rsidRPr="00E460B3">
        <w:rPr>
          <w:rFonts w:ascii="Times New Roman" w:eastAsia="Times New Roman" w:hAnsi="Times New Roman" w:cs="Times New Roman"/>
          <w:color w:val="000000"/>
          <w:kern w:val="0"/>
          <w:sz w:val="28"/>
          <w:szCs w:val="28"/>
          <w:lang w:eastAsia="ru-RU" w:bidi="ru-RU"/>
        </w:rPr>
        <w:softHyphen/>
        <w:t>рекции времени стойкости. Нейронная сеть включает промежуточный слой с 12 нейронами (в соответствии с нечеткими правилами вывода) и один выход. Коэффициент коррекции, с учетом значения которого определяется прогно</w:t>
      </w:r>
      <w:r w:rsidRPr="00E460B3">
        <w:rPr>
          <w:rFonts w:ascii="Times New Roman" w:eastAsia="Times New Roman" w:hAnsi="Times New Roman" w:cs="Times New Roman"/>
          <w:color w:val="000000"/>
          <w:kern w:val="0"/>
          <w:sz w:val="28"/>
          <w:szCs w:val="28"/>
          <w:lang w:eastAsia="ru-RU" w:bidi="ru-RU"/>
        </w:rPr>
        <w:softHyphen/>
        <w:t>зируемое значение стойкости РИ, и соотношения входных параметров при</w:t>
      </w:r>
      <w:r w:rsidRPr="00E460B3">
        <w:rPr>
          <w:rFonts w:ascii="Times New Roman" w:eastAsia="Times New Roman" w:hAnsi="Times New Roman" w:cs="Times New Roman"/>
          <w:color w:val="000000"/>
          <w:kern w:val="0"/>
          <w:sz w:val="28"/>
          <w:szCs w:val="28"/>
          <w:lang w:eastAsia="ru-RU" w:bidi="ru-RU"/>
        </w:rPr>
        <w:softHyphen/>
        <w:t>няты на основе экспертных заключений и в соответствии с данными катало</w:t>
      </w:r>
      <w:r w:rsidRPr="00E460B3">
        <w:rPr>
          <w:rFonts w:ascii="Times New Roman" w:eastAsia="Times New Roman" w:hAnsi="Times New Roman" w:cs="Times New Roman"/>
          <w:color w:val="000000"/>
          <w:kern w:val="0"/>
          <w:sz w:val="28"/>
          <w:szCs w:val="28"/>
          <w:lang w:eastAsia="ru-RU" w:bidi="ru-RU"/>
        </w:rPr>
        <w:softHyphen/>
        <w:t>гов инструментальных фирм. Определены значения, соответствующие пре</w:t>
      </w:r>
      <w:r w:rsidRPr="00E460B3">
        <w:rPr>
          <w:rFonts w:ascii="Times New Roman" w:eastAsia="Times New Roman" w:hAnsi="Times New Roman" w:cs="Times New Roman"/>
          <w:color w:val="000000"/>
          <w:kern w:val="0"/>
          <w:sz w:val="28"/>
          <w:szCs w:val="28"/>
          <w:lang w:eastAsia="ru-RU" w:bidi="ru-RU"/>
        </w:rPr>
        <w:softHyphen/>
        <w:t>дельным значениям скорости резания, подачи и поверхностной твердости заготовки.</w:t>
      </w:r>
    </w:p>
    <w:p w:rsidR="00E460B3" w:rsidRPr="00E460B3" w:rsidRDefault="00E460B3" w:rsidP="00E460B3">
      <w:pPr>
        <w:numPr>
          <w:ilvl w:val="0"/>
          <w:numId w:val="31"/>
        </w:numPr>
        <w:tabs>
          <w:tab w:val="clear" w:pos="709"/>
          <w:tab w:val="left" w:pos="1433"/>
        </w:tabs>
        <w:suppressAutoHyphens w:val="0"/>
        <w:spacing w:after="296" w:line="480" w:lineRule="exact"/>
        <w:ind w:left="400" w:firstLine="720"/>
        <w:jc w:val="left"/>
        <w:rPr>
          <w:rFonts w:ascii="Times New Roman" w:eastAsia="Times New Roman" w:hAnsi="Times New Roman" w:cs="Times New Roman"/>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Математические зависимости характеристик изнашивания инстру</w:t>
      </w:r>
      <w:r w:rsidRPr="00E460B3">
        <w:rPr>
          <w:rFonts w:ascii="Times New Roman" w:eastAsia="Times New Roman" w:hAnsi="Times New Roman" w:cs="Times New Roman"/>
          <w:color w:val="000000"/>
          <w:kern w:val="0"/>
          <w:sz w:val="28"/>
          <w:szCs w:val="28"/>
          <w:lang w:eastAsia="ru-RU" w:bidi="ru-RU"/>
        </w:rPr>
        <w:softHyphen/>
        <w:t>мента позволяют прогнозировать параметры нечетких пограничных полос для оценки и управления процессами обработки; эффективность метода под</w:t>
      </w:r>
      <w:r w:rsidRPr="00E460B3">
        <w:rPr>
          <w:rFonts w:ascii="Times New Roman" w:eastAsia="Times New Roman" w:hAnsi="Times New Roman" w:cs="Times New Roman"/>
          <w:color w:val="000000"/>
          <w:kern w:val="0"/>
          <w:sz w:val="28"/>
          <w:szCs w:val="28"/>
          <w:lang w:eastAsia="ru-RU" w:bidi="ru-RU"/>
        </w:rPr>
        <w:softHyphen/>
        <w:t>тверждена проведенными испытаниями;</w:t>
      </w:r>
    </w:p>
    <w:p w:rsidR="00E460B3" w:rsidRPr="00E460B3" w:rsidRDefault="00E460B3" w:rsidP="00E460B3">
      <w:pPr>
        <w:numPr>
          <w:ilvl w:val="0"/>
          <w:numId w:val="31"/>
        </w:numPr>
        <w:tabs>
          <w:tab w:val="clear" w:pos="709"/>
          <w:tab w:val="left" w:pos="1442"/>
        </w:tabs>
        <w:suppressAutoHyphens w:val="0"/>
        <w:spacing w:after="0" w:line="485" w:lineRule="exact"/>
        <w:ind w:left="400" w:firstLine="720"/>
        <w:jc w:val="left"/>
        <w:rPr>
          <w:rFonts w:ascii="Times New Roman" w:eastAsia="Times New Roman" w:hAnsi="Times New Roman" w:cs="Times New Roman"/>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Структура системы идентификации состояния инструмента, основа</w:t>
      </w:r>
      <w:r w:rsidRPr="00E460B3">
        <w:rPr>
          <w:rFonts w:ascii="Times New Roman" w:eastAsia="Times New Roman" w:hAnsi="Times New Roman" w:cs="Times New Roman"/>
          <w:color w:val="000000"/>
          <w:kern w:val="0"/>
          <w:sz w:val="28"/>
          <w:szCs w:val="28"/>
          <w:lang w:eastAsia="ru-RU" w:bidi="ru-RU"/>
        </w:rPr>
        <w:softHyphen/>
        <w:t>на на анализе сигналов виброакустической эмиссии. Система моделирует не</w:t>
      </w:r>
      <w:r w:rsidRPr="00E460B3">
        <w:rPr>
          <w:rFonts w:ascii="Times New Roman" w:eastAsia="Times New Roman" w:hAnsi="Times New Roman" w:cs="Times New Roman"/>
          <w:color w:val="000000"/>
          <w:kern w:val="0"/>
          <w:sz w:val="28"/>
          <w:szCs w:val="28"/>
          <w:lang w:eastAsia="ru-RU" w:bidi="ru-RU"/>
        </w:rPr>
        <w:softHyphen/>
        <w:t>линейную зависимость радиального износа инструмента от значений кепст- ральных коэффициентов и основных варьируемых факторов режима обра</w:t>
      </w:r>
      <w:r w:rsidRPr="00E460B3">
        <w:rPr>
          <w:rFonts w:ascii="Times New Roman" w:eastAsia="Times New Roman" w:hAnsi="Times New Roman" w:cs="Times New Roman"/>
          <w:color w:val="000000"/>
          <w:kern w:val="0"/>
          <w:sz w:val="28"/>
          <w:szCs w:val="28"/>
          <w:lang w:eastAsia="ru-RU" w:bidi="ru-RU"/>
        </w:rPr>
        <w:softHyphen/>
        <w:t>ботки.</w:t>
      </w:r>
    </w:p>
    <w:p w:rsidR="00E460B3" w:rsidRPr="00E460B3" w:rsidRDefault="00E460B3" w:rsidP="00E460B3">
      <w:pPr>
        <w:tabs>
          <w:tab w:val="clear" w:pos="709"/>
        </w:tabs>
        <w:suppressAutoHyphens w:val="0"/>
        <w:spacing w:after="420" w:line="480" w:lineRule="exact"/>
        <w:ind w:left="400" w:firstLine="720"/>
        <w:rPr>
          <w:rFonts w:ascii="Times New Roman" w:eastAsia="Times New Roman" w:hAnsi="Times New Roman" w:cs="Times New Roman"/>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 xml:space="preserve">«Гребенка» </w:t>
      </w:r>
      <w:r w:rsidRPr="00E460B3">
        <w:rPr>
          <w:rFonts w:ascii="Times New Roman" w:eastAsia="Times New Roman" w:hAnsi="Times New Roman" w:cs="Times New Roman"/>
          <w:color w:val="000000"/>
          <w:kern w:val="0"/>
          <w:sz w:val="28"/>
          <w:szCs w:val="28"/>
          <w:lang w:val="en-US" w:eastAsia="en-US" w:bidi="en-US"/>
        </w:rPr>
        <w:t>mel</w:t>
      </w:r>
      <w:r w:rsidRPr="00E460B3">
        <w:rPr>
          <w:rFonts w:ascii="Times New Roman" w:eastAsia="Times New Roman" w:hAnsi="Times New Roman" w:cs="Times New Roman"/>
          <w:color w:val="000000"/>
          <w:kern w:val="0"/>
          <w:sz w:val="28"/>
          <w:szCs w:val="28"/>
          <w:lang w:eastAsia="ru-RU" w:bidi="ru-RU"/>
        </w:rPr>
        <w:t>-фильтров отражает разложение спектральной плотно</w:t>
      </w:r>
      <w:r w:rsidRPr="00E460B3">
        <w:rPr>
          <w:rFonts w:ascii="Times New Roman" w:eastAsia="Times New Roman" w:hAnsi="Times New Roman" w:cs="Times New Roman"/>
          <w:color w:val="000000"/>
          <w:kern w:val="0"/>
          <w:sz w:val="28"/>
          <w:szCs w:val="28"/>
          <w:lang w:eastAsia="ru-RU" w:bidi="ru-RU"/>
        </w:rPr>
        <w:softHyphen/>
        <w:t xml:space="preserve">сти мощности сигнала акустической эмиссии по </w:t>
      </w:r>
      <w:r w:rsidRPr="00E460B3">
        <w:rPr>
          <w:rFonts w:ascii="Times New Roman" w:eastAsia="Times New Roman" w:hAnsi="Times New Roman" w:cs="Times New Roman"/>
          <w:color w:val="000000"/>
          <w:kern w:val="0"/>
          <w:sz w:val="28"/>
          <w:szCs w:val="28"/>
          <w:lang w:val="en-US" w:eastAsia="en-US" w:bidi="en-US"/>
        </w:rPr>
        <w:t>mel</w:t>
      </w:r>
      <w:r w:rsidRPr="00E460B3">
        <w:rPr>
          <w:rFonts w:ascii="Times New Roman" w:eastAsia="Times New Roman" w:hAnsi="Times New Roman" w:cs="Times New Roman"/>
          <w:color w:val="000000"/>
          <w:kern w:val="0"/>
          <w:sz w:val="28"/>
          <w:szCs w:val="28"/>
          <w:lang w:eastAsia="ru-RU" w:bidi="ru-RU"/>
        </w:rPr>
        <w:t xml:space="preserve">-шкале. Каждый </w:t>
      </w:r>
      <w:r w:rsidRPr="00E460B3">
        <w:rPr>
          <w:rFonts w:ascii="Times New Roman" w:eastAsia="Times New Roman" w:hAnsi="Times New Roman" w:cs="Times New Roman"/>
          <w:color w:val="000000"/>
          <w:kern w:val="0"/>
          <w:sz w:val="28"/>
          <w:szCs w:val="28"/>
          <w:lang w:val="en-US" w:eastAsia="en-US" w:bidi="en-US"/>
        </w:rPr>
        <w:t>mel</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фильтр позволяет произвести оценку энергии спектра на определенном диа</w:t>
      </w:r>
      <w:r w:rsidRPr="00E460B3">
        <w:rPr>
          <w:rFonts w:ascii="Times New Roman" w:eastAsia="Times New Roman" w:hAnsi="Times New Roman" w:cs="Times New Roman"/>
          <w:color w:val="000000"/>
          <w:kern w:val="0"/>
          <w:sz w:val="28"/>
          <w:szCs w:val="28"/>
          <w:lang w:eastAsia="ru-RU" w:bidi="ru-RU"/>
        </w:rPr>
        <w:softHyphen/>
        <w:t xml:space="preserve">пазоне частот, тем самым получая </w:t>
      </w:r>
      <w:r w:rsidRPr="00E460B3">
        <w:rPr>
          <w:rFonts w:ascii="Times New Roman" w:eastAsia="Times New Roman" w:hAnsi="Times New Roman" w:cs="Times New Roman"/>
          <w:color w:val="000000"/>
          <w:kern w:val="0"/>
          <w:sz w:val="28"/>
          <w:szCs w:val="28"/>
          <w:lang w:val="en-US" w:eastAsia="en-US" w:bidi="en-US"/>
        </w:rPr>
        <w:t>mel</w:t>
      </w:r>
      <w:r w:rsidRPr="00E460B3">
        <w:rPr>
          <w:rFonts w:ascii="Times New Roman" w:eastAsia="Times New Roman" w:hAnsi="Times New Roman" w:cs="Times New Roman"/>
          <w:color w:val="000000"/>
          <w:kern w:val="0"/>
          <w:sz w:val="28"/>
          <w:szCs w:val="28"/>
          <w:lang w:eastAsia="ru-RU" w:bidi="ru-RU"/>
        </w:rPr>
        <w:t>-коэффициент.</w:t>
      </w:r>
    </w:p>
    <w:p w:rsidR="00E460B3" w:rsidRPr="00E460B3" w:rsidRDefault="00E460B3" w:rsidP="00E460B3">
      <w:pPr>
        <w:numPr>
          <w:ilvl w:val="0"/>
          <w:numId w:val="31"/>
        </w:numPr>
        <w:tabs>
          <w:tab w:val="clear" w:pos="709"/>
          <w:tab w:val="left" w:pos="1438"/>
        </w:tabs>
        <w:suppressAutoHyphens w:val="0"/>
        <w:spacing w:after="176" w:line="480" w:lineRule="exact"/>
        <w:ind w:left="400" w:firstLine="720"/>
        <w:jc w:val="left"/>
        <w:rPr>
          <w:rFonts w:ascii="Times New Roman" w:eastAsia="Times New Roman" w:hAnsi="Times New Roman" w:cs="Times New Roman"/>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 xml:space="preserve">Установлено соответствие значений кепстральных коэффициентов к значению радиального износа режущего инструмента. Это осуществлено с использованием адаптивной нейро-нечеткую системы вывода </w:t>
      </w:r>
      <w:r w:rsidRPr="00E460B3">
        <w:rPr>
          <w:rFonts w:ascii="Times New Roman" w:eastAsia="Times New Roman" w:hAnsi="Times New Roman" w:cs="Times New Roman"/>
          <w:color w:val="000000"/>
          <w:kern w:val="0"/>
          <w:sz w:val="28"/>
          <w:szCs w:val="28"/>
          <w:lang w:val="en-US" w:eastAsia="en-US" w:bidi="en-US"/>
        </w:rPr>
        <w:t>ANFIS</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Систе</w:t>
      </w:r>
      <w:r w:rsidRPr="00E460B3">
        <w:rPr>
          <w:rFonts w:ascii="Times New Roman" w:eastAsia="Times New Roman" w:hAnsi="Times New Roman" w:cs="Times New Roman"/>
          <w:color w:val="000000"/>
          <w:kern w:val="0"/>
          <w:sz w:val="28"/>
          <w:szCs w:val="28"/>
          <w:lang w:eastAsia="ru-RU" w:bidi="ru-RU"/>
        </w:rPr>
        <w:softHyphen/>
        <w:t xml:space="preserve">ма мониторинга состояния инструмента после остановки отправляет данные в базу данных. БД реализована в СУБД </w:t>
      </w:r>
      <w:r w:rsidRPr="00E460B3">
        <w:rPr>
          <w:rFonts w:ascii="Times New Roman" w:eastAsia="Times New Roman" w:hAnsi="Times New Roman" w:cs="Times New Roman"/>
          <w:color w:val="000000"/>
          <w:kern w:val="0"/>
          <w:sz w:val="28"/>
          <w:szCs w:val="28"/>
          <w:lang w:val="en-US" w:eastAsia="en-US" w:bidi="en-US"/>
        </w:rPr>
        <w:t>Microsoft</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val="en-US" w:eastAsia="en-US" w:bidi="en-US"/>
        </w:rPr>
        <w:t>Office</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val="en-US" w:eastAsia="en-US" w:bidi="en-US"/>
        </w:rPr>
        <w:t>Access</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 xml:space="preserve">2007 через мост </w:t>
      </w:r>
      <w:r w:rsidRPr="00E460B3">
        <w:rPr>
          <w:rFonts w:ascii="Times New Roman" w:eastAsia="Times New Roman" w:hAnsi="Times New Roman" w:cs="Times New Roman"/>
          <w:color w:val="000000"/>
          <w:kern w:val="0"/>
          <w:sz w:val="28"/>
          <w:szCs w:val="28"/>
          <w:lang w:val="en-US" w:eastAsia="en-US" w:bidi="en-US"/>
        </w:rPr>
        <w:t>JDBC</w:t>
      </w:r>
      <w:r w:rsidRPr="00E460B3">
        <w:rPr>
          <w:rFonts w:ascii="Times New Roman" w:eastAsia="Times New Roman" w:hAnsi="Times New Roman" w:cs="Times New Roman"/>
          <w:color w:val="000000"/>
          <w:kern w:val="0"/>
          <w:sz w:val="28"/>
          <w:szCs w:val="28"/>
          <w:lang w:eastAsia="en-US" w:bidi="en-US"/>
        </w:rPr>
        <w:t>-</w:t>
      </w:r>
      <w:r w:rsidRPr="00E460B3">
        <w:rPr>
          <w:rFonts w:ascii="Times New Roman" w:eastAsia="Times New Roman" w:hAnsi="Times New Roman" w:cs="Times New Roman"/>
          <w:color w:val="000000"/>
          <w:kern w:val="0"/>
          <w:sz w:val="28"/>
          <w:szCs w:val="28"/>
          <w:lang w:val="en-US" w:eastAsia="en-US" w:bidi="en-US"/>
        </w:rPr>
        <w:t>ODBC</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val="en-US" w:eastAsia="en-US" w:bidi="en-US"/>
        </w:rPr>
        <w:t>Java</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val="en-US" w:eastAsia="en-US" w:bidi="en-US"/>
        </w:rPr>
        <w:t>Database</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val="en-US" w:eastAsia="en-US" w:bidi="en-US"/>
        </w:rPr>
        <w:t>Connectivity</w:t>
      </w:r>
      <w:r w:rsidRPr="00E460B3">
        <w:rPr>
          <w:rFonts w:ascii="Times New Roman" w:eastAsia="Times New Roman" w:hAnsi="Times New Roman" w:cs="Times New Roman"/>
          <w:color w:val="000000"/>
          <w:kern w:val="0"/>
          <w:sz w:val="28"/>
          <w:szCs w:val="28"/>
          <w:lang w:eastAsia="en-US" w:bidi="en-US"/>
        </w:rPr>
        <w:t xml:space="preserve"> - </w:t>
      </w:r>
      <w:r w:rsidRPr="00E460B3">
        <w:rPr>
          <w:rFonts w:ascii="Times New Roman" w:eastAsia="Times New Roman" w:hAnsi="Times New Roman" w:cs="Times New Roman"/>
          <w:color w:val="000000"/>
          <w:kern w:val="0"/>
          <w:sz w:val="28"/>
          <w:szCs w:val="28"/>
          <w:lang w:val="en-US" w:eastAsia="en-US" w:bidi="en-US"/>
        </w:rPr>
        <w:t>Open</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val="en-US" w:eastAsia="en-US" w:bidi="en-US"/>
        </w:rPr>
        <w:t>Database</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val="en-US" w:eastAsia="en-US" w:bidi="en-US"/>
        </w:rPr>
        <w:t>Connectivity</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 xml:space="preserve">являющийся драйвером </w:t>
      </w:r>
      <w:r w:rsidRPr="00E460B3">
        <w:rPr>
          <w:rFonts w:ascii="Times New Roman" w:eastAsia="Times New Roman" w:hAnsi="Times New Roman" w:cs="Times New Roman"/>
          <w:color w:val="000000"/>
          <w:kern w:val="0"/>
          <w:sz w:val="28"/>
          <w:szCs w:val="28"/>
          <w:lang w:val="en-US" w:eastAsia="en-US" w:bidi="en-US"/>
        </w:rPr>
        <w:t>JDBC</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 xml:space="preserve">выполняющим операции </w:t>
      </w:r>
      <w:r w:rsidRPr="00E460B3">
        <w:rPr>
          <w:rFonts w:ascii="Times New Roman" w:eastAsia="Times New Roman" w:hAnsi="Times New Roman" w:cs="Times New Roman"/>
          <w:color w:val="000000"/>
          <w:kern w:val="0"/>
          <w:sz w:val="28"/>
          <w:szCs w:val="28"/>
          <w:lang w:val="en-US" w:eastAsia="en-US" w:bidi="en-US"/>
        </w:rPr>
        <w:t>JDBC</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путем транс</w:t>
      </w:r>
      <w:r w:rsidRPr="00E460B3">
        <w:rPr>
          <w:rFonts w:ascii="Times New Roman" w:eastAsia="Times New Roman" w:hAnsi="Times New Roman" w:cs="Times New Roman"/>
          <w:color w:val="000000"/>
          <w:kern w:val="0"/>
          <w:sz w:val="28"/>
          <w:szCs w:val="28"/>
          <w:lang w:eastAsia="ru-RU" w:bidi="ru-RU"/>
        </w:rPr>
        <w:softHyphen/>
        <w:t xml:space="preserve">ляции их в операции </w:t>
      </w:r>
      <w:r w:rsidRPr="00E460B3">
        <w:rPr>
          <w:rFonts w:ascii="Times New Roman" w:eastAsia="Times New Roman" w:hAnsi="Times New Roman" w:cs="Times New Roman"/>
          <w:color w:val="000000"/>
          <w:kern w:val="0"/>
          <w:sz w:val="28"/>
          <w:szCs w:val="28"/>
          <w:lang w:val="en-US" w:eastAsia="en-US" w:bidi="en-US"/>
        </w:rPr>
        <w:t>ODBC</w:t>
      </w:r>
      <w:r w:rsidRPr="00E460B3">
        <w:rPr>
          <w:rFonts w:ascii="Times New Roman" w:eastAsia="Times New Roman" w:hAnsi="Times New Roman" w:cs="Times New Roman"/>
          <w:color w:val="000000"/>
          <w:kern w:val="0"/>
          <w:sz w:val="28"/>
          <w:szCs w:val="28"/>
          <w:lang w:eastAsia="en-US" w:bidi="en-US"/>
        </w:rPr>
        <w:t xml:space="preserve">. </w:t>
      </w:r>
      <w:r w:rsidRPr="00E460B3">
        <w:rPr>
          <w:rFonts w:ascii="Times New Roman" w:eastAsia="Times New Roman" w:hAnsi="Times New Roman" w:cs="Times New Roman"/>
          <w:color w:val="000000"/>
          <w:kern w:val="0"/>
          <w:sz w:val="28"/>
          <w:szCs w:val="28"/>
          <w:lang w:eastAsia="ru-RU" w:bidi="ru-RU"/>
        </w:rPr>
        <w:t xml:space="preserve">Мост предоставляет </w:t>
      </w:r>
      <w:r w:rsidRPr="00E460B3">
        <w:rPr>
          <w:rFonts w:ascii="Times New Roman" w:eastAsia="Times New Roman" w:hAnsi="Times New Roman" w:cs="Times New Roman"/>
          <w:color w:val="000000"/>
          <w:kern w:val="0"/>
          <w:sz w:val="28"/>
          <w:szCs w:val="28"/>
          <w:lang w:val="en-US" w:eastAsia="en-US" w:bidi="en-US"/>
        </w:rPr>
        <w:t>JDBC</w:t>
      </w:r>
      <w:r w:rsidRPr="00E460B3">
        <w:rPr>
          <w:rFonts w:ascii="Times New Roman" w:eastAsia="Times New Roman" w:hAnsi="Times New Roman" w:cs="Times New Roman"/>
          <w:color w:val="000000"/>
          <w:kern w:val="0"/>
          <w:sz w:val="28"/>
          <w:szCs w:val="28"/>
          <w:lang w:eastAsia="ru-RU" w:bidi="ru-RU"/>
        </w:rPr>
        <w:t xml:space="preserve">-интерфейс к любым СУБД, для которых доступен </w:t>
      </w:r>
      <w:r w:rsidRPr="00E460B3">
        <w:rPr>
          <w:rFonts w:ascii="Times New Roman" w:eastAsia="Times New Roman" w:hAnsi="Times New Roman" w:cs="Times New Roman"/>
          <w:color w:val="000000"/>
          <w:kern w:val="0"/>
          <w:sz w:val="28"/>
          <w:szCs w:val="28"/>
          <w:lang w:val="en-US" w:eastAsia="en-US" w:bidi="en-US"/>
        </w:rPr>
        <w:t>ODBC</w:t>
      </w:r>
      <w:r w:rsidRPr="00E460B3">
        <w:rPr>
          <w:rFonts w:ascii="Times New Roman" w:eastAsia="Times New Roman" w:hAnsi="Times New Roman" w:cs="Times New Roman"/>
          <w:color w:val="000000"/>
          <w:kern w:val="0"/>
          <w:sz w:val="28"/>
          <w:szCs w:val="28"/>
          <w:lang w:eastAsia="ru-RU" w:bidi="ru-RU"/>
        </w:rPr>
        <w:t>-драйвер. Мост реализован в виде про</w:t>
      </w:r>
      <w:r w:rsidRPr="00E460B3">
        <w:rPr>
          <w:rFonts w:ascii="Times New Roman" w:eastAsia="Times New Roman" w:hAnsi="Times New Roman" w:cs="Times New Roman"/>
          <w:color w:val="000000"/>
          <w:kern w:val="0"/>
          <w:sz w:val="28"/>
          <w:szCs w:val="28"/>
          <w:lang w:eastAsia="ru-RU" w:bidi="ru-RU"/>
        </w:rPr>
        <w:softHyphen/>
        <w:t xml:space="preserve">граммного пакета и содержит библиотеку для доступа к </w:t>
      </w:r>
      <w:r w:rsidRPr="00E460B3">
        <w:rPr>
          <w:rFonts w:ascii="Times New Roman" w:eastAsia="Times New Roman" w:hAnsi="Times New Roman" w:cs="Times New Roman"/>
          <w:color w:val="000000"/>
          <w:kern w:val="0"/>
          <w:sz w:val="28"/>
          <w:szCs w:val="28"/>
          <w:lang w:val="en-US" w:eastAsia="en-US" w:bidi="en-US"/>
        </w:rPr>
        <w:t>ODBC</w:t>
      </w:r>
      <w:r w:rsidRPr="00E460B3">
        <w:rPr>
          <w:rFonts w:ascii="Times New Roman" w:eastAsia="Times New Roman" w:hAnsi="Times New Roman" w:cs="Times New Roman"/>
          <w:color w:val="000000"/>
          <w:kern w:val="0"/>
          <w:sz w:val="28"/>
          <w:szCs w:val="28"/>
          <w:lang w:eastAsia="en-US" w:bidi="en-US"/>
        </w:rPr>
        <w:t>.</w:t>
      </w:r>
    </w:p>
    <w:p w:rsidR="00E460B3" w:rsidRPr="00E460B3" w:rsidRDefault="00E460B3" w:rsidP="00E460B3">
      <w:pPr>
        <w:tabs>
          <w:tab w:val="clear" w:pos="709"/>
        </w:tabs>
        <w:suppressAutoHyphens w:val="0"/>
        <w:spacing w:after="0" w:line="485" w:lineRule="exact"/>
        <w:ind w:left="400" w:firstLine="720"/>
        <w:rPr>
          <w:rFonts w:ascii="Times New Roman" w:eastAsia="Times New Roman" w:hAnsi="Times New Roman" w:cs="Times New Roman"/>
          <w:kern w:val="0"/>
          <w:sz w:val="28"/>
          <w:szCs w:val="28"/>
          <w:lang w:eastAsia="ru-RU" w:bidi="ru-RU"/>
        </w:rPr>
      </w:pPr>
      <w:r w:rsidRPr="00E460B3">
        <w:rPr>
          <w:rFonts w:ascii="Times New Roman" w:eastAsia="Times New Roman" w:hAnsi="Times New Roman" w:cs="Times New Roman"/>
          <w:color w:val="000000"/>
          <w:kern w:val="0"/>
          <w:sz w:val="28"/>
          <w:szCs w:val="28"/>
          <w:lang w:eastAsia="ru-RU" w:bidi="ru-RU"/>
        </w:rPr>
        <w:t>База данных хранит информацию об инструментах, которая позволяет определить когда, какой, сколько времени и при каких режимах резания ра</w:t>
      </w:r>
      <w:r w:rsidRPr="00E460B3">
        <w:rPr>
          <w:rFonts w:ascii="Times New Roman" w:eastAsia="Times New Roman" w:hAnsi="Times New Roman" w:cs="Times New Roman"/>
          <w:color w:val="000000"/>
          <w:kern w:val="0"/>
          <w:sz w:val="28"/>
          <w:szCs w:val="28"/>
          <w:lang w:eastAsia="ru-RU" w:bidi="ru-RU"/>
        </w:rPr>
        <w:softHyphen/>
        <w:t>ботал инструмент. БД также содержит информацию об оценке радиального износа режущего инструмента.</w:t>
      </w:r>
    </w:p>
    <w:p w:rsidR="00E460B3" w:rsidRPr="00E460B3" w:rsidRDefault="00E460B3" w:rsidP="00E460B3"/>
    <w:sectPr w:rsidR="00E460B3" w:rsidRPr="00E460B3" w:rsidSect="003B4622">
      <w:headerReference w:type="even" r:id="rId22"/>
      <w:headerReference w:type="default" r:id="rId23"/>
      <w:footerReference w:type="even" r:id="rId24"/>
      <w:footerReference w:type="default" r:id="rId2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E74" w:rsidRDefault="00326E74">
      <w:pPr>
        <w:spacing w:after="0" w:line="240" w:lineRule="auto"/>
      </w:pPr>
      <w:r>
        <w:separator/>
      </w:r>
    </w:p>
  </w:endnote>
  <w:endnote w:type="continuationSeparator" w:id="0">
    <w:p w:rsidR="00326E74" w:rsidRDefault="0032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B3" w:rsidRDefault="00E460B3">
    <w:pPr>
      <w:rPr>
        <w:sz w:val="2"/>
        <w:szCs w:val="2"/>
      </w:rPr>
    </w:pPr>
    <w:r w:rsidRPr="008673A5">
      <w:rPr>
        <w:sz w:val="24"/>
        <w:szCs w:val="24"/>
        <w:lang w:bidi="ru-RU"/>
      </w:rPr>
      <w:pict>
        <v:shapetype id="_x0000_t202" coordsize="21600,21600" o:spt="202" path="m,l,21600r21600,l21600,xe">
          <v:stroke joinstyle="miter"/>
          <v:path gradientshapeok="t" o:connecttype="rect"/>
        </v:shapetype>
        <v:shape id="_x0000_s609699" type="#_x0000_t202" style="position:absolute;left:0;text-align:left;margin-left:542.55pt;margin-top:784.85pt;width:9.6pt;height:6.95pt;z-index:-251612160;mso-wrap-style:none;mso-wrap-distance-left:5pt;mso-wrap-distance-right:5pt;mso-position-horizontal-relative:page;mso-position-vertical-relative:page" wrapcoords="0 0" filled="f" stroked="f">
          <v:textbox style="mso-fit-shape-to-text:t" inset="0,0,0,0">
            <w:txbxContent>
              <w:p w:rsidR="00E460B3" w:rsidRDefault="00E460B3">
                <w:pPr>
                  <w:spacing w:line="240" w:lineRule="auto"/>
                </w:pPr>
                <w:fldSimple w:instr=" PAGE \* MERGEFORMAT ">
                  <w:r w:rsidRPr="001F7DC7">
                    <w:rPr>
                      <w:rStyle w:val="174pt"/>
                      <w:noProof/>
                    </w:rPr>
                    <w:t>4</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4" w:rsidRDefault="00326E74">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26E74" w:rsidRDefault="00326E74">
                <w:pPr>
                  <w:spacing w:line="240" w:lineRule="auto"/>
                </w:pPr>
                <w:fldSimple w:instr=" PAGE \* MERGEFORMAT ">
                  <w:r w:rsidR="00E460B3" w:rsidRPr="00E460B3">
                    <w:rPr>
                      <w:rStyle w:val="afffff9"/>
                      <w:noProof/>
                    </w:rPr>
                    <w:t>20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B3" w:rsidRDefault="00E460B3">
    <w:pPr>
      <w:rPr>
        <w:sz w:val="2"/>
        <w:szCs w:val="2"/>
      </w:rPr>
    </w:pPr>
    <w:r w:rsidRPr="008673A5">
      <w:rPr>
        <w:sz w:val="24"/>
        <w:szCs w:val="24"/>
        <w:lang w:bidi="ru-RU"/>
      </w:rPr>
      <w:pict>
        <v:shapetype id="_x0000_t202" coordsize="21600,21600" o:spt="202" path="m,l,21600r21600,l21600,xe">
          <v:stroke joinstyle="miter"/>
          <v:path gradientshapeok="t" o:connecttype="rect"/>
        </v:shapetype>
        <v:shape id="_x0000_s609700" type="#_x0000_t202" style="position:absolute;left:0;text-align:left;margin-left:542.55pt;margin-top:784.85pt;width:9.6pt;height:6.95pt;z-index:-251611136;mso-wrap-style:none;mso-wrap-distance-left:5pt;mso-wrap-distance-right:5pt;mso-position-horizontal-relative:page;mso-position-vertical-relative:page" wrapcoords="0 0" filled="f" stroked="f">
          <v:textbox style="mso-fit-shape-to-text:t" inset="0,0,0,0">
            <w:txbxContent>
              <w:p w:rsidR="00E460B3" w:rsidRDefault="00E460B3">
                <w:pPr>
                  <w:spacing w:line="240" w:lineRule="auto"/>
                </w:pPr>
                <w:fldSimple w:instr=" PAGE \* MERGEFORMAT ">
                  <w:r w:rsidRPr="00E460B3">
                    <w:rPr>
                      <w:rStyle w:val="174pt"/>
                      <w:noProof/>
                    </w:rPr>
                    <w:t>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B3" w:rsidRDefault="00E460B3">
    <w:pPr>
      <w:rPr>
        <w:sz w:val="2"/>
        <w:szCs w:val="2"/>
      </w:rPr>
    </w:pPr>
    <w:r w:rsidRPr="008673A5">
      <w:rPr>
        <w:sz w:val="24"/>
        <w:szCs w:val="24"/>
        <w:lang w:bidi="ru-RU"/>
      </w:rPr>
      <w:pict>
        <v:shapetype id="_x0000_t202" coordsize="21600,21600" o:spt="202" path="m,l,21600r21600,l21600,xe">
          <v:stroke joinstyle="miter"/>
          <v:path gradientshapeok="t" o:connecttype="rect"/>
        </v:shapetype>
        <v:shape id="_x0000_s609701" type="#_x0000_t202" style="position:absolute;left:0;text-align:left;margin-left:542.55pt;margin-top:784.85pt;width:9.6pt;height:6.95pt;z-index:-251610112;mso-wrap-style:none;mso-wrap-distance-left:5pt;mso-wrap-distance-right:5pt;mso-position-horizontal-relative:page;mso-position-vertical-relative:page" wrapcoords="0 0" filled="f" stroked="f">
          <v:textbox style="mso-fit-shape-to-text:t" inset="0,0,0,0">
            <w:txbxContent>
              <w:p w:rsidR="00E460B3" w:rsidRDefault="00E460B3">
                <w:pPr>
                  <w:spacing w:line="240" w:lineRule="auto"/>
                </w:pPr>
                <w:fldSimple w:instr=" PAGE \* MERGEFORMAT ">
                  <w:r w:rsidRPr="001F7DC7">
                    <w:rPr>
                      <w:rStyle w:val="174pt"/>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B3" w:rsidRDefault="00E460B3">
    <w:pPr>
      <w:rPr>
        <w:sz w:val="2"/>
        <w:szCs w:val="2"/>
      </w:rPr>
    </w:pPr>
    <w:r w:rsidRPr="008673A5">
      <w:rPr>
        <w:sz w:val="24"/>
        <w:szCs w:val="24"/>
        <w:lang w:bidi="ru-RU"/>
      </w:rPr>
      <w:pict>
        <v:shapetype id="_x0000_t202" coordsize="21600,21600" o:spt="202" path="m,l,21600r21600,l21600,xe">
          <v:stroke joinstyle="miter"/>
          <v:path gradientshapeok="t" o:connecttype="rect"/>
        </v:shapetype>
        <v:shape id="_x0000_s609702" type="#_x0000_t202" style="position:absolute;left:0;text-align:left;margin-left:542.55pt;margin-top:784.85pt;width:9.6pt;height:6.95pt;z-index:-251609088;mso-wrap-style:none;mso-wrap-distance-left:5pt;mso-wrap-distance-right:5pt;mso-position-horizontal-relative:page;mso-position-vertical-relative:page" wrapcoords="0 0" filled="f" stroked="f">
          <v:textbox style="mso-fit-shape-to-text:t" inset="0,0,0,0">
            <w:txbxContent>
              <w:p w:rsidR="00E460B3" w:rsidRDefault="00E460B3">
                <w:pPr>
                  <w:spacing w:line="240" w:lineRule="auto"/>
                </w:pPr>
                <w:fldSimple w:instr=" PAGE \* MERGEFORMAT ">
                  <w:r w:rsidRPr="00E460B3">
                    <w:rPr>
                      <w:rStyle w:val="174pt"/>
                      <w:noProof/>
                    </w:rPr>
                    <w:t>10</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B3" w:rsidRDefault="00E460B3">
    <w:pPr>
      <w:rPr>
        <w:sz w:val="2"/>
        <w:szCs w:val="2"/>
      </w:rPr>
    </w:pPr>
    <w:r w:rsidRPr="008673A5">
      <w:rPr>
        <w:sz w:val="24"/>
        <w:szCs w:val="24"/>
        <w:lang w:bidi="ru-RU"/>
      </w:rPr>
      <w:pict>
        <v:shapetype id="_x0000_t202" coordsize="21600,21600" o:spt="202" path="m,l,21600r21600,l21600,xe">
          <v:stroke joinstyle="miter"/>
          <v:path gradientshapeok="t" o:connecttype="rect"/>
        </v:shapetype>
        <v:shape id="_x0000_s609704" type="#_x0000_t202" style="position:absolute;left:0;text-align:left;margin-left:547.4pt;margin-top:783.15pt;width:4.55pt;height:6.95pt;z-index:-251607040;mso-wrap-style:none;mso-wrap-distance-left:5pt;mso-wrap-distance-right:5pt;mso-position-horizontal-relative:page;mso-position-vertical-relative:page" wrapcoords="0 0" filled="f" stroked="f">
          <v:textbox style="mso-fit-shape-to-text:t" inset="0,0,0,0">
            <w:txbxContent>
              <w:p w:rsidR="00E460B3" w:rsidRDefault="00E460B3">
                <w:pPr>
                  <w:spacing w:line="240" w:lineRule="auto"/>
                </w:pPr>
                <w:fldSimple w:instr=" PAGE \* MERGEFORMAT ">
                  <w:r w:rsidRPr="00E460B3">
                    <w:rPr>
                      <w:rStyle w:val="174pt"/>
                      <w:noProof/>
                    </w:rPr>
                    <w:t>7</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B3" w:rsidRDefault="00E460B3">
    <w:pPr>
      <w:rPr>
        <w:sz w:val="2"/>
        <w:szCs w:val="2"/>
      </w:rPr>
    </w:pPr>
    <w:r w:rsidRPr="008673A5">
      <w:rPr>
        <w:sz w:val="24"/>
        <w:szCs w:val="24"/>
        <w:lang w:bidi="ru-RU"/>
      </w:rPr>
      <w:pict>
        <v:shapetype id="_x0000_t202" coordsize="21600,21600" o:spt="202" path="m,l,21600r21600,l21600,xe">
          <v:stroke joinstyle="miter"/>
          <v:path gradientshapeok="t" o:connecttype="rect"/>
        </v:shapetype>
        <v:shape id="_x0000_s609705" type="#_x0000_t202" style="position:absolute;left:0;text-align:left;margin-left:542.55pt;margin-top:784.85pt;width:9.6pt;height:6.95pt;z-index:-251606016;mso-wrap-style:none;mso-wrap-distance-left:5pt;mso-wrap-distance-right:5pt;mso-position-horizontal-relative:page;mso-position-vertical-relative:page" wrapcoords="0 0" filled="f" stroked="f">
          <v:textbox style="mso-fit-shape-to-text:t" inset="0,0,0,0">
            <w:txbxContent>
              <w:p w:rsidR="00E460B3" w:rsidRDefault="00E460B3">
                <w:pPr>
                  <w:spacing w:line="240" w:lineRule="auto"/>
                </w:pPr>
                <w:fldSimple w:instr=" PAGE \* MERGEFORMAT ">
                  <w:r w:rsidRPr="001F7DC7">
                    <w:rPr>
                      <w:rStyle w:val="174pt"/>
                      <w:noProof/>
                    </w:rPr>
                    <w:t>16</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B3" w:rsidRDefault="00E460B3">
    <w:pPr>
      <w:rPr>
        <w:sz w:val="2"/>
        <w:szCs w:val="2"/>
      </w:rPr>
    </w:pPr>
    <w:r w:rsidRPr="008673A5">
      <w:rPr>
        <w:sz w:val="24"/>
        <w:szCs w:val="24"/>
        <w:lang w:bidi="ru-RU"/>
      </w:rPr>
      <w:pict>
        <v:shapetype id="_x0000_t202" coordsize="21600,21600" o:spt="202" path="m,l,21600r21600,l21600,xe">
          <v:stroke joinstyle="miter"/>
          <v:path gradientshapeok="t" o:connecttype="rect"/>
        </v:shapetype>
        <v:shape id="_x0000_s609706" type="#_x0000_t202" style="position:absolute;left:0;text-align:left;margin-left:542.55pt;margin-top:784.85pt;width:9.6pt;height:6.95pt;z-index:-251604992;mso-wrap-style:none;mso-wrap-distance-left:5pt;mso-wrap-distance-right:5pt;mso-position-horizontal-relative:page;mso-position-vertical-relative:page" wrapcoords="0 0" filled="f" stroked="f">
          <v:textbox style="mso-fit-shape-to-text:t" inset="0,0,0,0">
            <w:txbxContent>
              <w:p w:rsidR="00E460B3" w:rsidRDefault="00E460B3">
                <w:pPr>
                  <w:spacing w:line="240" w:lineRule="auto"/>
                </w:pPr>
                <w:fldSimple w:instr=" PAGE \* MERGEFORMAT ">
                  <w:r w:rsidRPr="00E460B3">
                    <w:rPr>
                      <w:rStyle w:val="174pt"/>
                      <w:noProof/>
                    </w:rPr>
                    <w:t>19</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B3" w:rsidRDefault="00E460B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4" w:rsidRDefault="00326E74">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26E74" w:rsidRDefault="00326E74">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E74" w:rsidRDefault="00326E74"/>
    <w:p w:rsidR="00326E74" w:rsidRDefault="00326E74"/>
    <w:p w:rsidR="00326E74" w:rsidRDefault="00326E74"/>
    <w:p w:rsidR="00326E74" w:rsidRDefault="00326E74"/>
    <w:p w:rsidR="00326E74" w:rsidRDefault="00326E74"/>
    <w:p w:rsidR="00326E74" w:rsidRDefault="00326E74"/>
    <w:p w:rsidR="00326E74" w:rsidRDefault="00326E74">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26E74" w:rsidRDefault="00326E74">
                  <w:pPr>
                    <w:spacing w:line="240" w:lineRule="auto"/>
                  </w:pPr>
                  <w:fldSimple w:instr=" PAGE \* MERGEFORMAT ">
                    <w:r w:rsidRPr="000832AC">
                      <w:rPr>
                        <w:rStyle w:val="afffff9"/>
                        <w:b w:val="0"/>
                        <w:bCs w:val="0"/>
                        <w:noProof/>
                      </w:rPr>
                      <w:t>8</w:t>
                    </w:r>
                  </w:fldSimple>
                </w:p>
              </w:txbxContent>
            </v:textbox>
            <w10:wrap anchorx="page" anchory="page"/>
          </v:shape>
        </w:pict>
      </w:r>
    </w:p>
    <w:p w:rsidR="00326E74" w:rsidRDefault="00326E74"/>
    <w:p w:rsidR="00326E74" w:rsidRDefault="00326E74"/>
    <w:p w:rsidR="00326E74" w:rsidRDefault="00326E74">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26E74" w:rsidRDefault="00326E74"/>
                <w:p w:rsidR="00326E74" w:rsidRDefault="00326E74">
                  <w:pPr>
                    <w:pStyle w:val="1ffffff7"/>
                    <w:spacing w:line="240" w:lineRule="auto"/>
                  </w:pPr>
                  <w:fldSimple w:instr=" PAGE \* MERGEFORMAT ">
                    <w:r w:rsidRPr="000832AC">
                      <w:rPr>
                        <w:rStyle w:val="3b"/>
                        <w:noProof/>
                      </w:rPr>
                      <w:t>8</w:t>
                    </w:r>
                  </w:fldSimple>
                </w:p>
              </w:txbxContent>
            </v:textbox>
            <w10:wrap anchorx="page" anchory="page"/>
          </v:shape>
        </w:pict>
      </w:r>
    </w:p>
    <w:p w:rsidR="00326E74" w:rsidRDefault="00326E74"/>
    <w:p w:rsidR="00326E74" w:rsidRDefault="00326E74">
      <w:pPr>
        <w:rPr>
          <w:sz w:val="2"/>
          <w:szCs w:val="2"/>
        </w:rPr>
      </w:pPr>
    </w:p>
    <w:p w:rsidR="00326E74" w:rsidRDefault="00326E74"/>
    <w:p w:rsidR="00326E74" w:rsidRDefault="00326E74">
      <w:pPr>
        <w:spacing w:after="0" w:line="240" w:lineRule="auto"/>
      </w:pPr>
    </w:p>
  </w:footnote>
  <w:footnote w:type="continuationSeparator" w:id="0">
    <w:p w:rsidR="00326E74" w:rsidRDefault="0032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B3" w:rsidRDefault="00E460B3">
    <w:pPr>
      <w:rPr>
        <w:sz w:val="2"/>
        <w:szCs w:val="2"/>
      </w:rPr>
    </w:pPr>
    <w:r w:rsidRPr="008673A5">
      <w:rPr>
        <w:sz w:val="24"/>
        <w:szCs w:val="24"/>
        <w:lang w:bidi="ru-RU"/>
      </w:rPr>
      <w:pict>
        <v:shapetype id="_x0000_t202" coordsize="21600,21600" o:spt="202" path="m,l,21600r21600,l21600,xe">
          <v:stroke joinstyle="miter"/>
          <v:path gradientshapeok="t" o:connecttype="rect"/>
        </v:shapetype>
        <v:shape id="_x0000_s609697" type="#_x0000_t202" style="position:absolute;left:0;text-align:left;margin-left:270.65pt;margin-top:59.8pt;width:96.25pt;height:12.25pt;z-index:-251614208;mso-wrap-style:none;mso-wrap-distance-left:5pt;mso-wrap-distance-right:5pt;mso-position-horizontal-relative:page;mso-position-vertical-relative:page" wrapcoords="0 0" filled="f" stroked="f">
          <v:textbox style="mso-fit-shape-to-text:t" inset="0,0,0,0">
            <w:txbxContent>
              <w:p w:rsidR="00E460B3" w:rsidRDefault="00E460B3">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B3" w:rsidRDefault="00E460B3">
    <w:pPr>
      <w:rPr>
        <w:sz w:val="2"/>
        <w:szCs w:val="2"/>
      </w:rPr>
    </w:pPr>
    <w:r w:rsidRPr="008673A5">
      <w:rPr>
        <w:sz w:val="24"/>
        <w:szCs w:val="24"/>
        <w:lang w:bidi="ru-RU"/>
      </w:rPr>
      <w:pict>
        <v:shapetype id="_x0000_t202" coordsize="21600,21600" o:spt="202" path="m,l,21600r21600,l21600,xe">
          <v:stroke joinstyle="miter"/>
          <v:path gradientshapeok="t" o:connecttype="rect"/>
        </v:shapetype>
        <v:shape id="_x0000_s609698" type="#_x0000_t202" style="position:absolute;left:0;text-align:left;margin-left:270.65pt;margin-top:59.8pt;width:96.25pt;height:12.25pt;z-index:-251613184;mso-wrap-style:none;mso-wrap-distance-left:5pt;mso-wrap-distance-right:5pt;mso-position-horizontal-relative:page;mso-position-vertical-relative:page" wrapcoords="0 0" filled="f" stroked="f">
          <v:textbox style="mso-fit-shape-to-text:t" inset="0,0,0,0">
            <w:txbxContent>
              <w:p w:rsidR="00E460B3" w:rsidRDefault="00E460B3">
                <w:pPr>
                  <w:spacing w:line="240" w:lineRule="auto"/>
                </w:pPr>
                <w:r>
                  <w:t></w:t>
                </w:r>
                <w:r>
                  <w:t></w:t>
                </w: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B3" w:rsidRDefault="00E460B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B3" w:rsidRDefault="00E460B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B3" w:rsidRDefault="00E460B3">
    <w:pPr>
      <w:rPr>
        <w:sz w:val="2"/>
        <w:szCs w:val="2"/>
      </w:rPr>
    </w:pPr>
    <w:r w:rsidRPr="008673A5">
      <w:rPr>
        <w:sz w:val="24"/>
        <w:szCs w:val="24"/>
        <w:lang w:bidi="ru-RU"/>
      </w:rPr>
      <w:pict>
        <v:shapetype id="_x0000_t202" coordsize="21600,21600" o:spt="202" path="m,l,21600r21600,l21600,xe">
          <v:stroke joinstyle="miter"/>
          <v:path gradientshapeok="t" o:connecttype="rect"/>
        </v:shapetype>
        <v:shape id="_x0000_s609703" type="#_x0000_t202" style="position:absolute;left:0;text-align:left;margin-left:279.8pt;margin-top:60.3pt;width:77.3pt;height:12pt;z-index:-251608064;mso-wrap-style:none;mso-wrap-distance-left:5pt;mso-wrap-distance-right:5pt;mso-position-horizontal-relative:page;mso-position-vertical-relative:page" wrapcoords="0 0" filled="f" stroked="f">
          <v:textbox style="mso-fit-shape-to-text:t" inset="0,0,0,0">
            <w:txbxContent>
              <w:p w:rsidR="00E460B3" w:rsidRDefault="00E460B3">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B3" w:rsidRDefault="00E460B3"/>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4" w:rsidRDefault="00326E74"/>
  <w:p w:rsidR="00326E74" w:rsidRDefault="00326E74">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4" w:rsidRPr="005856C0" w:rsidRDefault="00326E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391606"/>
    <w:multiLevelType w:val="multilevel"/>
    <w:tmpl w:val="51326EC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2">
    <w:nsid w:val="251957E2"/>
    <w:multiLevelType w:val="multilevel"/>
    <w:tmpl w:val="77D80CE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D80407A"/>
    <w:multiLevelType w:val="multilevel"/>
    <w:tmpl w:val="B250276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F726F7A"/>
    <w:multiLevelType w:val="multilevel"/>
    <w:tmpl w:val="DD24512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682BD2"/>
    <w:multiLevelType w:val="multilevel"/>
    <w:tmpl w:val="8E363CC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66004F"/>
    <w:multiLevelType w:val="multilevel"/>
    <w:tmpl w:val="0EDC6EF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90695A"/>
    <w:multiLevelType w:val="multilevel"/>
    <w:tmpl w:val="E8443B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63967F2"/>
    <w:multiLevelType w:val="multilevel"/>
    <w:tmpl w:val="D5DABFA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83E5EAC"/>
    <w:multiLevelType w:val="multilevel"/>
    <w:tmpl w:val="866C4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1839A6"/>
    <w:multiLevelType w:val="multilevel"/>
    <w:tmpl w:val="ACA24EB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2">
    <w:nsid w:val="494E78C4"/>
    <w:multiLevelType w:val="multilevel"/>
    <w:tmpl w:val="AAF29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ADA5262"/>
    <w:multiLevelType w:val="multilevel"/>
    <w:tmpl w:val="64E408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387697"/>
    <w:multiLevelType w:val="multilevel"/>
    <w:tmpl w:val="88386F6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39623C"/>
    <w:multiLevelType w:val="multilevel"/>
    <w:tmpl w:val="E70C45E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E374BC3"/>
    <w:multiLevelType w:val="multilevel"/>
    <w:tmpl w:val="8FA4EF60"/>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93034"/>
    <w:multiLevelType w:val="multilevel"/>
    <w:tmpl w:val="01CA0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127F2"/>
    <w:multiLevelType w:val="multilevel"/>
    <w:tmpl w:val="77EC24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B0D74"/>
    <w:multiLevelType w:val="multilevel"/>
    <w:tmpl w:val="C100B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EFB524B"/>
    <w:multiLevelType w:val="multilevel"/>
    <w:tmpl w:val="7BC254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473AB4"/>
    <w:multiLevelType w:val="multilevel"/>
    <w:tmpl w:val="8B9EC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4941572"/>
    <w:multiLevelType w:val="multilevel"/>
    <w:tmpl w:val="E4702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446C6A"/>
    <w:multiLevelType w:val="multilevel"/>
    <w:tmpl w:val="DD2A3CD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230EF"/>
    <w:multiLevelType w:val="multilevel"/>
    <w:tmpl w:val="DDB8613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521C2"/>
    <w:multiLevelType w:val="multilevel"/>
    <w:tmpl w:val="9E2EC9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5B0639"/>
    <w:multiLevelType w:val="multilevel"/>
    <w:tmpl w:val="F3C0B14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ECE06A8"/>
    <w:multiLevelType w:val="multilevel"/>
    <w:tmpl w:val="251E3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96"/>
  </w:num>
  <w:num w:numId="8">
    <w:abstractNumId w:val="100"/>
  </w:num>
  <w:num w:numId="9">
    <w:abstractNumId w:val="95"/>
  </w:num>
  <w:num w:numId="10">
    <w:abstractNumId w:val="82"/>
  </w:num>
  <w:num w:numId="11">
    <w:abstractNumId w:val="88"/>
  </w:num>
  <w:num w:numId="12">
    <w:abstractNumId w:val="86"/>
  </w:num>
  <w:num w:numId="13">
    <w:abstractNumId w:val="97"/>
  </w:num>
  <w:num w:numId="14">
    <w:abstractNumId w:val="101"/>
  </w:num>
  <w:num w:numId="15">
    <w:abstractNumId w:val="105"/>
  </w:num>
  <w:num w:numId="16">
    <w:abstractNumId w:val="107"/>
  </w:num>
  <w:num w:numId="17">
    <w:abstractNumId w:val="106"/>
  </w:num>
  <w:num w:numId="18">
    <w:abstractNumId w:val="104"/>
  </w:num>
  <w:num w:numId="19">
    <w:abstractNumId w:val="72"/>
  </w:num>
  <w:num w:numId="20">
    <w:abstractNumId w:val="90"/>
  </w:num>
  <w:num w:numId="21">
    <w:abstractNumId w:val="93"/>
  </w:num>
  <w:num w:numId="22">
    <w:abstractNumId w:val="83"/>
  </w:num>
  <w:num w:numId="23">
    <w:abstractNumId w:val="87"/>
  </w:num>
  <w:num w:numId="24">
    <w:abstractNumId w:val="85"/>
  </w:num>
  <w:num w:numId="25">
    <w:abstractNumId w:val="84"/>
  </w:num>
  <w:num w:numId="26">
    <w:abstractNumId w:val="94"/>
  </w:num>
  <w:num w:numId="27">
    <w:abstractNumId w:val="92"/>
  </w:num>
  <w:num w:numId="28">
    <w:abstractNumId w:val="108"/>
  </w:num>
  <w:num w:numId="29">
    <w:abstractNumId w:val="99"/>
  </w:num>
  <w:num w:numId="30">
    <w:abstractNumId w:val="89"/>
  </w:num>
  <w:num w:numId="31">
    <w:abstractNumId w:val="10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numStart w:val="2"/>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9FE92-0538-4351-8EBE-B3458365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4488</Words>
  <Characters>25586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2021-08-08T20:32:00Z</dcterms:created>
  <dcterms:modified xsi:type="dcterms:W3CDTF">2021-08-08T20:32:00Z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