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E24A"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Сорокін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Максим</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Вікторович</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науковий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співробітник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відділу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математичного</w:t>
      </w:r>
    </w:p>
    <w:p w14:paraId="3DF103AE"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моделювання</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морських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річкових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систем</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Інституту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проблем</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математичних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машин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w:t>
      </w:r>
    </w:p>
    <w:p w14:paraId="6226F909"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систем</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України</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Назва</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дисертації</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w:t>
      </w:r>
      <w:r w:rsidRPr="00065C55">
        <w:rPr>
          <w:rFonts w:ascii="Helvetica" w:hAnsi="Helvetica" w:cs="Helvetica" w:hint="eastAsia"/>
          <w:b/>
          <w:bCs/>
          <w:color w:val="222222"/>
          <w:sz w:val="21"/>
          <w:szCs w:val="21"/>
        </w:rPr>
        <w:t>Інформаційні</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технології</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паралельних</w:t>
      </w:r>
    </w:p>
    <w:p w14:paraId="0C2CAB69"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обчислень</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наслідків</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техногенних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впливів</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стан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річок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прибережної</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зони</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моря</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w:t>
      </w:r>
    </w:p>
    <w:p w14:paraId="28B88628"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основі</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двовимірних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рівнянь</w:t>
      </w:r>
      <w:r w:rsidRPr="00065C55">
        <w:rPr>
          <w:rFonts w:ascii="Helvetica" w:hAnsi="Helvetica" w:cs="Helvetica" w:hint="eastAsia"/>
          <w:b/>
          <w:bCs/>
          <w:color w:val="222222"/>
          <w:sz w:val="21"/>
          <w:szCs w:val="21"/>
        </w:rPr>
        <w:t>»</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Шифр</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та</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назва</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спеціальності</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w:t>
      </w:r>
      <w:r w:rsidRPr="00065C55">
        <w:rPr>
          <w:rFonts w:ascii="Helvetica" w:hAnsi="Helvetica" w:cs="Helvetica"/>
          <w:b/>
          <w:bCs/>
          <w:color w:val="222222"/>
          <w:sz w:val="21"/>
          <w:szCs w:val="21"/>
        </w:rPr>
        <w:t xml:space="preserve"> 05.13.06 </w:t>
      </w:r>
      <w:r w:rsidRPr="00065C55">
        <w:rPr>
          <w:rFonts w:ascii="Helvetica" w:hAnsi="Helvetica" w:cs="Helvetica" w:hint="eastAsia"/>
          <w:b/>
          <w:bCs/>
          <w:color w:val="222222"/>
          <w:sz w:val="21"/>
          <w:szCs w:val="21"/>
        </w:rPr>
        <w:t>«</w:t>
      </w:r>
      <w:r w:rsidRPr="00065C55">
        <w:rPr>
          <w:rFonts w:ascii="Helvetica" w:hAnsi="Helvetica" w:cs="Helvetica" w:hint="eastAsia"/>
          <w:b/>
          <w:bCs/>
          <w:color w:val="222222"/>
          <w:sz w:val="21"/>
          <w:szCs w:val="21"/>
        </w:rPr>
        <w:t>Інформаційні</w:t>
      </w:r>
    </w:p>
    <w:p w14:paraId="49FF6A0C"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технології</w:t>
      </w:r>
      <w:r w:rsidRPr="00065C55">
        <w:rPr>
          <w:rFonts w:ascii="Helvetica" w:hAnsi="Helvetica" w:cs="Helvetica" w:hint="eastAsia"/>
          <w:b/>
          <w:bCs/>
          <w:color w:val="222222"/>
          <w:sz w:val="21"/>
          <w:szCs w:val="21"/>
        </w:rPr>
        <w:t>»</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Докторська</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рада</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Д</w:t>
      </w:r>
      <w:r w:rsidRPr="00065C55">
        <w:rPr>
          <w:rFonts w:ascii="Helvetica" w:hAnsi="Helvetica" w:cs="Helvetica"/>
          <w:b/>
          <w:bCs/>
          <w:color w:val="222222"/>
          <w:sz w:val="21"/>
          <w:szCs w:val="21"/>
        </w:rPr>
        <w:t xml:space="preserve"> 26.204.01 </w:t>
      </w:r>
      <w:r w:rsidRPr="00065C55">
        <w:rPr>
          <w:rFonts w:ascii="Helvetica" w:hAnsi="Helvetica" w:cs="Helvetica" w:hint="eastAsia"/>
          <w:b/>
          <w:bCs/>
          <w:color w:val="222222"/>
          <w:sz w:val="21"/>
          <w:szCs w:val="21"/>
        </w:rPr>
        <w:t>Інституту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проблем</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математичних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машин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w:t>
      </w:r>
    </w:p>
    <w:p w14:paraId="66942D11"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систем</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України</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w:t>
      </w:r>
      <w:r w:rsidRPr="00065C55">
        <w:rPr>
          <w:rFonts w:ascii="Helvetica" w:hAnsi="Helvetica" w:cs="Helvetica"/>
          <w:b/>
          <w:bCs/>
          <w:color w:val="222222"/>
          <w:sz w:val="21"/>
          <w:szCs w:val="21"/>
        </w:rPr>
        <w:t>-</w:t>
      </w:r>
      <w:r w:rsidRPr="00065C55">
        <w:rPr>
          <w:rFonts w:ascii="Helvetica" w:hAnsi="Helvetica" w:cs="Helvetica" w:hint="eastAsia"/>
          <w:b/>
          <w:bCs/>
          <w:color w:val="222222"/>
          <w:sz w:val="21"/>
          <w:szCs w:val="21"/>
        </w:rPr>
        <w:t>т</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акад</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Глушкова</w:t>
      </w:r>
      <w:r w:rsidRPr="00065C55">
        <w:rPr>
          <w:rFonts w:ascii="Helvetica" w:hAnsi="Helvetica" w:cs="Helvetica"/>
          <w:b/>
          <w:bCs/>
          <w:color w:val="222222"/>
          <w:sz w:val="21"/>
          <w:szCs w:val="21"/>
        </w:rPr>
        <w:t xml:space="preserve">, 42, </w:t>
      </w:r>
      <w:r w:rsidRPr="00065C55">
        <w:rPr>
          <w:rFonts w:ascii="Helvetica" w:hAnsi="Helvetica" w:cs="Helvetica" w:hint="eastAsia"/>
          <w:b/>
          <w:bCs/>
          <w:color w:val="222222"/>
          <w:sz w:val="21"/>
          <w:szCs w:val="21"/>
        </w:rPr>
        <w:t>Київ</w:t>
      </w:r>
      <w:r w:rsidRPr="00065C55">
        <w:rPr>
          <w:rFonts w:ascii="Helvetica" w:hAnsi="Helvetica" w:cs="Helvetica"/>
          <w:b/>
          <w:bCs/>
          <w:color w:val="222222"/>
          <w:sz w:val="21"/>
          <w:szCs w:val="21"/>
        </w:rPr>
        <w:t xml:space="preserve">-187, 03187, </w:t>
      </w:r>
      <w:r w:rsidRPr="00065C55">
        <w:rPr>
          <w:rFonts w:ascii="Helvetica" w:hAnsi="Helvetica" w:cs="Helvetica" w:hint="eastAsia"/>
          <w:b/>
          <w:bCs/>
          <w:color w:val="222222"/>
          <w:sz w:val="21"/>
          <w:szCs w:val="21"/>
        </w:rPr>
        <w:t>тел</w:t>
      </w:r>
      <w:r w:rsidRPr="00065C55">
        <w:rPr>
          <w:rFonts w:ascii="Helvetica" w:hAnsi="Helvetica" w:cs="Helvetica"/>
          <w:b/>
          <w:bCs/>
          <w:color w:val="222222"/>
          <w:sz w:val="21"/>
          <w:szCs w:val="21"/>
        </w:rPr>
        <w:t>. (044) 526-24-97).</w:t>
      </w:r>
    </w:p>
    <w:p w14:paraId="5D91D5CB"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Науковий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керівник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Железняк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Марк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Йосипович</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кандидат</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фізико</w:t>
      </w:r>
      <w:r w:rsidRPr="00065C55">
        <w:rPr>
          <w:rFonts w:ascii="Helvetica" w:hAnsi="Helvetica" w:cs="Helvetica"/>
          <w:b/>
          <w:bCs/>
          <w:color w:val="222222"/>
          <w:sz w:val="21"/>
          <w:szCs w:val="21"/>
        </w:rPr>
        <w:t>-</w:t>
      </w:r>
      <w:r w:rsidRPr="00065C55">
        <w:rPr>
          <w:rFonts w:ascii="Helvetica" w:hAnsi="Helvetica" w:cs="Helvetica" w:hint="eastAsia"/>
          <w:b/>
          <w:bCs/>
          <w:color w:val="222222"/>
          <w:sz w:val="21"/>
          <w:szCs w:val="21"/>
        </w:rPr>
        <w:t>математичних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w:t>
      </w:r>
      <w:r w:rsidRPr="00065C55">
        <w:rPr>
          <w:rFonts w:ascii="Helvetica" w:hAnsi="Helvetica" w:cs="Helvetica"/>
          <w:b/>
          <w:bCs/>
          <w:color w:val="222222"/>
          <w:sz w:val="21"/>
          <w:szCs w:val="21"/>
        </w:rPr>
        <w:t>,</w:t>
      </w:r>
    </w:p>
    <w:p w14:paraId="3EC3A6CF"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старший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науковий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співробітник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запрошений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професор</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Інституту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радіоактивності</w:t>
      </w:r>
    </w:p>
    <w:p w14:paraId="72E339C6"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довкілля</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Університет</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Фукусіма</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Японія</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Офіційні</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опоненти</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Калюх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Юрій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Іванович</w:t>
      </w:r>
      <w:r w:rsidRPr="00065C55">
        <w:rPr>
          <w:rFonts w:ascii="Helvetica" w:hAnsi="Helvetica" w:cs="Helvetica"/>
          <w:b/>
          <w:bCs/>
          <w:color w:val="222222"/>
          <w:sz w:val="21"/>
          <w:szCs w:val="21"/>
        </w:rPr>
        <w:t>,</w:t>
      </w:r>
    </w:p>
    <w:p w14:paraId="122C5453"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доктор</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технічних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професор</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головний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науковий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співробітник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відділу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природних</w:t>
      </w:r>
    </w:p>
    <w:p w14:paraId="49AB9D23"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ресурсів</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Інституту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телекомунікацій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глобального</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інформаційного</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простору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НАН</w:t>
      </w:r>
    </w:p>
    <w:p w14:paraId="57B82F44"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України</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Рагозін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Дмитро</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Васильович</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кандидат</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технічних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старший</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науковий</w:t>
      </w:r>
    </w:p>
    <w:p w14:paraId="4FFA1E97" w14:textId="77777777" w:rsidR="00065C55" w:rsidRPr="00065C55" w:rsidRDefault="00065C55" w:rsidP="00065C55">
      <w:pPr>
        <w:rPr>
          <w:rFonts w:ascii="Helvetica" w:hAnsi="Helvetica" w:cs="Helvetica"/>
          <w:b/>
          <w:bCs/>
          <w:color w:val="222222"/>
          <w:sz w:val="21"/>
          <w:szCs w:val="21"/>
        </w:rPr>
      </w:pPr>
      <w:r w:rsidRPr="00065C55">
        <w:rPr>
          <w:rFonts w:ascii="Helvetica" w:hAnsi="Helvetica" w:cs="Helvetica" w:hint="eastAsia"/>
          <w:b/>
          <w:bCs/>
          <w:color w:val="222222"/>
          <w:sz w:val="21"/>
          <w:szCs w:val="21"/>
        </w:rPr>
        <w:t>співробітник</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науково</w:t>
      </w:r>
      <w:r w:rsidRPr="00065C55">
        <w:rPr>
          <w:rFonts w:ascii="Helvetica" w:hAnsi="Helvetica" w:cs="Helvetica"/>
          <w:b/>
          <w:bCs/>
          <w:color w:val="222222"/>
          <w:sz w:val="21"/>
          <w:szCs w:val="21"/>
        </w:rPr>
        <w:t>-</w:t>
      </w:r>
      <w:r w:rsidRPr="00065C55">
        <w:rPr>
          <w:rFonts w:ascii="Helvetica" w:hAnsi="Helvetica" w:cs="Helvetica" w:hint="eastAsia"/>
          <w:b/>
          <w:bCs/>
          <w:color w:val="222222"/>
          <w:sz w:val="21"/>
          <w:szCs w:val="21"/>
        </w:rPr>
        <w:t>дослідного</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відділу</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теорії</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комп’ютерних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обчислень</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Інституту</w:t>
      </w:r>
    </w:p>
    <w:p w14:paraId="109CC004" w14:textId="49746D5B" w:rsidR="00484EB4" w:rsidRPr="00065C55" w:rsidRDefault="00065C55" w:rsidP="00065C55">
      <w:r w:rsidRPr="00065C55">
        <w:rPr>
          <w:rFonts w:ascii="Helvetica" w:hAnsi="Helvetica" w:cs="Helvetica" w:hint="eastAsia"/>
          <w:b/>
          <w:bCs/>
          <w:color w:val="222222"/>
          <w:sz w:val="21"/>
          <w:szCs w:val="21"/>
        </w:rPr>
        <w:t>програмних</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систем</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НАН</w:t>
      </w:r>
      <w:r w:rsidRPr="00065C55">
        <w:rPr>
          <w:rFonts w:ascii="Helvetica" w:hAnsi="Helvetica" w:cs="Helvetica"/>
          <w:b/>
          <w:bCs/>
          <w:color w:val="222222"/>
          <w:sz w:val="21"/>
          <w:szCs w:val="21"/>
        </w:rPr>
        <w:t xml:space="preserve"> </w:t>
      </w:r>
      <w:r w:rsidRPr="00065C55">
        <w:rPr>
          <w:rFonts w:ascii="Helvetica" w:hAnsi="Helvetica" w:cs="Helvetica" w:hint="eastAsia"/>
          <w:b/>
          <w:bCs/>
          <w:color w:val="222222"/>
          <w:sz w:val="21"/>
          <w:szCs w:val="21"/>
        </w:rPr>
        <w:t>України</w:t>
      </w:r>
      <w:r w:rsidRPr="00065C55">
        <w:rPr>
          <w:rFonts w:ascii="Helvetica" w:hAnsi="Helvetica" w:cs="Helvetica"/>
          <w:b/>
          <w:bCs/>
          <w:color w:val="222222"/>
          <w:sz w:val="21"/>
          <w:szCs w:val="21"/>
        </w:rPr>
        <w:t>.</w:t>
      </w:r>
    </w:p>
    <w:sectPr w:rsidR="00484EB4" w:rsidRPr="00065C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AABD" w14:textId="77777777" w:rsidR="00ED32AB" w:rsidRDefault="00ED32AB">
      <w:pPr>
        <w:spacing w:after="0" w:line="240" w:lineRule="auto"/>
      </w:pPr>
      <w:r>
        <w:separator/>
      </w:r>
    </w:p>
  </w:endnote>
  <w:endnote w:type="continuationSeparator" w:id="0">
    <w:p w14:paraId="2029DAC2" w14:textId="77777777" w:rsidR="00ED32AB" w:rsidRDefault="00ED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28B3" w14:textId="77777777" w:rsidR="00ED32AB" w:rsidRDefault="00ED32AB"/>
    <w:p w14:paraId="247F11E0" w14:textId="77777777" w:rsidR="00ED32AB" w:rsidRDefault="00ED32AB"/>
    <w:p w14:paraId="39DD96B7" w14:textId="77777777" w:rsidR="00ED32AB" w:rsidRDefault="00ED32AB"/>
    <w:p w14:paraId="04EBCA3E" w14:textId="77777777" w:rsidR="00ED32AB" w:rsidRDefault="00ED32AB"/>
    <w:p w14:paraId="64BA653E" w14:textId="77777777" w:rsidR="00ED32AB" w:rsidRDefault="00ED32AB"/>
    <w:p w14:paraId="5DCAE89E" w14:textId="77777777" w:rsidR="00ED32AB" w:rsidRDefault="00ED32AB"/>
    <w:p w14:paraId="4C4AE138" w14:textId="77777777" w:rsidR="00ED32AB" w:rsidRDefault="00ED32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EBAE11" wp14:editId="60817F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77835" w14:textId="77777777" w:rsidR="00ED32AB" w:rsidRDefault="00ED3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EBAE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077835" w14:textId="77777777" w:rsidR="00ED32AB" w:rsidRDefault="00ED3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F09CB" w14:textId="77777777" w:rsidR="00ED32AB" w:rsidRDefault="00ED32AB"/>
    <w:p w14:paraId="29179287" w14:textId="77777777" w:rsidR="00ED32AB" w:rsidRDefault="00ED32AB"/>
    <w:p w14:paraId="085D2089" w14:textId="77777777" w:rsidR="00ED32AB" w:rsidRDefault="00ED32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18077E" wp14:editId="2BE44C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ABE1" w14:textId="77777777" w:rsidR="00ED32AB" w:rsidRDefault="00ED32AB"/>
                          <w:p w14:paraId="7077D1B1" w14:textId="77777777" w:rsidR="00ED32AB" w:rsidRDefault="00ED3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1807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BDABE1" w14:textId="77777777" w:rsidR="00ED32AB" w:rsidRDefault="00ED32AB"/>
                    <w:p w14:paraId="7077D1B1" w14:textId="77777777" w:rsidR="00ED32AB" w:rsidRDefault="00ED3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B5D2ED" w14:textId="77777777" w:rsidR="00ED32AB" w:rsidRDefault="00ED32AB"/>
    <w:p w14:paraId="1569BFEB" w14:textId="77777777" w:rsidR="00ED32AB" w:rsidRDefault="00ED32AB">
      <w:pPr>
        <w:rPr>
          <w:sz w:val="2"/>
          <w:szCs w:val="2"/>
        </w:rPr>
      </w:pPr>
    </w:p>
    <w:p w14:paraId="14F44A8E" w14:textId="77777777" w:rsidR="00ED32AB" w:rsidRDefault="00ED32AB"/>
    <w:p w14:paraId="7ADCD531" w14:textId="77777777" w:rsidR="00ED32AB" w:rsidRDefault="00ED32AB">
      <w:pPr>
        <w:spacing w:after="0" w:line="240" w:lineRule="auto"/>
      </w:pPr>
    </w:p>
  </w:footnote>
  <w:footnote w:type="continuationSeparator" w:id="0">
    <w:p w14:paraId="436FA5F6" w14:textId="77777777" w:rsidR="00ED32AB" w:rsidRDefault="00ED3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AB"/>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202346</TotalTime>
  <Pages>1</Pages>
  <Words>169</Words>
  <Characters>967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1322</cp:revision>
  <cp:lastPrinted>2009-02-06T05:36:00Z</cp:lastPrinted>
  <dcterms:created xsi:type="dcterms:W3CDTF">2024-01-07T13:43:00Z</dcterms:created>
  <dcterms:modified xsi:type="dcterms:W3CDTF">2025-11-08T20:11:00Z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