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A88" w:rsidRPr="00FC5A63" w:rsidRDefault="00694A88" w:rsidP="00694A88">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Кучук Олена Ігорівна</w:t>
      </w:r>
      <w:r w:rsidRPr="00FC5A63">
        <w:rPr>
          <w:rFonts w:ascii="Times New Roman" w:hAnsi="Times New Roman" w:cs="Times New Roman"/>
          <w:sz w:val="24"/>
          <w:szCs w:val="24"/>
        </w:rPr>
        <w:t>, молодший науковий співро</w:t>
      </w:r>
      <w:r w:rsidRPr="00FC5A63">
        <w:rPr>
          <w:rFonts w:ascii="Times New Roman" w:hAnsi="Times New Roman" w:cs="Times New Roman"/>
          <w:sz w:val="24"/>
          <w:szCs w:val="24"/>
        </w:rPr>
        <w:softHyphen/>
        <w:t>бітник Донецького фізико-технічного інституту імені</w:t>
      </w:r>
    </w:p>
    <w:p w:rsidR="003C29C8" w:rsidRPr="00694A88" w:rsidRDefault="00694A88" w:rsidP="00694A88">
      <w:r w:rsidRPr="00FC5A63">
        <w:rPr>
          <w:rFonts w:ascii="Times New Roman" w:hAnsi="Times New Roman" w:cs="Times New Roman"/>
          <w:sz w:val="24"/>
          <w:szCs w:val="24"/>
        </w:rPr>
        <w:t>О.</w:t>
      </w:r>
      <w:r w:rsidRPr="00FC5A63">
        <w:rPr>
          <w:rFonts w:ascii="Times New Roman" w:hAnsi="Times New Roman" w:cs="Times New Roman"/>
          <w:sz w:val="24"/>
          <w:szCs w:val="24"/>
        </w:rPr>
        <w:tab/>
        <w:t xml:space="preserve">О. Галкіна НАН України, м. Київ: «Лавинна динаміка магнітного </w:t>
      </w:r>
      <w:r w:rsidRPr="00FC5A63">
        <w:rPr>
          <w:rFonts w:ascii="Times New Roman" w:hAnsi="Times New Roman" w:cs="Times New Roman"/>
          <w:sz w:val="24"/>
          <w:szCs w:val="24"/>
          <w:lang w:eastAsia="ru-RU" w:bidi="ru-RU"/>
        </w:rPr>
        <w:t xml:space="preserve">потоку </w:t>
      </w:r>
      <w:r w:rsidRPr="00FC5A63">
        <w:rPr>
          <w:rFonts w:ascii="Times New Roman" w:hAnsi="Times New Roman" w:cs="Times New Roman"/>
          <w:sz w:val="24"/>
          <w:szCs w:val="24"/>
        </w:rPr>
        <w:t>і критичний стан жорстких надпро</w:t>
      </w:r>
      <w:r w:rsidRPr="00FC5A63">
        <w:rPr>
          <w:rFonts w:ascii="Times New Roman" w:hAnsi="Times New Roman" w:cs="Times New Roman"/>
          <w:sz w:val="24"/>
          <w:szCs w:val="24"/>
        </w:rPr>
        <w:softHyphen/>
        <w:t>відників» (01.04.11 - магнетизм). Спецрада Д 26.248.01 в Інституті магнетизму</w:t>
      </w:r>
      <w:bookmarkStart w:id="0" w:name="_GoBack"/>
      <w:bookmarkEnd w:id="0"/>
    </w:p>
    <w:sectPr w:rsidR="003C29C8" w:rsidRPr="00694A8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103" w:rsidRDefault="00836103">
      <w:pPr>
        <w:spacing w:after="0" w:line="240" w:lineRule="auto"/>
      </w:pPr>
      <w:r>
        <w:separator/>
      </w:r>
    </w:p>
  </w:endnote>
  <w:endnote w:type="continuationSeparator" w:id="0">
    <w:p w:rsidR="00836103" w:rsidRDefault="0083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3610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103" w:rsidRDefault="00836103"/>
    <w:p w:rsidR="00836103" w:rsidRDefault="00836103"/>
    <w:p w:rsidR="00836103" w:rsidRDefault="00836103"/>
    <w:p w:rsidR="00836103" w:rsidRDefault="00836103"/>
    <w:p w:rsidR="00836103" w:rsidRDefault="0083610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836103" w:rsidRDefault="00836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36103" w:rsidRDefault="00836103"/>
    <w:p w:rsidR="00836103" w:rsidRDefault="00836103"/>
    <w:p w:rsidR="00836103" w:rsidRDefault="0083610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836103" w:rsidRDefault="00836103"/>
              </w:txbxContent>
            </v:textbox>
            <w10:wrap anchorx="page" anchory="page"/>
          </v:shape>
        </w:pict>
      </w:r>
    </w:p>
    <w:p w:rsidR="00836103" w:rsidRDefault="00836103"/>
    <w:p w:rsidR="00836103" w:rsidRDefault="00836103">
      <w:pPr>
        <w:rPr>
          <w:sz w:val="2"/>
          <w:szCs w:val="2"/>
        </w:rPr>
      </w:pPr>
    </w:p>
    <w:p w:rsidR="00836103" w:rsidRDefault="00836103"/>
    <w:p w:rsidR="00836103" w:rsidRDefault="00836103">
      <w:pPr>
        <w:spacing w:after="0" w:line="240" w:lineRule="auto"/>
      </w:pPr>
    </w:p>
  </w:footnote>
  <w:footnote w:type="continuationSeparator" w:id="0">
    <w:p w:rsidR="00836103" w:rsidRDefault="00836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03"/>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2E863-66A2-4960-870E-778F2E5C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20287</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4182</cp:revision>
  <cp:lastPrinted>2009-02-06T05:36:00Z</cp:lastPrinted>
  <dcterms:created xsi:type="dcterms:W3CDTF">2019-12-11T19:28:00Z</dcterms:created>
  <dcterms:modified xsi:type="dcterms:W3CDTF">2020-02-10T09:48:00Z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