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A0F" w:rsidRDefault="004B7A0F" w:rsidP="004B7A0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Погорєлов Михайло Григорович</w:t>
      </w:r>
      <w:r>
        <w:rPr>
          <w:rFonts w:ascii="CIDFont+F3" w:hAnsi="CIDFont+F3" w:cs="CIDFont+F3"/>
          <w:kern w:val="0"/>
          <w:sz w:val="28"/>
          <w:szCs w:val="28"/>
          <w:lang w:eastAsia="ru-RU"/>
        </w:rPr>
        <w:t>, старший викладач, Державний</w:t>
      </w:r>
    </w:p>
    <w:p w:rsidR="004B7A0F" w:rsidRDefault="004B7A0F" w:rsidP="004B7A0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вищий навчальний заклад «Донбаський державний педагогічний</w:t>
      </w:r>
    </w:p>
    <w:p w:rsidR="004B7A0F" w:rsidRDefault="004B7A0F" w:rsidP="004B7A0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 тема дисертації: «Формування готовності майбутніх</w:t>
      </w:r>
    </w:p>
    <w:p w:rsidR="004B7A0F" w:rsidRDefault="004B7A0F" w:rsidP="004B7A0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викладачів професійного навчання в галузі транспорту до застосування</w:t>
      </w:r>
    </w:p>
    <w:p w:rsidR="004B7A0F" w:rsidRDefault="004B7A0F" w:rsidP="004B7A0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інформаційно-комунікаційних технологій у професійній діяльності»,</w:t>
      </w:r>
    </w:p>
    <w:p w:rsidR="004B7A0F" w:rsidRDefault="004B7A0F" w:rsidP="004B7A0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(015 Професійна освіта (за спеціалізаціями). Спеціалізована вчена</w:t>
      </w:r>
    </w:p>
    <w:p w:rsidR="004B7A0F" w:rsidRDefault="004B7A0F" w:rsidP="004B7A0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рада ДФ 12.112.007 в Державному вищому навчальному закладі</w:t>
      </w:r>
    </w:p>
    <w:p w:rsidR="00623B9C" w:rsidRPr="004B7A0F" w:rsidRDefault="004B7A0F" w:rsidP="004B7A0F">
      <w:r>
        <w:rPr>
          <w:rFonts w:ascii="CIDFont+F3" w:hAnsi="CIDFont+F3" w:cs="CIDFont+F3"/>
          <w:kern w:val="0"/>
          <w:sz w:val="28"/>
          <w:szCs w:val="28"/>
          <w:lang w:eastAsia="ru-RU"/>
        </w:rPr>
        <w:t>«Донбаський державний педагогічний університет»</w:t>
      </w:r>
    </w:p>
    <w:sectPr w:rsidR="00623B9C" w:rsidRPr="004B7A0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4B7A0F" w:rsidRPr="004B7A0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77C3B-96D7-47F3-AA0E-0B9AF8E46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1667</TotalTime>
  <Pages>1</Pages>
  <Words>72</Words>
  <Characters>417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125</cp:revision>
  <cp:lastPrinted>2009-02-06T05:36:00Z</cp:lastPrinted>
  <dcterms:created xsi:type="dcterms:W3CDTF">2021-12-17T08:06:00Z</dcterms:created>
  <dcterms:modified xsi:type="dcterms:W3CDTF">2021-12-20T11:59:00Z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