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Лехніцька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Світлана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Іванівна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Назва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дисертаційної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роботи</w:t>
      </w:r>
      <w:r w:rsidRPr="008B79EA">
        <w:rPr>
          <w:rFonts w:ascii="Verdana" w:hAnsi="Verdana"/>
          <w:color w:val="000000"/>
          <w:shd w:val="clear" w:color="auto" w:fill="FFFFFF"/>
        </w:rPr>
        <w:t>: "</w:t>
      </w:r>
      <w:r w:rsidRPr="008B79EA">
        <w:rPr>
          <w:rFonts w:ascii="Verdana" w:hAnsi="Verdana" w:hint="eastAsia"/>
          <w:color w:val="000000"/>
          <w:shd w:val="clear" w:color="auto" w:fill="FFFFFF"/>
        </w:rPr>
        <w:t>ЯВИЩЕ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ГРЕЦЬКО</w:t>
      </w:r>
      <w:r w:rsidRPr="008B79EA">
        <w:rPr>
          <w:rFonts w:ascii="Verdana" w:hAnsi="Verdana"/>
          <w:color w:val="000000"/>
          <w:shd w:val="clear" w:color="auto" w:fill="FFFFFF"/>
        </w:rPr>
        <w:t>-</w:t>
      </w:r>
      <w:r w:rsidRPr="008B79EA">
        <w:rPr>
          <w:rFonts w:ascii="Verdana" w:hAnsi="Verdana" w:hint="eastAsia"/>
          <w:color w:val="000000"/>
          <w:shd w:val="clear" w:color="auto" w:fill="FFFFFF"/>
        </w:rPr>
        <w:t>ЛАТИНСЬКОГО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ПОХОДЖЕННЯ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ОНОМАСІОЛОГО</w:t>
      </w:r>
      <w:r w:rsidRPr="008B79EA">
        <w:rPr>
          <w:rFonts w:ascii="Verdana" w:hAnsi="Verdana"/>
          <w:color w:val="000000"/>
          <w:shd w:val="clear" w:color="auto" w:fill="FFFFFF"/>
        </w:rPr>
        <w:t>-</w:t>
      </w:r>
      <w:r w:rsidRPr="008B79EA">
        <w:rPr>
          <w:rFonts w:ascii="Verdana" w:hAnsi="Verdana" w:hint="eastAsia"/>
          <w:color w:val="000000"/>
          <w:shd w:val="clear" w:color="auto" w:fill="FFFFFF"/>
        </w:rPr>
        <w:t>ДЕРИВАЦІЙНИЙ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АСПЕКТ</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p>
    <w:p w:rsidR="008B79EA" w:rsidRPr="008B79EA" w:rsidRDefault="008B79EA" w:rsidP="008B79EA">
      <w:pPr>
        <w:rPr>
          <w:rFonts w:ascii="Verdana" w:hAnsi="Verdana"/>
          <w:color w:val="000000"/>
          <w:shd w:val="clear" w:color="auto" w:fill="FFFFFF"/>
        </w:rPr>
      </w:pPr>
    </w:p>
    <w:p w:rsidR="008B79EA" w:rsidRPr="008B79EA" w:rsidRDefault="008B79EA" w:rsidP="008B79EA">
      <w:pPr>
        <w:rPr>
          <w:rFonts w:ascii="Verdana" w:hAnsi="Verdana"/>
          <w:color w:val="000000"/>
          <w:shd w:val="clear" w:color="auto" w:fill="FFFFFF"/>
        </w:rPr>
      </w:pP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МІНІСТЕРСТВО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ОСВІТИ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УКРАЇНИ</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Київський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національний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університет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імені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Тараса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Шевченка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Інститут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філології</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правах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рукопису</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Лехніцька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Світлана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Іванівна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УДК</w:t>
      </w:r>
      <w:r w:rsidRPr="008B79EA">
        <w:rPr>
          <w:rFonts w:ascii="Verdana" w:hAnsi="Verdana"/>
          <w:color w:val="000000"/>
          <w:shd w:val="clear" w:color="auto" w:fill="FFFFFF"/>
        </w:rPr>
        <w:t xml:space="preserve"> 811.124</w:t>
      </w:r>
      <w:r w:rsidRPr="008B79EA">
        <w:rPr>
          <w:rFonts w:ascii="Verdana" w:hAnsi="Verdana" w:hint="eastAsia"/>
          <w:color w:val="000000"/>
          <w:shd w:val="clear" w:color="auto" w:fill="FFFFFF"/>
        </w:rPr>
        <w:t>’</w:t>
      </w:r>
      <w:r w:rsidRPr="008B79EA">
        <w:rPr>
          <w:rFonts w:ascii="Verdana" w:hAnsi="Verdana"/>
          <w:color w:val="000000"/>
          <w:shd w:val="clear" w:color="auto" w:fill="FFFFFF"/>
        </w:rPr>
        <w:t>373.61</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ЯВИЩЕ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СИНОНІМІЇ</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НОМЕНКЛАТУРІ</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ГРЕЦЬКО</w:t>
      </w:r>
      <w:r w:rsidRPr="008B79EA">
        <w:rPr>
          <w:rFonts w:ascii="Verdana" w:hAnsi="Verdana"/>
          <w:color w:val="000000"/>
          <w:shd w:val="clear" w:color="auto" w:fill="FFFFFF"/>
        </w:rPr>
        <w:t>-</w:t>
      </w:r>
      <w:r w:rsidRPr="008B79EA">
        <w:rPr>
          <w:rFonts w:ascii="Verdana" w:hAnsi="Verdana" w:hint="eastAsia"/>
          <w:color w:val="000000"/>
          <w:shd w:val="clear" w:color="auto" w:fill="FFFFFF"/>
        </w:rPr>
        <w:t>ЛАТИНСЬКОГО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ПОХОДЖЕННЯ</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ОНОМАСІОЛОГО</w:t>
      </w:r>
      <w:r w:rsidRPr="008B79EA">
        <w:rPr>
          <w:rFonts w:ascii="Verdana" w:hAnsi="Verdana"/>
          <w:color w:val="000000"/>
          <w:shd w:val="clear" w:color="auto" w:fill="FFFFFF"/>
        </w:rPr>
        <w:t>-</w:t>
      </w:r>
      <w:r w:rsidRPr="008B79EA">
        <w:rPr>
          <w:rFonts w:ascii="Verdana" w:hAnsi="Verdana" w:hint="eastAsia"/>
          <w:color w:val="000000"/>
          <w:shd w:val="clear" w:color="auto" w:fill="FFFFFF"/>
        </w:rPr>
        <w:t>ДЕРИВАЦІЙНИЙ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АСПЕКТ</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10.02.14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класичні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мови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Окремі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індоєвропейські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мови</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Дисертація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здобуття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наукового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ступеня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кандидата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філологічних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Науковий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керівник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Михайлова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Олена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Григорівна</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кандидат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філологічних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доцент</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Київ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2016</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2</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ЗМІСТ</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ПЕРЕЛІК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УМОВНИХ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СКОРОЧЕНЬ…………………………</w:t>
      </w:r>
      <w:r w:rsidRPr="008B79EA">
        <w:rPr>
          <w:rFonts w:ascii="Verdana" w:hAnsi="Verdana"/>
          <w:color w:val="000000"/>
          <w:shd w:val="clear" w:color="auto" w:fill="FFFFFF"/>
        </w:rPr>
        <w:t>......</w:t>
      </w:r>
      <w:r w:rsidRPr="008B79EA">
        <w:rPr>
          <w:rFonts w:ascii="Verdana" w:hAnsi="Verdana" w:hint="eastAsia"/>
          <w:color w:val="000000"/>
          <w:shd w:val="clear" w:color="auto" w:fill="FFFFFF"/>
        </w:rPr>
        <w:t>……………</w:t>
      </w:r>
      <w:r w:rsidRPr="008B79EA">
        <w:rPr>
          <w:rFonts w:ascii="Verdana" w:hAnsi="Verdana"/>
          <w:color w:val="000000"/>
          <w:shd w:val="clear" w:color="auto" w:fill="FFFFFF"/>
        </w:rPr>
        <w:t>.5</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ВСТУП……………………………………………………………………</w:t>
      </w:r>
      <w:r w:rsidRPr="008B79EA">
        <w:rPr>
          <w:rFonts w:ascii="Verdana" w:hAnsi="Verdana"/>
          <w:color w:val="000000"/>
          <w:shd w:val="clear" w:color="auto" w:fill="FFFFFF"/>
        </w:rPr>
        <w:t>.</w:t>
      </w:r>
      <w:r w:rsidRPr="008B79EA">
        <w:rPr>
          <w:rFonts w:ascii="Verdana" w:hAnsi="Verdana" w:hint="eastAsia"/>
          <w:color w:val="000000"/>
          <w:shd w:val="clear" w:color="auto" w:fill="FFFFFF"/>
        </w:rPr>
        <w:t>………</w:t>
      </w:r>
      <w:r w:rsidRPr="008B79EA">
        <w:rPr>
          <w:rFonts w:ascii="Verdana" w:hAnsi="Verdana"/>
          <w:color w:val="000000"/>
          <w:shd w:val="clear" w:color="auto" w:fill="FFFFFF"/>
        </w:rPr>
        <w:t>.6</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РОЗДІЛ</w:t>
      </w:r>
      <w:r w:rsidRPr="008B79EA">
        <w:rPr>
          <w:rFonts w:ascii="Verdana" w:hAnsi="Verdana"/>
          <w:color w:val="000000"/>
          <w:shd w:val="clear" w:color="auto" w:fill="FFFFFF"/>
        </w:rPr>
        <w:t xml:space="preserve"> 1. </w:t>
      </w:r>
      <w:r w:rsidRPr="008B79EA">
        <w:rPr>
          <w:rFonts w:ascii="Verdana" w:hAnsi="Verdana" w:hint="eastAsia"/>
          <w:color w:val="000000"/>
          <w:shd w:val="clear" w:color="auto" w:fill="FFFFFF"/>
        </w:rPr>
        <w:t>ПРОБЛЕМА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СУЧАСНІЙ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НАУКОВІЙ</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ТЕРМІНОЛОГІЇ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НОМЕНКЛАТУРІ……………………………………</w:t>
      </w:r>
      <w:r w:rsidRPr="008B79EA">
        <w:rPr>
          <w:rFonts w:ascii="Verdana" w:hAnsi="Verdana"/>
          <w:color w:val="000000"/>
          <w:shd w:val="clear" w:color="auto" w:fill="FFFFFF"/>
        </w:rPr>
        <w:t>...14</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1.1. </w:t>
      </w:r>
      <w:r w:rsidRPr="008B79EA">
        <w:rPr>
          <w:rFonts w:ascii="Verdana" w:hAnsi="Verdana" w:hint="eastAsia"/>
          <w:color w:val="000000"/>
          <w:shd w:val="clear" w:color="auto" w:fill="FFFFFF"/>
        </w:rPr>
        <w:t>Фармацевтична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термінологія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сучасному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науковому</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дискурсі………………………………………………………</w:t>
      </w:r>
      <w:r w:rsidRPr="008B79EA">
        <w:rPr>
          <w:rFonts w:ascii="Verdana" w:hAnsi="Verdana"/>
          <w:color w:val="000000"/>
          <w:shd w:val="clear" w:color="auto" w:fill="FFFFFF"/>
        </w:rPr>
        <w:t>........................14</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1.1.1. </w:t>
      </w:r>
      <w:r w:rsidRPr="008B79EA">
        <w:rPr>
          <w:rFonts w:ascii="Verdana" w:hAnsi="Verdana" w:hint="eastAsia"/>
          <w:color w:val="000000"/>
          <w:shd w:val="clear" w:color="auto" w:fill="FFFFFF"/>
        </w:rPr>
        <w:t>Історія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розвитку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становлення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фармацевтичної</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термінології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номенклатури……………………………………………</w:t>
      </w:r>
      <w:r w:rsidRPr="008B79EA">
        <w:rPr>
          <w:rFonts w:ascii="Verdana" w:hAnsi="Verdana"/>
          <w:color w:val="000000"/>
          <w:shd w:val="clear" w:color="auto" w:fill="FFFFFF"/>
        </w:rPr>
        <w:t>15</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1.1.2. </w:t>
      </w:r>
      <w:r w:rsidRPr="008B79EA">
        <w:rPr>
          <w:rFonts w:ascii="Verdana" w:hAnsi="Verdana" w:hint="eastAsia"/>
          <w:color w:val="000000"/>
          <w:shd w:val="clear" w:color="auto" w:fill="FFFFFF"/>
        </w:rPr>
        <w:t>Парадигма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наукових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пошуків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фармацевтичної</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термінології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номенклатури……………………………………………</w:t>
      </w:r>
      <w:r w:rsidRPr="008B79EA">
        <w:rPr>
          <w:rFonts w:ascii="Verdana" w:hAnsi="Verdana"/>
          <w:color w:val="000000"/>
          <w:shd w:val="clear" w:color="auto" w:fill="FFFFFF"/>
        </w:rPr>
        <w:t>24</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1.1.3. </w:t>
      </w:r>
      <w:r w:rsidRPr="008B79EA">
        <w:rPr>
          <w:rFonts w:ascii="Verdana" w:hAnsi="Verdana" w:hint="eastAsia"/>
          <w:color w:val="000000"/>
          <w:shd w:val="clear" w:color="auto" w:fill="FFFFFF"/>
        </w:rPr>
        <w:t>Обґрунтування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операційного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терміноряду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сучасної</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фармакології………………………………………………………………</w:t>
      </w:r>
      <w:r w:rsidRPr="008B79EA">
        <w:rPr>
          <w:rFonts w:ascii="Verdana" w:hAnsi="Verdana"/>
          <w:color w:val="000000"/>
          <w:shd w:val="clear" w:color="auto" w:fill="FFFFFF"/>
        </w:rPr>
        <w:t>.28</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1.1.4. </w:t>
      </w:r>
      <w:r w:rsidRPr="008B79EA">
        <w:rPr>
          <w:rFonts w:ascii="Verdana" w:hAnsi="Verdana" w:hint="eastAsia"/>
          <w:color w:val="000000"/>
          <w:shd w:val="clear" w:color="auto" w:fill="FFFFFF"/>
        </w:rPr>
        <w:t>Екстра</w:t>
      </w:r>
      <w:r w:rsidRPr="008B79EA">
        <w:rPr>
          <w:rFonts w:ascii="Verdana" w:hAnsi="Verdana"/>
          <w:color w:val="000000"/>
          <w:shd w:val="clear" w:color="auto" w:fill="FFFFFF"/>
        </w:rPr>
        <w:t xml:space="preserve">- / </w:t>
      </w:r>
      <w:r w:rsidRPr="008B79EA">
        <w:rPr>
          <w:rFonts w:ascii="Verdana" w:hAnsi="Verdana" w:hint="eastAsia"/>
          <w:color w:val="000000"/>
          <w:shd w:val="clear" w:color="auto" w:fill="FFFFFF"/>
        </w:rPr>
        <w:t>інтралінгвістична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зумовленість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формування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розвитку</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фармацевтичної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номенклатури………………………</w:t>
      </w:r>
      <w:r w:rsidRPr="008B79EA">
        <w:rPr>
          <w:rFonts w:ascii="Verdana" w:hAnsi="Verdana"/>
          <w:color w:val="000000"/>
          <w:shd w:val="clear" w:color="auto" w:fill="FFFFFF"/>
        </w:rPr>
        <w:t>.35</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1.2. </w:t>
      </w:r>
      <w:r w:rsidRPr="008B79EA">
        <w:rPr>
          <w:rFonts w:ascii="Verdana" w:hAnsi="Verdana" w:hint="eastAsia"/>
          <w:color w:val="000000"/>
          <w:shd w:val="clear" w:color="auto" w:fill="FFFFFF"/>
        </w:rPr>
        <w:t>Ресурс</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розвитку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номенклатури………………………</w:t>
      </w:r>
      <w:r w:rsidRPr="008B79EA">
        <w:rPr>
          <w:rFonts w:ascii="Verdana" w:hAnsi="Verdana"/>
          <w:color w:val="000000"/>
          <w:shd w:val="clear" w:color="auto" w:fill="FFFFFF"/>
        </w:rPr>
        <w:t>..</w:t>
      </w:r>
      <w:r w:rsidRPr="008B79EA">
        <w:rPr>
          <w:rFonts w:ascii="Verdana" w:hAnsi="Verdana" w:hint="eastAsia"/>
          <w:color w:val="000000"/>
          <w:shd w:val="clear" w:color="auto" w:fill="FFFFFF"/>
        </w:rPr>
        <w:t>………………………………………</w:t>
      </w:r>
      <w:r w:rsidRPr="008B79EA">
        <w:rPr>
          <w:rFonts w:ascii="Verdana" w:hAnsi="Verdana"/>
          <w:color w:val="000000"/>
          <w:shd w:val="clear" w:color="auto" w:fill="FFFFFF"/>
        </w:rPr>
        <w:t>.39</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1.2.1. </w:t>
      </w:r>
      <w:r w:rsidRPr="008B79EA">
        <w:rPr>
          <w:rFonts w:ascii="Verdana" w:hAnsi="Verdana" w:hint="eastAsia"/>
          <w:color w:val="000000"/>
          <w:shd w:val="clear" w:color="auto" w:fill="FFFFFF"/>
        </w:rPr>
        <w:t>Лінгвістичний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статус</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номенклатурі………………………………………………………………</w:t>
      </w:r>
      <w:r w:rsidRPr="008B79EA">
        <w:rPr>
          <w:rFonts w:ascii="Verdana" w:hAnsi="Verdana"/>
          <w:color w:val="000000"/>
          <w:shd w:val="clear" w:color="auto" w:fill="FFFFFF"/>
        </w:rPr>
        <w:t>40</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1.2.2. </w:t>
      </w:r>
      <w:r w:rsidRPr="008B79EA">
        <w:rPr>
          <w:rFonts w:ascii="Verdana" w:hAnsi="Verdana" w:hint="eastAsia"/>
          <w:color w:val="000000"/>
          <w:shd w:val="clear" w:color="auto" w:fill="FFFFFF"/>
        </w:rPr>
        <w:t>Причини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виникнення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номенклатурі………………………………………………………………</w:t>
      </w:r>
      <w:r w:rsidRPr="008B79EA">
        <w:rPr>
          <w:rFonts w:ascii="Verdana" w:hAnsi="Verdana"/>
          <w:color w:val="000000"/>
          <w:shd w:val="clear" w:color="auto" w:fill="FFFFFF"/>
        </w:rPr>
        <w:t>46</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1.2.3. </w:t>
      </w:r>
      <w:r w:rsidRPr="008B79EA">
        <w:rPr>
          <w:rFonts w:ascii="Verdana" w:hAnsi="Verdana" w:hint="eastAsia"/>
          <w:color w:val="000000"/>
          <w:shd w:val="clear" w:color="auto" w:fill="FFFFFF"/>
        </w:rPr>
        <w:t>Джерела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виникнення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номенклатурі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торгові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назви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знаки……………………………………</w:t>
      </w:r>
      <w:r w:rsidRPr="008B79EA">
        <w:rPr>
          <w:rFonts w:ascii="Verdana" w:hAnsi="Verdana"/>
          <w:color w:val="000000"/>
          <w:shd w:val="clear" w:color="auto" w:fill="FFFFFF"/>
        </w:rPr>
        <w:t>55</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1.2.4. </w:t>
      </w:r>
      <w:r w:rsidRPr="008B79EA">
        <w:rPr>
          <w:rFonts w:ascii="Verdana" w:hAnsi="Verdana" w:hint="eastAsia"/>
          <w:color w:val="000000"/>
          <w:shd w:val="clear" w:color="auto" w:fill="FFFFFF"/>
        </w:rPr>
        <w:t>Різновиди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латинськомовній</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номенклатурі……………………………………………………………</w:t>
      </w:r>
      <w:r w:rsidRPr="008B79EA">
        <w:rPr>
          <w:rFonts w:ascii="Verdana" w:hAnsi="Verdana"/>
          <w:color w:val="000000"/>
          <w:shd w:val="clear" w:color="auto" w:fill="FFFFFF"/>
        </w:rPr>
        <w:t>..59</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1.2.5. </w:t>
      </w: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Світова</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лікарських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засобів………</w:t>
      </w:r>
      <w:r w:rsidRPr="008B79EA">
        <w:rPr>
          <w:rFonts w:ascii="Verdana" w:hAnsi="Verdana"/>
          <w:color w:val="000000"/>
          <w:shd w:val="clear" w:color="auto" w:fill="FFFFFF"/>
        </w:rPr>
        <w:t>..61</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1.2.6. </w:t>
      </w:r>
      <w:r w:rsidRPr="008B79EA">
        <w:rPr>
          <w:rFonts w:ascii="Verdana" w:hAnsi="Verdana" w:hint="eastAsia"/>
          <w:color w:val="000000"/>
          <w:shd w:val="clear" w:color="auto" w:fill="FFFFFF"/>
        </w:rPr>
        <w:t>Синонімічний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ряд</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класифікаційна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одиниця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фармакології…</w:t>
      </w:r>
      <w:r w:rsidRPr="008B79EA">
        <w:rPr>
          <w:rFonts w:ascii="Verdana" w:hAnsi="Verdana"/>
          <w:color w:val="000000"/>
          <w:shd w:val="clear" w:color="auto" w:fill="FFFFFF"/>
        </w:rPr>
        <w:t>64</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1.2.7. </w:t>
      </w:r>
      <w:r w:rsidRPr="008B79EA">
        <w:rPr>
          <w:rFonts w:ascii="Verdana" w:hAnsi="Verdana" w:hint="eastAsia"/>
          <w:color w:val="000000"/>
          <w:shd w:val="clear" w:color="auto" w:fill="FFFFFF"/>
        </w:rPr>
        <w:t>Класифікація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w:t>
      </w:r>
      <w:r w:rsidRPr="008B79EA">
        <w:rPr>
          <w:rFonts w:ascii="Verdana" w:hAnsi="Verdana" w:hint="eastAsia"/>
          <w:color w:val="000000"/>
          <w:shd w:val="clear" w:color="auto" w:fill="FFFFFF"/>
        </w:rPr>
        <w:t>синонімів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67</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Висновки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Розділу</w:t>
      </w:r>
      <w:r w:rsidRPr="008B79EA">
        <w:rPr>
          <w:rFonts w:ascii="Verdana" w:hAnsi="Verdana"/>
          <w:color w:val="000000"/>
          <w:shd w:val="clear" w:color="auto" w:fill="FFFFFF"/>
        </w:rPr>
        <w:t xml:space="preserve"> 1.......................................................................................71</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3</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РОЗДІЛ</w:t>
      </w:r>
      <w:r w:rsidRPr="008B79EA">
        <w:rPr>
          <w:rFonts w:ascii="Verdana" w:hAnsi="Verdana"/>
          <w:color w:val="000000"/>
          <w:shd w:val="clear" w:color="auto" w:fill="FFFFFF"/>
        </w:rPr>
        <w:t xml:space="preserve"> 2. </w:t>
      </w:r>
      <w:r w:rsidRPr="008B79EA">
        <w:rPr>
          <w:rFonts w:ascii="Verdana" w:hAnsi="Verdana" w:hint="eastAsia"/>
          <w:color w:val="000000"/>
          <w:shd w:val="clear" w:color="auto" w:fill="FFFFFF"/>
        </w:rPr>
        <w:t>ОНОМАСІОЛОГІЧНИЙ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АСПЕКТ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ДОСЛІДЖЕННЯ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ЛАТИНСЬКОМОВНИХ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w:t>
      </w:r>
      <w:r w:rsidRPr="008B79EA">
        <w:rPr>
          <w:rFonts w:ascii="Verdana" w:hAnsi="Verdana" w:hint="eastAsia"/>
          <w:color w:val="000000"/>
          <w:shd w:val="clear" w:color="auto" w:fill="FFFFFF"/>
        </w:rPr>
        <w:t>СИНОНІМІВ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ПОЗНАЧЕННЯ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АНАЛГЕТИКІВ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АНТИПІРЕТИКІВ……………………</w:t>
      </w:r>
      <w:r w:rsidRPr="008B79EA">
        <w:rPr>
          <w:rFonts w:ascii="Verdana" w:hAnsi="Verdana"/>
          <w:color w:val="000000"/>
          <w:shd w:val="clear" w:color="auto" w:fill="FFFFFF"/>
        </w:rPr>
        <w:t>..74</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2.1. </w:t>
      </w:r>
      <w:r w:rsidRPr="008B79EA">
        <w:rPr>
          <w:rFonts w:ascii="Verdana" w:hAnsi="Verdana" w:hint="eastAsia"/>
          <w:color w:val="000000"/>
          <w:shd w:val="clear" w:color="auto" w:fill="FFFFFF"/>
        </w:rPr>
        <w:t>Номеноелеменент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номенокомпонент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одиниці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ономасіологічного</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морфолого</w:t>
      </w:r>
      <w:r w:rsidRPr="008B79EA">
        <w:rPr>
          <w:rFonts w:ascii="Verdana" w:hAnsi="Verdana"/>
          <w:color w:val="000000"/>
          <w:shd w:val="clear" w:color="auto" w:fill="FFFFFF"/>
        </w:rPr>
        <w:t>-</w:t>
      </w:r>
      <w:r w:rsidRPr="008B79EA">
        <w:rPr>
          <w:rFonts w:ascii="Verdana" w:hAnsi="Verdana" w:hint="eastAsia"/>
          <w:color w:val="000000"/>
          <w:shd w:val="clear" w:color="auto" w:fill="FFFFFF"/>
        </w:rPr>
        <w:t>синтаксичного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аналізу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синонімів</w:t>
      </w:r>
      <w:r w:rsidRPr="008B79EA">
        <w:rPr>
          <w:rFonts w:ascii="Verdana" w:hAnsi="Verdana"/>
          <w:color w:val="000000"/>
          <w:shd w:val="clear" w:color="auto" w:fill="FFFFFF"/>
        </w:rPr>
        <w:t>-</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.............74</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2.1.1. </w:t>
      </w:r>
      <w:r w:rsidRPr="008B79EA">
        <w:rPr>
          <w:rFonts w:ascii="Verdana" w:hAnsi="Verdana" w:hint="eastAsia"/>
          <w:color w:val="000000"/>
          <w:shd w:val="clear" w:color="auto" w:fill="FFFFFF"/>
        </w:rPr>
        <w:t>Мовно</w:t>
      </w:r>
      <w:r w:rsidRPr="008B79EA">
        <w:rPr>
          <w:rFonts w:ascii="Verdana" w:hAnsi="Verdana"/>
          <w:color w:val="000000"/>
          <w:shd w:val="clear" w:color="auto" w:fill="FFFFFF"/>
        </w:rPr>
        <w:t>-</w:t>
      </w:r>
      <w:r w:rsidRPr="008B79EA">
        <w:rPr>
          <w:rFonts w:ascii="Verdana" w:hAnsi="Verdana" w:hint="eastAsia"/>
          <w:color w:val="000000"/>
          <w:shd w:val="clear" w:color="auto" w:fill="FFFFFF"/>
        </w:rPr>
        <w:t>категоріальна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приналежність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частотних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номеноелементів</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складі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позначення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аналгетиків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антипіретиків……………………………………………………………</w:t>
      </w:r>
      <w:r w:rsidRPr="008B79EA">
        <w:rPr>
          <w:rFonts w:ascii="Verdana" w:hAnsi="Verdana"/>
          <w:color w:val="000000"/>
          <w:shd w:val="clear" w:color="auto" w:fill="FFFFFF"/>
        </w:rPr>
        <w:t>...77</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2.2. </w:t>
      </w:r>
      <w:r w:rsidRPr="008B79EA">
        <w:rPr>
          <w:rFonts w:ascii="Verdana" w:hAnsi="Verdana" w:hint="eastAsia"/>
          <w:color w:val="000000"/>
          <w:shd w:val="clear" w:color="auto" w:fill="FFFFFF"/>
        </w:rPr>
        <w:t>Основні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принципи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номінації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лікарських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препаратів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аналгетичної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антипіретичної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груп…………………………………………………………</w:t>
      </w:r>
      <w:r w:rsidRPr="008B79EA">
        <w:rPr>
          <w:rFonts w:ascii="Verdana" w:hAnsi="Verdana"/>
          <w:color w:val="000000"/>
          <w:shd w:val="clear" w:color="auto" w:fill="FFFFFF"/>
        </w:rPr>
        <w:t>88</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2.3. </w:t>
      </w:r>
      <w:r w:rsidRPr="008B79EA">
        <w:rPr>
          <w:rFonts w:ascii="Verdana" w:hAnsi="Verdana" w:hint="eastAsia"/>
          <w:color w:val="000000"/>
          <w:shd w:val="clear" w:color="auto" w:fill="FFFFFF"/>
        </w:rPr>
        <w:t>Кількісна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характеристика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рядів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групи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наркотичних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ненаркотичних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аналгетиків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антипіретиків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90</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2.4. </w:t>
      </w:r>
      <w:r w:rsidRPr="008B79EA">
        <w:rPr>
          <w:rFonts w:ascii="Verdana" w:hAnsi="Verdana" w:hint="eastAsia"/>
          <w:color w:val="000000"/>
          <w:shd w:val="clear" w:color="auto" w:fill="FFFFFF"/>
        </w:rPr>
        <w:t>Ономасіологічна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структура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w:t>
      </w:r>
      <w:r w:rsidRPr="008B79EA">
        <w:rPr>
          <w:rFonts w:ascii="Verdana" w:hAnsi="Verdana" w:hint="eastAsia"/>
          <w:color w:val="000000"/>
          <w:shd w:val="clear" w:color="auto" w:fill="FFFFFF"/>
        </w:rPr>
        <w:t>синонімів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позначення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аналгетичних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антипіретичних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препаратів………………………………</w:t>
      </w:r>
      <w:r w:rsidRPr="008B79EA">
        <w:rPr>
          <w:rFonts w:ascii="Verdana" w:hAnsi="Verdana"/>
          <w:color w:val="000000"/>
          <w:shd w:val="clear" w:color="auto" w:fill="FFFFFF"/>
        </w:rPr>
        <w:t>..91</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2.5. </w:t>
      </w:r>
      <w:r w:rsidRPr="008B79EA">
        <w:rPr>
          <w:rFonts w:ascii="Verdana" w:hAnsi="Verdana" w:hint="eastAsia"/>
          <w:color w:val="000000"/>
          <w:shd w:val="clear" w:color="auto" w:fill="FFFFFF"/>
        </w:rPr>
        <w:t>Класифікація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w:t>
      </w:r>
      <w:r w:rsidRPr="008B79EA">
        <w:rPr>
          <w:rFonts w:ascii="Verdana" w:hAnsi="Verdana" w:hint="eastAsia"/>
          <w:color w:val="000000"/>
          <w:shd w:val="clear" w:color="auto" w:fill="FFFFFF"/>
        </w:rPr>
        <w:t>аналгетиків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антипіретиків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видом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ономасіологічної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ознаки…………………………</w:t>
      </w:r>
      <w:r w:rsidRPr="008B79EA">
        <w:rPr>
          <w:rFonts w:ascii="Verdana" w:hAnsi="Verdana"/>
          <w:color w:val="000000"/>
          <w:shd w:val="clear" w:color="auto" w:fill="FFFFFF"/>
        </w:rPr>
        <w:t>.98</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2.6. </w:t>
      </w:r>
      <w:r w:rsidRPr="008B79EA">
        <w:rPr>
          <w:rFonts w:ascii="Verdana" w:hAnsi="Verdana" w:hint="eastAsia"/>
          <w:color w:val="000000"/>
          <w:shd w:val="clear" w:color="auto" w:fill="FFFFFF"/>
        </w:rPr>
        <w:t>Види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ономасіологічних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моделей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фармаконімівкомпозитів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спільним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ономасіологічним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базисом</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знеболення</w:t>
      </w: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w:t>
      </w:r>
      <w:r w:rsidRPr="008B79EA">
        <w:rPr>
          <w:rFonts w:ascii="Verdana" w:hAnsi="Verdana"/>
          <w:color w:val="000000"/>
          <w:shd w:val="clear" w:color="auto" w:fill="FFFFFF"/>
        </w:rPr>
        <w:t>..100</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2.7. </w:t>
      </w:r>
      <w:r w:rsidRPr="008B79EA">
        <w:rPr>
          <w:rFonts w:ascii="Verdana" w:hAnsi="Verdana" w:hint="eastAsia"/>
          <w:color w:val="000000"/>
          <w:shd w:val="clear" w:color="auto" w:fill="FFFFFF"/>
        </w:rPr>
        <w:t>Види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ономасіологічних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моделей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фармаконімівкомпозитів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спільним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ономасіологічним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базисом</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жарозниження</w:t>
      </w: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w:t>
      </w:r>
      <w:r w:rsidRPr="008B79EA">
        <w:rPr>
          <w:rFonts w:ascii="Verdana" w:hAnsi="Verdana"/>
          <w:color w:val="000000"/>
          <w:shd w:val="clear" w:color="auto" w:fill="FFFFFF"/>
        </w:rPr>
        <w:t>108</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2.8. </w:t>
      </w:r>
      <w:r w:rsidRPr="008B79EA">
        <w:rPr>
          <w:rFonts w:ascii="Verdana" w:hAnsi="Verdana" w:hint="eastAsia"/>
          <w:color w:val="000000"/>
          <w:shd w:val="clear" w:color="auto" w:fill="FFFFFF"/>
        </w:rPr>
        <w:t>Види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ономасіологічних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моделей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складених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w:t>
      </w:r>
      <w:r w:rsidRPr="008B79EA">
        <w:rPr>
          <w:rFonts w:ascii="Verdana" w:hAnsi="Verdana" w:hint="eastAsia"/>
          <w:color w:val="000000"/>
          <w:shd w:val="clear" w:color="auto" w:fill="FFFFFF"/>
        </w:rPr>
        <w:t>синонімів</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групи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аналгетиків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антипіретиків………………………………………</w:t>
      </w:r>
      <w:r w:rsidRPr="008B79EA">
        <w:rPr>
          <w:rFonts w:ascii="Verdana" w:hAnsi="Verdana"/>
          <w:color w:val="000000"/>
          <w:shd w:val="clear" w:color="auto" w:fill="FFFFFF"/>
        </w:rPr>
        <w:t>.111</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2.9. </w:t>
      </w:r>
      <w:r w:rsidRPr="008B79EA">
        <w:rPr>
          <w:rFonts w:ascii="Verdana" w:hAnsi="Verdana" w:hint="eastAsia"/>
          <w:color w:val="000000"/>
          <w:shd w:val="clear" w:color="auto" w:fill="FFFFFF"/>
        </w:rPr>
        <w:t>Варіативність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ознака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фонетико</w:t>
      </w:r>
      <w:r w:rsidRPr="008B79EA">
        <w:rPr>
          <w:rFonts w:ascii="Verdana" w:hAnsi="Verdana"/>
          <w:color w:val="000000"/>
          <w:shd w:val="clear" w:color="auto" w:fill="FFFFFF"/>
        </w:rPr>
        <w:t>-</w:t>
      </w:r>
      <w:r w:rsidRPr="008B79EA">
        <w:rPr>
          <w:rFonts w:ascii="Verdana" w:hAnsi="Verdana" w:hint="eastAsia"/>
          <w:color w:val="000000"/>
          <w:shd w:val="clear" w:color="auto" w:fill="FFFFFF"/>
        </w:rPr>
        <w:t>морфологічної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адаптації</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сучасних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європейських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мовах…………………</w:t>
      </w:r>
      <w:r w:rsidRPr="008B79EA">
        <w:rPr>
          <w:rFonts w:ascii="Verdana" w:hAnsi="Verdana"/>
          <w:color w:val="000000"/>
          <w:shd w:val="clear" w:color="auto" w:fill="FFFFFF"/>
        </w:rPr>
        <w:t>.............117</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Висновки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Розділу</w:t>
      </w:r>
      <w:r w:rsidRPr="008B79EA">
        <w:rPr>
          <w:rFonts w:ascii="Verdana" w:hAnsi="Verdana"/>
          <w:color w:val="000000"/>
          <w:shd w:val="clear" w:color="auto" w:fill="FFFFFF"/>
        </w:rPr>
        <w:t xml:space="preserve"> 2...................................................................................120</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РОЗДІЛ</w:t>
      </w:r>
      <w:r w:rsidRPr="008B79EA">
        <w:rPr>
          <w:rFonts w:ascii="Verdana" w:hAnsi="Verdana"/>
          <w:color w:val="000000"/>
          <w:shd w:val="clear" w:color="auto" w:fill="FFFFFF"/>
        </w:rPr>
        <w:t xml:space="preserve"> 3. </w:t>
      </w:r>
      <w:r w:rsidRPr="008B79EA">
        <w:rPr>
          <w:rFonts w:ascii="Verdana" w:hAnsi="Verdana" w:hint="eastAsia"/>
          <w:color w:val="000000"/>
          <w:shd w:val="clear" w:color="auto" w:fill="FFFFFF"/>
        </w:rPr>
        <w:t>МОРФОЛОГО</w:t>
      </w:r>
      <w:r w:rsidRPr="008B79EA">
        <w:rPr>
          <w:rFonts w:ascii="Verdana" w:hAnsi="Verdana"/>
          <w:color w:val="000000"/>
          <w:shd w:val="clear" w:color="auto" w:fill="FFFFFF"/>
        </w:rPr>
        <w:t>-</w:t>
      </w:r>
      <w:r w:rsidRPr="008B79EA">
        <w:rPr>
          <w:rFonts w:ascii="Verdana" w:hAnsi="Verdana" w:hint="eastAsia"/>
          <w:color w:val="000000"/>
          <w:shd w:val="clear" w:color="auto" w:fill="FFFFFF"/>
        </w:rPr>
        <w:t>СИНТАКСИЧНИЙ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АСПЕКТ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ДОСЛІДЖЕННЯ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ЛАТИНСЬКОМОВНИХ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ТРИВІАЛЬНИХ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АНАЛГЕТИЧНОЇ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АНТИПІРЕТИЧНОЇ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ГРУП…………………………</w:t>
      </w:r>
      <w:r w:rsidRPr="008B79EA">
        <w:rPr>
          <w:rFonts w:ascii="Verdana" w:hAnsi="Verdana"/>
          <w:color w:val="000000"/>
          <w:shd w:val="clear" w:color="auto" w:fill="FFFFFF"/>
        </w:rPr>
        <w:t>..123</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4</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3.1. </w:t>
      </w:r>
      <w:r w:rsidRPr="008B79EA">
        <w:rPr>
          <w:rFonts w:ascii="Verdana" w:hAnsi="Verdana" w:hint="eastAsia"/>
          <w:color w:val="000000"/>
          <w:shd w:val="clear" w:color="auto" w:fill="FFFFFF"/>
        </w:rPr>
        <w:t>Загальна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характеристика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способів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словотворення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сучасних</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лінгвістичних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дослідженнях………………………………………………</w:t>
      </w:r>
      <w:r w:rsidRPr="008B79EA">
        <w:rPr>
          <w:rFonts w:ascii="Verdana" w:hAnsi="Verdana"/>
          <w:color w:val="000000"/>
          <w:shd w:val="clear" w:color="auto" w:fill="FFFFFF"/>
        </w:rPr>
        <w:t>123</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3.2. </w:t>
      </w:r>
      <w:r w:rsidRPr="008B79EA">
        <w:rPr>
          <w:rFonts w:ascii="Verdana" w:hAnsi="Verdana" w:hint="eastAsia"/>
          <w:color w:val="000000"/>
          <w:shd w:val="clear" w:color="auto" w:fill="FFFFFF"/>
        </w:rPr>
        <w:t>Асоціативні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назви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обов’язковий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атрибутивний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компонент</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латинськомовної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номенклатури……</w:t>
      </w:r>
      <w:r w:rsidRPr="008B79EA">
        <w:rPr>
          <w:rFonts w:ascii="Verdana" w:hAnsi="Verdana"/>
          <w:color w:val="000000"/>
          <w:shd w:val="clear" w:color="auto" w:fill="FFFFFF"/>
        </w:rPr>
        <w:t>.</w:t>
      </w:r>
      <w:r w:rsidRPr="008B79EA">
        <w:rPr>
          <w:rFonts w:ascii="Verdana" w:hAnsi="Verdana" w:hint="eastAsia"/>
          <w:color w:val="000000"/>
          <w:shd w:val="clear" w:color="auto" w:fill="FFFFFF"/>
        </w:rPr>
        <w:t>…………………</w:t>
      </w:r>
      <w:r w:rsidRPr="008B79EA">
        <w:rPr>
          <w:rFonts w:ascii="Verdana" w:hAnsi="Verdana"/>
          <w:color w:val="000000"/>
          <w:shd w:val="clear" w:color="auto" w:fill="FFFFFF"/>
        </w:rPr>
        <w:t>125</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3.3. </w:t>
      </w:r>
      <w:r w:rsidRPr="008B79EA">
        <w:rPr>
          <w:rFonts w:ascii="Verdana" w:hAnsi="Verdana" w:hint="eastAsia"/>
          <w:color w:val="000000"/>
          <w:shd w:val="clear" w:color="auto" w:fill="FFFFFF"/>
        </w:rPr>
        <w:t>Лінгвістичний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ресурс</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основоскладання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фармацевтичній</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номенклатурі………………………………………………………………</w:t>
      </w:r>
      <w:r w:rsidRPr="008B79EA">
        <w:rPr>
          <w:rFonts w:ascii="Verdana" w:hAnsi="Verdana"/>
          <w:color w:val="000000"/>
          <w:shd w:val="clear" w:color="auto" w:fill="FFFFFF"/>
        </w:rPr>
        <w:t>..129</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3.4. </w:t>
      </w:r>
      <w:r w:rsidRPr="008B79EA">
        <w:rPr>
          <w:rFonts w:ascii="Verdana" w:hAnsi="Verdana" w:hint="eastAsia"/>
          <w:color w:val="000000"/>
          <w:shd w:val="clear" w:color="auto" w:fill="FFFFFF"/>
        </w:rPr>
        <w:t>Абревіація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абревіальні</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номеноелементи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номенокомпоненти………………</w:t>
      </w:r>
      <w:r w:rsidRPr="008B79EA">
        <w:rPr>
          <w:rFonts w:ascii="Verdana" w:hAnsi="Verdana"/>
          <w:color w:val="000000"/>
          <w:shd w:val="clear" w:color="auto" w:fill="FFFFFF"/>
        </w:rPr>
        <w:t>..............................133</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3.5. </w:t>
      </w:r>
      <w:r w:rsidRPr="008B79EA">
        <w:rPr>
          <w:rFonts w:ascii="Verdana" w:hAnsi="Verdana" w:hint="eastAsia"/>
          <w:color w:val="000000"/>
          <w:shd w:val="clear" w:color="auto" w:fill="FFFFFF"/>
        </w:rPr>
        <w:t>Дериваційні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творення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позначення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препаратів</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групи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аналгетиків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антипіретиків………………………………………</w:t>
      </w:r>
      <w:r w:rsidRPr="008B79EA">
        <w:rPr>
          <w:rFonts w:ascii="Verdana" w:hAnsi="Verdana"/>
          <w:color w:val="000000"/>
          <w:shd w:val="clear" w:color="auto" w:fill="FFFFFF"/>
        </w:rPr>
        <w:t>.137</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3.5.1. </w:t>
      </w:r>
      <w:r w:rsidRPr="008B79EA">
        <w:rPr>
          <w:rFonts w:ascii="Verdana" w:hAnsi="Verdana" w:hint="eastAsia"/>
          <w:color w:val="000000"/>
          <w:shd w:val="clear" w:color="auto" w:fill="FFFFFF"/>
        </w:rPr>
        <w:t>Дериваційні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одним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кореневим</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номеноелементом………………………………………………………</w:t>
      </w:r>
      <w:r w:rsidRPr="008B79EA">
        <w:rPr>
          <w:rFonts w:ascii="Verdana" w:hAnsi="Verdana"/>
          <w:color w:val="000000"/>
          <w:shd w:val="clear" w:color="auto" w:fill="FFFFFF"/>
        </w:rPr>
        <w:t>..137</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3.5.2. </w:t>
      </w:r>
      <w:r w:rsidRPr="008B79EA">
        <w:rPr>
          <w:rFonts w:ascii="Verdana" w:hAnsi="Verdana" w:hint="eastAsia"/>
          <w:color w:val="000000"/>
          <w:shd w:val="clear" w:color="auto" w:fill="FFFFFF"/>
        </w:rPr>
        <w:t>Дериваційні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двома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трьома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кореневими</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номеноелементами………………………………………………………</w:t>
      </w:r>
      <w:r w:rsidRPr="008B79EA">
        <w:rPr>
          <w:rFonts w:ascii="Verdana" w:hAnsi="Verdana"/>
          <w:color w:val="000000"/>
          <w:shd w:val="clear" w:color="auto" w:fill="FFFFFF"/>
        </w:rPr>
        <w:t>141</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3.6. </w:t>
      </w:r>
      <w:r w:rsidRPr="008B79EA">
        <w:rPr>
          <w:rFonts w:ascii="Verdana" w:hAnsi="Verdana" w:hint="eastAsia"/>
          <w:color w:val="000000"/>
          <w:shd w:val="clear" w:color="auto" w:fill="FFFFFF"/>
        </w:rPr>
        <w:t>Основні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морфонологічні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явища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словотвору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фармаконімівкомпозитів…………………………………………………………………</w:t>
      </w:r>
      <w:r w:rsidRPr="008B79EA">
        <w:rPr>
          <w:rFonts w:ascii="Verdana" w:hAnsi="Verdana"/>
          <w:color w:val="000000"/>
          <w:shd w:val="clear" w:color="auto" w:fill="FFFFFF"/>
        </w:rPr>
        <w:t>..146</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3.7. </w:t>
      </w:r>
      <w:r w:rsidRPr="008B79EA">
        <w:rPr>
          <w:rFonts w:ascii="Verdana" w:hAnsi="Verdana" w:hint="eastAsia"/>
          <w:color w:val="000000"/>
          <w:shd w:val="clear" w:color="auto" w:fill="FFFFFF"/>
        </w:rPr>
        <w:t>Синтаксична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будова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позначення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аналгетичних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антипіретичних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препаратів………………………………………………</w:t>
      </w:r>
      <w:r w:rsidRPr="008B79EA">
        <w:rPr>
          <w:rFonts w:ascii="Verdana" w:hAnsi="Verdana"/>
          <w:color w:val="000000"/>
          <w:shd w:val="clear" w:color="auto" w:fill="FFFFFF"/>
        </w:rPr>
        <w:t>...147</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Висновки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Розділу</w:t>
      </w:r>
      <w:r w:rsidRPr="008B79EA">
        <w:rPr>
          <w:rFonts w:ascii="Verdana" w:hAnsi="Verdana"/>
          <w:color w:val="000000"/>
          <w:shd w:val="clear" w:color="auto" w:fill="FFFFFF"/>
        </w:rPr>
        <w:t xml:space="preserve"> 3 </w:t>
      </w:r>
      <w:r w:rsidRPr="008B79EA">
        <w:rPr>
          <w:rFonts w:ascii="Verdana" w:hAnsi="Verdana" w:hint="eastAsia"/>
          <w:color w:val="000000"/>
          <w:shd w:val="clear" w:color="auto" w:fill="FFFFFF"/>
        </w:rPr>
        <w:t>………………………………………………………</w:t>
      </w:r>
      <w:r w:rsidRPr="008B79EA">
        <w:rPr>
          <w:rFonts w:ascii="Verdana" w:hAnsi="Verdana"/>
          <w:color w:val="000000"/>
          <w:shd w:val="clear" w:color="auto" w:fill="FFFFFF"/>
        </w:rPr>
        <w:t>..159</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ВИСНОВКИ……………………………………………………………………</w:t>
      </w:r>
      <w:r w:rsidRPr="008B79EA">
        <w:rPr>
          <w:rFonts w:ascii="Verdana" w:hAnsi="Verdana"/>
          <w:color w:val="000000"/>
          <w:shd w:val="clear" w:color="auto" w:fill="FFFFFF"/>
        </w:rPr>
        <w:t>.162</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СПИСОК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ВИКОРИСТАНОЇ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ЛІТЕРАТУРИ…………………………</w:t>
      </w:r>
      <w:r w:rsidRPr="008B79EA">
        <w:rPr>
          <w:rFonts w:ascii="Verdana" w:hAnsi="Verdana"/>
          <w:color w:val="000000"/>
          <w:shd w:val="clear" w:color="auto" w:fill="FFFFFF"/>
        </w:rPr>
        <w:t>..</w:t>
      </w:r>
      <w:r w:rsidRPr="008B79EA">
        <w:rPr>
          <w:rFonts w:ascii="Verdana" w:hAnsi="Verdana" w:hint="eastAsia"/>
          <w:color w:val="000000"/>
          <w:shd w:val="clear" w:color="auto" w:fill="FFFFFF"/>
        </w:rPr>
        <w:t>……</w:t>
      </w:r>
      <w:r w:rsidRPr="008B79EA">
        <w:rPr>
          <w:rFonts w:ascii="Verdana" w:hAnsi="Verdana"/>
          <w:color w:val="000000"/>
          <w:shd w:val="clear" w:color="auto" w:fill="FFFFFF"/>
        </w:rPr>
        <w:t>...168</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СПИСОК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ДЖЕРЕЛ</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ІЛЮСТРАТИВНОГО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МАТЕРІАЛУ………………</w:t>
      </w:r>
      <w:r w:rsidRPr="008B79EA">
        <w:rPr>
          <w:rFonts w:ascii="Verdana" w:hAnsi="Verdana"/>
          <w:color w:val="000000"/>
          <w:shd w:val="clear" w:color="auto" w:fill="FFFFFF"/>
        </w:rPr>
        <w:t>...</w:t>
      </w:r>
      <w:r w:rsidRPr="008B79EA">
        <w:rPr>
          <w:rFonts w:ascii="Verdana" w:hAnsi="Verdana" w:hint="eastAsia"/>
          <w:color w:val="000000"/>
          <w:shd w:val="clear" w:color="auto" w:fill="FFFFFF"/>
        </w:rPr>
        <w:t>…</w:t>
      </w:r>
      <w:r w:rsidRPr="008B79EA">
        <w:rPr>
          <w:rFonts w:ascii="Verdana" w:hAnsi="Verdana"/>
          <w:color w:val="000000"/>
          <w:shd w:val="clear" w:color="auto" w:fill="FFFFFF"/>
        </w:rPr>
        <w:t>211</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ДОДАТОК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РЯДИ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ПОЗНАЧЕННЯ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АНАЛГЕТИЧНИХ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АНТИПІРЕТИЧНИХ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ПРЕПАРАТІВ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.212</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5</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ПЕРЕЛІК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УМОВНИХ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СКОРОЧЕНЬ</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КН</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комерційна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назва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лексична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одиниця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ЛП</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лікарський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препарат</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МНН</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міжнародна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непатентована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назва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НЕФ</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номеноелемент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НКФ</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номенокомпонент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ННН</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національна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непатентована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назва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НС</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нервова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система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НСФ</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номеносимвол</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ССС</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серцево</w:t>
      </w:r>
      <w:r w:rsidRPr="008B79EA">
        <w:rPr>
          <w:rFonts w:ascii="Verdana" w:hAnsi="Verdana"/>
          <w:color w:val="000000"/>
          <w:shd w:val="clear" w:color="auto" w:fill="FFFFFF"/>
        </w:rPr>
        <w:t>-</w:t>
      </w:r>
      <w:r w:rsidRPr="008B79EA">
        <w:rPr>
          <w:rFonts w:ascii="Verdana" w:hAnsi="Verdana" w:hint="eastAsia"/>
          <w:color w:val="000000"/>
          <w:shd w:val="clear" w:color="auto" w:fill="FFFFFF"/>
        </w:rPr>
        <w:t>судинна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система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ТН</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торгова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назва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ТМ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торговельна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марка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ЦНС</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центральна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нервова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система</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6</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ВСТУП</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Фармацевтична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термінологія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вузькоспеціалізованою</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галуззю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медичної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динамічно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розвивається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впродовж</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усієї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історії</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людства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Третє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тисячоліття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характеризується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значним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проривом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фармацевтиці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зокрема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розробці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сучасних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лікарських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препаратів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для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найменування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лікарі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створили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тисячі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спеціальних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назвнеологізмів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Важливо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усвідомлювати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що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це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тільки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одиниці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мови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для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спеціального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вжитку</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але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сучасні</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індикатори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знань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показники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рівня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розвитку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медичної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цілому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Також</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аналізовані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мовні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одиниці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своєрідними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знаками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духовної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культури</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людства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що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виникають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зберігаються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нашій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свідомості</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Постійне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зростання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кількості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найменувань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пов’язане</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як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прогресом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поширенням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виробництва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оригінальних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лікарських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засобів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проблемою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тиражування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ліків</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різними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фармацевтичними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компаніями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Саме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тому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збільшення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кількості</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фармацевтичних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назв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набагато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випереджає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виробництво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оригінальних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ліків</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Окрім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термінологія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належать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сучасних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штучно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створених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систем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Найбільш</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цікаву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динамічну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групу</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становлять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наукові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тривіальні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назви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перелік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постійно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розширюється</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Така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динаміка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зростання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кількості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нових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назв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зумовлена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одного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боку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використанням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певного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набору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частотних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кореневих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афіксальних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елементів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компонентів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грецького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походження</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іншого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номінативними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стратегіями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покладеними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основу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процесів</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наукового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словотворення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Саме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класичні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мови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традиційно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демонструють</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високий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дериваційний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потенціал</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надають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можливість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стисло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точно</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передавати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різноманітну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інформацію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об’єкт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номінації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Латинськомовний</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фармаконім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одиниця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представляє</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дворівневу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ономасіологічну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складається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ономасіологічного</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базиса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або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понятійного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компонента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родове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поняття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ономасіологічної</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7</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ознаки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вказує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особливості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об’єкта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номінації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порівнянні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подібними</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Зауважимо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що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принцип</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родо</w:t>
      </w:r>
      <w:r w:rsidRPr="008B79EA">
        <w:rPr>
          <w:rFonts w:ascii="Verdana" w:hAnsi="Verdana"/>
          <w:color w:val="000000"/>
          <w:shd w:val="clear" w:color="auto" w:fill="FFFFFF"/>
        </w:rPr>
        <w:t>-</w:t>
      </w:r>
      <w:r w:rsidRPr="008B79EA">
        <w:rPr>
          <w:rFonts w:ascii="Verdana" w:hAnsi="Verdana" w:hint="eastAsia"/>
          <w:color w:val="000000"/>
          <w:shd w:val="clear" w:color="auto" w:fill="FFFFFF"/>
        </w:rPr>
        <w:t>видових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відношень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універсальним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процесі</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формування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сучасної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наукової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номенклатури</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Актуалізований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когнітивно</w:t>
      </w:r>
      <w:r w:rsidRPr="008B79EA">
        <w:rPr>
          <w:rFonts w:ascii="Verdana" w:hAnsi="Verdana"/>
          <w:color w:val="000000"/>
          <w:shd w:val="clear" w:color="auto" w:fill="FFFFFF"/>
        </w:rPr>
        <w:t>-</w:t>
      </w:r>
      <w:r w:rsidRPr="008B79EA">
        <w:rPr>
          <w:rFonts w:ascii="Verdana" w:hAnsi="Verdana" w:hint="eastAsia"/>
          <w:color w:val="000000"/>
          <w:shd w:val="clear" w:color="auto" w:fill="FFFFFF"/>
        </w:rPr>
        <w:t>ономасіологічний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підхід</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вивчення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фармацевтичної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дозволяє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виявити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номінативні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стратегії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мотиваційні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ознаки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закладені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внутрішній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формі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зосередити</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увагу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способах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мовної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репрезентації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когнітивних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структур</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окремих</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галузей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знань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нашу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думку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втілює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інформаційнокомунікативну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стратегію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номінації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оскільки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інформація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носієм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він</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є</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розрахована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тільки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фахівців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лікарів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провізорів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потенційних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споживачів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хворих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купують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Відповідно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дворівнева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ономасіологічна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побудови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дозволяє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сконцентрувати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одній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назві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спеціальні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відомості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лікарський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препарат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хімічний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склад</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фармако</w:t>
      </w:r>
      <w:r w:rsidRPr="008B79EA">
        <w:rPr>
          <w:rFonts w:ascii="Verdana" w:hAnsi="Verdana"/>
          <w:color w:val="000000"/>
          <w:shd w:val="clear" w:color="auto" w:fill="FFFFFF"/>
        </w:rPr>
        <w:t>-</w:t>
      </w:r>
      <w:r w:rsidRPr="008B79EA">
        <w:rPr>
          <w:rFonts w:ascii="Verdana" w:hAnsi="Verdana" w:hint="eastAsia"/>
          <w:color w:val="000000"/>
          <w:shd w:val="clear" w:color="auto" w:fill="FFFFFF"/>
        </w:rPr>
        <w:t>терапевтичні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властивості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лікарську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форму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групу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споживачів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тощо</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так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товарознавчу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інформацію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забезпечує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успішне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просування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препарату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торговельному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просторі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ліків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Таким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чином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увиразнює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дуалістичну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стратегію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номінації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метою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є</w:t>
      </w:r>
      <w:r w:rsidRPr="008B79EA">
        <w:rPr>
          <w:rFonts w:ascii="Verdana" w:hAnsi="Verdana"/>
          <w:color w:val="000000"/>
          <w:shd w:val="clear" w:color="auto" w:fill="FFFFFF"/>
        </w:rPr>
        <w:t xml:space="preserve">: 1) </w:t>
      </w:r>
      <w:r w:rsidRPr="008B79EA">
        <w:rPr>
          <w:rFonts w:ascii="Verdana" w:hAnsi="Verdana" w:hint="eastAsia"/>
          <w:color w:val="000000"/>
          <w:shd w:val="clear" w:color="auto" w:fill="FFFFFF"/>
        </w:rPr>
        <w:t>зорієнтувати</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лікарів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провізорів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виборі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нового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лікарського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препарату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серед</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широкого</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асортименту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лікарських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засобів</w:t>
      </w:r>
      <w:r w:rsidRPr="008B79EA">
        <w:rPr>
          <w:rFonts w:ascii="Verdana" w:hAnsi="Verdana"/>
          <w:color w:val="000000"/>
          <w:shd w:val="clear" w:color="auto" w:fill="FFFFFF"/>
        </w:rPr>
        <w:t xml:space="preserve">; 2) </w:t>
      </w:r>
      <w:r w:rsidRPr="008B79EA">
        <w:rPr>
          <w:rFonts w:ascii="Verdana" w:hAnsi="Verdana" w:hint="eastAsia"/>
          <w:color w:val="000000"/>
          <w:shd w:val="clear" w:color="auto" w:fill="FFFFFF"/>
        </w:rPr>
        <w:t>звернути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увагу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потенційного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споживача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привабливу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назву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інколи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виконує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функцію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прихованої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реклами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отже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створює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певний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імідж</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новим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лікам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Наприклад</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назви</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знеболювальних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ЛП</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належать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одного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синонімічного</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ряду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домінантою</w:t>
      </w:r>
      <w:r w:rsidRPr="008B79EA">
        <w:rPr>
          <w:rFonts w:ascii="Verdana" w:hAnsi="Verdana"/>
          <w:color w:val="000000"/>
          <w:shd w:val="clear" w:color="auto" w:fill="FFFFFF"/>
        </w:rPr>
        <w:t xml:space="preserve"> Metamizolum (</w:t>
      </w:r>
      <w:r w:rsidRPr="008B79EA">
        <w:rPr>
          <w:rFonts w:ascii="Verdana" w:hAnsi="Verdana" w:hint="eastAsia"/>
          <w:color w:val="000000"/>
          <w:shd w:val="clear" w:color="auto" w:fill="FFFFFF"/>
        </w:rPr>
        <w:t>МНН</w:t>
      </w:r>
      <w:r w:rsidRPr="008B79EA">
        <w:rPr>
          <w:rFonts w:ascii="Verdana" w:hAnsi="Verdana"/>
          <w:color w:val="000000"/>
          <w:shd w:val="clear" w:color="auto" w:fill="FFFFFF"/>
        </w:rPr>
        <w:t>): Analginum Ultra, AnalginumZdorovje, Analginum</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Darnitsa, Optalgin, Novalgin, Nopain, Bolinet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Кожна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назва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ЛП</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результатом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номінативної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діяльності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лікарів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процесі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встановлюється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зв’язок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мовними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когнітивними</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структурами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когнітивними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структурами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різних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галузей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знань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саме</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1) </w:t>
      </w:r>
      <w:r w:rsidRPr="008B79EA">
        <w:rPr>
          <w:rFonts w:ascii="Verdana" w:hAnsi="Verdana" w:hint="eastAsia"/>
          <w:color w:val="000000"/>
          <w:shd w:val="clear" w:color="auto" w:fill="FFFFFF"/>
        </w:rPr>
        <w:t>хімією</w:t>
      </w:r>
      <w:r w:rsidRPr="008B79EA">
        <w:rPr>
          <w:rFonts w:ascii="Verdana" w:hAnsi="Verdana"/>
          <w:color w:val="000000"/>
          <w:shd w:val="clear" w:color="auto" w:fill="FFFFFF"/>
        </w:rPr>
        <w:t xml:space="preserve"> (195 </w:t>
      </w:r>
      <w:r w:rsidRPr="008B79EA">
        <w:rPr>
          <w:rFonts w:ascii="Verdana" w:hAnsi="Verdana" w:hint="eastAsia"/>
          <w:color w:val="000000"/>
          <w:shd w:val="clear" w:color="auto" w:fill="FFFFFF"/>
        </w:rPr>
        <w:t>ФО</w:t>
      </w:r>
      <w:r w:rsidRPr="008B79EA">
        <w:rPr>
          <w:rFonts w:ascii="Verdana" w:hAnsi="Verdana"/>
          <w:color w:val="000000"/>
          <w:shd w:val="clear" w:color="auto" w:fill="FFFFFF"/>
        </w:rPr>
        <w:t xml:space="preserve">); 2) </w:t>
      </w:r>
      <w:r w:rsidRPr="008B79EA">
        <w:rPr>
          <w:rFonts w:ascii="Verdana" w:hAnsi="Verdana" w:hint="eastAsia"/>
          <w:color w:val="000000"/>
          <w:shd w:val="clear" w:color="auto" w:fill="FFFFFF"/>
        </w:rPr>
        <w:t>клінічною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медициною</w:t>
      </w:r>
      <w:r w:rsidRPr="008B79EA">
        <w:rPr>
          <w:rFonts w:ascii="Verdana" w:hAnsi="Verdana"/>
          <w:color w:val="000000"/>
          <w:shd w:val="clear" w:color="auto" w:fill="FFFFFF"/>
        </w:rPr>
        <w:t xml:space="preserve"> (285 </w:t>
      </w:r>
      <w:r w:rsidRPr="008B79EA">
        <w:rPr>
          <w:rFonts w:ascii="Verdana" w:hAnsi="Verdana" w:hint="eastAsia"/>
          <w:color w:val="000000"/>
          <w:shd w:val="clear" w:color="auto" w:fill="FFFFFF"/>
        </w:rPr>
        <w:t>ФО</w:t>
      </w:r>
      <w:r w:rsidRPr="008B79EA">
        <w:rPr>
          <w:rFonts w:ascii="Verdana" w:hAnsi="Verdana"/>
          <w:color w:val="000000"/>
          <w:shd w:val="clear" w:color="auto" w:fill="FFFFFF"/>
        </w:rPr>
        <w:t xml:space="preserve">); 3) </w:t>
      </w:r>
      <w:r w:rsidRPr="008B79EA">
        <w:rPr>
          <w:rFonts w:ascii="Verdana" w:hAnsi="Verdana" w:hint="eastAsia"/>
          <w:color w:val="000000"/>
          <w:shd w:val="clear" w:color="auto" w:fill="FFFFFF"/>
        </w:rPr>
        <w:t>анатомією</w:t>
      </w:r>
      <w:r w:rsidRPr="008B79EA">
        <w:rPr>
          <w:rFonts w:ascii="Verdana" w:hAnsi="Verdana"/>
          <w:color w:val="000000"/>
          <w:shd w:val="clear" w:color="auto" w:fill="FFFFFF"/>
        </w:rPr>
        <w:t xml:space="preserve"> (30 </w:t>
      </w:r>
      <w:r w:rsidRPr="008B79EA">
        <w:rPr>
          <w:rFonts w:ascii="Verdana" w:hAnsi="Verdana" w:hint="eastAsia"/>
          <w:color w:val="000000"/>
          <w:shd w:val="clear" w:color="auto" w:fill="FFFFFF"/>
        </w:rPr>
        <w:t>ФО</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4) </w:t>
      </w:r>
      <w:r w:rsidRPr="008B79EA">
        <w:rPr>
          <w:rFonts w:ascii="Verdana" w:hAnsi="Verdana" w:hint="eastAsia"/>
          <w:color w:val="000000"/>
          <w:shd w:val="clear" w:color="auto" w:fill="FFFFFF"/>
        </w:rPr>
        <w:t>ботанікою</w:t>
      </w:r>
      <w:r w:rsidRPr="008B79EA">
        <w:rPr>
          <w:rFonts w:ascii="Verdana" w:hAnsi="Verdana"/>
          <w:color w:val="000000"/>
          <w:shd w:val="clear" w:color="auto" w:fill="FFFFFF"/>
        </w:rPr>
        <w:t xml:space="preserve"> (3 </w:t>
      </w:r>
      <w:r w:rsidRPr="008B79EA">
        <w:rPr>
          <w:rFonts w:ascii="Verdana" w:hAnsi="Verdana" w:hint="eastAsia"/>
          <w:color w:val="000000"/>
          <w:shd w:val="clear" w:color="auto" w:fill="FFFFFF"/>
        </w:rPr>
        <w:t>ФО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Крім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наукових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галузей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знання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фармаконімах</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представлені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наївно</w:t>
      </w:r>
      <w:r w:rsidRPr="008B79EA">
        <w:rPr>
          <w:rFonts w:ascii="Verdana" w:hAnsi="Verdana"/>
          <w:color w:val="000000"/>
          <w:shd w:val="clear" w:color="auto" w:fill="FFFFFF"/>
        </w:rPr>
        <w:t>-</w:t>
      </w:r>
      <w:r w:rsidRPr="008B79EA">
        <w:rPr>
          <w:rFonts w:ascii="Verdana" w:hAnsi="Verdana" w:hint="eastAsia"/>
          <w:color w:val="000000"/>
          <w:shd w:val="clear" w:color="auto" w:fill="FFFFFF"/>
        </w:rPr>
        <w:t>буденні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знання</w:t>
      </w:r>
      <w:r w:rsidRPr="008B79EA">
        <w:rPr>
          <w:rFonts w:ascii="Verdana" w:hAnsi="Verdana"/>
          <w:color w:val="000000"/>
          <w:shd w:val="clear" w:color="auto" w:fill="FFFFFF"/>
        </w:rPr>
        <w:t xml:space="preserve"> (66 </w:t>
      </w:r>
      <w:r w:rsidRPr="008B79EA">
        <w:rPr>
          <w:rFonts w:ascii="Verdana" w:hAnsi="Verdana" w:hint="eastAsia"/>
          <w:color w:val="000000"/>
          <w:shd w:val="clear" w:color="auto" w:fill="FFFFFF"/>
        </w:rPr>
        <w:t>ФО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що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актуалізують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позитивні</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8</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асоціації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споживачів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ліків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Це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насамперед</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асоціативні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назви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номеноелементи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номенокомпоненти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вигляді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епонімів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теоніми</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антропоніми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топонімів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аксіологічні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прикметники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поганий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найкращий</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Кожна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ономасіологічна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номінації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передбачає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вибір</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потрібного</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набору</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мовних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засобів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різного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рівня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що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має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забезпечити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досягнення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визначеної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Такий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обов’язковий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набір</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включає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дериваційні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для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створення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універбальних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синтаксичні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для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багатокомпонентних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також</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частотні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кореневі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словотвірні</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номеноелементи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грецько</w:t>
      </w:r>
      <w:r w:rsidRPr="008B79EA">
        <w:rPr>
          <w:rFonts w:ascii="Verdana" w:hAnsi="Verdana"/>
          <w:color w:val="000000"/>
          <w:shd w:val="clear" w:color="auto" w:fill="FFFFFF"/>
        </w:rPr>
        <w:t>-</w:t>
      </w:r>
      <w:r w:rsidRPr="008B79EA">
        <w:rPr>
          <w:rFonts w:ascii="Verdana" w:hAnsi="Verdana" w:hint="eastAsia"/>
          <w:color w:val="000000"/>
          <w:shd w:val="clear" w:color="auto" w:fill="FFFFFF"/>
        </w:rPr>
        <w:t>латинського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походження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усталеною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семантикою</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Використання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однакових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ономасіологічних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моделей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залученням</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генетично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різного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кореневого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словотворчого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матеріалу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вигляді</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номеноелементів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номенокомпонентів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призводить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виникнення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повної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або</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часткової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Наприклад</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різні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види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ономасіологічних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моделей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ономасіологічним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базисом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знеболення</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представлені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синонімічними</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еквівалентними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номеноелементами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різної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генези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значенням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біль</w:t>
      </w:r>
      <w:r w:rsidRPr="008B79EA">
        <w:rPr>
          <w:rFonts w:ascii="Verdana" w:hAnsi="Verdana"/>
          <w:color w:val="000000"/>
          <w:shd w:val="clear" w:color="auto" w:fill="FFFFFF"/>
        </w:rPr>
        <w:t xml:space="preserve"> /</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відчуття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болю</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1) </w:t>
      </w:r>
      <w:r w:rsidRPr="008B79EA">
        <w:rPr>
          <w:rFonts w:ascii="Verdana" w:hAnsi="Verdana" w:hint="eastAsia"/>
          <w:color w:val="000000"/>
          <w:shd w:val="clear" w:color="auto" w:fill="FFFFFF"/>
        </w:rPr>
        <w:t>лат</w:t>
      </w:r>
      <w:r w:rsidRPr="008B79EA">
        <w:rPr>
          <w:rFonts w:ascii="Verdana" w:hAnsi="Verdana"/>
          <w:color w:val="000000"/>
          <w:shd w:val="clear" w:color="auto" w:fill="FFFFFF"/>
        </w:rPr>
        <w:t xml:space="preserve">. dolor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біль</w:t>
      </w:r>
      <w:r w:rsidRPr="008B79EA">
        <w:rPr>
          <w:rFonts w:ascii="Verdana" w:hAnsi="Verdana"/>
          <w:color w:val="000000"/>
          <w:shd w:val="clear" w:color="auto" w:fill="FFFFFF"/>
        </w:rPr>
        <w:t xml:space="preserve">&gt; </w:t>
      </w:r>
      <w:r w:rsidRPr="008B79EA">
        <w:rPr>
          <w:rFonts w:ascii="Verdana" w:hAnsi="Verdana" w:hint="eastAsia"/>
          <w:color w:val="000000"/>
          <w:shd w:val="clear" w:color="auto" w:fill="FFFFFF"/>
        </w:rPr>
        <w:t>початковий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або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кінцевий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номеноелемент</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dol- / -dol; 2) </w:t>
      </w:r>
      <w:r w:rsidRPr="008B79EA">
        <w:rPr>
          <w:rFonts w:ascii="Verdana" w:hAnsi="Verdana" w:hint="eastAsia"/>
          <w:color w:val="000000"/>
          <w:shd w:val="clear" w:color="auto" w:fill="FFFFFF"/>
        </w:rPr>
        <w:t>грец</w:t>
      </w:r>
      <w:r w:rsidRPr="008B79EA">
        <w:rPr>
          <w:rFonts w:ascii="Verdana" w:hAnsi="Verdana"/>
          <w:color w:val="000000"/>
          <w:shd w:val="clear" w:color="auto" w:fill="FFFFFF"/>
        </w:rPr>
        <w:t xml:space="preserve">. </w:t>
      </w:r>
      <w:r w:rsidRPr="008B79EA">
        <w:rPr>
          <w:rFonts w:ascii="Arial" w:hAnsi="Arial" w:cs="Arial"/>
          <w:color w:val="000000"/>
          <w:shd w:val="clear" w:color="auto" w:fill="FFFFFF"/>
        </w:rPr>
        <w:t>ἄ</w:t>
      </w:r>
      <w:r w:rsidRPr="008B79EA">
        <w:rPr>
          <w:rFonts w:ascii="Verdana" w:hAnsi="Verdana" w:hint="eastAsia"/>
          <w:color w:val="000000"/>
          <w:shd w:val="clear" w:color="auto" w:fill="FFFFFF"/>
        </w:rPr>
        <w:t>λγος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біль</w:t>
      </w:r>
      <w:r w:rsidRPr="008B79EA">
        <w:rPr>
          <w:rFonts w:ascii="Verdana" w:hAnsi="Verdana"/>
          <w:color w:val="000000"/>
          <w:shd w:val="clear" w:color="auto" w:fill="FFFFFF"/>
        </w:rPr>
        <w:t xml:space="preserve"> &gt; </w:t>
      </w:r>
      <w:r w:rsidRPr="008B79EA">
        <w:rPr>
          <w:rFonts w:ascii="Verdana" w:hAnsi="Verdana" w:hint="eastAsia"/>
          <w:color w:val="000000"/>
          <w:shd w:val="clear" w:color="auto" w:fill="FFFFFF"/>
        </w:rPr>
        <w:t>початковий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або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серединний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номеноелемент</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alg-; </w:t>
      </w:r>
      <w:r w:rsidRPr="008B79EA">
        <w:rPr>
          <w:rFonts w:ascii="Arial" w:hAnsi="Arial" w:cs="Arial"/>
          <w:color w:val="000000"/>
          <w:shd w:val="clear" w:color="auto" w:fill="FFFFFF"/>
        </w:rPr>
        <w:t>ἄ</w:t>
      </w:r>
      <w:r w:rsidRPr="008B79EA">
        <w:rPr>
          <w:rFonts w:ascii="Verdana" w:hAnsi="Verdana" w:hint="eastAsia"/>
          <w:color w:val="000000"/>
          <w:shd w:val="clear" w:color="auto" w:fill="FFFFFF"/>
        </w:rPr>
        <w:t>λγησις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больове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відчуття</w:t>
      </w:r>
      <w:r w:rsidRPr="008B79EA">
        <w:rPr>
          <w:rFonts w:ascii="Verdana" w:hAnsi="Verdana"/>
          <w:color w:val="000000"/>
          <w:shd w:val="clear" w:color="auto" w:fill="FFFFFF"/>
        </w:rPr>
        <w:t xml:space="preserve"> &gt; </w:t>
      </w:r>
      <w:r w:rsidRPr="008B79EA">
        <w:rPr>
          <w:rFonts w:ascii="Verdana" w:hAnsi="Verdana" w:hint="eastAsia"/>
          <w:color w:val="000000"/>
          <w:shd w:val="clear" w:color="auto" w:fill="FFFFFF"/>
        </w:rPr>
        <w:t>серединний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або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кінцевий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номеноелемент</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-ges; </w:t>
      </w:r>
      <w:r w:rsidRPr="008B79EA">
        <w:rPr>
          <w:rFonts w:ascii="Arial" w:hAnsi="Arial" w:cs="Arial"/>
          <w:color w:val="000000"/>
          <w:shd w:val="clear" w:color="auto" w:fill="FFFFFF"/>
        </w:rPr>
        <w:t>ὀ</w:t>
      </w:r>
      <w:r w:rsidRPr="008B79EA">
        <w:rPr>
          <w:rFonts w:ascii="Verdana" w:hAnsi="Verdana" w:hint="eastAsia"/>
          <w:color w:val="000000"/>
          <w:shd w:val="clear" w:color="auto" w:fill="FFFFFF"/>
        </w:rPr>
        <w:t>δύνη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біль</w:t>
      </w:r>
      <w:r w:rsidRPr="008B79EA">
        <w:rPr>
          <w:rFonts w:ascii="Verdana" w:hAnsi="Verdana"/>
          <w:color w:val="000000"/>
          <w:shd w:val="clear" w:color="auto" w:fill="FFFFFF"/>
        </w:rPr>
        <w:t xml:space="preserve"> &gt; </w:t>
      </w:r>
      <w:r w:rsidRPr="008B79EA">
        <w:rPr>
          <w:rFonts w:ascii="Verdana" w:hAnsi="Verdana" w:hint="eastAsia"/>
          <w:color w:val="000000"/>
          <w:shd w:val="clear" w:color="auto" w:fill="FFFFFF"/>
        </w:rPr>
        <w:t>кінцевий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номеноелемент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odyne; 3) </w:t>
      </w:r>
      <w:r w:rsidRPr="008B79EA">
        <w:rPr>
          <w:rFonts w:ascii="Verdana" w:hAnsi="Verdana" w:hint="eastAsia"/>
          <w:color w:val="000000"/>
          <w:shd w:val="clear" w:color="auto" w:fill="FFFFFF"/>
        </w:rPr>
        <w:t>англ</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w:t>
      </w:r>
      <w:r w:rsidRPr="008B79EA">
        <w:rPr>
          <w:rFonts w:ascii="Verdana" w:hAnsi="Verdana"/>
          <w:color w:val="000000"/>
          <w:shd w:val="clear" w:color="auto" w:fill="FFFFFF"/>
        </w:rPr>
        <w:t xml:space="preserve">ain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біль</w:t>
      </w:r>
      <w:r w:rsidRPr="008B79EA">
        <w:rPr>
          <w:rFonts w:ascii="Verdana" w:hAnsi="Verdana"/>
          <w:color w:val="000000"/>
          <w:shd w:val="clear" w:color="auto" w:fill="FFFFFF"/>
        </w:rPr>
        <w:t xml:space="preserve"> &gt;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початковий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або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кінцевий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номеноелемент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w:t>
      </w:r>
      <w:r w:rsidRPr="008B79EA">
        <w:rPr>
          <w:rFonts w:ascii="Verdana" w:hAnsi="Verdana"/>
          <w:color w:val="000000"/>
          <w:shd w:val="clear" w:color="auto" w:fill="FFFFFF"/>
        </w:rPr>
        <w:t xml:space="preserve">ain-; 4) </w:t>
      </w:r>
      <w:r w:rsidRPr="008B79EA">
        <w:rPr>
          <w:rFonts w:ascii="Verdana" w:hAnsi="Verdana" w:hint="eastAsia"/>
          <w:color w:val="000000"/>
          <w:shd w:val="clear" w:color="auto" w:fill="FFFFFF"/>
        </w:rPr>
        <w:t>рос</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боль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біль</w:t>
      </w:r>
      <w:r w:rsidRPr="008B79EA">
        <w:rPr>
          <w:rFonts w:ascii="Verdana" w:hAnsi="Verdana"/>
          <w:color w:val="000000"/>
          <w:shd w:val="clear" w:color="auto" w:fill="FFFFFF"/>
        </w:rPr>
        <w:t xml:space="preserve"> &gt; </w:t>
      </w:r>
      <w:r w:rsidRPr="008B79EA">
        <w:rPr>
          <w:rFonts w:ascii="Verdana" w:hAnsi="Verdana" w:hint="eastAsia"/>
          <w:color w:val="000000"/>
          <w:shd w:val="clear" w:color="auto" w:fill="FFFFFF"/>
        </w:rPr>
        <w:t>кінцевий</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номеноелемент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bol, </w:t>
      </w:r>
      <w:r w:rsidRPr="008B79EA">
        <w:rPr>
          <w:rFonts w:ascii="Verdana" w:hAnsi="Verdana" w:hint="eastAsia"/>
          <w:color w:val="000000"/>
          <w:shd w:val="clear" w:color="auto" w:fill="FFFFFF"/>
        </w:rPr>
        <w:t>пор</w:t>
      </w:r>
      <w:r w:rsidRPr="008B79EA">
        <w:rPr>
          <w:rFonts w:ascii="Verdana" w:hAnsi="Verdana"/>
          <w:color w:val="000000"/>
          <w:shd w:val="clear" w:color="auto" w:fill="FFFFFF"/>
        </w:rPr>
        <w:t>.: Dolodol (</w:t>
      </w:r>
      <w:r w:rsidRPr="008B79EA">
        <w:rPr>
          <w:rFonts w:ascii="Verdana" w:hAnsi="Verdana" w:hint="eastAsia"/>
          <w:color w:val="000000"/>
          <w:shd w:val="clear" w:color="auto" w:fill="FFFFFF"/>
        </w:rPr>
        <w:t>лат</w:t>
      </w:r>
      <w:r w:rsidRPr="008B79EA">
        <w:rPr>
          <w:rFonts w:ascii="Verdana" w:hAnsi="Verdana"/>
          <w:color w:val="000000"/>
          <w:shd w:val="clear" w:color="auto" w:fill="FFFFFF"/>
        </w:rPr>
        <w:t xml:space="preserve">. dolo/r/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біль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w:t>
      </w:r>
      <w:r w:rsidRPr="008B79EA">
        <w:rPr>
          <w:rFonts w:ascii="Verdana" w:hAnsi="Verdana"/>
          <w:color w:val="000000"/>
          <w:shd w:val="clear" w:color="auto" w:fill="FFFFFF"/>
        </w:rPr>
        <w:t xml:space="preserve">. dol/or/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біль</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Algodol (</w:t>
      </w:r>
      <w:r w:rsidRPr="008B79EA">
        <w:rPr>
          <w:rFonts w:ascii="Verdana" w:hAnsi="Verdana" w:hint="eastAsia"/>
          <w:color w:val="000000"/>
          <w:shd w:val="clear" w:color="auto" w:fill="FFFFFF"/>
        </w:rPr>
        <w:t>гр</w:t>
      </w:r>
      <w:r w:rsidRPr="008B79EA">
        <w:rPr>
          <w:rFonts w:ascii="Verdana" w:hAnsi="Verdana"/>
          <w:color w:val="000000"/>
          <w:shd w:val="clear" w:color="auto" w:fill="FFFFFF"/>
        </w:rPr>
        <w:t xml:space="preserve">. </w:t>
      </w:r>
      <w:r w:rsidRPr="008B79EA">
        <w:rPr>
          <w:rFonts w:ascii="Arial" w:hAnsi="Arial" w:cs="Arial"/>
          <w:color w:val="000000"/>
          <w:shd w:val="clear" w:color="auto" w:fill="FFFFFF"/>
        </w:rPr>
        <w:t>ἄ</w:t>
      </w:r>
      <w:r w:rsidRPr="008B79EA">
        <w:rPr>
          <w:rFonts w:ascii="Verdana" w:hAnsi="Verdana" w:hint="eastAsia"/>
          <w:color w:val="000000"/>
          <w:shd w:val="clear" w:color="auto" w:fill="FFFFFF"/>
        </w:rPr>
        <w:t>λγος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біль</w:t>
      </w:r>
      <w:r w:rsidRPr="008B79EA">
        <w:rPr>
          <w:rFonts w:ascii="Verdana" w:hAnsi="Verdana"/>
          <w:color w:val="000000"/>
          <w:shd w:val="clear" w:color="auto" w:fill="FFFFFF"/>
        </w:rPr>
        <w:t xml:space="preserve"> + </w:t>
      </w:r>
      <w:r w:rsidRPr="008B79EA">
        <w:rPr>
          <w:rFonts w:ascii="Verdana" w:hAnsi="Verdana" w:hint="eastAsia"/>
          <w:color w:val="000000"/>
          <w:shd w:val="clear" w:color="auto" w:fill="FFFFFF"/>
        </w:rPr>
        <w:t>лат</w:t>
      </w:r>
      <w:r w:rsidRPr="008B79EA">
        <w:rPr>
          <w:rFonts w:ascii="Verdana" w:hAnsi="Verdana"/>
          <w:color w:val="000000"/>
          <w:shd w:val="clear" w:color="auto" w:fill="FFFFFF"/>
        </w:rPr>
        <w:t xml:space="preserve">. dol/or/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біль</w:t>
      </w:r>
      <w:r w:rsidRPr="008B79EA">
        <w:rPr>
          <w:rFonts w:ascii="Verdana" w:hAnsi="Verdana"/>
          <w:color w:val="000000"/>
          <w:shd w:val="clear" w:color="auto" w:fill="FFFFFF"/>
        </w:rPr>
        <w:t>), Dolgesik (</w:t>
      </w:r>
      <w:r w:rsidRPr="008B79EA">
        <w:rPr>
          <w:rFonts w:ascii="Verdana" w:hAnsi="Verdana" w:hint="eastAsia"/>
          <w:color w:val="000000"/>
          <w:shd w:val="clear" w:color="auto" w:fill="FFFFFF"/>
        </w:rPr>
        <w:t>лат</w:t>
      </w:r>
      <w:r w:rsidRPr="008B79EA">
        <w:rPr>
          <w:rFonts w:ascii="Verdana" w:hAnsi="Verdana"/>
          <w:color w:val="000000"/>
          <w:shd w:val="clear" w:color="auto" w:fill="FFFFFF"/>
        </w:rPr>
        <w:t xml:space="preserve">. dol/or/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біль</w:t>
      </w:r>
      <w:r w:rsidRPr="008B79EA">
        <w:rPr>
          <w:rFonts w:ascii="Verdana" w:hAnsi="Verdana"/>
          <w:color w:val="000000"/>
          <w:shd w:val="clear" w:color="auto" w:fill="FFFFFF"/>
        </w:rPr>
        <w:t xml:space="preserve"> +</w:t>
      </w:r>
    </w:p>
    <w:p w:rsidR="008B79EA" w:rsidRPr="008B79EA" w:rsidRDefault="008B79EA" w:rsidP="008B79EA">
      <w:pPr>
        <w:rPr>
          <w:rFonts w:ascii="Verdana" w:hAnsi="Verdana"/>
          <w:color w:val="000000"/>
          <w:shd w:val="clear" w:color="auto" w:fill="FFFFFF"/>
        </w:rPr>
      </w:pPr>
      <w:r w:rsidRPr="008B79EA">
        <w:rPr>
          <w:rFonts w:ascii="Arial" w:hAnsi="Arial" w:cs="Arial"/>
          <w:color w:val="000000"/>
          <w:shd w:val="clear" w:color="auto" w:fill="FFFFFF"/>
        </w:rPr>
        <w:t>ἄ</w:t>
      </w:r>
      <w:r w:rsidRPr="008B79EA">
        <w:rPr>
          <w:rFonts w:ascii="Verdana" w:hAnsi="Verdana" w:hint="eastAsia"/>
          <w:color w:val="000000"/>
          <w:shd w:val="clear" w:color="auto" w:fill="FFFFFF"/>
        </w:rPr>
        <w:t>λ</w:t>
      </w:r>
      <w:r w:rsidRPr="008B79EA">
        <w:rPr>
          <w:rFonts w:ascii="Verdana" w:hAnsi="Verdana"/>
          <w:color w:val="000000"/>
          <w:shd w:val="clear" w:color="auto" w:fill="FFFFFF"/>
        </w:rPr>
        <w:t>/</w:t>
      </w:r>
      <w:r w:rsidRPr="008B79EA">
        <w:rPr>
          <w:rFonts w:ascii="Verdana" w:hAnsi="Verdana" w:hint="eastAsia"/>
          <w:color w:val="000000"/>
          <w:shd w:val="clear" w:color="auto" w:fill="FFFFFF"/>
        </w:rPr>
        <w:t>γησ</w:t>
      </w:r>
      <w:r w:rsidRPr="008B79EA">
        <w:rPr>
          <w:rFonts w:ascii="Verdana" w:hAnsi="Verdana"/>
          <w:color w:val="000000"/>
          <w:shd w:val="clear" w:color="auto" w:fill="FFFFFF"/>
        </w:rPr>
        <w:t>/</w:t>
      </w:r>
      <w:r w:rsidRPr="008B79EA">
        <w:rPr>
          <w:rFonts w:ascii="Verdana" w:hAnsi="Verdana" w:hint="eastAsia"/>
          <w:color w:val="000000"/>
          <w:shd w:val="clear" w:color="auto" w:fill="FFFFFF"/>
        </w:rPr>
        <w:t>ις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больове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відчуття</w:t>
      </w:r>
      <w:r w:rsidRPr="008B79EA">
        <w:rPr>
          <w:rFonts w:ascii="Verdana" w:hAnsi="Verdana"/>
          <w:color w:val="000000"/>
          <w:shd w:val="clear" w:color="auto" w:fill="FFFFFF"/>
        </w:rPr>
        <w:t xml:space="preserve"> + -</w:t>
      </w:r>
      <w:r w:rsidRPr="008B79EA">
        <w:rPr>
          <w:rFonts w:ascii="Verdana" w:hAnsi="Verdana" w:hint="eastAsia"/>
          <w:color w:val="000000"/>
          <w:shd w:val="clear" w:color="auto" w:fill="FFFFFF"/>
        </w:rPr>
        <w:t>іс</w:t>
      </w:r>
      <w:r w:rsidRPr="008B79EA">
        <w:rPr>
          <w:rFonts w:ascii="Verdana" w:hAnsi="Verdana"/>
          <w:color w:val="000000"/>
          <w:shd w:val="clear" w:color="auto" w:fill="FFFFFF"/>
        </w:rPr>
        <w:t xml:space="preserve">), Boldol (bol-, </w:t>
      </w:r>
      <w:r w:rsidRPr="008B79EA">
        <w:rPr>
          <w:rFonts w:ascii="Verdana" w:hAnsi="Verdana" w:hint="eastAsia"/>
          <w:color w:val="000000"/>
          <w:shd w:val="clear" w:color="auto" w:fill="FFFFFF"/>
        </w:rPr>
        <w:t>від</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рос</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боль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біль</w:t>
      </w:r>
      <w:r w:rsidRPr="008B79EA">
        <w:rPr>
          <w:rFonts w:ascii="Verdana" w:hAnsi="Verdana"/>
          <w:color w:val="000000"/>
          <w:shd w:val="clear" w:color="auto" w:fill="FFFFFF"/>
        </w:rPr>
        <w:t xml:space="preserve"> +</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лат</w:t>
      </w:r>
      <w:r w:rsidRPr="008B79EA">
        <w:rPr>
          <w:rFonts w:ascii="Verdana" w:hAnsi="Verdana"/>
          <w:color w:val="000000"/>
          <w:shd w:val="clear" w:color="auto" w:fill="FFFFFF"/>
          <w:lang w:val="en-US"/>
        </w:rPr>
        <w:t xml:space="preserve">. dol/or/ </w:t>
      </w:r>
      <w:r w:rsidRPr="008B79EA">
        <w:rPr>
          <w:rFonts w:ascii="Verdana" w:hAnsi="Verdana" w:hint="eastAsia"/>
          <w:color w:val="000000"/>
          <w:shd w:val="clear" w:color="auto" w:fill="FFFFFF"/>
          <w:lang w:val="en-US"/>
        </w:rPr>
        <w:t>–</w:t>
      </w:r>
      <w:r w:rsidRPr="008B79EA">
        <w:rPr>
          <w:rFonts w:ascii="Verdana" w:hAnsi="Verdana"/>
          <w:color w:val="000000"/>
          <w:shd w:val="clear" w:color="auto" w:fill="FFFFFF"/>
          <w:lang w:val="en-US"/>
        </w:rPr>
        <w:t xml:space="preserve"> </w:t>
      </w:r>
      <w:r w:rsidRPr="008B79EA">
        <w:rPr>
          <w:rFonts w:ascii="Verdana" w:hAnsi="Verdana" w:hint="eastAsia"/>
          <w:color w:val="000000"/>
          <w:shd w:val="clear" w:color="auto" w:fill="FFFFFF"/>
        </w:rPr>
        <w:t>біль</w:t>
      </w:r>
      <w:r w:rsidRPr="008B79EA">
        <w:rPr>
          <w:rFonts w:ascii="Verdana" w:hAnsi="Verdana"/>
          <w:color w:val="000000"/>
          <w:shd w:val="clear" w:color="auto" w:fill="FFFFFF"/>
          <w:lang w:val="en-US"/>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lang w:val="en-US"/>
        </w:rPr>
        <w:t xml:space="preserve"> </w:t>
      </w:r>
      <w:r w:rsidRPr="008B79EA">
        <w:rPr>
          <w:rFonts w:ascii="Verdana" w:hAnsi="Verdana" w:hint="eastAsia"/>
          <w:color w:val="000000"/>
          <w:shd w:val="clear" w:color="auto" w:fill="FFFFFF"/>
        </w:rPr>
        <w:t>ін</w:t>
      </w:r>
      <w:r w:rsidRPr="008B79EA">
        <w:rPr>
          <w:rFonts w:ascii="Verdana" w:hAnsi="Verdana"/>
          <w:color w:val="000000"/>
          <w:shd w:val="clear" w:color="auto" w:fill="FFFFFF"/>
          <w:lang w:val="en-US"/>
        </w:rPr>
        <w:t xml:space="preserve">. </w:t>
      </w: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відміну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від</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варіанти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мають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спільну</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генетичну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субстанцію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збігаються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тільки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межах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фонетичних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або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інших</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формально</w:t>
      </w:r>
      <w:r w:rsidRPr="008B79EA">
        <w:rPr>
          <w:rFonts w:ascii="Verdana" w:hAnsi="Verdana"/>
          <w:color w:val="000000"/>
          <w:shd w:val="clear" w:color="auto" w:fill="FFFFFF"/>
        </w:rPr>
        <w:t>-</w:t>
      </w:r>
      <w:r w:rsidRPr="008B79EA">
        <w:rPr>
          <w:rFonts w:ascii="Verdana" w:hAnsi="Verdana" w:hint="eastAsia"/>
          <w:color w:val="000000"/>
          <w:shd w:val="clear" w:color="auto" w:fill="FFFFFF"/>
        </w:rPr>
        <w:t>граматичних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трансформацій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усередині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даного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слова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наприклад</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lang w:val="en-US"/>
        </w:rPr>
      </w:pPr>
      <w:r w:rsidRPr="008B79EA">
        <w:rPr>
          <w:rFonts w:ascii="Verdana" w:hAnsi="Verdana"/>
          <w:color w:val="000000"/>
          <w:shd w:val="clear" w:color="auto" w:fill="FFFFFF"/>
          <w:lang w:val="en-US"/>
        </w:rPr>
        <w:t xml:space="preserve">Analgin </w:t>
      </w:r>
      <w:r w:rsidRPr="008B79EA">
        <w:rPr>
          <w:rFonts w:ascii="Verdana" w:hAnsi="Verdana" w:hint="eastAsia"/>
          <w:color w:val="000000"/>
          <w:shd w:val="clear" w:color="auto" w:fill="FFFFFF"/>
          <w:lang w:val="en-US"/>
        </w:rPr>
        <w:t>–</w:t>
      </w:r>
      <w:r w:rsidRPr="008B79EA">
        <w:rPr>
          <w:rFonts w:ascii="Verdana" w:hAnsi="Verdana"/>
          <w:color w:val="000000"/>
          <w:shd w:val="clear" w:color="auto" w:fill="FFFFFF"/>
          <w:lang w:val="en-US"/>
        </w:rPr>
        <w:t xml:space="preserve"> Proalgin; Doloran </w:t>
      </w:r>
      <w:r w:rsidRPr="008B79EA">
        <w:rPr>
          <w:rFonts w:ascii="Verdana" w:hAnsi="Verdana" w:hint="eastAsia"/>
          <w:color w:val="000000"/>
          <w:shd w:val="clear" w:color="auto" w:fill="FFFFFF"/>
          <w:lang w:val="en-US"/>
        </w:rPr>
        <w:t>–</w:t>
      </w:r>
      <w:r w:rsidRPr="008B79EA">
        <w:rPr>
          <w:rFonts w:ascii="Verdana" w:hAnsi="Verdana"/>
          <w:color w:val="000000"/>
          <w:shd w:val="clear" w:color="auto" w:fill="FFFFFF"/>
          <w:lang w:val="en-US"/>
        </w:rPr>
        <w:t xml:space="preserve"> Dolorex; Morfine </w:t>
      </w:r>
      <w:r w:rsidRPr="008B79EA">
        <w:rPr>
          <w:rFonts w:ascii="Verdana" w:hAnsi="Verdana" w:hint="eastAsia"/>
          <w:color w:val="000000"/>
          <w:shd w:val="clear" w:color="auto" w:fill="FFFFFF"/>
          <w:lang w:val="en-US"/>
        </w:rPr>
        <w:t>–</w:t>
      </w:r>
      <w:r w:rsidRPr="008B79EA">
        <w:rPr>
          <w:rFonts w:ascii="Verdana" w:hAnsi="Verdana"/>
          <w:color w:val="000000"/>
          <w:shd w:val="clear" w:color="auto" w:fill="FFFFFF"/>
          <w:lang w:val="en-US"/>
        </w:rPr>
        <w:t xml:space="preserve"> Morfina, Tramadolum </w:t>
      </w:r>
      <w:r w:rsidRPr="008B79EA">
        <w:rPr>
          <w:rFonts w:ascii="Verdana" w:hAnsi="Verdana" w:hint="eastAsia"/>
          <w:color w:val="000000"/>
          <w:shd w:val="clear" w:color="auto" w:fill="FFFFFF"/>
          <w:lang w:val="en-US"/>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Tramolum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9</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Актуальність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дисертації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зумовлена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необхідністю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комплексного</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дослідження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одиниць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компресованою</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семантикою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що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детермінує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використання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когнітивно</w:t>
      </w:r>
      <w:r w:rsidRPr="008B79EA">
        <w:rPr>
          <w:rFonts w:ascii="Verdana" w:hAnsi="Verdana"/>
          <w:color w:val="000000"/>
          <w:shd w:val="clear" w:color="auto" w:fill="FFFFFF"/>
        </w:rPr>
        <w:t>-</w:t>
      </w:r>
      <w:r w:rsidRPr="008B79EA">
        <w:rPr>
          <w:rFonts w:ascii="Verdana" w:hAnsi="Verdana" w:hint="eastAsia"/>
          <w:color w:val="000000"/>
          <w:shd w:val="clear" w:color="auto" w:fill="FFFFFF"/>
        </w:rPr>
        <w:t>ономасіологічного</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підходу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визначення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лінгвістичного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статусу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всебічного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аналізу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явища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номенклатурної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виникнення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пов’язане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характерними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для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латинськомовної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номінативно</w:t>
      </w:r>
      <w:r w:rsidRPr="008B79EA">
        <w:rPr>
          <w:rFonts w:ascii="Verdana" w:hAnsi="Verdana"/>
          <w:color w:val="000000"/>
          <w:shd w:val="clear" w:color="auto" w:fill="FFFFFF"/>
        </w:rPr>
        <w:t>-</w:t>
      </w:r>
      <w:r w:rsidRPr="008B79EA">
        <w:rPr>
          <w:rFonts w:ascii="Verdana" w:hAnsi="Verdana" w:hint="eastAsia"/>
          <w:color w:val="000000"/>
          <w:shd w:val="clear" w:color="auto" w:fill="FFFFFF"/>
        </w:rPr>
        <w:t>дериваційними</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процесами</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Зв’язок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роботи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науковими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програмами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планами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темами</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Дис</w:t>
      </w:r>
      <w:r w:rsidRPr="008B79EA">
        <w:rPr>
          <w:rFonts w:ascii="Verdana" w:hAnsi="Verdana"/>
          <w:color w:val="000000"/>
          <w:shd w:val="clear" w:color="auto" w:fill="FFFFFF"/>
        </w:rPr>
        <w:t>e</w:t>
      </w:r>
      <w:r w:rsidRPr="008B79EA">
        <w:rPr>
          <w:rFonts w:ascii="Verdana" w:hAnsi="Verdana" w:hint="eastAsia"/>
          <w:color w:val="000000"/>
          <w:shd w:val="clear" w:color="auto" w:fill="FFFFFF"/>
        </w:rPr>
        <w:t>ртаційне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w:t>
      </w:r>
      <w:r w:rsidRPr="008B79EA">
        <w:rPr>
          <w:rFonts w:ascii="Verdana" w:hAnsi="Verdana"/>
          <w:color w:val="000000"/>
          <w:shd w:val="clear" w:color="auto" w:fill="FFFFFF"/>
        </w:rPr>
        <w:t>e</w:t>
      </w:r>
      <w:r w:rsidRPr="008B79EA">
        <w:rPr>
          <w:rFonts w:ascii="Verdana" w:hAnsi="Verdana" w:hint="eastAsia"/>
          <w:color w:val="000000"/>
          <w:shd w:val="clear" w:color="auto" w:fill="FFFFFF"/>
        </w:rPr>
        <w:t>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частиною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пл</w:t>
      </w:r>
      <w:r w:rsidRPr="008B79EA">
        <w:rPr>
          <w:rFonts w:ascii="Verdana" w:hAnsi="Verdana"/>
          <w:color w:val="000000"/>
          <w:shd w:val="clear" w:color="auto" w:fill="FFFFFF"/>
        </w:rPr>
        <w:t>a</w:t>
      </w:r>
      <w:r w:rsidRPr="008B79EA">
        <w:rPr>
          <w:rFonts w:ascii="Verdana" w:hAnsi="Verdana" w:hint="eastAsia"/>
          <w:color w:val="000000"/>
          <w:shd w:val="clear" w:color="auto" w:fill="FFFFFF"/>
        </w:rPr>
        <w:t>нової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наукової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Інституту</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філології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Київського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національног</w:t>
      </w:r>
      <w:r w:rsidRPr="008B79EA">
        <w:rPr>
          <w:rFonts w:ascii="Verdana" w:hAnsi="Verdana"/>
          <w:color w:val="000000"/>
          <w:shd w:val="clear" w:color="auto" w:fill="FFFFFF"/>
        </w:rPr>
        <w:t xml:space="preserve">o </w:t>
      </w:r>
      <w:r w:rsidRPr="008B79EA">
        <w:rPr>
          <w:rFonts w:ascii="Verdana" w:hAnsi="Verdana" w:hint="eastAsia"/>
          <w:color w:val="000000"/>
          <w:shd w:val="clear" w:color="auto" w:fill="FFFFFF"/>
        </w:rPr>
        <w:t>університету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імені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Тараса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Шевченка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Мови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літератури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народів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світу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взаємодія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самобутність</w:t>
      </w:r>
      <w:r w:rsidRPr="008B79EA">
        <w:rPr>
          <w:rFonts w:ascii="Verdana" w:hAnsi="Verdana" w:hint="eastAsi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11 </w:t>
      </w:r>
      <w:r w:rsidRPr="008B79EA">
        <w:rPr>
          <w:rFonts w:ascii="Verdana" w:hAnsi="Verdana" w:hint="eastAsia"/>
          <w:color w:val="000000"/>
          <w:shd w:val="clear" w:color="auto" w:fill="FFFFFF"/>
        </w:rPr>
        <w:t>БФ</w:t>
      </w:r>
      <w:r w:rsidRPr="008B79EA">
        <w:rPr>
          <w:rFonts w:ascii="Verdana" w:hAnsi="Verdana"/>
          <w:color w:val="000000"/>
          <w:shd w:val="clear" w:color="auto" w:fill="FFFFFF"/>
        </w:rPr>
        <w:t xml:space="preserve"> 044-01). </w:t>
      </w:r>
      <w:r w:rsidRPr="008B79EA">
        <w:rPr>
          <w:rFonts w:ascii="Verdana" w:hAnsi="Verdana" w:hint="eastAsia"/>
          <w:color w:val="000000"/>
          <w:shd w:val="clear" w:color="auto" w:fill="FFFFFF"/>
        </w:rPr>
        <w:t>Тему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дисертації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затверджено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вченою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радою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Інституту</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філології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Київського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національного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університету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імені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Тараса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Шевченка</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w:t>
      </w:r>
      <w:r w:rsidRPr="008B79EA">
        <w:rPr>
          <w:rFonts w:ascii="Verdana" w:hAnsi="Verdana" w:hint="eastAsia"/>
          <w:color w:val="000000"/>
          <w:shd w:val="clear" w:color="auto" w:fill="FFFFFF"/>
        </w:rPr>
        <w:t>протокол</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3 </w:t>
      </w:r>
      <w:r w:rsidRPr="008B79EA">
        <w:rPr>
          <w:rFonts w:ascii="Verdana" w:hAnsi="Verdana" w:hint="eastAsia"/>
          <w:color w:val="000000"/>
          <w:shd w:val="clear" w:color="auto" w:fill="FFFFFF"/>
        </w:rPr>
        <w:t>від</w:t>
      </w:r>
      <w:r w:rsidRPr="008B79EA">
        <w:rPr>
          <w:rFonts w:ascii="Verdana" w:hAnsi="Verdana"/>
          <w:color w:val="000000"/>
          <w:shd w:val="clear" w:color="auto" w:fill="FFFFFF"/>
        </w:rPr>
        <w:t xml:space="preserve"> 30 </w:t>
      </w:r>
      <w:r w:rsidRPr="008B79EA">
        <w:rPr>
          <w:rFonts w:ascii="Verdana" w:hAnsi="Verdana" w:hint="eastAsia"/>
          <w:color w:val="000000"/>
          <w:shd w:val="clear" w:color="auto" w:fill="FFFFFF"/>
        </w:rPr>
        <w:t>листопада</w:t>
      </w:r>
      <w:r w:rsidRPr="008B79EA">
        <w:rPr>
          <w:rFonts w:ascii="Verdana" w:hAnsi="Verdana"/>
          <w:color w:val="000000"/>
          <w:shd w:val="clear" w:color="auto" w:fill="FFFFFF"/>
        </w:rPr>
        <w:t xml:space="preserve"> 2005 </w:t>
      </w:r>
      <w:r w:rsidRPr="008B79EA">
        <w:rPr>
          <w:rFonts w:ascii="Verdana" w:hAnsi="Verdana" w:hint="eastAsia"/>
          <w:color w:val="000000"/>
          <w:shd w:val="clear" w:color="auto" w:fill="FFFFFF"/>
        </w:rPr>
        <w:t>р</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Метою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комплексний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аналіз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назв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грецьколатинського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походження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номенклатурі</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Реалізація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поставленої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передбачає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розв’язання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таких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завдань</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дослідити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історію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розвитку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лексичний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склад</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латинськомовної</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фармацевтичної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номенклатури</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обґрунтувати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теоретичні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методологічні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засади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дослідження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синонімії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варіативності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номенклатурі</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проаналізувати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поняття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фармаконім</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базову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одиницю</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фармацевтичної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схарактеризувати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кореляцію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понять</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термінологія</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номенклатура</w:t>
      </w:r>
      <w:r w:rsidRPr="008B79EA">
        <w:rPr>
          <w:rFonts w:ascii="Verdana" w:hAnsi="Verdana" w:hint="eastAsia"/>
          <w:color w:val="000000"/>
          <w:shd w:val="clear" w:color="auto" w:fill="FFFFFF"/>
        </w:rPr>
        <w:t>»</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визначити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позамовні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внутрішньомовні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чинники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що</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спричиняють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виникнення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варіативності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латинськомовній</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фармацевтичній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номенклатурі</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з’ясувати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види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відношень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фармацевтичній</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номенклатурі</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10</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визначити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номінативну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стратегію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види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ономасіологічних</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моделей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творення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позначення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аналгетиків</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антипіретиків</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обґрунтувати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поняття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номеноелемент</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номенокомпонент</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універсальні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одиниці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морфолого</w:t>
      </w:r>
      <w:r w:rsidRPr="008B79EA">
        <w:rPr>
          <w:rFonts w:ascii="Verdana" w:hAnsi="Verdana"/>
          <w:color w:val="000000"/>
          <w:shd w:val="clear" w:color="auto" w:fill="FFFFFF"/>
        </w:rPr>
        <w:t>-</w:t>
      </w:r>
      <w:r w:rsidRPr="008B79EA">
        <w:rPr>
          <w:rFonts w:ascii="Verdana" w:hAnsi="Verdana" w:hint="eastAsia"/>
          <w:color w:val="000000"/>
          <w:shd w:val="clear" w:color="auto" w:fill="FFFFFF"/>
        </w:rPr>
        <w:t>синтаксичного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аналізу</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з’ясувати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мовно</w:t>
      </w:r>
      <w:r w:rsidRPr="008B79EA">
        <w:rPr>
          <w:rFonts w:ascii="Verdana" w:hAnsi="Verdana"/>
          <w:color w:val="000000"/>
          <w:shd w:val="clear" w:color="auto" w:fill="FFFFFF"/>
        </w:rPr>
        <w:t>-</w:t>
      </w:r>
      <w:r w:rsidRPr="008B79EA">
        <w:rPr>
          <w:rFonts w:ascii="Verdana" w:hAnsi="Verdana" w:hint="eastAsia"/>
          <w:color w:val="000000"/>
          <w:shd w:val="clear" w:color="auto" w:fill="FFFFFF"/>
        </w:rPr>
        <w:t>категоріальну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приналежність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номеноелементів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складі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проаналізувати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основні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дериваційні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синтаксичні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моделі</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фармацевтичних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найменувань</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Об’єкт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ряди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латинськомовних</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позначення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аналгетиків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антипіретиків</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Предметом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ономасіологічні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дериваційні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синтаксичні</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моделі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творення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Матеріалом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є</w:t>
      </w:r>
      <w:r w:rsidRPr="008B79EA">
        <w:rPr>
          <w:rFonts w:ascii="Verdana" w:hAnsi="Verdana"/>
          <w:color w:val="000000"/>
          <w:shd w:val="clear" w:color="auto" w:fill="FFFFFF"/>
        </w:rPr>
        <w:t xml:space="preserve"> 15 </w:t>
      </w:r>
      <w:r w:rsidRPr="008B79EA">
        <w:rPr>
          <w:rFonts w:ascii="Verdana" w:hAnsi="Verdana" w:hint="eastAsia"/>
          <w:color w:val="000000"/>
          <w:shd w:val="clear" w:color="auto" w:fill="FFFFFF"/>
        </w:rPr>
        <w:t>синонімічних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рядів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загальною</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кількістю</w:t>
      </w:r>
      <w:r w:rsidRPr="008B79EA">
        <w:rPr>
          <w:rFonts w:ascii="Verdana" w:hAnsi="Verdana"/>
          <w:color w:val="000000"/>
          <w:shd w:val="clear" w:color="auto" w:fill="FFFFFF"/>
        </w:rPr>
        <w:t xml:space="preserve"> 848 </w:t>
      </w:r>
      <w:r w:rsidRPr="008B79EA">
        <w:rPr>
          <w:rFonts w:ascii="Verdana" w:hAnsi="Verdana" w:hint="eastAsia"/>
          <w:color w:val="000000"/>
          <w:shd w:val="clear" w:color="auto" w:fill="FFFFFF"/>
        </w:rPr>
        <w:t>лексичних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одиниць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що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входять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складу</w:t>
      </w:r>
      <w:r w:rsidRPr="008B79EA">
        <w:rPr>
          <w:rFonts w:ascii="Verdana" w:hAnsi="Verdana"/>
          <w:color w:val="000000"/>
          <w:shd w:val="clear" w:color="auto" w:fill="FFFFFF"/>
        </w:rPr>
        <w:t xml:space="preserve"> 590 </w:t>
      </w:r>
      <w:r w:rsidRPr="008B79EA">
        <w:rPr>
          <w:rFonts w:ascii="Verdana" w:hAnsi="Verdana" w:hint="eastAsia"/>
          <w:color w:val="000000"/>
          <w:shd w:val="clear" w:color="auto" w:fill="FFFFFF"/>
        </w:rPr>
        <w:t>фармаконімів</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грецько</w:t>
      </w:r>
      <w:r w:rsidRPr="008B79EA">
        <w:rPr>
          <w:rFonts w:ascii="Verdana" w:hAnsi="Verdana"/>
          <w:color w:val="000000"/>
          <w:shd w:val="clear" w:color="auto" w:fill="FFFFFF"/>
        </w:rPr>
        <w:t>-</w:t>
      </w:r>
      <w:r w:rsidRPr="008B79EA">
        <w:rPr>
          <w:rFonts w:ascii="Verdana" w:hAnsi="Verdana" w:hint="eastAsia"/>
          <w:color w:val="000000"/>
          <w:shd w:val="clear" w:color="auto" w:fill="FFFFFF"/>
        </w:rPr>
        <w:t>латинського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походження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дібраних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методом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суцільної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вибірки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різних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видань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довідників</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Джерельну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базу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дисертаційного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становлять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словниководовідникові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видання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Машковського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Лікарські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засоби</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[388],</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фармацевтичний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довідник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Компендіум</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[385; 386; 367], </w:t>
      </w:r>
      <w:r w:rsidRPr="008B79EA">
        <w:rPr>
          <w:rFonts w:ascii="Verdana" w:hAnsi="Verdana" w:hint="eastAsia"/>
          <w:color w:val="000000"/>
          <w:shd w:val="clear" w:color="auto" w:fill="FFFFFF"/>
        </w:rPr>
        <w:t>міжнародний</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фаховий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інтернет</w:t>
      </w:r>
      <w:r w:rsidRPr="008B79EA">
        <w:rPr>
          <w:rFonts w:ascii="Verdana" w:hAnsi="Verdana"/>
          <w:color w:val="000000"/>
          <w:shd w:val="clear" w:color="auto" w:fill="FFFFFF"/>
        </w:rPr>
        <w:t>-</w:t>
      </w:r>
      <w:r w:rsidRPr="008B79EA">
        <w:rPr>
          <w:rFonts w:ascii="Verdana" w:hAnsi="Verdana" w:hint="eastAsia"/>
          <w:color w:val="000000"/>
          <w:shd w:val="clear" w:color="auto" w:fill="FFFFFF"/>
        </w:rPr>
        <w:t>ресурс</w:t>
      </w:r>
      <w:r w:rsidRPr="008B79EA">
        <w:rPr>
          <w:rFonts w:ascii="Verdana" w:hAnsi="Verdana"/>
          <w:color w:val="000000"/>
          <w:shd w:val="clear" w:color="auto" w:fill="FFFFFF"/>
        </w:rPr>
        <w:t xml:space="preserve"> [390].</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Методи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дисертації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застосовано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комплекс</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сучасних</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лінгвістичних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методів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вибір</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зумовлений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специфікою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об’єкта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д</w:t>
      </w:r>
      <w:r w:rsidRPr="008B79EA">
        <w:rPr>
          <w:rFonts w:ascii="Verdana" w:hAnsi="Verdana"/>
          <w:color w:val="000000"/>
          <w:shd w:val="clear" w:color="auto" w:fill="FFFFFF"/>
        </w:rPr>
        <w:t>o</w:t>
      </w:r>
      <w:r w:rsidRPr="008B79EA">
        <w:rPr>
          <w:rFonts w:ascii="Verdana" w:hAnsi="Verdana" w:hint="eastAsia"/>
          <w:color w:val="000000"/>
          <w:shd w:val="clear" w:color="auto" w:fill="FFFFFF"/>
        </w:rPr>
        <w:t>слідження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саме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описовий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метод</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комплексна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репрезентація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отриманих</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результатів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зіставний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метод</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виявлення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спільного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відмінного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складі</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латинськомовної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класифікаційний</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метод</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аналіз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класифікація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фактичного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матеріалу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кількісний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метод</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w:t>
      </w:r>
      <w:r w:rsidRPr="008B79EA">
        <w:rPr>
          <w:rFonts w:ascii="Verdana" w:hAnsi="Verdana" w:hint="eastAsia"/>
          <w:color w:val="000000"/>
          <w:shd w:val="clear" w:color="auto" w:fill="FFFFFF"/>
        </w:rPr>
        <w:t>лінгвостатистична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репрезентація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w:t>
      </w:r>
      <w:r w:rsidRPr="008B79EA">
        <w:rPr>
          <w:rFonts w:ascii="Verdana" w:hAnsi="Verdana"/>
          <w:color w:val="000000"/>
          <w:shd w:val="clear" w:color="auto" w:fill="FFFFFF"/>
        </w:rPr>
        <w:t>o</w:t>
      </w:r>
      <w:r w:rsidRPr="008B79EA">
        <w:rPr>
          <w:rFonts w:ascii="Verdana" w:hAnsi="Verdana" w:hint="eastAsia"/>
          <w:color w:val="000000"/>
          <w:shd w:val="clear" w:color="auto" w:fill="FFFFFF"/>
        </w:rPr>
        <w:t>сліджуваних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Виявлення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смислових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елементів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мовних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значень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стратегій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покладених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основу</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номінації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активувало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використання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мет</w:t>
      </w:r>
      <w:r w:rsidRPr="008B79EA">
        <w:rPr>
          <w:rFonts w:ascii="Verdana" w:hAnsi="Verdana"/>
          <w:color w:val="000000"/>
          <w:shd w:val="clear" w:color="auto" w:fill="FFFFFF"/>
        </w:rPr>
        <w:t>o</w:t>
      </w:r>
      <w:r w:rsidRPr="008B79EA">
        <w:rPr>
          <w:rFonts w:ascii="Verdana" w:hAnsi="Verdana" w:hint="eastAsia"/>
          <w:color w:val="000000"/>
          <w:shd w:val="clear" w:color="auto" w:fill="FFFFFF"/>
        </w:rPr>
        <w:t>дики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лінгвокогнітивного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11</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w:t>
      </w:r>
      <w:r w:rsidRPr="008B79EA">
        <w:rPr>
          <w:rFonts w:ascii="Verdana" w:hAnsi="Verdana"/>
          <w:color w:val="000000"/>
          <w:shd w:val="clear" w:color="auto" w:fill="FFFFFF"/>
        </w:rPr>
        <w:t>i</w:t>
      </w:r>
      <w:r w:rsidRPr="008B79EA">
        <w:rPr>
          <w:rFonts w:ascii="Verdana" w:hAnsi="Verdana" w:hint="eastAsia"/>
          <w:color w:val="000000"/>
          <w:shd w:val="clear" w:color="auto" w:fill="FFFFFF"/>
        </w:rPr>
        <w:t>нгвокультурологічного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аналізу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методу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моделювання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зокрема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для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визначення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ономасіологічних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дериваційних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синтаксичних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моделей</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творення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метод</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компонентного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аналізу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етимологічний</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аналіз</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Наукова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новизна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роботи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полягає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тому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що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вперше</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системно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явище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латинськомовній</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фармацевтичній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номенклатурі</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подальшого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розвитку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дістала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компл</w:t>
      </w:r>
      <w:r w:rsidRPr="008B79EA">
        <w:rPr>
          <w:rFonts w:ascii="Verdana" w:hAnsi="Verdana"/>
          <w:color w:val="000000"/>
          <w:shd w:val="clear" w:color="auto" w:fill="FFFFFF"/>
        </w:rPr>
        <w:t>e</w:t>
      </w:r>
      <w:r w:rsidRPr="008B79EA">
        <w:rPr>
          <w:rFonts w:ascii="Verdana" w:hAnsi="Verdana" w:hint="eastAsia"/>
          <w:color w:val="000000"/>
          <w:shd w:val="clear" w:color="auto" w:fill="FFFFFF"/>
        </w:rPr>
        <w:t>ксна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методика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когнітивноономасіологічного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морфолого</w:t>
      </w:r>
      <w:r w:rsidRPr="008B79EA">
        <w:rPr>
          <w:rFonts w:ascii="Verdana" w:hAnsi="Verdana"/>
          <w:color w:val="000000"/>
          <w:shd w:val="clear" w:color="auto" w:fill="FFFFFF"/>
        </w:rPr>
        <w:t>-</w:t>
      </w:r>
      <w:r w:rsidRPr="008B79EA">
        <w:rPr>
          <w:rFonts w:ascii="Verdana" w:hAnsi="Verdana" w:hint="eastAsia"/>
          <w:color w:val="000000"/>
          <w:shd w:val="clear" w:color="auto" w:fill="FFFFFF"/>
        </w:rPr>
        <w:t>синтаксичного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аналізу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латинськомовних</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позначення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аналгетиків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антипіретиків</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визначені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ономасіологічні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дериваційні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синтаксичні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моделі</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творення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фармаконімів</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проведений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комплексний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аналіз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латинськомовних</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фармацевтичних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найменувань</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Теоретичне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значення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дисертаційної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праці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полягає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тому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що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її</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результати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є</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внеском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розвиток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лінгвістичного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термінознавства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зокрема</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актуалізуються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пошукові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ідеї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w:t>
      </w:r>
      <w:r w:rsidRPr="008B79EA">
        <w:rPr>
          <w:rFonts w:ascii="Verdana" w:hAnsi="Verdana"/>
          <w:color w:val="000000"/>
          <w:shd w:val="clear" w:color="auto" w:fill="FFFFFF"/>
        </w:rPr>
        <w:t>o</w:t>
      </w:r>
      <w:r w:rsidRPr="008B79EA">
        <w:rPr>
          <w:rFonts w:ascii="Verdana" w:hAnsi="Verdana" w:hint="eastAsia"/>
          <w:color w:val="000000"/>
          <w:shd w:val="clear" w:color="auto" w:fill="FFFFFF"/>
        </w:rPr>
        <w:t>гнітивного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напряму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когнітивноономасіологічний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аспект</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проявів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латинськомовній</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номенклатурі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Отримані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узагальнення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висновки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поглиблюють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деякі</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положення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морфологічну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варіантність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критерії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розгляду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досліджуваного</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явища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термінознавсті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специфіку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функціонування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синонімів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фармацевтичній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латинськомовній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номенклатурі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Результати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що</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увиразнюють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основні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дериваційні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синтаксичні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моделі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фармацевтичних</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найменувань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сприятимуть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розв’язанню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актуальних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проблем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сучасного</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мовознавства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вужче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термінознавства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лише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контексті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поглиблення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знань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стратегії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розвитку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номінативних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процесів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галузі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фармакології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створення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загальної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концепції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становлення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номенклатури</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Практичне</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значення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Матеріали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дисертаційного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дослідження</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зроблені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автором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спостереження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висновки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можуть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бути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використані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12</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лексикографічній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практиці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викладанні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вищій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школі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курсів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загального</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зіставного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мовознавства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лексикології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лінгвокультурології</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термінознавства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нормативного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курсу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Латинськ</w:t>
      </w:r>
      <w:r w:rsidRPr="008B79EA">
        <w:rPr>
          <w:rFonts w:ascii="Verdana" w:hAnsi="Verdana"/>
          <w:color w:val="000000"/>
          <w:shd w:val="clear" w:color="auto" w:fill="FFFFFF"/>
        </w:rPr>
        <w:t xml:space="preserve">a </w:t>
      </w:r>
      <w:r w:rsidRPr="008B79EA">
        <w:rPr>
          <w:rFonts w:ascii="Verdana" w:hAnsi="Verdana" w:hint="eastAsia"/>
          <w:color w:val="000000"/>
          <w:shd w:val="clear" w:color="auto" w:fill="FFFFFF"/>
        </w:rPr>
        <w:t>мова</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для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студентівмедиків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також</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спецкурсів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присвячених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питанням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функціонування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медичної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біологічної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латини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для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студентів</w:t>
      </w:r>
      <w:r w:rsidRPr="008B79EA">
        <w:rPr>
          <w:rFonts w:ascii="Verdana" w:hAnsi="Verdana"/>
          <w:color w:val="000000"/>
          <w:shd w:val="clear" w:color="auto" w:fill="FFFFFF"/>
        </w:rPr>
        <w:t>-</w:t>
      </w:r>
      <w:r w:rsidRPr="008B79EA">
        <w:rPr>
          <w:rFonts w:ascii="Verdana" w:hAnsi="Verdana" w:hint="eastAsia"/>
          <w:color w:val="000000"/>
          <w:shd w:val="clear" w:color="auto" w:fill="FFFFFF"/>
        </w:rPr>
        <w:t>філологів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спеціальності</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Класичні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мови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іноз</w:t>
      </w:r>
      <w:r w:rsidRPr="008B79EA">
        <w:rPr>
          <w:rFonts w:ascii="Verdana" w:hAnsi="Verdana"/>
          <w:color w:val="000000"/>
          <w:shd w:val="clear" w:color="auto" w:fill="FFFFFF"/>
        </w:rPr>
        <w:t>e</w:t>
      </w:r>
      <w:r w:rsidRPr="008B79EA">
        <w:rPr>
          <w:rFonts w:ascii="Verdana" w:hAnsi="Verdana" w:hint="eastAsia"/>
          <w:color w:val="000000"/>
          <w:shd w:val="clear" w:color="auto" w:fill="FFFFFF"/>
        </w:rPr>
        <w:t>мна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мова</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Практична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частина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дисертації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додатки</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можуть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бути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використані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для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укладання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підручників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лінгвістичних</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словників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фармацевтичної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тлумачного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перекладного</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етимологічного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словотвірного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морфемного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Особистий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внесок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здобувача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Усі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результати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наукового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дослідження</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отримані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дисертантом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особисто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усі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статті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написані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без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співавторства</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Апробація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результатів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дисертації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Основні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положення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дисертаційної</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праці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обговорювалися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засіданнях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кафедри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загального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мовознавства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класичної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філології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міжнародних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всеукраїнських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конференціях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під</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час</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наукових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читань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Зокрема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результати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були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викладені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7 </w:t>
      </w:r>
      <w:r w:rsidRPr="008B79EA">
        <w:rPr>
          <w:rFonts w:ascii="Verdana" w:hAnsi="Verdana" w:hint="eastAsia"/>
          <w:color w:val="000000"/>
          <w:shd w:val="clear" w:color="auto" w:fill="FFFFFF"/>
        </w:rPr>
        <w:t>доповідях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наукових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конференціях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Міжнародній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науковій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конференції</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до</w:t>
      </w:r>
      <w:r w:rsidRPr="008B79EA">
        <w:rPr>
          <w:rFonts w:ascii="Verdana" w:hAnsi="Verdana"/>
          <w:color w:val="000000"/>
          <w:shd w:val="clear" w:color="auto" w:fill="FFFFFF"/>
        </w:rPr>
        <w:t xml:space="preserve"> 75-</w:t>
      </w:r>
      <w:r w:rsidRPr="008B79EA">
        <w:rPr>
          <w:rFonts w:ascii="Verdana" w:hAnsi="Verdana" w:hint="eastAsia"/>
          <w:color w:val="000000"/>
          <w:shd w:val="clear" w:color="auto" w:fill="FFFFFF"/>
        </w:rPr>
        <w:t>річчя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доктора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філологічних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професора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Семчинського</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w:t>
      </w:r>
      <w:r w:rsidRPr="008B79EA">
        <w:rPr>
          <w:rFonts w:ascii="Verdana" w:hAnsi="Verdana" w:hint="eastAsia"/>
          <w:color w:val="000000"/>
          <w:shd w:val="clear" w:color="auto" w:fill="FFFFFF"/>
        </w:rPr>
        <w:t>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Київ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травень</w:t>
      </w:r>
      <w:r w:rsidRPr="008B79EA">
        <w:rPr>
          <w:rFonts w:ascii="Verdana" w:hAnsi="Verdana"/>
          <w:color w:val="000000"/>
          <w:shd w:val="clear" w:color="auto" w:fill="FFFFFF"/>
        </w:rPr>
        <w:t xml:space="preserve"> 2006 </w:t>
      </w:r>
      <w:r w:rsidRPr="008B79EA">
        <w:rPr>
          <w:rFonts w:ascii="Verdana" w:hAnsi="Verdana" w:hint="eastAsia"/>
          <w:color w:val="000000"/>
          <w:shd w:val="clear" w:color="auto" w:fill="FFFFFF"/>
        </w:rPr>
        <w:t>р</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Всеукраїнській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науковій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конференції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участю</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молодих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учених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Світоглядні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горизонти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філології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традиції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сучасність</w:t>
      </w:r>
      <w:r w:rsidRPr="008B79EA">
        <w:rPr>
          <w:rFonts w:ascii="Verdana" w:hAnsi="Verdana" w:hint="eastAsi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w:t>
      </w:r>
      <w:r w:rsidRPr="008B79EA">
        <w:rPr>
          <w:rFonts w:ascii="Verdana" w:hAnsi="Verdana" w:hint="eastAsia"/>
          <w:color w:val="000000"/>
          <w:shd w:val="clear" w:color="auto" w:fill="FFFFFF"/>
        </w:rPr>
        <w:t>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Київ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квітень</w:t>
      </w:r>
      <w:r w:rsidRPr="008B79EA">
        <w:rPr>
          <w:rFonts w:ascii="Verdana" w:hAnsi="Verdana"/>
          <w:color w:val="000000"/>
          <w:shd w:val="clear" w:color="auto" w:fill="FFFFFF"/>
        </w:rPr>
        <w:t xml:space="preserve"> 2007 </w:t>
      </w:r>
      <w:r w:rsidRPr="008B79EA">
        <w:rPr>
          <w:rFonts w:ascii="Verdana" w:hAnsi="Verdana" w:hint="eastAsia"/>
          <w:color w:val="000000"/>
          <w:shd w:val="clear" w:color="auto" w:fill="FFFFFF"/>
        </w:rPr>
        <w:t>р</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Перших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міжнародних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читаннях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пам’яті</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проф</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Шаніна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Київ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червень</w:t>
      </w:r>
      <w:r w:rsidRPr="008B79EA">
        <w:rPr>
          <w:rFonts w:ascii="Verdana" w:hAnsi="Verdana"/>
          <w:color w:val="000000"/>
          <w:shd w:val="clear" w:color="auto" w:fill="FFFFFF"/>
        </w:rPr>
        <w:t xml:space="preserve"> 2008 </w:t>
      </w:r>
      <w:r w:rsidRPr="008B79EA">
        <w:rPr>
          <w:rFonts w:ascii="Verdana" w:hAnsi="Verdana" w:hint="eastAsia"/>
          <w:color w:val="000000"/>
          <w:shd w:val="clear" w:color="auto" w:fill="FFFFFF"/>
        </w:rPr>
        <w:t>р</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Міжнародній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науковопрактичній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конференції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Мовно</w:t>
      </w:r>
      <w:r w:rsidRPr="008B79EA">
        <w:rPr>
          <w:rFonts w:ascii="Verdana" w:hAnsi="Verdana"/>
          <w:color w:val="000000"/>
          <w:shd w:val="clear" w:color="auto" w:fill="FFFFFF"/>
        </w:rPr>
        <w:t>-</w:t>
      </w:r>
      <w:r w:rsidRPr="008B79EA">
        <w:rPr>
          <w:rFonts w:ascii="Verdana" w:hAnsi="Verdana" w:hint="eastAsia"/>
          <w:color w:val="000000"/>
          <w:shd w:val="clear" w:color="auto" w:fill="FFFFFF"/>
        </w:rPr>
        <w:t>культурна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комунікація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сучасному</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медичному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просторі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класичні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мови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основа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медичної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термінології</w:t>
      </w:r>
      <w:r w:rsidRPr="008B79EA">
        <w:rPr>
          <w:rFonts w:ascii="Verdana" w:hAnsi="Verdana" w:hint="eastAsi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w:t>
      </w:r>
      <w:r w:rsidRPr="008B79EA">
        <w:rPr>
          <w:rFonts w:ascii="Verdana" w:hAnsi="Verdana" w:hint="eastAsia"/>
          <w:color w:val="000000"/>
          <w:shd w:val="clear" w:color="auto" w:fill="FFFFFF"/>
        </w:rPr>
        <w:t>Читання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пам’яті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проф</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Ю</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Шаніна</w:t>
      </w:r>
      <w:r w:rsidRPr="008B79EA">
        <w:rPr>
          <w:rFonts w:ascii="Verdana" w:hAnsi="Verdana"/>
          <w:color w:val="000000"/>
          <w:shd w:val="clear" w:color="auto" w:fill="FFFFFF"/>
        </w:rPr>
        <w:t>) (</w:t>
      </w:r>
      <w:r w:rsidRPr="008B79EA">
        <w:rPr>
          <w:rFonts w:ascii="Verdana" w:hAnsi="Verdana" w:hint="eastAsia"/>
          <w:color w:val="000000"/>
          <w:shd w:val="clear" w:color="auto" w:fill="FFFFFF"/>
        </w:rPr>
        <w:t>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Київ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березень</w:t>
      </w:r>
      <w:r w:rsidRPr="008B79EA">
        <w:rPr>
          <w:rFonts w:ascii="Verdana" w:hAnsi="Verdana"/>
          <w:color w:val="000000"/>
          <w:shd w:val="clear" w:color="auto" w:fill="FFFFFF"/>
        </w:rPr>
        <w:t xml:space="preserve"> 2010 </w:t>
      </w:r>
      <w:r w:rsidRPr="008B79EA">
        <w:rPr>
          <w:rFonts w:ascii="Verdana" w:hAnsi="Verdana" w:hint="eastAsia"/>
          <w:color w:val="000000"/>
          <w:shd w:val="clear" w:color="auto" w:fill="FFFFFF"/>
        </w:rPr>
        <w:t>р</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Міжнародній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науково</w:t>
      </w:r>
      <w:r w:rsidRPr="008B79EA">
        <w:rPr>
          <w:rFonts w:ascii="Verdana" w:hAnsi="Verdana"/>
          <w:color w:val="000000"/>
          <w:shd w:val="clear" w:color="auto" w:fill="FFFFFF"/>
        </w:rPr>
        <w:t>-</w:t>
      </w:r>
      <w:r w:rsidRPr="008B79EA">
        <w:rPr>
          <w:rFonts w:ascii="Verdana" w:hAnsi="Verdana" w:hint="eastAsia"/>
          <w:color w:val="000000"/>
          <w:shd w:val="clear" w:color="auto" w:fill="FFFFFF"/>
        </w:rPr>
        <w:t>практичній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конференції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студентів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молодих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вчених</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Актуальні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проблеми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сучасної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медицини</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Київ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листопад</w:t>
      </w:r>
      <w:r w:rsidRPr="008B79EA">
        <w:rPr>
          <w:rFonts w:ascii="Verdana" w:hAnsi="Verdana"/>
          <w:color w:val="000000"/>
          <w:shd w:val="clear" w:color="auto" w:fill="FFFFFF"/>
        </w:rPr>
        <w:t xml:space="preserve"> 2010 </w:t>
      </w:r>
      <w:r w:rsidRPr="008B79EA">
        <w:rPr>
          <w:rFonts w:ascii="Verdana" w:hAnsi="Verdana" w:hint="eastAsia"/>
          <w:color w:val="000000"/>
          <w:shd w:val="clear" w:color="auto" w:fill="FFFFFF"/>
        </w:rPr>
        <w:t>р</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lang w:val="en-US"/>
        </w:rPr>
      </w:pPr>
      <w:r w:rsidRPr="008B79EA">
        <w:rPr>
          <w:rFonts w:ascii="Verdana" w:hAnsi="Verdana" w:hint="eastAsia"/>
          <w:color w:val="000000"/>
          <w:shd w:val="clear" w:color="auto" w:fill="FFFFFF"/>
        </w:rPr>
        <w:t>інтернет</w:t>
      </w:r>
      <w:r w:rsidRPr="008B79EA">
        <w:rPr>
          <w:rFonts w:ascii="Verdana" w:hAnsi="Verdana"/>
          <w:color w:val="000000"/>
          <w:shd w:val="clear" w:color="auto" w:fill="FFFFFF"/>
          <w:lang w:val="en-US"/>
        </w:rPr>
        <w:t>-</w:t>
      </w:r>
      <w:r w:rsidRPr="008B79EA">
        <w:rPr>
          <w:rFonts w:ascii="Verdana" w:hAnsi="Verdana" w:hint="eastAsia"/>
          <w:color w:val="000000"/>
          <w:shd w:val="clear" w:color="auto" w:fill="FFFFFF"/>
        </w:rPr>
        <w:t>конференції</w:t>
      </w:r>
      <w:r w:rsidRPr="008B79EA">
        <w:rPr>
          <w:rFonts w:ascii="Verdana" w:hAnsi="Verdana"/>
          <w:color w:val="000000"/>
          <w:shd w:val="clear" w:color="auto" w:fill="FFFFFF"/>
          <w:lang w:val="en-US"/>
        </w:rPr>
        <w:t xml:space="preserve">: Scientific and Professional Conference </w:t>
      </w:r>
      <w:r w:rsidRPr="008B79EA">
        <w:rPr>
          <w:rFonts w:ascii="Verdana" w:hAnsi="Verdana" w:hint="eastAsia"/>
          <w:color w:val="000000"/>
          <w:shd w:val="clear" w:color="auto" w:fill="FFFFFF"/>
          <w:lang w:val="en-US"/>
        </w:rPr>
        <w:t>«</w:t>
      </w:r>
      <w:r w:rsidRPr="008B79EA">
        <w:rPr>
          <w:rFonts w:ascii="Verdana" w:hAnsi="Verdana"/>
          <w:color w:val="000000"/>
          <w:shd w:val="clear" w:color="auto" w:fill="FFFFFF"/>
          <w:lang w:val="en-US"/>
        </w:rPr>
        <w:t>Urgent problems</w:t>
      </w:r>
    </w:p>
    <w:p w:rsidR="008B79EA" w:rsidRPr="008B79EA" w:rsidRDefault="008B79EA" w:rsidP="008B79EA">
      <w:pPr>
        <w:rPr>
          <w:rFonts w:ascii="Verdana" w:hAnsi="Verdana"/>
          <w:color w:val="000000"/>
          <w:shd w:val="clear" w:color="auto" w:fill="FFFFFF"/>
          <w:lang w:val="en-US"/>
        </w:rPr>
      </w:pPr>
      <w:r w:rsidRPr="008B79EA">
        <w:rPr>
          <w:rFonts w:ascii="Verdana" w:hAnsi="Verdana"/>
          <w:color w:val="000000"/>
          <w:shd w:val="clear" w:color="auto" w:fill="FFFFFF"/>
          <w:lang w:val="en-US"/>
        </w:rPr>
        <w:t>of philology and linguistics</w:t>
      </w:r>
      <w:r w:rsidRPr="008B79EA">
        <w:rPr>
          <w:rFonts w:ascii="Verdana" w:hAnsi="Verdana" w:hint="eastAsia"/>
          <w:color w:val="000000"/>
          <w:shd w:val="clear" w:color="auto" w:fill="FFFFFF"/>
          <w:lang w:val="en-US"/>
        </w:rPr>
        <w:t>»</w:t>
      </w:r>
      <w:r w:rsidRPr="008B79EA">
        <w:rPr>
          <w:rFonts w:ascii="Verdana" w:hAnsi="Verdana"/>
          <w:color w:val="000000"/>
          <w:shd w:val="clear" w:color="auto" w:fill="FFFFFF"/>
          <w:lang w:val="en-US"/>
        </w:rPr>
        <w:t xml:space="preserve"> (</w:t>
      </w:r>
      <w:r w:rsidRPr="008B79EA">
        <w:rPr>
          <w:rFonts w:ascii="Verdana" w:hAnsi="Verdana" w:hint="eastAsia"/>
          <w:color w:val="000000"/>
          <w:shd w:val="clear" w:color="auto" w:fill="FFFFFF"/>
        </w:rPr>
        <w:t>м</w:t>
      </w:r>
      <w:r w:rsidRPr="008B79EA">
        <w:rPr>
          <w:rFonts w:ascii="Verdana" w:hAnsi="Verdana"/>
          <w:color w:val="000000"/>
          <w:shd w:val="clear" w:color="auto" w:fill="FFFFFF"/>
          <w:lang w:val="en-US"/>
        </w:rPr>
        <w:t xml:space="preserve">. Budapest, </w:t>
      </w:r>
      <w:r w:rsidRPr="008B79EA">
        <w:rPr>
          <w:rFonts w:ascii="Verdana" w:hAnsi="Verdana" w:hint="eastAsia"/>
          <w:color w:val="000000"/>
          <w:shd w:val="clear" w:color="auto" w:fill="FFFFFF"/>
        </w:rPr>
        <w:t>О</w:t>
      </w:r>
      <w:r w:rsidRPr="008B79EA">
        <w:rPr>
          <w:rFonts w:ascii="Verdana" w:hAnsi="Verdana"/>
          <w:color w:val="000000"/>
          <w:shd w:val="clear" w:color="auto" w:fill="FFFFFF"/>
          <w:lang w:val="en-US"/>
        </w:rPr>
        <w:t xml:space="preserve">ctober 2014); XVII </w:t>
      </w:r>
      <w:r w:rsidRPr="008B79EA">
        <w:rPr>
          <w:rFonts w:ascii="Verdana" w:hAnsi="Verdana" w:hint="eastAsia"/>
          <w:color w:val="000000"/>
          <w:shd w:val="clear" w:color="auto" w:fill="FFFFFF"/>
        </w:rPr>
        <w:t>Всеукраїнській</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науково</w:t>
      </w:r>
      <w:r w:rsidRPr="008B79EA">
        <w:rPr>
          <w:rFonts w:ascii="Verdana" w:hAnsi="Verdana"/>
          <w:color w:val="000000"/>
          <w:shd w:val="clear" w:color="auto" w:fill="FFFFFF"/>
        </w:rPr>
        <w:t>-</w:t>
      </w:r>
      <w:r w:rsidRPr="008B79EA">
        <w:rPr>
          <w:rFonts w:ascii="Verdana" w:hAnsi="Verdana" w:hint="eastAsia"/>
          <w:color w:val="000000"/>
          <w:shd w:val="clear" w:color="auto" w:fill="FFFFFF"/>
        </w:rPr>
        <w:t>практичній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інтернет</w:t>
      </w:r>
      <w:r w:rsidRPr="008B79EA">
        <w:rPr>
          <w:rFonts w:ascii="Verdana" w:hAnsi="Verdana"/>
          <w:color w:val="000000"/>
          <w:shd w:val="clear" w:color="auto" w:fill="FFFFFF"/>
        </w:rPr>
        <w:t>-</w:t>
      </w:r>
      <w:r w:rsidRPr="008B79EA">
        <w:rPr>
          <w:rFonts w:ascii="Verdana" w:hAnsi="Verdana" w:hint="eastAsia"/>
          <w:color w:val="000000"/>
          <w:shd w:val="clear" w:color="auto" w:fill="FFFFFF"/>
        </w:rPr>
        <w:t>конференції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hint="eastAsia"/>
          <w:color w:val="000000"/>
          <w:shd w:val="clear" w:color="auto" w:fill="FFFFFF"/>
        </w:rPr>
        <w:t>Вітчизняна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зламі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епох</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13</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проблеми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перспективи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розвитку</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Переяслав</w:t>
      </w:r>
      <w:r w:rsidRPr="008B79EA">
        <w:rPr>
          <w:rFonts w:ascii="Verdana" w:hAnsi="Verdana"/>
          <w:color w:val="000000"/>
          <w:shd w:val="clear" w:color="auto" w:fill="FFFFFF"/>
        </w:rPr>
        <w:t>-</w:t>
      </w:r>
      <w:r w:rsidRPr="008B79EA">
        <w:rPr>
          <w:rFonts w:ascii="Verdana" w:hAnsi="Verdana" w:hint="eastAsia"/>
          <w:color w:val="000000"/>
          <w:shd w:val="clear" w:color="auto" w:fill="FFFFFF"/>
        </w:rPr>
        <w:t>Хмельницький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жовтень</w:t>
      </w:r>
    </w:p>
    <w:p w:rsidR="008B79EA" w:rsidRPr="008B79EA"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2015 </w:t>
      </w:r>
      <w:r w:rsidRPr="008B79EA">
        <w:rPr>
          <w:rFonts w:ascii="Verdana" w:hAnsi="Verdana" w:hint="eastAsia"/>
          <w:color w:val="000000"/>
          <w:shd w:val="clear" w:color="auto" w:fill="FFFFFF"/>
        </w:rPr>
        <w:t>р</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Публікації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Основні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теоретичні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положення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результати</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дисертаційного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дослідження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висвітлено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13 </w:t>
      </w:r>
      <w:r w:rsidRPr="008B79EA">
        <w:rPr>
          <w:rFonts w:ascii="Verdana" w:hAnsi="Verdana" w:hint="eastAsia"/>
          <w:color w:val="000000"/>
          <w:shd w:val="clear" w:color="auto" w:fill="FFFFFF"/>
        </w:rPr>
        <w:t>одноосібних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статтях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одних</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тезах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автора</w:t>
      </w:r>
      <w:r w:rsidRPr="008B79EA">
        <w:rPr>
          <w:rFonts w:ascii="Verdana" w:hAnsi="Verdana"/>
          <w:color w:val="000000"/>
          <w:shd w:val="clear" w:color="auto" w:fill="FFFFFF"/>
        </w:rPr>
        <w:t xml:space="preserve">: 10 </w:t>
      </w:r>
      <w:r w:rsidRPr="008B79EA">
        <w:rPr>
          <w:rFonts w:ascii="Verdana" w:hAnsi="Verdana" w:hint="eastAsia"/>
          <w:color w:val="000000"/>
          <w:shd w:val="clear" w:color="auto" w:fill="FFFFFF"/>
        </w:rPr>
        <w:t>статей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тези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надруковано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фахових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наукових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виданнях</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України</w:t>
      </w:r>
      <w:r w:rsidRPr="008B79EA">
        <w:rPr>
          <w:rFonts w:ascii="Verdana" w:hAnsi="Verdana"/>
          <w:color w:val="000000"/>
          <w:shd w:val="clear" w:color="auto" w:fill="FFFFFF"/>
        </w:rPr>
        <w:t xml:space="preserve">, 3 </w:t>
      </w:r>
      <w:r w:rsidRPr="008B79EA">
        <w:rPr>
          <w:rFonts w:ascii="Verdana" w:hAnsi="Verdana" w:hint="eastAsia"/>
          <w:color w:val="000000"/>
          <w:shd w:val="clear" w:color="auto" w:fill="FFFFFF"/>
        </w:rPr>
        <w:t>статті</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міжнародних</w:t>
      </w:r>
      <w:r w:rsidRPr="008B79EA">
        <w:rPr>
          <w:rFonts w:ascii="Verdana" w:hAnsi="Verdana"/>
          <w:color w:val="000000"/>
          <w:shd w:val="clear" w:color="auto" w:fill="FFFFFF"/>
        </w:rPr>
        <w:t>.</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Структура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обсяг</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дисертації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Дисертація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складається</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переліку</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умовних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скорочень</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вступу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трьох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розділів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висновків</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списку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використаної</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літератури</w:t>
      </w:r>
      <w:r w:rsidRPr="008B79EA">
        <w:rPr>
          <w:rFonts w:ascii="Verdana" w:hAnsi="Verdana"/>
          <w:color w:val="000000"/>
          <w:shd w:val="clear" w:color="auto" w:fill="FFFFFF"/>
        </w:rPr>
        <w:t xml:space="preserve"> (384 </w:t>
      </w:r>
      <w:r w:rsidRPr="008B79EA">
        <w:rPr>
          <w:rFonts w:ascii="Verdana" w:hAnsi="Verdana" w:hint="eastAsia"/>
          <w:color w:val="000000"/>
          <w:shd w:val="clear" w:color="auto" w:fill="FFFFFF"/>
        </w:rPr>
        <w:t>позиції</w:t>
      </w:r>
      <w:r w:rsidRPr="008B79EA">
        <w:rPr>
          <w:rFonts w:ascii="Verdana" w:hAnsi="Verdana"/>
          <w:color w:val="000000"/>
          <w:shd w:val="clear" w:color="auto" w:fill="FFFFFF"/>
        </w:rPr>
        <w:t xml:space="preserve">, 23 </w:t>
      </w:r>
      <w:r w:rsidRPr="008B79EA">
        <w:rPr>
          <w:rFonts w:ascii="Verdana" w:hAnsi="Verdana" w:hint="eastAsia"/>
          <w:color w:val="000000"/>
          <w:shd w:val="clear" w:color="auto" w:fill="FFFFFF"/>
        </w:rPr>
        <w:t>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іноземними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мовами</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списку</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джерел</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ілюстративного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матеріалу</w:t>
      </w:r>
      <w:r w:rsidRPr="008B79EA">
        <w:rPr>
          <w:rFonts w:ascii="Verdana" w:hAnsi="Verdana"/>
          <w:color w:val="000000"/>
          <w:shd w:val="clear" w:color="auto" w:fill="FFFFFF"/>
        </w:rPr>
        <w:t xml:space="preserve"> (6 </w:t>
      </w:r>
      <w:r w:rsidRPr="008B79EA">
        <w:rPr>
          <w:rFonts w:ascii="Verdana" w:hAnsi="Verdana" w:hint="eastAsia"/>
          <w:color w:val="000000"/>
          <w:shd w:val="clear" w:color="auto" w:fill="FFFFFF"/>
        </w:rPr>
        <w:t>позицій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додатка</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повним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переліком</w:t>
      </w:r>
    </w:p>
    <w:p w:rsidR="008B79EA" w:rsidRPr="008B79EA" w:rsidRDefault="008B79EA" w:rsidP="008B79EA">
      <w:pPr>
        <w:rPr>
          <w:rFonts w:ascii="Verdana" w:hAnsi="Verdana"/>
          <w:color w:val="000000"/>
          <w:shd w:val="clear" w:color="auto" w:fill="FFFFFF"/>
        </w:rPr>
      </w:pPr>
      <w:r w:rsidRPr="008B79EA">
        <w:rPr>
          <w:rFonts w:ascii="Verdana" w:hAnsi="Verdana" w:hint="eastAsia"/>
          <w:color w:val="000000"/>
          <w:shd w:val="clear" w:color="auto" w:fill="FFFFFF"/>
        </w:rPr>
        <w:t>досліджуваних</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одиниць</w:t>
      </w:r>
      <w:r w:rsidRPr="008B79EA">
        <w:rPr>
          <w:rFonts w:ascii="Verdana" w:hAnsi="Verdana"/>
          <w:color w:val="000000"/>
          <w:shd w:val="clear" w:color="auto" w:fill="FFFFFF"/>
        </w:rPr>
        <w:t xml:space="preserve">, 2 </w:t>
      </w:r>
      <w:r w:rsidRPr="008B79EA">
        <w:rPr>
          <w:rFonts w:ascii="Verdana" w:hAnsi="Verdana" w:hint="eastAsia"/>
          <w:color w:val="000000"/>
          <w:shd w:val="clear" w:color="auto" w:fill="FFFFFF"/>
        </w:rPr>
        <w:t>схем</w:t>
      </w:r>
      <w:r w:rsidRPr="008B79EA">
        <w:rPr>
          <w:rFonts w:ascii="Verdana" w:hAnsi="Verdana"/>
          <w:color w:val="000000"/>
          <w:shd w:val="clear" w:color="auto" w:fill="FFFFFF"/>
        </w:rPr>
        <w:t xml:space="preserve">, 5 </w:t>
      </w:r>
      <w:r w:rsidRPr="008B79EA">
        <w:rPr>
          <w:rFonts w:ascii="Verdana" w:hAnsi="Verdana" w:hint="eastAsia"/>
          <w:color w:val="000000"/>
          <w:shd w:val="clear" w:color="auto" w:fill="FFFFFF"/>
        </w:rPr>
        <w:t>діаграм</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Повний</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обсяг</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дисертації</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становить</w:t>
      </w:r>
    </w:p>
    <w:p w:rsidR="0029669B" w:rsidRDefault="008B79EA" w:rsidP="008B79EA">
      <w:pPr>
        <w:rPr>
          <w:rFonts w:ascii="Verdana" w:hAnsi="Verdana"/>
          <w:color w:val="000000"/>
          <w:shd w:val="clear" w:color="auto" w:fill="FFFFFF"/>
        </w:rPr>
      </w:pPr>
      <w:r w:rsidRPr="008B79EA">
        <w:rPr>
          <w:rFonts w:ascii="Verdana" w:hAnsi="Verdana"/>
          <w:color w:val="000000"/>
          <w:shd w:val="clear" w:color="auto" w:fill="FFFFFF"/>
        </w:rPr>
        <w:t xml:space="preserve">256 </w:t>
      </w:r>
      <w:r w:rsidRPr="008B79EA">
        <w:rPr>
          <w:rFonts w:ascii="Verdana" w:hAnsi="Verdana" w:hint="eastAsia"/>
          <w:color w:val="000000"/>
          <w:shd w:val="clear" w:color="auto" w:fill="FFFFFF"/>
        </w:rPr>
        <w:t>сторінок</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із</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яких</w:t>
      </w:r>
      <w:r w:rsidRPr="008B79EA">
        <w:rPr>
          <w:rFonts w:ascii="Verdana" w:hAnsi="Verdana"/>
          <w:color w:val="000000"/>
          <w:shd w:val="clear" w:color="auto" w:fill="FFFFFF"/>
        </w:rPr>
        <w:t xml:space="preserve"> 167 </w:t>
      </w:r>
      <w:r w:rsidRPr="008B79EA">
        <w:rPr>
          <w:rFonts w:ascii="Verdana" w:hAnsi="Verdana" w:hint="eastAsia"/>
          <w:color w:val="000000"/>
          <w:shd w:val="clear" w:color="auto" w:fill="FFFFFF"/>
        </w:rPr>
        <w:t>–</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основного</w:t>
      </w:r>
      <w:r w:rsidRPr="008B79EA">
        <w:rPr>
          <w:rFonts w:ascii="Verdana" w:hAnsi="Verdana"/>
          <w:color w:val="000000"/>
          <w:shd w:val="clear" w:color="auto" w:fill="FFFFFF"/>
        </w:rPr>
        <w:t xml:space="preserve"> </w:t>
      </w:r>
      <w:r w:rsidRPr="008B79EA">
        <w:rPr>
          <w:rFonts w:ascii="Verdana" w:hAnsi="Verdana" w:hint="eastAsia"/>
          <w:color w:val="000000"/>
          <w:shd w:val="clear" w:color="auto" w:fill="FFFFFF"/>
        </w:rPr>
        <w:t>тексту</w:t>
      </w:r>
      <w:r w:rsidRPr="008B79EA">
        <w:rPr>
          <w:rFonts w:ascii="Verdana" w:hAnsi="Verdana"/>
          <w:color w:val="000000"/>
          <w:shd w:val="clear" w:color="auto" w:fill="FFFFFF"/>
        </w:rPr>
        <w:t>.</w:t>
      </w:r>
    </w:p>
    <w:p w:rsidR="008B79EA" w:rsidRDefault="008B79EA" w:rsidP="008B79EA">
      <w:pPr>
        <w:rPr>
          <w:rFonts w:ascii="Verdana" w:hAnsi="Verdana"/>
          <w:color w:val="000000"/>
          <w:shd w:val="clear" w:color="auto" w:fill="FFFFFF"/>
        </w:rPr>
      </w:pPr>
    </w:p>
    <w:p w:rsidR="008B79EA" w:rsidRDefault="008B79EA" w:rsidP="008B79EA">
      <w:pPr>
        <w:rPr>
          <w:rFonts w:ascii="Verdana" w:hAnsi="Verdana"/>
          <w:color w:val="000000"/>
          <w:shd w:val="clear" w:color="auto" w:fill="FFFFFF"/>
        </w:rPr>
      </w:pPr>
    </w:p>
    <w:p w:rsidR="008B79EA" w:rsidRDefault="008B79EA" w:rsidP="008B79EA">
      <w:r>
        <w:rPr>
          <w:rFonts w:hint="eastAsia"/>
        </w:rPr>
        <w:t>ВИСНОВКИ</w:t>
      </w:r>
    </w:p>
    <w:p w:rsidR="008B79EA" w:rsidRDefault="008B79EA" w:rsidP="008B79EA">
      <w:r>
        <w:t></w:t>
      </w:r>
      <w:r>
        <w:t></w:t>
      </w:r>
      <w:r>
        <w:t></w:t>
      </w:r>
      <w:r>
        <w:rPr>
          <w:rFonts w:hint="eastAsia"/>
        </w:rPr>
        <w:t>Встановлено</w:t>
      </w:r>
      <w:r>
        <w:t></w:t>
      </w:r>
      <w:r>
        <w:t></w:t>
      </w:r>
      <w:r>
        <w:rPr>
          <w:rFonts w:hint="eastAsia"/>
        </w:rPr>
        <w:t>що</w:t>
      </w:r>
      <w:r>
        <w:t></w:t>
      </w:r>
      <w:r>
        <w:rPr>
          <w:rFonts w:hint="eastAsia"/>
        </w:rPr>
        <w:t>сучасна</w:t>
      </w:r>
      <w:r>
        <w:t></w:t>
      </w:r>
      <w:r>
        <w:rPr>
          <w:rFonts w:hint="eastAsia"/>
        </w:rPr>
        <w:t>фармацевтична</w:t>
      </w:r>
      <w:r>
        <w:t></w:t>
      </w:r>
      <w:r>
        <w:rPr>
          <w:rFonts w:hint="eastAsia"/>
        </w:rPr>
        <w:t>номенклатура</w:t>
      </w:r>
      <w:r>
        <w:t></w:t>
      </w:r>
      <w:r>
        <w:rPr>
          <w:rFonts w:hint="eastAsia"/>
        </w:rPr>
        <w:t>належить</w:t>
      </w:r>
      <w:r>
        <w:t></w:t>
      </w:r>
      <w:r>
        <w:rPr>
          <w:rFonts w:hint="eastAsia"/>
        </w:rPr>
        <w:t>до</w:t>
      </w:r>
    </w:p>
    <w:p w:rsidR="008B79EA" w:rsidRDefault="008B79EA" w:rsidP="008B79EA">
      <w:r>
        <w:rPr>
          <w:rFonts w:hint="eastAsia"/>
        </w:rPr>
        <w:t>штучно</w:t>
      </w:r>
      <w:r>
        <w:t></w:t>
      </w:r>
      <w:r>
        <w:rPr>
          <w:rFonts w:hint="eastAsia"/>
        </w:rPr>
        <w:t>створених</w:t>
      </w:r>
      <w:r>
        <w:t></w:t>
      </w:r>
      <w:r>
        <w:rPr>
          <w:rFonts w:hint="eastAsia"/>
        </w:rPr>
        <w:t>наукових</w:t>
      </w:r>
      <w:r>
        <w:t></w:t>
      </w:r>
      <w:r>
        <w:rPr>
          <w:rFonts w:hint="eastAsia"/>
        </w:rPr>
        <w:t>систем</w:t>
      </w:r>
      <w:r>
        <w:t></w:t>
      </w:r>
      <w:r>
        <w:rPr>
          <w:rFonts w:hint="eastAsia"/>
        </w:rPr>
        <w:t>відкритого</w:t>
      </w:r>
      <w:r>
        <w:t></w:t>
      </w:r>
      <w:r>
        <w:rPr>
          <w:rFonts w:hint="eastAsia"/>
        </w:rPr>
        <w:t>типу</w:t>
      </w:r>
      <w:r>
        <w:t></w:t>
      </w:r>
      <w:r>
        <w:t></w:t>
      </w:r>
      <w:r>
        <w:rPr>
          <w:rFonts w:hint="eastAsia"/>
        </w:rPr>
        <w:t>які</w:t>
      </w:r>
      <w:r>
        <w:t></w:t>
      </w:r>
      <w:r>
        <w:rPr>
          <w:rFonts w:hint="eastAsia"/>
        </w:rPr>
        <w:t>постійно</w:t>
      </w:r>
    </w:p>
    <w:p w:rsidR="008B79EA" w:rsidRDefault="008B79EA" w:rsidP="008B79EA">
      <w:r>
        <w:rPr>
          <w:rFonts w:hint="eastAsia"/>
        </w:rPr>
        <w:t>оновлюються</w:t>
      </w:r>
      <w:r>
        <w:t></w:t>
      </w:r>
      <w:r>
        <w:rPr>
          <w:rFonts w:hint="eastAsia"/>
        </w:rPr>
        <w:t>та</w:t>
      </w:r>
      <w:r>
        <w:t></w:t>
      </w:r>
      <w:r>
        <w:rPr>
          <w:rFonts w:hint="eastAsia"/>
        </w:rPr>
        <w:t>розвиваються</w:t>
      </w:r>
      <w:r>
        <w:t></w:t>
      </w:r>
      <w:r>
        <w:rPr>
          <w:rFonts w:hint="eastAsia"/>
        </w:rPr>
        <w:t>за</w:t>
      </w:r>
      <w:r>
        <w:t></w:t>
      </w:r>
      <w:r>
        <w:rPr>
          <w:rFonts w:hint="eastAsia"/>
        </w:rPr>
        <w:t>рахунок</w:t>
      </w:r>
      <w:r>
        <w:t></w:t>
      </w:r>
      <w:r>
        <w:rPr>
          <w:rFonts w:hint="eastAsia"/>
        </w:rPr>
        <w:t>появи</w:t>
      </w:r>
      <w:r>
        <w:t></w:t>
      </w:r>
      <w:r>
        <w:rPr>
          <w:rFonts w:hint="eastAsia"/>
        </w:rPr>
        <w:t>нових</w:t>
      </w:r>
      <w:r>
        <w:t></w:t>
      </w:r>
      <w:r>
        <w:rPr>
          <w:rFonts w:hint="eastAsia"/>
        </w:rPr>
        <w:t>одиниць</w:t>
      </w:r>
      <w:r>
        <w:t></w:t>
      </w:r>
      <w:r>
        <w:rPr>
          <w:rFonts w:hint="eastAsia"/>
        </w:rPr>
        <w:t>та</w:t>
      </w:r>
      <w:r>
        <w:t></w:t>
      </w:r>
      <w:r>
        <w:rPr>
          <w:rFonts w:hint="eastAsia"/>
        </w:rPr>
        <w:t>виходу</w:t>
      </w:r>
      <w:r>
        <w:t></w:t>
      </w:r>
      <w:r>
        <w:rPr>
          <w:rFonts w:hint="eastAsia"/>
        </w:rPr>
        <w:t>з</w:t>
      </w:r>
    </w:p>
    <w:p w:rsidR="008B79EA" w:rsidRDefault="008B79EA" w:rsidP="008B79EA">
      <w:r>
        <w:rPr>
          <w:rFonts w:hint="eastAsia"/>
        </w:rPr>
        <w:t>ужитку</w:t>
      </w:r>
      <w:r>
        <w:t></w:t>
      </w:r>
      <w:r>
        <w:rPr>
          <w:rFonts w:hint="eastAsia"/>
        </w:rPr>
        <w:t>застарілих</w:t>
      </w:r>
      <w:r>
        <w:t></w:t>
      </w:r>
      <w:r>
        <w:t></w:t>
      </w:r>
      <w:r>
        <w:rPr>
          <w:rFonts w:hint="eastAsia"/>
        </w:rPr>
        <w:t>Цей</w:t>
      </w:r>
      <w:r>
        <w:t></w:t>
      </w:r>
      <w:r>
        <w:rPr>
          <w:rFonts w:hint="eastAsia"/>
        </w:rPr>
        <w:t>процес</w:t>
      </w:r>
      <w:r>
        <w:t></w:t>
      </w:r>
      <w:r>
        <w:rPr>
          <w:rFonts w:hint="eastAsia"/>
        </w:rPr>
        <w:t>зумовлений</w:t>
      </w:r>
      <w:r>
        <w:t></w:t>
      </w:r>
      <w:r>
        <w:rPr>
          <w:rFonts w:hint="eastAsia"/>
        </w:rPr>
        <w:t>впливом</w:t>
      </w:r>
      <w:r>
        <w:t></w:t>
      </w:r>
      <w:r>
        <w:rPr>
          <w:rFonts w:hint="eastAsia"/>
        </w:rPr>
        <w:t>як</w:t>
      </w:r>
      <w:r>
        <w:t></w:t>
      </w:r>
      <w:r>
        <w:rPr>
          <w:rFonts w:hint="eastAsia"/>
        </w:rPr>
        <w:t>позамовних</w:t>
      </w:r>
      <w:r>
        <w:t></w:t>
      </w:r>
      <w:r>
        <w:t></w:t>
      </w:r>
      <w:r>
        <w:rPr>
          <w:rFonts w:hint="eastAsia"/>
        </w:rPr>
        <w:t>так</w:t>
      </w:r>
      <w:r>
        <w:t></w:t>
      </w:r>
      <w:r>
        <w:rPr>
          <w:rFonts w:hint="eastAsia"/>
        </w:rPr>
        <w:t>і</w:t>
      </w:r>
    </w:p>
    <w:p w:rsidR="008B79EA" w:rsidRDefault="008B79EA" w:rsidP="008B79EA">
      <w:r>
        <w:rPr>
          <w:rFonts w:hint="eastAsia"/>
        </w:rPr>
        <w:t>власне</w:t>
      </w:r>
      <w:r>
        <w:t></w:t>
      </w:r>
      <w:r>
        <w:rPr>
          <w:rFonts w:hint="eastAsia"/>
        </w:rPr>
        <w:t>мовних</w:t>
      </w:r>
      <w:r>
        <w:t></w:t>
      </w:r>
      <w:r>
        <w:rPr>
          <w:rFonts w:hint="eastAsia"/>
        </w:rPr>
        <w:t>чинників</w:t>
      </w:r>
      <w:r>
        <w:t></w:t>
      </w:r>
      <w:r>
        <w:t></w:t>
      </w:r>
      <w:r>
        <w:rPr>
          <w:rFonts w:hint="eastAsia"/>
        </w:rPr>
        <w:t>Мовною</w:t>
      </w:r>
      <w:r>
        <w:t></w:t>
      </w:r>
      <w:r>
        <w:rPr>
          <w:rFonts w:hint="eastAsia"/>
        </w:rPr>
        <w:t>причиною</w:t>
      </w:r>
      <w:r>
        <w:t></w:t>
      </w:r>
      <w:r>
        <w:rPr>
          <w:rFonts w:hint="eastAsia"/>
        </w:rPr>
        <w:t>синонімії</w:t>
      </w:r>
      <w:r>
        <w:t></w:t>
      </w:r>
      <w:r>
        <w:rPr>
          <w:rFonts w:hint="eastAsia"/>
        </w:rPr>
        <w:t>у</w:t>
      </w:r>
      <w:r>
        <w:t></w:t>
      </w:r>
      <w:r>
        <w:rPr>
          <w:rFonts w:hint="eastAsia"/>
        </w:rPr>
        <w:t>фармацевтичній</w:t>
      </w:r>
    </w:p>
    <w:p w:rsidR="008B79EA" w:rsidRDefault="008B79EA" w:rsidP="008B79EA">
      <w:r>
        <w:rPr>
          <w:rFonts w:hint="eastAsia"/>
        </w:rPr>
        <w:t>номенклатурі</w:t>
      </w:r>
      <w:r>
        <w:t></w:t>
      </w:r>
      <w:r>
        <w:rPr>
          <w:rFonts w:hint="eastAsia"/>
        </w:rPr>
        <w:t>є</w:t>
      </w:r>
      <w:r>
        <w:t></w:t>
      </w:r>
      <w:r>
        <w:rPr>
          <w:rFonts w:hint="eastAsia"/>
        </w:rPr>
        <w:t>співіснування</w:t>
      </w:r>
      <w:r>
        <w:t></w:t>
      </w:r>
      <w:r>
        <w:rPr>
          <w:rFonts w:hint="eastAsia"/>
        </w:rPr>
        <w:t>наукової</w:t>
      </w:r>
      <w:r>
        <w:t></w:t>
      </w:r>
      <w:r>
        <w:t></w:t>
      </w:r>
      <w:r>
        <w:rPr>
          <w:rFonts w:hint="eastAsia"/>
        </w:rPr>
        <w:t>систематичної</w:t>
      </w:r>
      <w:r>
        <w:t></w:t>
      </w:r>
      <w:r>
        <w:t></w:t>
      </w:r>
      <w:r>
        <w:rPr>
          <w:rFonts w:hint="eastAsia"/>
        </w:rPr>
        <w:t>назви</w:t>
      </w:r>
      <w:r>
        <w:t></w:t>
      </w:r>
      <w:r>
        <w:rPr>
          <w:rFonts w:hint="eastAsia"/>
        </w:rPr>
        <w:t>і</w:t>
      </w:r>
      <w:r>
        <w:t></w:t>
      </w:r>
      <w:r>
        <w:rPr>
          <w:rFonts w:hint="eastAsia"/>
        </w:rPr>
        <w:t>тривіальної</w:t>
      </w:r>
    </w:p>
    <w:p w:rsidR="008B79EA" w:rsidRDefault="008B79EA" w:rsidP="008B79EA">
      <w:r>
        <w:t></w:t>
      </w:r>
      <w:r>
        <w:rPr>
          <w:rFonts w:hint="eastAsia"/>
        </w:rPr>
        <w:t>звичайної</w:t>
      </w:r>
      <w:r>
        <w:t></w:t>
      </w:r>
      <w:r>
        <w:t></w:t>
      </w:r>
      <w:r>
        <w:rPr>
          <w:rFonts w:hint="eastAsia"/>
        </w:rPr>
        <w:t>назви</w:t>
      </w:r>
      <w:r>
        <w:t></w:t>
      </w:r>
      <w:r>
        <w:rPr>
          <w:rFonts w:hint="eastAsia"/>
        </w:rPr>
        <w:t>ЛП</w:t>
      </w:r>
      <w:r>
        <w:t></w:t>
      </w:r>
      <w:r>
        <w:t></w:t>
      </w:r>
      <w:r>
        <w:rPr>
          <w:rFonts w:hint="eastAsia"/>
        </w:rPr>
        <w:t>Готові</w:t>
      </w:r>
      <w:r>
        <w:t></w:t>
      </w:r>
      <w:r>
        <w:rPr>
          <w:rFonts w:hint="eastAsia"/>
        </w:rPr>
        <w:t>лікарські</w:t>
      </w:r>
      <w:r>
        <w:t></w:t>
      </w:r>
      <w:r>
        <w:rPr>
          <w:rFonts w:hint="eastAsia"/>
        </w:rPr>
        <w:t>засоби</w:t>
      </w:r>
      <w:r>
        <w:t></w:t>
      </w:r>
      <w:r>
        <w:rPr>
          <w:rFonts w:hint="eastAsia"/>
        </w:rPr>
        <w:t>з</w:t>
      </w:r>
      <w:r>
        <w:t></w:t>
      </w:r>
      <w:r>
        <w:rPr>
          <w:rFonts w:hint="eastAsia"/>
        </w:rPr>
        <w:t>тією</w:t>
      </w:r>
      <w:r>
        <w:t></w:t>
      </w:r>
      <w:r>
        <w:rPr>
          <w:rFonts w:hint="eastAsia"/>
        </w:rPr>
        <w:t>самою</w:t>
      </w:r>
      <w:r>
        <w:t></w:t>
      </w:r>
      <w:r>
        <w:rPr>
          <w:rFonts w:hint="eastAsia"/>
        </w:rPr>
        <w:t>активною</w:t>
      </w:r>
    </w:p>
    <w:p w:rsidR="008B79EA" w:rsidRDefault="008B79EA" w:rsidP="008B79EA">
      <w:r>
        <w:rPr>
          <w:rFonts w:hint="eastAsia"/>
        </w:rPr>
        <w:t>речовиною</w:t>
      </w:r>
      <w:r>
        <w:t></w:t>
      </w:r>
      <w:r>
        <w:rPr>
          <w:rFonts w:hint="eastAsia"/>
        </w:rPr>
        <w:t>з’являються</w:t>
      </w:r>
      <w:r>
        <w:t></w:t>
      </w:r>
      <w:r>
        <w:rPr>
          <w:rFonts w:hint="eastAsia"/>
        </w:rPr>
        <w:t>у</w:t>
      </w:r>
      <w:r>
        <w:t></w:t>
      </w:r>
      <w:r>
        <w:rPr>
          <w:rFonts w:hint="eastAsia"/>
        </w:rPr>
        <w:t>торговельній</w:t>
      </w:r>
      <w:r>
        <w:t></w:t>
      </w:r>
      <w:r>
        <w:rPr>
          <w:rFonts w:hint="eastAsia"/>
        </w:rPr>
        <w:t>мережі</w:t>
      </w:r>
      <w:r>
        <w:t></w:t>
      </w:r>
      <w:r>
        <w:rPr>
          <w:rFonts w:hint="eastAsia"/>
        </w:rPr>
        <w:t>під</w:t>
      </w:r>
      <w:r>
        <w:t></w:t>
      </w:r>
      <w:r>
        <w:rPr>
          <w:rFonts w:hint="eastAsia"/>
        </w:rPr>
        <w:t>декількома</w:t>
      </w:r>
      <w:r>
        <w:t></w:t>
      </w:r>
      <w:r>
        <w:rPr>
          <w:rFonts w:hint="eastAsia"/>
        </w:rPr>
        <w:t>комерційними</w:t>
      </w:r>
    </w:p>
    <w:p w:rsidR="008B79EA" w:rsidRDefault="008B79EA" w:rsidP="008B79EA">
      <w:r>
        <w:rPr>
          <w:rFonts w:hint="eastAsia"/>
        </w:rPr>
        <w:t>назвами</w:t>
      </w:r>
      <w:r>
        <w:t></w:t>
      </w:r>
      <w:r>
        <w:t></w:t>
      </w:r>
      <w:r>
        <w:rPr>
          <w:rFonts w:hint="eastAsia"/>
        </w:rPr>
        <w:t>торговими</w:t>
      </w:r>
      <w:r>
        <w:t></w:t>
      </w:r>
      <w:r>
        <w:rPr>
          <w:rFonts w:hint="eastAsia"/>
        </w:rPr>
        <w:t>найменуваннями</w:t>
      </w:r>
      <w:r>
        <w:t></w:t>
      </w:r>
      <w:r>
        <w:t></w:t>
      </w:r>
      <w:r>
        <w:t></w:t>
      </w:r>
      <w:r>
        <w:rPr>
          <w:rFonts w:hint="eastAsia"/>
        </w:rPr>
        <w:t>що</w:t>
      </w:r>
      <w:r>
        <w:t></w:t>
      </w:r>
      <w:r>
        <w:rPr>
          <w:rFonts w:hint="eastAsia"/>
        </w:rPr>
        <w:t>також</w:t>
      </w:r>
      <w:r>
        <w:t></w:t>
      </w:r>
      <w:r>
        <w:rPr>
          <w:rFonts w:hint="eastAsia"/>
        </w:rPr>
        <w:t>сприяє</w:t>
      </w:r>
      <w:r>
        <w:t></w:t>
      </w:r>
      <w:r>
        <w:rPr>
          <w:rFonts w:hint="eastAsia"/>
        </w:rPr>
        <w:t>виникненню</w:t>
      </w:r>
    </w:p>
    <w:p w:rsidR="008B79EA" w:rsidRDefault="008B79EA" w:rsidP="008B79EA">
      <w:r>
        <w:rPr>
          <w:rFonts w:hint="eastAsia"/>
        </w:rPr>
        <w:t>номенклатурної</w:t>
      </w:r>
      <w:r>
        <w:t></w:t>
      </w:r>
      <w:r>
        <w:rPr>
          <w:rFonts w:hint="eastAsia"/>
        </w:rPr>
        <w:t>синонімії</w:t>
      </w:r>
      <w:r>
        <w:t></w:t>
      </w:r>
      <w:r>
        <w:t></w:t>
      </w:r>
      <w:r>
        <w:rPr>
          <w:rFonts w:hint="eastAsia"/>
        </w:rPr>
        <w:t>Наявність</w:t>
      </w:r>
      <w:r>
        <w:t></w:t>
      </w:r>
      <w:r>
        <w:rPr>
          <w:rFonts w:hint="eastAsia"/>
        </w:rPr>
        <w:t>великої</w:t>
      </w:r>
      <w:r>
        <w:t></w:t>
      </w:r>
      <w:r>
        <w:rPr>
          <w:rFonts w:hint="eastAsia"/>
        </w:rPr>
        <w:t>кількості</w:t>
      </w:r>
      <w:r>
        <w:t></w:t>
      </w:r>
      <w:r>
        <w:rPr>
          <w:rFonts w:hint="eastAsia"/>
        </w:rPr>
        <w:t>торгових</w:t>
      </w:r>
      <w:r>
        <w:t></w:t>
      </w:r>
      <w:r>
        <w:rPr>
          <w:rFonts w:hint="eastAsia"/>
        </w:rPr>
        <w:t>назв</w:t>
      </w:r>
      <w:r>
        <w:t></w:t>
      </w:r>
      <w:r>
        <w:rPr>
          <w:rFonts w:hint="eastAsia"/>
        </w:rPr>
        <w:t>для</w:t>
      </w:r>
    </w:p>
    <w:p w:rsidR="008B79EA" w:rsidRDefault="008B79EA" w:rsidP="008B79EA">
      <w:r>
        <w:rPr>
          <w:rFonts w:hint="eastAsia"/>
        </w:rPr>
        <w:t>готових</w:t>
      </w:r>
      <w:r>
        <w:t></w:t>
      </w:r>
      <w:r>
        <w:rPr>
          <w:rFonts w:hint="eastAsia"/>
        </w:rPr>
        <w:t>ЛП</w:t>
      </w:r>
      <w:r>
        <w:t></w:t>
      </w:r>
      <w:r>
        <w:rPr>
          <w:rFonts w:hint="eastAsia"/>
        </w:rPr>
        <w:t>з</w:t>
      </w:r>
      <w:r>
        <w:t></w:t>
      </w:r>
      <w:r>
        <w:rPr>
          <w:rFonts w:hint="eastAsia"/>
        </w:rPr>
        <w:t>тією</w:t>
      </w:r>
      <w:r>
        <w:t></w:t>
      </w:r>
      <w:r>
        <w:rPr>
          <w:rFonts w:hint="eastAsia"/>
        </w:rPr>
        <w:t>самою</w:t>
      </w:r>
      <w:r>
        <w:t></w:t>
      </w:r>
      <w:r>
        <w:rPr>
          <w:rFonts w:hint="eastAsia"/>
        </w:rPr>
        <w:t>лікарською</w:t>
      </w:r>
      <w:r>
        <w:t></w:t>
      </w:r>
      <w:r>
        <w:rPr>
          <w:rFonts w:hint="eastAsia"/>
        </w:rPr>
        <w:t>речовиною</w:t>
      </w:r>
      <w:r>
        <w:t></w:t>
      </w:r>
      <w:r>
        <w:rPr>
          <w:rFonts w:hint="eastAsia"/>
        </w:rPr>
        <w:t>або</w:t>
      </w:r>
      <w:r>
        <w:t></w:t>
      </w:r>
      <w:r>
        <w:rPr>
          <w:rFonts w:hint="eastAsia"/>
        </w:rPr>
        <w:t>аналогічним</w:t>
      </w:r>
      <w:r>
        <w:t></w:t>
      </w:r>
      <w:r>
        <w:rPr>
          <w:rFonts w:hint="eastAsia"/>
        </w:rPr>
        <w:t>хімічним</w:t>
      </w:r>
    </w:p>
    <w:p w:rsidR="008B79EA" w:rsidRDefault="008B79EA" w:rsidP="008B79EA">
      <w:r>
        <w:rPr>
          <w:rFonts w:hint="eastAsia"/>
        </w:rPr>
        <w:t>складом</w:t>
      </w:r>
      <w:r>
        <w:t></w:t>
      </w:r>
      <w:r>
        <w:rPr>
          <w:rFonts w:hint="eastAsia"/>
        </w:rPr>
        <w:t>призводить</w:t>
      </w:r>
      <w:r>
        <w:t></w:t>
      </w:r>
      <w:r>
        <w:rPr>
          <w:rFonts w:hint="eastAsia"/>
        </w:rPr>
        <w:t>до</w:t>
      </w:r>
      <w:r>
        <w:t></w:t>
      </w:r>
      <w:r>
        <w:rPr>
          <w:rFonts w:hint="eastAsia"/>
        </w:rPr>
        <w:t>виникнення</w:t>
      </w:r>
      <w:r>
        <w:t></w:t>
      </w:r>
      <w:r>
        <w:t></w:t>
      </w:r>
      <w:r>
        <w:rPr>
          <w:rFonts w:hint="eastAsia"/>
        </w:rPr>
        <w:t>світової</w:t>
      </w:r>
      <w:r>
        <w:t></w:t>
      </w:r>
      <w:r>
        <w:t></w:t>
      </w:r>
      <w:r>
        <w:t></w:t>
      </w:r>
      <w:r>
        <w:rPr>
          <w:rFonts w:hint="eastAsia"/>
        </w:rPr>
        <w:t>міжмовної</w:t>
      </w:r>
      <w:r>
        <w:t></w:t>
      </w:r>
      <w:r>
        <w:t></w:t>
      </w:r>
      <w:r>
        <w:rPr>
          <w:rFonts w:hint="eastAsia"/>
        </w:rPr>
        <w:t>синонімії</w:t>
      </w:r>
    </w:p>
    <w:p w:rsidR="008B79EA" w:rsidRDefault="008B79EA" w:rsidP="008B79EA">
      <w:r>
        <w:rPr>
          <w:rFonts w:hint="eastAsia"/>
        </w:rPr>
        <w:t>лікарських</w:t>
      </w:r>
      <w:r>
        <w:t></w:t>
      </w:r>
      <w:r>
        <w:rPr>
          <w:rFonts w:hint="eastAsia"/>
        </w:rPr>
        <w:t>засобів</w:t>
      </w:r>
      <w:r>
        <w:t></w:t>
      </w:r>
      <w:r>
        <w:t></w:t>
      </w:r>
      <w:r>
        <w:rPr>
          <w:rFonts w:hint="eastAsia"/>
        </w:rPr>
        <w:t>До</w:t>
      </w:r>
      <w:r>
        <w:t></w:t>
      </w:r>
      <w:r>
        <w:rPr>
          <w:rFonts w:hint="eastAsia"/>
        </w:rPr>
        <w:t>позамовних</w:t>
      </w:r>
      <w:r>
        <w:t></w:t>
      </w:r>
      <w:r>
        <w:rPr>
          <w:rFonts w:hint="eastAsia"/>
        </w:rPr>
        <w:t>чинників</w:t>
      </w:r>
      <w:r>
        <w:t></w:t>
      </w:r>
      <w:r>
        <w:rPr>
          <w:rFonts w:hint="eastAsia"/>
        </w:rPr>
        <w:t>виникнення</w:t>
      </w:r>
      <w:r>
        <w:t></w:t>
      </w:r>
      <w:r>
        <w:rPr>
          <w:rFonts w:hint="eastAsia"/>
        </w:rPr>
        <w:t>синонімії</w:t>
      </w:r>
      <w:r>
        <w:t></w:t>
      </w:r>
      <w:r>
        <w:rPr>
          <w:rFonts w:hint="eastAsia"/>
        </w:rPr>
        <w:t>у</w:t>
      </w:r>
    </w:p>
    <w:p w:rsidR="008B79EA" w:rsidRDefault="008B79EA" w:rsidP="008B79EA">
      <w:r>
        <w:rPr>
          <w:rFonts w:hint="eastAsia"/>
        </w:rPr>
        <w:t>фармацевтичній</w:t>
      </w:r>
      <w:r>
        <w:t></w:t>
      </w:r>
      <w:r>
        <w:rPr>
          <w:rFonts w:hint="eastAsia"/>
        </w:rPr>
        <w:t>номенклатурі</w:t>
      </w:r>
      <w:r>
        <w:t></w:t>
      </w:r>
      <w:r>
        <w:rPr>
          <w:rFonts w:hint="eastAsia"/>
        </w:rPr>
        <w:t>належить</w:t>
      </w:r>
      <w:r>
        <w:t></w:t>
      </w:r>
      <w:r>
        <w:rPr>
          <w:rFonts w:hint="eastAsia"/>
        </w:rPr>
        <w:t>вплив</w:t>
      </w:r>
      <w:r>
        <w:t></w:t>
      </w:r>
      <w:r>
        <w:rPr>
          <w:rFonts w:hint="eastAsia"/>
        </w:rPr>
        <w:t>мовного</w:t>
      </w:r>
      <w:r>
        <w:t></w:t>
      </w:r>
      <w:r>
        <w:rPr>
          <w:rFonts w:hint="eastAsia"/>
        </w:rPr>
        <w:t>середовища</w:t>
      </w:r>
    </w:p>
    <w:p w:rsidR="008B79EA" w:rsidRDefault="008B79EA" w:rsidP="008B79EA">
      <w:r>
        <w:rPr>
          <w:rFonts w:hint="eastAsia"/>
        </w:rPr>
        <w:t>споживачів</w:t>
      </w:r>
      <w:r>
        <w:t></w:t>
      </w:r>
      <w:r>
        <w:t></w:t>
      </w:r>
      <w:r>
        <w:rPr>
          <w:rFonts w:hint="eastAsia"/>
        </w:rPr>
        <w:t>що</w:t>
      </w:r>
      <w:r>
        <w:t></w:t>
      </w:r>
      <w:r>
        <w:rPr>
          <w:rFonts w:hint="eastAsia"/>
        </w:rPr>
        <w:t>відображено</w:t>
      </w:r>
      <w:r>
        <w:t></w:t>
      </w:r>
      <w:r>
        <w:rPr>
          <w:rFonts w:hint="eastAsia"/>
        </w:rPr>
        <w:t>в</w:t>
      </w:r>
      <w:r>
        <w:t></w:t>
      </w:r>
      <w:r>
        <w:rPr>
          <w:rFonts w:hint="eastAsia"/>
        </w:rPr>
        <w:t>непатентованих</w:t>
      </w:r>
      <w:r>
        <w:t></w:t>
      </w:r>
      <w:r>
        <w:rPr>
          <w:rFonts w:hint="eastAsia"/>
        </w:rPr>
        <w:t>національних</w:t>
      </w:r>
      <w:r>
        <w:t></w:t>
      </w:r>
      <w:r>
        <w:rPr>
          <w:rFonts w:hint="eastAsia"/>
        </w:rPr>
        <w:t>назвах</w:t>
      </w:r>
      <w:r>
        <w:t></w:t>
      </w:r>
    </w:p>
    <w:p w:rsidR="008B79EA" w:rsidRDefault="008B79EA" w:rsidP="008B79EA">
      <w:r>
        <w:rPr>
          <w:rFonts w:hint="eastAsia"/>
        </w:rPr>
        <w:t>утворених</w:t>
      </w:r>
      <w:r>
        <w:t></w:t>
      </w:r>
      <w:r>
        <w:rPr>
          <w:rFonts w:hint="eastAsia"/>
        </w:rPr>
        <w:t>за</w:t>
      </w:r>
      <w:r>
        <w:t></w:t>
      </w:r>
      <w:r>
        <w:rPr>
          <w:rFonts w:hint="eastAsia"/>
        </w:rPr>
        <w:t>мовними</w:t>
      </w:r>
      <w:r>
        <w:t></w:t>
      </w:r>
      <w:r>
        <w:rPr>
          <w:rFonts w:hint="eastAsia"/>
        </w:rPr>
        <w:t>зразками</w:t>
      </w:r>
      <w:r>
        <w:t></w:t>
      </w:r>
      <w:r>
        <w:rPr>
          <w:rFonts w:hint="eastAsia"/>
        </w:rPr>
        <w:t>країни</w:t>
      </w:r>
      <w:r>
        <w:t></w:t>
      </w:r>
      <w:r>
        <w:t></w:t>
      </w:r>
      <w:r>
        <w:rPr>
          <w:rFonts w:hint="eastAsia"/>
        </w:rPr>
        <w:t>де</w:t>
      </w:r>
      <w:r>
        <w:t></w:t>
      </w:r>
      <w:r>
        <w:rPr>
          <w:rFonts w:hint="eastAsia"/>
        </w:rPr>
        <w:t>поширюється</w:t>
      </w:r>
      <w:r>
        <w:t></w:t>
      </w:r>
      <w:r>
        <w:rPr>
          <w:rFonts w:hint="eastAsia"/>
        </w:rPr>
        <w:t>лікарський</w:t>
      </w:r>
      <w:r>
        <w:t></w:t>
      </w:r>
      <w:r>
        <w:rPr>
          <w:rFonts w:hint="eastAsia"/>
        </w:rPr>
        <w:t>засіб</w:t>
      </w:r>
      <w:r>
        <w:t></w:t>
      </w:r>
    </w:p>
    <w:p w:rsidR="008B79EA" w:rsidRDefault="008B79EA" w:rsidP="008B79EA">
      <w:r>
        <w:rPr>
          <w:rFonts w:hint="eastAsia"/>
        </w:rPr>
        <w:t>Національні</w:t>
      </w:r>
      <w:r>
        <w:t></w:t>
      </w:r>
      <w:r>
        <w:rPr>
          <w:rFonts w:hint="eastAsia"/>
        </w:rPr>
        <w:t>непатентовані</w:t>
      </w:r>
      <w:r>
        <w:t></w:t>
      </w:r>
      <w:r>
        <w:rPr>
          <w:rFonts w:hint="eastAsia"/>
        </w:rPr>
        <w:t>найменування</w:t>
      </w:r>
      <w:r>
        <w:t></w:t>
      </w:r>
      <w:r>
        <w:rPr>
          <w:rFonts w:hint="eastAsia"/>
        </w:rPr>
        <w:t>є</w:t>
      </w:r>
      <w:r>
        <w:t></w:t>
      </w:r>
      <w:r>
        <w:rPr>
          <w:rFonts w:hint="eastAsia"/>
        </w:rPr>
        <w:t>валідними</w:t>
      </w:r>
      <w:r>
        <w:t></w:t>
      </w:r>
      <w:r>
        <w:rPr>
          <w:rFonts w:hint="eastAsia"/>
        </w:rPr>
        <w:t>тільки</w:t>
      </w:r>
      <w:r>
        <w:t></w:t>
      </w:r>
      <w:r>
        <w:rPr>
          <w:rFonts w:hint="eastAsia"/>
        </w:rPr>
        <w:t>в</w:t>
      </w:r>
      <w:r>
        <w:t></w:t>
      </w:r>
      <w:r>
        <w:rPr>
          <w:rFonts w:hint="eastAsia"/>
        </w:rPr>
        <w:t>межах</w:t>
      </w:r>
      <w:r>
        <w:t></w:t>
      </w:r>
      <w:r>
        <w:rPr>
          <w:rFonts w:hint="eastAsia"/>
        </w:rPr>
        <w:t>однієї</w:t>
      </w:r>
    </w:p>
    <w:p w:rsidR="008B79EA" w:rsidRDefault="008B79EA" w:rsidP="008B79EA">
      <w:r>
        <w:rPr>
          <w:rFonts w:hint="eastAsia"/>
        </w:rPr>
        <w:t>країни</w:t>
      </w:r>
      <w:r>
        <w:t></w:t>
      </w:r>
    </w:p>
    <w:p w:rsidR="008B79EA" w:rsidRDefault="008B79EA" w:rsidP="008B79EA">
      <w:r>
        <w:t></w:t>
      </w:r>
      <w:r>
        <w:t></w:t>
      </w:r>
      <w:r>
        <w:t></w:t>
      </w:r>
      <w:r>
        <w:rPr>
          <w:rFonts w:hint="eastAsia"/>
        </w:rPr>
        <w:t>Доведено</w:t>
      </w:r>
      <w:r>
        <w:t></w:t>
      </w:r>
      <w:r>
        <w:t></w:t>
      </w:r>
      <w:r>
        <w:rPr>
          <w:rFonts w:hint="eastAsia"/>
        </w:rPr>
        <w:t>що</w:t>
      </w:r>
      <w:r>
        <w:t></w:t>
      </w:r>
      <w:r>
        <w:rPr>
          <w:rFonts w:hint="eastAsia"/>
        </w:rPr>
        <w:t>в</w:t>
      </w:r>
      <w:r>
        <w:t></w:t>
      </w:r>
      <w:r>
        <w:rPr>
          <w:rFonts w:hint="eastAsia"/>
        </w:rPr>
        <w:t>основу</w:t>
      </w:r>
      <w:r>
        <w:t></w:t>
      </w:r>
      <w:r>
        <w:rPr>
          <w:rFonts w:hint="eastAsia"/>
        </w:rPr>
        <w:t>фармацевтичного</w:t>
      </w:r>
      <w:r>
        <w:t></w:t>
      </w:r>
      <w:r>
        <w:rPr>
          <w:rFonts w:hint="eastAsia"/>
        </w:rPr>
        <w:t>синонімічного</w:t>
      </w:r>
      <w:r>
        <w:t></w:t>
      </w:r>
      <w:r>
        <w:rPr>
          <w:rFonts w:hint="eastAsia"/>
        </w:rPr>
        <w:t>ряду</w:t>
      </w:r>
    </w:p>
    <w:p w:rsidR="008B79EA" w:rsidRDefault="008B79EA" w:rsidP="008B79EA">
      <w:r>
        <w:rPr>
          <w:rFonts w:hint="eastAsia"/>
        </w:rPr>
        <w:t>покладено</w:t>
      </w:r>
      <w:r>
        <w:t></w:t>
      </w:r>
      <w:r>
        <w:rPr>
          <w:rFonts w:hint="eastAsia"/>
        </w:rPr>
        <w:t>ієрархічний</w:t>
      </w:r>
      <w:r>
        <w:t></w:t>
      </w:r>
      <w:r>
        <w:rPr>
          <w:rFonts w:hint="eastAsia"/>
        </w:rPr>
        <w:t>принцип</w:t>
      </w:r>
      <w:r>
        <w:t></w:t>
      </w:r>
      <w:r>
        <w:rPr>
          <w:rFonts w:hint="eastAsia"/>
        </w:rPr>
        <w:t>побудови</w:t>
      </w:r>
      <w:r>
        <w:t></w:t>
      </w:r>
      <w:r>
        <w:rPr>
          <w:rFonts w:hint="eastAsia"/>
        </w:rPr>
        <w:t>фармацевтичної</w:t>
      </w:r>
      <w:r>
        <w:t></w:t>
      </w:r>
      <w:r>
        <w:rPr>
          <w:rFonts w:hint="eastAsia"/>
        </w:rPr>
        <w:t>номенклатури</w:t>
      </w:r>
      <w:r>
        <w:t></w:t>
      </w:r>
      <w:r>
        <w:t></w:t>
      </w:r>
      <w:r>
        <w:rPr>
          <w:rFonts w:hint="eastAsia"/>
        </w:rPr>
        <w:t>де</w:t>
      </w:r>
    </w:p>
    <w:p w:rsidR="008B79EA" w:rsidRDefault="008B79EA" w:rsidP="008B79EA">
      <w:r>
        <w:rPr>
          <w:rFonts w:hint="eastAsia"/>
        </w:rPr>
        <w:t>таксоном</w:t>
      </w:r>
      <w:r>
        <w:t></w:t>
      </w:r>
      <w:r>
        <w:rPr>
          <w:rFonts w:hint="eastAsia"/>
        </w:rPr>
        <w:t>вищого</w:t>
      </w:r>
      <w:r>
        <w:t></w:t>
      </w:r>
      <w:r>
        <w:rPr>
          <w:rFonts w:hint="eastAsia"/>
        </w:rPr>
        <w:t>рангу</w:t>
      </w:r>
      <w:r>
        <w:t></w:t>
      </w:r>
      <w:r>
        <w:rPr>
          <w:rFonts w:hint="eastAsia"/>
        </w:rPr>
        <w:t>вважається</w:t>
      </w:r>
      <w:r>
        <w:t></w:t>
      </w:r>
      <w:r>
        <w:rPr>
          <w:rFonts w:hint="eastAsia"/>
        </w:rPr>
        <w:t>міжнародна</w:t>
      </w:r>
      <w:r>
        <w:t></w:t>
      </w:r>
      <w:r>
        <w:rPr>
          <w:rFonts w:hint="eastAsia"/>
        </w:rPr>
        <w:t>непатентована</w:t>
      </w:r>
      <w:r>
        <w:t></w:t>
      </w:r>
      <w:r>
        <w:rPr>
          <w:rFonts w:hint="eastAsia"/>
        </w:rPr>
        <w:t>назва</w:t>
      </w:r>
    </w:p>
    <w:p w:rsidR="008B79EA" w:rsidRDefault="008B79EA" w:rsidP="008B79EA">
      <w:r>
        <w:rPr>
          <w:rFonts w:hint="eastAsia"/>
        </w:rPr>
        <w:t>ЛП</w:t>
      </w:r>
      <w:r>
        <w:t></w:t>
      </w:r>
      <w:r>
        <w:t></w:t>
      </w:r>
      <w:r>
        <w:rPr>
          <w:rFonts w:hint="eastAsia"/>
        </w:rPr>
        <w:t>МНН</w:t>
      </w:r>
      <w:r>
        <w:t></w:t>
      </w:r>
      <w:r>
        <w:t></w:t>
      </w:r>
      <w:r>
        <w:t></w:t>
      </w:r>
      <w:r>
        <w:rPr>
          <w:rFonts w:hint="eastAsia"/>
        </w:rPr>
        <w:t>рекомендована</w:t>
      </w:r>
      <w:r>
        <w:t></w:t>
      </w:r>
      <w:r>
        <w:rPr>
          <w:rFonts w:hint="eastAsia"/>
        </w:rPr>
        <w:t>Всесвітньою</w:t>
      </w:r>
      <w:r>
        <w:t></w:t>
      </w:r>
      <w:r>
        <w:rPr>
          <w:rFonts w:hint="eastAsia"/>
        </w:rPr>
        <w:t>організацією</w:t>
      </w:r>
      <w:r>
        <w:t></w:t>
      </w:r>
      <w:r>
        <w:rPr>
          <w:rFonts w:hint="eastAsia"/>
        </w:rPr>
        <w:t>охорони</w:t>
      </w:r>
    </w:p>
    <w:p w:rsidR="008B79EA" w:rsidRDefault="008B79EA" w:rsidP="008B79EA">
      <w:r>
        <w:rPr>
          <w:rFonts w:hint="eastAsia"/>
        </w:rPr>
        <w:t>здоров’я</w:t>
      </w:r>
      <w:r>
        <w:t></w:t>
      </w:r>
      <w:r>
        <w:t></w:t>
      </w:r>
      <w:r>
        <w:rPr>
          <w:rFonts w:hint="eastAsia"/>
        </w:rPr>
        <w:t>ВООЗ</w:t>
      </w:r>
      <w:r>
        <w:t></w:t>
      </w:r>
      <w:r>
        <w:t></w:t>
      </w:r>
      <w:r>
        <w:t></w:t>
      </w:r>
      <w:r>
        <w:rPr>
          <w:rFonts w:hint="eastAsia"/>
        </w:rPr>
        <w:t>У</w:t>
      </w:r>
      <w:r>
        <w:t></w:t>
      </w:r>
      <w:r>
        <w:rPr>
          <w:rFonts w:hint="eastAsia"/>
        </w:rPr>
        <w:t>синонімічному</w:t>
      </w:r>
      <w:r>
        <w:t></w:t>
      </w:r>
      <w:r>
        <w:rPr>
          <w:rFonts w:hint="eastAsia"/>
        </w:rPr>
        <w:t>ряді</w:t>
      </w:r>
      <w:r>
        <w:t></w:t>
      </w:r>
      <w:r>
        <w:rPr>
          <w:rFonts w:hint="eastAsia"/>
        </w:rPr>
        <w:t>остання</w:t>
      </w:r>
      <w:r>
        <w:t></w:t>
      </w:r>
      <w:r>
        <w:rPr>
          <w:rFonts w:hint="eastAsia"/>
        </w:rPr>
        <w:t>виконує</w:t>
      </w:r>
      <w:r>
        <w:t></w:t>
      </w:r>
      <w:r>
        <w:rPr>
          <w:rFonts w:hint="eastAsia"/>
        </w:rPr>
        <w:t>функцію</w:t>
      </w:r>
      <w:r>
        <w:t></w:t>
      </w:r>
      <w:r>
        <w:rPr>
          <w:rFonts w:hint="eastAsia"/>
        </w:rPr>
        <w:t>домінанти</w:t>
      </w:r>
      <w:r>
        <w:t></w:t>
      </w:r>
    </w:p>
    <w:p w:rsidR="008B79EA" w:rsidRDefault="008B79EA" w:rsidP="008B79EA">
      <w:r>
        <w:rPr>
          <w:rFonts w:hint="eastAsia"/>
        </w:rPr>
        <w:t>Крім</w:t>
      </w:r>
      <w:r>
        <w:t></w:t>
      </w:r>
      <w:r>
        <w:rPr>
          <w:rFonts w:hint="eastAsia"/>
        </w:rPr>
        <w:t>МНН</w:t>
      </w:r>
      <w:r>
        <w:t></w:t>
      </w:r>
      <w:r>
        <w:t></w:t>
      </w:r>
      <w:r>
        <w:rPr>
          <w:rFonts w:hint="eastAsia"/>
        </w:rPr>
        <w:t>країна</w:t>
      </w:r>
      <w:r>
        <w:t></w:t>
      </w:r>
      <w:r>
        <w:rPr>
          <w:rFonts w:hint="eastAsia"/>
        </w:rPr>
        <w:t>виробник</w:t>
      </w:r>
      <w:r>
        <w:t></w:t>
      </w:r>
      <w:r>
        <w:rPr>
          <w:rFonts w:hint="eastAsia"/>
        </w:rPr>
        <w:t>надає</w:t>
      </w:r>
      <w:r>
        <w:t></w:t>
      </w:r>
      <w:r>
        <w:rPr>
          <w:rFonts w:hint="eastAsia"/>
        </w:rPr>
        <w:t>еквівалентний</w:t>
      </w:r>
      <w:r>
        <w:t></w:t>
      </w:r>
      <w:r>
        <w:rPr>
          <w:rFonts w:hint="eastAsia"/>
        </w:rPr>
        <w:t>національний</w:t>
      </w:r>
    </w:p>
    <w:p w:rsidR="008B79EA" w:rsidRDefault="008B79EA" w:rsidP="008B79EA">
      <w:r>
        <w:rPr>
          <w:rFonts w:hint="eastAsia"/>
        </w:rPr>
        <w:t>відповідник</w:t>
      </w:r>
      <w:r>
        <w:t></w:t>
      </w:r>
      <w:r>
        <w:rPr>
          <w:rFonts w:hint="eastAsia"/>
        </w:rPr>
        <w:t>МНН</w:t>
      </w:r>
      <w:r>
        <w:t></w:t>
      </w:r>
      <w:r>
        <w:rPr>
          <w:rFonts w:hint="eastAsia"/>
        </w:rPr>
        <w:t>–</w:t>
      </w:r>
      <w:r>
        <w:t></w:t>
      </w:r>
      <w:r>
        <w:rPr>
          <w:rFonts w:hint="eastAsia"/>
        </w:rPr>
        <w:t>національну</w:t>
      </w:r>
      <w:r>
        <w:t></w:t>
      </w:r>
      <w:r>
        <w:rPr>
          <w:rFonts w:hint="eastAsia"/>
        </w:rPr>
        <w:t>непатентовану</w:t>
      </w:r>
      <w:r>
        <w:t></w:t>
      </w:r>
      <w:r>
        <w:rPr>
          <w:rFonts w:hint="eastAsia"/>
        </w:rPr>
        <w:t>назву</w:t>
      </w:r>
      <w:r>
        <w:t></w:t>
      </w:r>
      <w:r>
        <w:t></w:t>
      </w:r>
      <w:r>
        <w:rPr>
          <w:rFonts w:hint="eastAsia"/>
        </w:rPr>
        <w:t>ННН</w:t>
      </w:r>
      <w:r>
        <w:t></w:t>
      </w:r>
      <w:r>
        <w:t></w:t>
      </w:r>
      <w:r>
        <w:t></w:t>
      </w:r>
      <w:r>
        <w:rPr>
          <w:rFonts w:hint="eastAsia"/>
        </w:rPr>
        <w:t>яка</w:t>
      </w:r>
      <w:r>
        <w:t></w:t>
      </w:r>
      <w:r>
        <w:rPr>
          <w:rFonts w:hint="eastAsia"/>
        </w:rPr>
        <w:t>є</w:t>
      </w:r>
      <w:r>
        <w:t></w:t>
      </w:r>
      <w:r>
        <w:rPr>
          <w:rFonts w:hint="eastAsia"/>
        </w:rPr>
        <w:t>таксоном</w:t>
      </w:r>
    </w:p>
    <w:p w:rsidR="008B79EA" w:rsidRDefault="008B79EA" w:rsidP="008B79EA">
      <w:r>
        <w:rPr>
          <w:rFonts w:hint="eastAsia"/>
        </w:rPr>
        <w:t>нижчим</w:t>
      </w:r>
      <w:r>
        <w:t></w:t>
      </w:r>
      <w:r>
        <w:t></w:t>
      </w:r>
      <w:r>
        <w:rPr>
          <w:rFonts w:hint="eastAsia"/>
        </w:rPr>
        <w:t>ніж</w:t>
      </w:r>
      <w:r>
        <w:t></w:t>
      </w:r>
      <w:r>
        <w:rPr>
          <w:rFonts w:hint="eastAsia"/>
        </w:rPr>
        <w:t>МНН</w:t>
      </w:r>
      <w:r>
        <w:t></w:t>
      </w:r>
      <w:r>
        <w:t></w:t>
      </w:r>
      <w:r>
        <w:rPr>
          <w:rFonts w:hint="eastAsia"/>
        </w:rPr>
        <w:t>Таксонами</w:t>
      </w:r>
      <w:r>
        <w:t></w:t>
      </w:r>
      <w:r>
        <w:rPr>
          <w:rFonts w:hint="eastAsia"/>
        </w:rPr>
        <w:t>найнижчого</w:t>
      </w:r>
      <w:r>
        <w:t></w:t>
      </w:r>
      <w:r>
        <w:rPr>
          <w:rFonts w:hint="eastAsia"/>
        </w:rPr>
        <w:t>рангу</w:t>
      </w:r>
      <w:r>
        <w:t></w:t>
      </w:r>
      <w:r>
        <w:rPr>
          <w:rFonts w:hint="eastAsia"/>
        </w:rPr>
        <w:t>є</w:t>
      </w:r>
      <w:r>
        <w:t></w:t>
      </w:r>
      <w:r>
        <w:rPr>
          <w:rFonts w:hint="eastAsia"/>
        </w:rPr>
        <w:t>торговельні</w:t>
      </w:r>
      <w:r>
        <w:t></w:t>
      </w:r>
      <w:r>
        <w:rPr>
          <w:rFonts w:hint="eastAsia"/>
        </w:rPr>
        <w:t>назви</w:t>
      </w:r>
      <w:r>
        <w:t></w:t>
      </w:r>
      <w:r>
        <w:t></w:t>
      </w:r>
      <w:r>
        <w:rPr>
          <w:rFonts w:hint="eastAsia"/>
        </w:rPr>
        <w:t>ТН</w:t>
      </w:r>
      <w:r>
        <w:t></w:t>
      </w:r>
      <w:r>
        <w:t></w:t>
      </w:r>
    </w:p>
    <w:p w:rsidR="008B79EA" w:rsidRDefault="008B79EA" w:rsidP="008B79EA">
      <w:r>
        <w:rPr>
          <w:rFonts w:hint="eastAsia"/>
        </w:rPr>
        <w:t>під</w:t>
      </w:r>
      <w:r>
        <w:t></w:t>
      </w:r>
      <w:r>
        <w:rPr>
          <w:rFonts w:hint="eastAsia"/>
        </w:rPr>
        <w:t>якими</w:t>
      </w:r>
      <w:r>
        <w:t></w:t>
      </w:r>
      <w:r>
        <w:rPr>
          <w:rFonts w:hint="eastAsia"/>
        </w:rPr>
        <w:t>ЛП</w:t>
      </w:r>
      <w:r>
        <w:t></w:t>
      </w:r>
      <w:r>
        <w:rPr>
          <w:rFonts w:hint="eastAsia"/>
        </w:rPr>
        <w:t>поширюються</w:t>
      </w:r>
      <w:r>
        <w:t></w:t>
      </w:r>
      <w:r>
        <w:rPr>
          <w:rFonts w:hint="eastAsia"/>
        </w:rPr>
        <w:t>у</w:t>
      </w:r>
      <w:r>
        <w:t></w:t>
      </w:r>
      <w:r>
        <w:rPr>
          <w:rFonts w:hint="eastAsia"/>
        </w:rPr>
        <w:t>торговельній</w:t>
      </w:r>
      <w:r>
        <w:t></w:t>
      </w:r>
      <w:r>
        <w:rPr>
          <w:rFonts w:hint="eastAsia"/>
        </w:rPr>
        <w:t>мережі</w:t>
      </w:r>
      <w:r>
        <w:t></w:t>
      </w:r>
    </w:p>
    <w:p w:rsidR="008B79EA" w:rsidRDefault="008B79EA" w:rsidP="008B79EA">
      <w:r>
        <w:t></w:t>
      </w:r>
      <w:r>
        <w:t></w:t>
      </w:r>
      <w:r>
        <w:t></w:t>
      </w:r>
    </w:p>
    <w:p w:rsidR="008B79EA" w:rsidRDefault="008B79EA" w:rsidP="008B79EA">
      <w:r>
        <w:t></w:t>
      </w:r>
      <w:r>
        <w:t></w:t>
      </w:r>
      <w:r>
        <w:t></w:t>
      </w:r>
      <w:r>
        <w:rPr>
          <w:rFonts w:hint="eastAsia"/>
        </w:rPr>
        <w:t>Проаналізовано</w:t>
      </w:r>
      <w:r>
        <w:t></w:t>
      </w:r>
      <w:r>
        <w:rPr>
          <w:rFonts w:hint="eastAsia"/>
        </w:rPr>
        <w:t>кореляцію</w:t>
      </w:r>
      <w:r>
        <w:t></w:t>
      </w:r>
      <w:r>
        <w:rPr>
          <w:rFonts w:hint="eastAsia"/>
        </w:rPr>
        <w:t>понять</w:t>
      </w:r>
      <w:r>
        <w:t></w:t>
      </w:r>
      <w:r>
        <w:t></w:t>
      </w:r>
      <w:r>
        <w:rPr>
          <w:rFonts w:hint="eastAsia"/>
        </w:rPr>
        <w:t>синонімія</w:t>
      </w:r>
      <w:r>
        <w:t></w:t>
      </w:r>
      <w:r>
        <w:t></w:t>
      </w:r>
      <w:r>
        <w:rPr>
          <w:rFonts w:hint="eastAsia"/>
        </w:rPr>
        <w:t>та</w:t>
      </w:r>
      <w:r>
        <w:t></w:t>
      </w:r>
      <w:r>
        <w:t></w:t>
      </w:r>
      <w:r>
        <w:rPr>
          <w:rFonts w:hint="eastAsia"/>
        </w:rPr>
        <w:t>варіативність</w:t>
      </w:r>
      <w:r>
        <w:t></w:t>
      </w:r>
      <w:r>
        <w:t></w:t>
      </w:r>
      <w:r>
        <w:rPr>
          <w:rFonts w:hint="eastAsia"/>
        </w:rPr>
        <w:t>у</w:t>
      </w:r>
    </w:p>
    <w:p w:rsidR="008B79EA" w:rsidRDefault="008B79EA" w:rsidP="008B79EA">
      <w:r>
        <w:rPr>
          <w:rFonts w:hint="eastAsia"/>
        </w:rPr>
        <w:t>фармацевтичній</w:t>
      </w:r>
      <w:r>
        <w:t></w:t>
      </w:r>
      <w:r>
        <w:rPr>
          <w:rFonts w:hint="eastAsia"/>
        </w:rPr>
        <w:t>номенклатурі</w:t>
      </w:r>
      <w:r>
        <w:t></w:t>
      </w:r>
      <w:r>
        <w:t></w:t>
      </w:r>
      <w:r>
        <w:rPr>
          <w:rFonts w:hint="eastAsia"/>
        </w:rPr>
        <w:t>Основним</w:t>
      </w:r>
      <w:r>
        <w:t></w:t>
      </w:r>
      <w:r>
        <w:rPr>
          <w:rFonts w:hint="eastAsia"/>
        </w:rPr>
        <w:t>критерієм</w:t>
      </w:r>
      <w:r>
        <w:t></w:t>
      </w:r>
      <w:r>
        <w:rPr>
          <w:rFonts w:hint="eastAsia"/>
        </w:rPr>
        <w:t>розмежування</w:t>
      </w:r>
      <w:r>
        <w:t></w:t>
      </w:r>
      <w:r>
        <w:rPr>
          <w:rFonts w:hint="eastAsia"/>
        </w:rPr>
        <w:t>синонімії</w:t>
      </w:r>
    </w:p>
    <w:p w:rsidR="008B79EA" w:rsidRDefault="008B79EA" w:rsidP="008B79EA">
      <w:r>
        <w:rPr>
          <w:rFonts w:hint="eastAsia"/>
        </w:rPr>
        <w:t>та</w:t>
      </w:r>
      <w:r>
        <w:t></w:t>
      </w:r>
      <w:r>
        <w:rPr>
          <w:rFonts w:hint="eastAsia"/>
        </w:rPr>
        <w:t>варіативності</w:t>
      </w:r>
      <w:r>
        <w:t></w:t>
      </w:r>
      <w:r>
        <w:rPr>
          <w:rFonts w:hint="eastAsia"/>
        </w:rPr>
        <w:t>є</w:t>
      </w:r>
      <w:r>
        <w:t></w:t>
      </w:r>
      <w:r>
        <w:rPr>
          <w:rFonts w:hint="eastAsia"/>
        </w:rPr>
        <w:t>генетичний</w:t>
      </w:r>
      <w:r>
        <w:t></w:t>
      </w:r>
      <w:r>
        <w:rPr>
          <w:rFonts w:hint="eastAsia"/>
        </w:rPr>
        <w:t>принцип</w:t>
      </w:r>
      <w:r>
        <w:t></w:t>
      </w:r>
      <w:r>
        <w:t></w:t>
      </w:r>
      <w:r>
        <w:rPr>
          <w:rFonts w:hint="eastAsia"/>
        </w:rPr>
        <w:t>варіанти</w:t>
      </w:r>
      <w:r>
        <w:t></w:t>
      </w:r>
      <w:r>
        <w:rPr>
          <w:rFonts w:hint="eastAsia"/>
        </w:rPr>
        <w:t>мають</w:t>
      </w:r>
      <w:r>
        <w:t></w:t>
      </w:r>
      <w:r>
        <w:rPr>
          <w:rFonts w:hint="eastAsia"/>
        </w:rPr>
        <w:t>спільну</w:t>
      </w:r>
      <w:r>
        <w:t></w:t>
      </w:r>
      <w:r>
        <w:rPr>
          <w:rFonts w:hint="eastAsia"/>
        </w:rPr>
        <w:t>генетичну</w:t>
      </w:r>
    </w:p>
    <w:p w:rsidR="008B79EA" w:rsidRDefault="008B79EA" w:rsidP="008B79EA">
      <w:r>
        <w:rPr>
          <w:rFonts w:hint="eastAsia"/>
        </w:rPr>
        <w:t>субстанцію</w:t>
      </w:r>
      <w:r>
        <w:t></w:t>
      </w:r>
      <w:r>
        <w:rPr>
          <w:rFonts w:hint="eastAsia"/>
        </w:rPr>
        <w:t>і</w:t>
      </w:r>
      <w:r>
        <w:t></w:t>
      </w:r>
      <w:r>
        <w:rPr>
          <w:rFonts w:hint="eastAsia"/>
        </w:rPr>
        <w:t>не</w:t>
      </w:r>
      <w:r>
        <w:t></w:t>
      </w:r>
      <w:r>
        <w:rPr>
          <w:rFonts w:hint="eastAsia"/>
        </w:rPr>
        <w:t>збігаються</w:t>
      </w:r>
      <w:r>
        <w:t></w:t>
      </w:r>
      <w:r>
        <w:rPr>
          <w:rFonts w:hint="eastAsia"/>
        </w:rPr>
        <w:t>тільки</w:t>
      </w:r>
      <w:r>
        <w:t></w:t>
      </w:r>
      <w:r>
        <w:rPr>
          <w:rFonts w:hint="eastAsia"/>
        </w:rPr>
        <w:t>в</w:t>
      </w:r>
      <w:r>
        <w:t></w:t>
      </w:r>
      <w:r>
        <w:rPr>
          <w:rFonts w:hint="eastAsia"/>
        </w:rPr>
        <w:t>межах</w:t>
      </w:r>
      <w:r>
        <w:t></w:t>
      </w:r>
      <w:r>
        <w:rPr>
          <w:rFonts w:hint="eastAsia"/>
        </w:rPr>
        <w:t>фонетичних</w:t>
      </w:r>
      <w:r>
        <w:t></w:t>
      </w:r>
      <w:r>
        <w:rPr>
          <w:rFonts w:hint="eastAsia"/>
        </w:rPr>
        <w:t>або</w:t>
      </w:r>
      <w:r>
        <w:t></w:t>
      </w:r>
      <w:r>
        <w:rPr>
          <w:rFonts w:hint="eastAsia"/>
        </w:rPr>
        <w:t>інших</w:t>
      </w:r>
      <w:r>
        <w:t></w:t>
      </w:r>
      <w:r>
        <w:rPr>
          <w:rFonts w:hint="eastAsia"/>
        </w:rPr>
        <w:t>формальнограматичних</w:t>
      </w:r>
      <w:r>
        <w:t></w:t>
      </w:r>
      <w:r>
        <w:rPr>
          <w:rFonts w:hint="eastAsia"/>
        </w:rPr>
        <w:t>перетворень</w:t>
      </w:r>
      <w:r>
        <w:t></w:t>
      </w:r>
      <w:r>
        <w:rPr>
          <w:rFonts w:hint="eastAsia"/>
        </w:rPr>
        <w:t>усередині</w:t>
      </w:r>
      <w:r>
        <w:t></w:t>
      </w:r>
      <w:r>
        <w:rPr>
          <w:rFonts w:hint="eastAsia"/>
        </w:rPr>
        <w:t>певного</w:t>
      </w:r>
      <w:r>
        <w:t></w:t>
      </w:r>
      <w:r>
        <w:rPr>
          <w:rFonts w:hint="eastAsia"/>
        </w:rPr>
        <w:t>ФО</w:t>
      </w:r>
      <w:r>
        <w:t></w:t>
      </w:r>
      <w:r>
        <w:t></w:t>
      </w:r>
      <w:r>
        <w:rPr>
          <w:rFonts w:hint="eastAsia"/>
        </w:rPr>
        <w:t>Залежно</w:t>
      </w:r>
      <w:r>
        <w:t></w:t>
      </w:r>
      <w:r>
        <w:rPr>
          <w:rFonts w:hint="eastAsia"/>
        </w:rPr>
        <w:t>від</w:t>
      </w:r>
      <w:r>
        <w:t></w:t>
      </w:r>
      <w:r>
        <w:rPr>
          <w:rFonts w:hint="eastAsia"/>
        </w:rPr>
        <w:t>виду</w:t>
      </w:r>
    </w:p>
    <w:p w:rsidR="008B79EA" w:rsidRDefault="008B79EA" w:rsidP="008B79EA">
      <w:r>
        <w:rPr>
          <w:rFonts w:hint="eastAsia"/>
        </w:rPr>
        <w:t>варіативного</w:t>
      </w:r>
      <w:r>
        <w:t></w:t>
      </w:r>
      <w:r>
        <w:rPr>
          <w:rFonts w:hint="eastAsia"/>
        </w:rPr>
        <w:t>номеноелемента</w:t>
      </w:r>
      <w:r>
        <w:t></w:t>
      </w:r>
      <w:r>
        <w:rPr>
          <w:rFonts w:hint="eastAsia"/>
        </w:rPr>
        <w:t>або</w:t>
      </w:r>
      <w:r>
        <w:t></w:t>
      </w:r>
      <w:r>
        <w:rPr>
          <w:rFonts w:hint="eastAsia"/>
        </w:rPr>
        <w:t>номенокомпонента</w:t>
      </w:r>
      <w:r>
        <w:t></w:t>
      </w:r>
      <w:r>
        <w:rPr>
          <w:rFonts w:hint="eastAsia"/>
        </w:rPr>
        <w:t>фармаконіма</w:t>
      </w:r>
    </w:p>
    <w:p w:rsidR="008B79EA" w:rsidRDefault="008B79EA" w:rsidP="008B79EA">
      <w:r>
        <w:rPr>
          <w:rFonts w:hint="eastAsia"/>
        </w:rPr>
        <w:t>розрізняємо</w:t>
      </w:r>
      <w:r>
        <w:t></w:t>
      </w:r>
      <w:r>
        <w:rPr>
          <w:rFonts w:hint="eastAsia"/>
        </w:rPr>
        <w:t>графічні</w:t>
      </w:r>
      <w:r>
        <w:t></w:t>
      </w:r>
      <w:r>
        <w:t></w:t>
      </w:r>
      <w:r>
        <w:rPr>
          <w:rFonts w:hint="eastAsia"/>
        </w:rPr>
        <w:t>словотвірні</w:t>
      </w:r>
      <w:r>
        <w:t></w:t>
      </w:r>
      <w:r>
        <w:t></w:t>
      </w:r>
      <w:r>
        <w:rPr>
          <w:rFonts w:hint="eastAsia"/>
        </w:rPr>
        <w:t>еліптичні</w:t>
      </w:r>
      <w:r>
        <w:t></w:t>
      </w:r>
      <w:r>
        <w:t></w:t>
      </w:r>
      <w:r>
        <w:rPr>
          <w:rFonts w:hint="eastAsia"/>
        </w:rPr>
        <w:t>абревіатурні</w:t>
      </w:r>
      <w:r>
        <w:t></w:t>
      </w:r>
      <w:r>
        <w:rPr>
          <w:rFonts w:hint="eastAsia"/>
        </w:rPr>
        <w:t>та</w:t>
      </w:r>
      <w:r>
        <w:t></w:t>
      </w:r>
      <w:r>
        <w:rPr>
          <w:rFonts w:hint="eastAsia"/>
        </w:rPr>
        <w:t>синтаксичні</w:t>
      </w:r>
    </w:p>
    <w:p w:rsidR="008B79EA" w:rsidRDefault="008B79EA" w:rsidP="008B79EA">
      <w:r>
        <w:rPr>
          <w:rFonts w:hint="eastAsia"/>
        </w:rPr>
        <w:t>варіанти</w:t>
      </w:r>
      <w:r>
        <w:t></w:t>
      </w:r>
      <w:r>
        <w:t></w:t>
      </w:r>
      <w:r>
        <w:rPr>
          <w:rFonts w:hint="eastAsia"/>
        </w:rPr>
        <w:t>Номенклатурними</w:t>
      </w:r>
      <w:r>
        <w:t></w:t>
      </w:r>
      <w:r>
        <w:rPr>
          <w:rFonts w:hint="eastAsia"/>
        </w:rPr>
        <w:t>синонімами</w:t>
      </w:r>
      <w:r>
        <w:t></w:t>
      </w:r>
      <w:r>
        <w:rPr>
          <w:rFonts w:hint="eastAsia"/>
        </w:rPr>
        <w:t>є</w:t>
      </w:r>
      <w:r>
        <w:t></w:t>
      </w:r>
      <w:r>
        <w:rPr>
          <w:rFonts w:hint="eastAsia"/>
        </w:rPr>
        <w:t>фармаконіми</w:t>
      </w:r>
      <w:r>
        <w:t></w:t>
      </w:r>
      <w:r>
        <w:t></w:t>
      </w:r>
      <w:r>
        <w:rPr>
          <w:rFonts w:hint="eastAsia"/>
        </w:rPr>
        <w:t>які</w:t>
      </w:r>
      <w:r>
        <w:t></w:t>
      </w:r>
      <w:r>
        <w:rPr>
          <w:rFonts w:hint="eastAsia"/>
        </w:rPr>
        <w:t>належать</w:t>
      </w:r>
      <w:r>
        <w:t></w:t>
      </w:r>
      <w:r>
        <w:rPr>
          <w:rFonts w:hint="eastAsia"/>
        </w:rPr>
        <w:t>до</w:t>
      </w:r>
    </w:p>
    <w:p w:rsidR="008B79EA" w:rsidRDefault="008B79EA" w:rsidP="008B79EA">
      <w:r>
        <w:rPr>
          <w:rFonts w:hint="eastAsia"/>
        </w:rPr>
        <w:t>одного</w:t>
      </w:r>
      <w:r>
        <w:t></w:t>
      </w:r>
      <w:r>
        <w:rPr>
          <w:rFonts w:hint="eastAsia"/>
        </w:rPr>
        <w:t>синонімічного</w:t>
      </w:r>
      <w:r>
        <w:t></w:t>
      </w:r>
      <w:r>
        <w:rPr>
          <w:rFonts w:hint="eastAsia"/>
        </w:rPr>
        <w:t>ряду</w:t>
      </w:r>
      <w:r>
        <w:t></w:t>
      </w:r>
      <w:r>
        <w:rPr>
          <w:rFonts w:hint="eastAsia"/>
        </w:rPr>
        <w:t>з</w:t>
      </w:r>
      <w:r>
        <w:t></w:t>
      </w:r>
      <w:r>
        <w:rPr>
          <w:rFonts w:hint="eastAsia"/>
        </w:rPr>
        <w:t>фармаконімом</w:t>
      </w:r>
      <w:r>
        <w:t></w:t>
      </w:r>
      <w:r>
        <w:rPr>
          <w:rFonts w:hint="eastAsia"/>
        </w:rPr>
        <w:t>домінантою</w:t>
      </w:r>
      <w:r>
        <w:t></w:t>
      </w:r>
      <w:r>
        <w:t></w:t>
      </w:r>
      <w:r>
        <w:rPr>
          <w:rFonts w:hint="eastAsia"/>
        </w:rPr>
        <w:t>що</w:t>
      </w:r>
      <w:r>
        <w:t></w:t>
      </w:r>
      <w:r>
        <w:rPr>
          <w:rFonts w:hint="eastAsia"/>
        </w:rPr>
        <w:t>репрезентує</w:t>
      </w:r>
    </w:p>
    <w:p w:rsidR="008B79EA" w:rsidRDefault="008B79EA" w:rsidP="008B79EA">
      <w:r>
        <w:rPr>
          <w:rFonts w:hint="eastAsia"/>
        </w:rPr>
        <w:t>міжнародна</w:t>
      </w:r>
      <w:r>
        <w:t></w:t>
      </w:r>
      <w:r>
        <w:rPr>
          <w:rFonts w:hint="eastAsia"/>
        </w:rPr>
        <w:t>непатентована</w:t>
      </w:r>
      <w:r>
        <w:t></w:t>
      </w:r>
      <w:r>
        <w:rPr>
          <w:rFonts w:hint="eastAsia"/>
        </w:rPr>
        <w:t>назва</w:t>
      </w:r>
      <w:r>
        <w:t></w:t>
      </w:r>
      <w:r>
        <w:t></w:t>
      </w:r>
      <w:r>
        <w:rPr>
          <w:rFonts w:hint="eastAsia"/>
        </w:rPr>
        <w:t>МНН</w:t>
      </w:r>
      <w:r>
        <w:t></w:t>
      </w:r>
      <w:r>
        <w:t></w:t>
      </w:r>
      <w:r>
        <w:t></w:t>
      </w:r>
      <w:r>
        <w:rPr>
          <w:rFonts w:hint="eastAsia"/>
        </w:rPr>
        <w:t>яка</w:t>
      </w:r>
      <w:r>
        <w:t></w:t>
      </w:r>
      <w:r>
        <w:rPr>
          <w:rFonts w:hint="eastAsia"/>
        </w:rPr>
        <w:t>вказує</w:t>
      </w:r>
      <w:r>
        <w:t></w:t>
      </w:r>
      <w:r>
        <w:rPr>
          <w:rFonts w:hint="eastAsia"/>
        </w:rPr>
        <w:t>на</w:t>
      </w:r>
      <w:r>
        <w:t></w:t>
      </w:r>
      <w:r>
        <w:rPr>
          <w:rFonts w:hint="eastAsia"/>
        </w:rPr>
        <w:t>діючу</w:t>
      </w:r>
      <w:r>
        <w:t></w:t>
      </w:r>
      <w:r>
        <w:rPr>
          <w:rFonts w:hint="eastAsia"/>
        </w:rPr>
        <w:t>речовину</w:t>
      </w:r>
      <w:r>
        <w:t></w:t>
      </w:r>
      <w:r>
        <w:rPr>
          <w:rFonts w:hint="eastAsia"/>
        </w:rPr>
        <w:t>ЛП</w:t>
      </w:r>
      <w:r>
        <w:t></w:t>
      </w:r>
    </w:p>
    <w:p w:rsidR="008B79EA" w:rsidRDefault="008B79EA" w:rsidP="008B79EA">
      <w:r>
        <w:rPr>
          <w:rFonts w:hint="eastAsia"/>
        </w:rPr>
        <w:t>Більшість</w:t>
      </w:r>
      <w:r>
        <w:t></w:t>
      </w:r>
      <w:r>
        <w:rPr>
          <w:rFonts w:hint="eastAsia"/>
        </w:rPr>
        <w:t>таких</w:t>
      </w:r>
      <w:r>
        <w:t></w:t>
      </w:r>
      <w:r>
        <w:rPr>
          <w:rFonts w:hint="eastAsia"/>
        </w:rPr>
        <w:t>фармаконімів</w:t>
      </w:r>
      <w:r>
        <w:t></w:t>
      </w:r>
      <w:r>
        <w:rPr>
          <w:rFonts w:hint="eastAsia"/>
        </w:rPr>
        <w:t>є</w:t>
      </w:r>
      <w:r>
        <w:t></w:t>
      </w:r>
      <w:r>
        <w:rPr>
          <w:rFonts w:hint="eastAsia"/>
        </w:rPr>
        <w:t>повними</w:t>
      </w:r>
      <w:r>
        <w:t></w:t>
      </w:r>
      <w:r>
        <w:rPr>
          <w:rFonts w:hint="eastAsia"/>
        </w:rPr>
        <w:t>або</w:t>
      </w:r>
      <w:r>
        <w:t></w:t>
      </w:r>
      <w:r>
        <w:rPr>
          <w:rFonts w:hint="eastAsia"/>
        </w:rPr>
        <w:t>частковими</w:t>
      </w:r>
      <w:r>
        <w:t></w:t>
      </w:r>
      <w:r>
        <w:rPr>
          <w:rFonts w:hint="eastAsia"/>
        </w:rPr>
        <w:t>синонімами</w:t>
      </w:r>
    </w:p>
    <w:p w:rsidR="008B79EA" w:rsidRDefault="008B79EA" w:rsidP="008B79EA">
      <w:r>
        <w:rPr>
          <w:rFonts w:hint="eastAsia"/>
        </w:rPr>
        <w:t>еквівалентного</w:t>
      </w:r>
      <w:r>
        <w:t></w:t>
      </w:r>
      <w:r>
        <w:rPr>
          <w:rFonts w:hint="eastAsia"/>
        </w:rPr>
        <w:t>типу</w:t>
      </w:r>
      <w:r>
        <w:t></w:t>
      </w:r>
      <w:r>
        <w:t></w:t>
      </w:r>
      <w:r>
        <w:rPr>
          <w:rFonts w:hint="eastAsia"/>
        </w:rPr>
        <w:t>оскільки</w:t>
      </w:r>
      <w:r>
        <w:t></w:t>
      </w:r>
      <w:r>
        <w:rPr>
          <w:rFonts w:hint="eastAsia"/>
        </w:rPr>
        <w:t>складаються</w:t>
      </w:r>
      <w:r>
        <w:t></w:t>
      </w:r>
      <w:r>
        <w:rPr>
          <w:rFonts w:hint="eastAsia"/>
        </w:rPr>
        <w:t>з</w:t>
      </w:r>
      <w:r>
        <w:t></w:t>
      </w:r>
      <w:r>
        <w:rPr>
          <w:rFonts w:hint="eastAsia"/>
        </w:rPr>
        <w:t>синонімічних</w:t>
      </w:r>
      <w:r>
        <w:t></w:t>
      </w:r>
      <w:r>
        <w:rPr>
          <w:rFonts w:hint="eastAsia"/>
        </w:rPr>
        <w:t>номеноелементів</w:t>
      </w:r>
    </w:p>
    <w:p w:rsidR="008B79EA" w:rsidRDefault="008B79EA" w:rsidP="008B79EA">
      <w:r>
        <w:rPr>
          <w:rFonts w:hint="eastAsia"/>
        </w:rPr>
        <w:t>різної</w:t>
      </w:r>
      <w:r>
        <w:t></w:t>
      </w:r>
      <w:r>
        <w:rPr>
          <w:rFonts w:hint="eastAsia"/>
        </w:rPr>
        <w:t>генези</w:t>
      </w:r>
      <w:r>
        <w:t></w:t>
      </w:r>
      <w:r>
        <w:t></w:t>
      </w:r>
      <w:r>
        <w:rPr>
          <w:rFonts w:hint="eastAsia"/>
        </w:rPr>
        <w:t>які</w:t>
      </w:r>
      <w:r>
        <w:t></w:t>
      </w:r>
      <w:r>
        <w:rPr>
          <w:rFonts w:hint="eastAsia"/>
        </w:rPr>
        <w:t>відрізняються</w:t>
      </w:r>
      <w:r>
        <w:t></w:t>
      </w:r>
      <w:r>
        <w:rPr>
          <w:rFonts w:hint="eastAsia"/>
        </w:rPr>
        <w:t>одним</w:t>
      </w:r>
      <w:r>
        <w:t></w:t>
      </w:r>
      <w:r>
        <w:rPr>
          <w:rFonts w:hint="eastAsia"/>
        </w:rPr>
        <w:t>кореневим</w:t>
      </w:r>
      <w:r>
        <w:t></w:t>
      </w:r>
      <w:r>
        <w:rPr>
          <w:rFonts w:hint="eastAsia"/>
        </w:rPr>
        <w:t>номеноелементом</w:t>
      </w:r>
      <w:r>
        <w:t></w:t>
      </w:r>
      <w:r>
        <w:t></w:t>
      </w:r>
      <w:r>
        <w:rPr>
          <w:rFonts w:hint="eastAsia"/>
        </w:rPr>
        <w:t>але</w:t>
      </w:r>
    </w:p>
    <w:p w:rsidR="008B79EA" w:rsidRDefault="008B79EA" w:rsidP="008B79EA">
      <w:r>
        <w:rPr>
          <w:rFonts w:hint="eastAsia"/>
        </w:rPr>
        <w:t>мають</w:t>
      </w:r>
      <w:r>
        <w:t></w:t>
      </w:r>
      <w:r>
        <w:rPr>
          <w:rFonts w:hint="eastAsia"/>
        </w:rPr>
        <w:t>спільне</w:t>
      </w:r>
      <w:r>
        <w:t></w:t>
      </w:r>
      <w:r>
        <w:rPr>
          <w:rFonts w:hint="eastAsia"/>
        </w:rPr>
        <w:t>значення</w:t>
      </w:r>
      <w:r>
        <w:t></w:t>
      </w:r>
    </w:p>
    <w:p w:rsidR="008B79EA" w:rsidRDefault="008B79EA" w:rsidP="008B79EA">
      <w:r>
        <w:t></w:t>
      </w:r>
      <w:r>
        <w:t></w:t>
      </w:r>
      <w:r>
        <w:t></w:t>
      </w:r>
      <w:r>
        <w:rPr>
          <w:rFonts w:hint="eastAsia"/>
        </w:rPr>
        <w:t>З’ясовано</w:t>
      </w:r>
      <w:r>
        <w:t></w:t>
      </w:r>
      <w:r>
        <w:t></w:t>
      </w:r>
      <w:r>
        <w:rPr>
          <w:rFonts w:hint="eastAsia"/>
        </w:rPr>
        <w:t>що</w:t>
      </w:r>
      <w:r>
        <w:t></w:t>
      </w:r>
      <w:r>
        <w:rPr>
          <w:rFonts w:hint="eastAsia"/>
        </w:rPr>
        <w:t>мінімальною</w:t>
      </w:r>
      <w:r>
        <w:t></w:t>
      </w:r>
      <w:r>
        <w:rPr>
          <w:rFonts w:hint="eastAsia"/>
        </w:rPr>
        <w:t>одиницею</w:t>
      </w:r>
      <w:r>
        <w:t></w:t>
      </w:r>
      <w:r>
        <w:rPr>
          <w:rFonts w:hint="eastAsia"/>
        </w:rPr>
        <w:t>плану</w:t>
      </w:r>
      <w:r>
        <w:t></w:t>
      </w:r>
      <w:r>
        <w:rPr>
          <w:rFonts w:hint="eastAsia"/>
        </w:rPr>
        <w:t>вираження</w:t>
      </w:r>
    </w:p>
    <w:p w:rsidR="008B79EA" w:rsidRDefault="008B79EA" w:rsidP="008B79EA">
      <w:r>
        <w:rPr>
          <w:rFonts w:hint="eastAsia"/>
        </w:rPr>
        <w:t>фармаконіма</w:t>
      </w:r>
      <w:r>
        <w:t></w:t>
      </w:r>
      <w:r>
        <w:rPr>
          <w:rFonts w:hint="eastAsia"/>
        </w:rPr>
        <w:t>морфемного</w:t>
      </w:r>
      <w:r>
        <w:t></w:t>
      </w:r>
      <w:r>
        <w:rPr>
          <w:rFonts w:hint="eastAsia"/>
        </w:rPr>
        <w:t>рівня</w:t>
      </w:r>
      <w:r>
        <w:t></w:t>
      </w:r>
      <w:r>
        <w:rPr>
          <w:rFonts w:hint="eastAsia"/>
        </w:rPr>
        <w:t>є</w:t>
      </w:r>
      <w:r>
        <w:t></w:t>
      </w:r>
      <w:r>
        <w:rPr>
          <w:rFonts w:hint="eastAsia"/>
        </w:rPr>
        <w:t>номеноелемент</w:t>
      </w:r>
      <w:r>
        <w:t></w:t>
      </w:r>
      <w:r>
        <w:t></w:t>
      </w:r>
      <w:r>
        <w:rPr>
          <w:rFonts w:hint="eastAsia"/>
        </w:rPr>
        <w:t>НЕФ</w:t>
      </w:r>
      <w:r>
        <w:t></w:t>
      </w:r>
      <w:r>
        <w:t></w:t>
      </w:r>
      <w:r>
        <w:rPr>
          <w:rFonts w:hint="eastAsia"/>
        </w:rPr>
        <w:t>–</w:t>
      </w:r>
      <w:r>
        <w:t></w:t>
      </w:r>
      <w:r>
        <w:rPr>
          <w:rFonts w:hint="eastAsia"/>
        </w:rPr>
        <w:t>сегмент</w:t>
      </w:r>
    </w:p>
    <w:p w:rsidR="008B79EA" w:rsidRDefault="008B79EA" w:rsidP="008B79EA">
      <w:r>
        <w:rPr>
          <w:rFonts w:hint="eastAsia"/>
        </w:rPr>
        <w:t>морфемного</w:t>
      </w:r>
      <w:r>
        <w:t></w:t>
      </w:r>
      <w:r>
        <w:rPr>
          <w:rFonts w:hint="eastAsia"/>
        </w:rPr>
        <w:t>складу</w:t>
      </w:r>
      <w:r>
        <w:t></w:t>
      </w:r>
      <w:r>
        <w:rPr>
          <w:rFonts w:hint="eastAsia"/>
        </w:rPr>
        <w:t>фармаконіма</w:t>
      </w:r>
      <w:r>
        <w:t></w:t>
      </w:r>
      <w:r>
        <w:rPr>
          <w:rFonts w:hint="eastAsia"/>
        </w:rPr>
        <w:t>зі</w:t>
      </w:r>
      <w:r>
        <w:t></w:t>
      </w:r>
      <w:r>
        <w:rPr>
          <w:rFonts w:hint="eastAsia"/>
        </w:rPr>
        <w:t>стабільним</w:t>
      </w:r>
      <w:r>
        <w:t></w:t>
      </w:r>
      <w:r>
        <w:rPr>
          <w:rFonts w:hint="eastAsia"/>
        </w:rPr>
        <w:t>значенням</w:t>
      </w:r>
      <w:r>
        <w:t></w:t>
      </w:r>
      <w:r>
        <w:t></w:t>
      </w:r>
      <w:r>
        <w:rPr>
          <w:rFonts w:hint="eastAsia"/>
        </w:rPr>
        <w:t>представлений</w:t>
      </w:r>
    </w:p>
    <w:p w:rsidR="008B79EA" w:rsidRDefault="008B79EA" w:rsidP="008B79EA">
      <w:r>
        <w:rPr>
          <w:rFonts w:hint="eastAsia"/>
        </w:rPr>
        <w:t>коренем</w:t>
      </w:r>
      <w:r>
        <w:t></w:t>
      </w:r>
      <w:r>
        <w:rPr>
          <w:rFonts w:hint="eastAsia"/>
        </w:rPr>
        <w:t>або</w:t>
      </w:r>
      <w:r>
        <w:t></w:t>
      </w:r>
      <w:r>
        <w:rPr>
          <w:rFonts w:hint="eastAsia"/>
        </w:rPr>
        <w:t>сполученням</w:t>
      </w:r>
      <w:r>
        <w:t></w:t>
      </w:r>
      <w:r>
        <w:rPr>
          <w:rFonts w:hint="eastAsia"/>
        </w:rPr>
        <w:t>кореня</w:t>
      </w:r>
      <w:r>
        <w:t></w:t>
      </w:r>
      <w:r>
        <w:rPr>
          <w:rFonts w:hint="eastAsia"/>
        </w:rPr>
        <w:t>з</w:t>
      </w:r>
      <w:r>
        <w:t></w:t>
      </w:r>
      <w:r>
        <w:rPr>
          <w:rFonts w:hint="eastAsia"/>
        </w:rPr>
        <w:t>афіксами</w:t>
      </w:r>
      <w:r>
        <w:t></w:t>
      </w:r>
      <w:r>
        <w:t></w:t>
      </w:r>
      <w:r>
        <w:rPr>
          <w:rFonts w:hint="eastAsia"/>
        </w:rPr>
        <w:t>Мінімальною</w:t>
      </w:r>
      <w:r>
        <w:t></w:t>
      </w:r>
      <w:r>
        <w:rPr>
          <w:rFonts w:hint="eastAsia"/>
        </w:rPr>
        <w:t>одиницею</w:t>
      </w:r>
      <w:r>
        <w:t></w:t>
      </w:r>
      <w:r>
        <w:rPr>
          <w:rFonts w:hint="eastAsia"/>
        </w:rPr>
        <w:t>плану</w:t>
      </w:r>
    </w:p>
    <w:p w:rsidR="008B79EA" w:rsidRDefault="008B79EA" w:rsidP="008B79EA">
      <w:r>
        <w:rPr>
          <w:rFonts w:hint="eastAsia"/>
        </w:rPr>
        <w:t>вираження</w:t>
      </w:r>
      <w:r>
        <w:t></w:t>
      </w:r>
      <w:r>
        <w:rPr>
          <w:rFonts w:hint="eastAsia"/>
        </w:rPr>
        <w:t>фармаконіма</w:t>
      </w:r>
      <w:r>
        <w:t></w:t>
      </w:r>
      <w:r>
        <w:rPr>
          <w:rFonts w:hint="eastAsia"/>
        </w:rPr>
        <w:t>лексико</w:t>
      </w:r>
      <w:r>
        <w:t></w:t>
      </w:r>
      <w:r>
        <w:rPr>
          <w:rFonts w:hint="eastAsia"/>
        </w:rPr>
        <w:t>синтаксичного</w:t>
      </w:r>
      <w:r>
        <w:t></w:t>
      </w:r>
      <w:r>
        <w:rPr>
          <w:rFonts w:hint="eastAsia"/>
        </w:rPr>
        <w:t>рівня</w:t>
      </w:r>
      <w:r>
        <w:t></w:t>
      </w:r>
      <w:r>
        <w:rPr>
          <w:rFonts w:hint="eastAsia"/>
        </w:rPr>
        <w:t>є</w:t>
      </w:r>
      <w:r>
        <w:t></w:t>
      </w:r>
      <w:r>
        <w:rPr>
          <w:rFonts w:hint="eastAsia"/>
        </w:rPr>
        <w:t>номенокомпонент</w:t>
      </w:r>
    </w:p>
    <w:p w:rsidR="008B79EA" w:rsidRDefault="008B79EA" w:rsidP="008B79EA">
      <w:r>
        <w:t></w:t>
      </w:r>
      <w:r>
        <w:rPr>
          <w:rFonts w:hint="eastAsia"/>
        </w:rPr>
        <w:t>НКФ</w:t>
      </w:r>
      <w:r>
        <w:t></w:t>
      </w:r>
      <w:r>
        <w:t></w:t>
      </w:r>
      <w:r>
        <w:rPr>
          <w:rFonts w:hint="eastAsia"/>
        </w:rPr>
        <w:t>–</w:t>
      </w:r>
      <w:r>
        <w:t></w:t>
      </w:r>
      <w:r>
        <w:rPr>
          <w:rFonts w:hint="eastAsia"/>
        </w:rPr>
        <w:t>лексична</w:t>
      </w:r>
      <w:r>
        <w:t></w:t>
      </w:r>
      <w:r>
        <w:rPr>
          <w:rFonts w:hint="eastAsia"/>
        </w:rPr>
        <w:t>одиниця</w:t>
      </w:r>
      <w:r>
        <w:t></w:t>
      </w:r>
      <w:r>
        <w:t></w:t>
      </w:r>
      <w:r>
        <w:rPr>
          <w:rFonts w:hint="eastAsia"/>
        </w:rPr>
        <w:t>ЛО</w:t>
      </w:r>
      <w:r>
        <w:t></w:t>
      </w:r>
      <w:r>
        <w:t></w:t>
      </w:r>
      <w:r>
        <w:rPr>
          <w:rFonts w:hint="eastAsia"/>
        </w:rPr>
        <w:t>у</w:t>
      </w:r>
      <w:r>
        <w:t></w:t>
      </w:r>
      <w:r>
        <w:rPr>
          <w:rFonts w:hint="eastAsia"/>
        </w:rPr>
        <w:t>складі</w:t>
      </w:r>
      <w:r>
        <w:t></w:t>
      </w:r>
      <w:r>
        <w:rPr>
          <w:rFonts w:hint="eastAsia"/>
        </w:rPr>
        <w:t>фармаконіма</w:t>
      </w:r>
      <w:r>
        <w:t></w:t>
      </w:r>
      <w:r>
        <w:rPr>
          <w:rFonts w:hint="eastAsia"/>
        </w:rPr>
        <w:t>словосполучення</w:t>
      </w:r>
      <w:r>
        <w:t></w:t>
      </w:r>
    </w:p>
    <w:p w:rsidR="008B79EA" w:rsidRDefault="008B79EA" w:rsidP="008B79EA">
      <w:r>
        <w:rPr>
          <w:rFonts w:hint="eastAsia"/>
        </w:rPr>
        <w:t>Найбільш</w:t>
      </w:r>
      <w:r>
        <w:t></w:t>
      </w:r>
      <w:r>
        <w:rPr>
          <w:rFonts w:hint="eastAsia"/>
        </w:rPr>
        <w:t>продуктивною</w:t>
      </w:r>
      <w:r>
        <w:t></w:t>
      </w:r>
      <w:r>
        <w:rPr>
          <w:rFonts w:hint="eastAsia"/>
        </w:rPr>
        <w:t>частиною</w:t>
      </w:r>
      <w:r>
        <w:t></w:t>
      </w:r>
      <w:r>
        <w:rPr>
          <w:rFonts w:hint="eastAsia"/>
        </w:rPr>
        <w:t>мови</w:t>
      </w:r>
      <w:r>
        <w:t></w:t>
      </w:r>
      <w:r>
        <w:rPr>
          <w:rFonts w:hint="eastAsia"/>
        </w:rPr>
        <w:t>при</w:t>
      </w:r>
      <w:r>
        <w:t></w:t>
      </w:r>
      <w:r>
        <w:rPr>
          <w:rFonts w:hint="eastAsia"/>
        </w:rPr>
        <w:t>творенні</w:t>
      </w:r>
      <w:r>
        <w:t></w:t>
      </w:r>
      <w:r>
        <w:rPr>
          <w:rFonts w:hint="eastAsia"/>
        </w:rPr>
        <w:t>фармаконімів</w:t>
      </w:r>
      <w:r>
        <w:t></w:t>
      </w:r>
      <w:r>
        <w:rPr>
          <w:rFonts w:hint="eastAsia"/>
        </w:rPr>
        <w:t>у</w:t>
      </w:r>
    </w:p>
    <w:p w:rsidR="008B79EA" w:rsidRDefault="008B79EA" w:rsidP="008B79EA">
      <w:r>
        <w:rPr>
          <w:rFonts w:hint="eastAsia"/>
        </w:rPr>
        <w:t>групі</w:t>
      </w:r>
      <w:r>
        <w:t></w:t>
      </w:r>
      <w:r>
        <w:rPr>
          <w:rFonts w:hint="eastAsia"/>
        </w:rPr>
        <w:t>аналгетиків</w:t>
      </w:r>
      <w:r>
        <w:t></w:t>
      </w:r>
      <w:r>
        <w:rPr>
          <w:rFonts w:hint="eastAsia"/>
        </w:rPr>
        <w:t>та</w:t>
      </w:r>
      <w:r>
        <w:t></w:t>
      </w:r>
      <w:r>
        <w:rPr>
          <w:rFonts w:hint="eastAsia"/>
        </w:rPr>
        <w:t>антипіретиків</w:t>
      </w:r>
      <w:r>
        <w:t></w:t>
      </w:r>
      <w:r>
        <w:rPr>
          <w:rFonts w:hint="eastAsia"/>
        </w:rPr>
        <w:t>є</w:t>
      </w:r>
      <w:r>
        <w:t></w:t>
      </w:r>
      <w:r>
        <w:rPr>
          <w:rFonts w:hint="eastAsia"/>
        </w:rPr>
        <w:t>іменник</w:t>
      </w:r>
      <w:r>
        <w:t></w:t>
      </w:r>
      <w:r>
        <w:t></w:t>
      </w:r>
      <w:r>
        <w:t></w:t>
      </w:r>
      <w:r>
        <w:t></w:t>
      </w:r>
      <w:r>
        <w:t></w:t>
      </w:r>
      <w:r>
        <w:rPr>
          <w:rFonts w:hint="eastAsia"/>
        </w:rPr>
        <w:t>НЕФ</w:t>
      </w:r>
      <w:r>
        <w:t></w:t>
      </w:r>
      <w:r>
        <w:t></w:t>
      </w:r>
      <w:r>
        <w:t></w:t>
      </w:r>
      <w:r>
        <w:rPr>
          <w:rFonts w:hint="eastAsia"/>
        </w:rPr>
        <w:t>далі</w:t>
      </w:r>
      <w:r>
        <w:t></w:t>
      </w:r>
      <w:r>
        <w:rPr>
          <w:rFonts w:hint="eastAsia"/>
        </w:rPr>
        <w:t>–</w:t>
      </w:r>
      <w:r>
        <w:t></w:t>
      </w:r>
      <w:r>
        <w:rPr>
          <w:rFonts w:hint="eastAsia"/>
        </w:rPr>
        <w:t>прикметник</w:t>
      </w:r>
    </w:p>
    <w:p w:rsidR="008B79EA" w:rsidRDefault="008B79EA" w:rsidP="008B79EA">
      <w:r>
        <w:t></w:t>
      </w:r>
      <w:r>
        <w:t></w:t>
      </w:r>
      <w:r>
        <w:t></w:t>
      </w:r>
      <w:r>
        <w:t></w:t>
      </w:r>
      <w:r>
        <w:rPr>
          <w:rFonts w:hint="eastAsia"/>
        </w:rPr>
        <w:t>НЕФ</w:t>
      </w:r>
      <w:r>
        <w:t></w:t>
      </w:r>
      <w:r>
        <w:t></w:t>
      </w:r>
      <w:r>
        <w:t></w:t>
      </w:r>
      <w:r>
        <w:rPr>
          <w:rFonts w:hint="eastAsia"/>
        </w:rPr>
        <w:t>дієслово</w:t>
      </w:r>
      <w:r>
        <w:t></w:t>
      </w:r>
      <w:r>
        <w:t></w:t>
      </w:r>
      <w:r>
        <w:t></w:t>
      </w:r>
      <w:r>
        <w:t></w:t>
      </w:r>
      <w:r>
        <w:t></w:t>
      </w:r>
      <w:r>
        <w:rPr>
          <w:rFonts w:hint="eastAsia"/>
        </w:rPr>
        <w:t>НЕФ</w:t>
      </w:r>
      <w:r>
        <w:t></w:t>
      </w:r>
      <w:r>
        <w:t></w:t>
      </w:r>
      <w:r>
        <w:t></w:t>
      </w:r>
      <w:r>
        <w:rPr>
          <w:rFonts w:hint="eastAsia"/>
        </w:rPr>
        <w:t>числівник</w:t>
      </w:r>
      <w:r>
        <w:t></w:t>
      </w:r>
      <w:r>
        <w:t></w:t>
      </w:r>
      <w:r>
        <w:t></w:t>
      </w:r>
      <w:r>
        <w:t></w:t>
      </w:r>
      <w:r>
        <w:rPr>
          <w:rFonts w:hint="eastAsia"/>
        </w:rPr>
        <w:t>НЕФ</w:t>
      </w:r>
      <w:r>
        <w:t></w:t>
      </w:r>
      <w:r>
        <w:t></w:t>
      </w:r>
      <w:r>
        <w:t></w:t>
      </w:r>
      <w:r>
        <w:rPr>
          <w:rFonts w:hint="eastAsia"/>
        </w:rPr>
        <w:t>натомість</w:t>
      </w:r>
      <w:r>
        <w:t></w:t>
      </w:r>
      <w:r>
        <w:rPr>
          <w:rFonts w:hint="eastAsia"/>
        </w:rPr>
        <w:t>найменш</w:t>
      </w:r>
    </w:p>
    <w:p w:rsidR="008B79EA" w:rsidRDefault="008B79EA" w:rsidP="008B79EA">
      <w:r>
        <w:rPr>
          <w:rFonts w:hint="eastAsia"/>
        </w:rPr>
        <w:t>продуктивним</w:t>
      </w:r>
      <w:r>
        <w:t></w:t>
      </w:r>
      <w:r>
        <w:rPr>
          <w:rFonts w:hint="eastAsia"/>
        </w:rPr>
        <w:t>–</w:t>
      </w:r>
      <w:r>
        <w:t></w:t>
      </w:r>
      <w:r>
        <w:rPr>
          <w:rFonts w:hint="eastAsia"/>
        </w:rPr>
        <w:t>прислівник</w:t>
      </w:r>
      <w:r>
        <w:t></w:t>
      </w:r>
      <w:r>
        <w:t></w:t>
      </w:r>
      <w:r>
        <w:t></w:t>
      </w:r>
      <w:r>
        <w:t></w:t>
      </w:r>
      <w:r>
        <w:rPr>
          <w:rFonts w:hint="eastAsia"/>
        </w:rPr>
        <w:t>НЕФ</w:t>
      </w:r>
      <w:r>
        <w:t></w:t>
      </w:r>
      <w:r>
        <w:t></w:t>
      </w:r>
      <w:r>
        <w:t></w:t>
      </w:r>
      <w:r>
        <w:rPr>
          <w:rFonts w:hint="eastAsia"/>
        </w:rPr>
        <w:t>Залежно</w:t>
      </w:r>
      <w:r>
        <w:t></w:t>
      </w:r>
      <w:r>
        <w:rPr>
          <w:rFonts w:hint="eastAsia"/>
        </w:rPr>
        <w:t>від</w:t>
      </w:r>
      <w:r>
        <w:t></w:t>
      </w:r>
      <w:r>
        <w:rPr>
          <w:rFonts w:hint="eastAsia"/>
        </w:rPr>
        <w:t>позиції</w:t>
      </w:r>
      <w:r>
        <w:t></w:t>
      </w:r>
      <w:r>
        <w:rPr>
          <w:rFonts w:hint="eastAsia"/>
        </w:rPr>
        <w:t>номеноелемента</w:t>
      </w:r>
    </w:p>
    <w:p w:rsidR="008B79EA" w:rsidRDefault="008B79EA" w:rsidP="008B79EA">
      <w:r>
        <w:rPr>
          <w:rFonts w:hint="eastAsia"/>
        </w:rPr>
        <w:t>у</w:t>
      </w:r>
      <w:r>
        <w:t></w:t>
      </w:r>
      <w:r>
        <w:rPr>
          <w:rFonts w:hint="eastAsia"/>
        </w:rPr>
        <w:t>ФО</w:t>
      </w:r>
      <w:r>
        <w:t></w:t>
      </w:r>
      <w:r>
        <w:rPr>
          <w:rFonts w:hint="eastAsia"/>
        </w:rPr>
        <w:t>виділено</w:t>
      </w:r>
      <w:r>
        <w:t></w:t>
      </w:r>
      <w:r>
        <w:rPr>
          <w:rFonts w:hint="eastAsia"/>
        </w:rPr>
        <w:t>початкові</w:t>
      </w:r>
      <w:r>
        <w:t></w:t>
      </w:r>
      <w:r>
        <w:t></w:t>
      </w:r>
      <w:r>
        <w:rPr>
          <w:rFonts w:hint="eastAsia"/>
        </w:rPr>
        <w:t>серединні</w:t>
      </w:r>
      <w:r>
        <w:t></w:t>
      </w:r>
      <w:r>
        <w:rPr>
          <w:rFonts w:hint="eastAsia"/>
        </w:rPr>
        <w:t>та</w:t>
      </w:r>
      <w:r>
        <w:t></w:t>
      </w:r>
      <w:r>
        <w:rPr>
          <w:rFonts w:hint="eastAsia"/>
        </w:rPr>
        <w:t>кінцеві</w:t>
      </w:r>
      <w:r>
        <w:t></w:t>
      </w:r>
      <w:r>
        <w:rPr>
          <w:rFonts w:hint="eastAsia"/>
        </w:rPr>
        <w:t>номеноелементи</w:t>
      </w:r>
      <w:r>
        <w:t></w:t>
      </w:r>
      <w:r>
        <w:t></w:t>
      </w:r>
      <w:r>
        <w:rPr>
          <w:rFonts w:hint="eastAsia"/>
        </w:rPr>
        <w:t>Кінцевий</w:t>
      </w:r>
    </w:p>
    <w:p w:rsidR="008B79EA" w:rsidRDefault="008B79EA" w:rsidP="008B79EA">
      <w:r>
        <w:rPr>
          <w:rFonts w:hint="eastAsia"/>
        </w:rPr>
        <w:t>номеноелемент</w:t>
      </w:r>
      <w:r>
        <w:t></w:t>
      </w:r>
      <w:r>
        <w:rPr>
          <w:rFonts w:hint="eastAsia"/>
        </w:rPr>
        <w:t>у</w:t>
      </w:r>
      <w:r>
        <w:t></w:t>
      </w:r>
      <w:r>
        <w:rPr>
          <w:rFonts w:hint="eastAsia"/>
        </w:rPr>
        <w:t>складному</w:t>
      </w:r>
      <w:r>
        <w:t></w:t>
      </w:r>
      <w:r>
        <w:rPr>
          <w:rFonts w:hint="eastAsia"/>
        </w:rPr>
        <w:t>фармаконімі</w:t>
      </w:r>
      <w:r>
        <w:t></w:t>
      </w:r>
      <w:r>
        <w:t></w:t>
      </w:r>
      <w:r>
        <w:rPr>
          <w:rFonts w:hint="eastAsia"/>
        </w:rPr>
        <w:t>як</w:t>
      </w:r>
      <w:r>
        <w:t></w:t>
      </w:r>
      <w:r>
        <w:rPr>
          <w:rFonts w:hint="eastAsia"/>
        </w:rPr>
        <w:t>правило</w:t>
      </w:r>
      <w:r>
        <w:t></w:t>
      </w:r>
      <w:r>
        <w:t></w:t>
      </w:r>
      <w:r>
        <w:rPr>
          <w:rFonts w:hint="eastAsia"/>
        </w:rPr>
        <w:t>є</w:t>
      </w:r>
      <w:r>
        <w:t></w:t>
      </w:r>
      <w:r>
        <w:rPr>
          <w:rFonts w:hint="eastAsia"/>
        </w:rPr>
        <w:t>базовим</w:t>
      </w:r>
      <w:r>
        <w:t></w:t>
      </w:r>
      <w:r>
        <w:t></w:t>
      </w:r>
      <w:r>
        <w:rPr>
          <w:rFonts w:hint="eastAsia"/>
        </w:rPr>
        <w:t>а</w:t>
      </w:r>
    </w:p>
    <w:p w:rsidR="008B79EA" w:rsidRDefault="008B79EA" w:rsidP="008B79EA">
      <w:r>
        <w:rPr>
          <w:rFonts w:hint="eastAsia"/>
        </w:rPr>
        <w:t>початковий</w:t>
      </w:r>
      <w:r>
        <w:t></w:t>
      </w:r>
      <w:r>
        <w:rPr>
          <w:rFonts w:hint="eastAsia"/>
        </w:rPr>
        <w:t>виражає</w:t>
      </w:r>
      <w:r>
        <w:t></w:t>
      </w:r>
      <w:r>
        <w:rPr>
          <w:rFonts w:hint="eastAsia"/>
        </w:rPr>
        <w:t>ознаку</w:t>
      </w:r>
      <w:r>
        <w:t></w:t>
      </w:r>
      <w:r>
        <w:t></w:t>
      </w:r>
      <w:r>
        <w:rPr>
          <w:rFonts w:hint="eastAsia"/>
        </w:rPr>
        <w:t>яка</w:t>
      </w:r>
      <w:r>
        <w:t></w:t>
      </w:r>
      <w:r>
        <w:rPr>
          <w:rFonts w:hint="eastAsia"/>
        </w:rPr>
        <w:t>може</w:t>
      </w:r>
      <w:r>
        <w:t></w:t>
      </w:r>
      <w:r>
        <w:rPr>
          <w:rFonts w:hint="eastAsia"/>
        </w:rPr>
        <w:t>змінюватися</w:t>
      </w:r>
      <w:r>
        <w:t></w:t>
      </w:r>
      <w:r>
        <w:t></w:t>
      </w:r>
      <w:r>
        <w:rPr>
          <w:rFonts w:hint="eastAsia"/>
        </w:rPr>
        <w:t>За</w:t>
      </w:r>
      <w:r>
        <w:t></w:t>
      </w:r>
      <w:r>
        <w:rPr>
          <w:rFonts w:hint="eastAsia"/>
        </w:rPr>
        <w:t>мовною</w:t>
      </w:r>
      <w:r>
        <w:t></w:t>
      </w:r>
      <w:r>
        <w:rPr>
          <w:rFonts w:hint="eastAsia"/>
        </w:rPr>
        <w:t>належністю</w:t>
      </w:r>
    </w:p>
    <w:p w:rsidR="008B79EA" w:rsidRDefault="008B79EA" w:rsidP="008B79EA">
      <w:r>
        <w:rPr>
          <w:rFonts w:hint="eastAsia"/>
        </w:rPr>
        <w:t>домінують</w:t>
      </w:r>
      <w:r>
        <w:t></w:t>
      </w:r>
      <w:r>
        <w:rPr>
          <w:rFonts w:hint="eastAsia"/>
        </w:rPr>
        <w:t>номеноелементи</w:t>
      </w:r>
      <w:r>
        <w:t></w:t>
      </w:r>
      <w:r>
        <w:rPr>
          <w:rFonts w:hint="eastAsia"/>
        </w:rPr>
        <w:t>латинського</w:t>
      </w:r>
      <w:r>
        <w:t></w:t>
      </w:r>
      <w:r>
        <w:t></w:t>
      </w:r>
      <w:r>
        <w:t></w:t>
      </w:r>
      <w:r>
        <w:t></w:t>
      </w:r>
      <w:r>
        <w:t></w:t>
      </w:r>
      <w:r>
        <w:rPr>
          <w:rFonts w:hint="eastAsia"/>
        </w:rPr>
        <w:t>НЕФ</w:t>
      </w:r>
      <w:r>
        <w:t></w:t>
      </w:r>
      <w:r>
        <w:t></w:t>
      </w:r>
      <w:r>
        <w:rPr>
          <w:rFonts w:hint="eastAsia"/>
        </w:rPr>
        <w:t>та</w:t>
      </w:r>
      <w:r>
        <w:t></w:t>
      </w:r>
      <w:r>
        <w:rPr>
          <w:rFonts w:hint="eastAsia"/>
        </w:rPr>
        <w:t>грецького</w:t>
      </w:r>
    </w:p>
    <w:p w:rsidR="008B79EA" w:rsidRDefault="008B79EA" w:rsidP="008B79EA">
      <w:r>
        <w:rPr>
          <w:rFonts w:hint="eastAsia"/>
        </w:rPr>
        <w:t>походження</w:t>
      </w:r>
      <w:r>
        <w:t></w:t>
      </w:r>
      <w:r>
        <w:t></w:t>
      </w:r>
      <w:r>
        <w:t></w:t>
      </w:r>
      <w:r>
        <w:t></w:t>
      </w:r>
      <w:r>
        <w:t></w:t>
      </w:r>
      <w:r>
        <w:rPr>
          <w:rFonts w:hint="eastAsia"/>
        </w:rPr>
        <w:t>НЕФ</w:t>
      </w:r>
      <w:r>
        <w:t></w:t>
      </w:r>
      <w:r>
        <w:t></w:t>
      </w:r>
      <w:r>
        <w:t></w:t>
      </w:r>
      <w:r>
        <w:rPr>
          <w:rFonts w:hint="eastAsia"/>
        </w:rPr>
        <w:t>незначною</w:t>
      </w:r>
      <w:r>
        <w:t></w:t>
      </w:r>
      <w:r>
        <w:rPr>
          <w:rFonts w:hint="eastAsia"/>
        </w:rPr>
        <w:t>є</w:t>
      </w:r>
      <w:r>
        <w:t></w:t>
      </w:r>
      <w:r>
        <w:rPr>
          <w:rFonts w:hint="eastAsia"/>
        </w:rPr>
        <w:t>кількість</w:t>
      </w:r>
      <w:r>
        <w:t></w:t>
      </w:r>
      <w:r>
        <w:rPr>
          <w:rFonts w:hint="eastAsia"/>
        </w:rPr>
        <w:t>національних</w:t>
      </w:r>
    </w:p>
    <w:p w:rsidR="008B79EA" w:rsidRDefault="008B79EA" w:rsidP="008B79EA">
      <w:r>
        <w:t></w:t>
      </w:r>
      <w:r>
        <w:t></w:t>
      </w:r>
      <w:r>
        <w:t></w:t>
      </w:r>
    </w:p>
    <w:p w:rsidR="008B79EA" w:rsidRDefault="008B79EA" w:rsidP="008B79EA">
      <w:r>
        <w:rPr>
          <w:rFonts w:hint="eastAsia"/>
        </w:rPr>
        <w:t>номеноелементів</w:t>
      </w:r>
      <w:r>
        <w:t></w:t>
      </w:r>
      <w:r>
        <w:t></w:t>
      </w:r>
      <w:r>
        <w:rPr>
          <w:rFonts w:hint="eastAsia"/>
        </w:rPr>
        <w:t>серед</w:t>
      </w:r>
      <w:r>
        <w:t></w:t>
      </w:r>
      <w:r>
        <w:rPr>
          <w:rFonts w:hint="eastAsia"/>
        </w:rPr>
        <w:t>яких</w:t>
      </w:r>
      <w:r>
        <w:t></w:t>
      </w:r>
      <w:r>
        <w:rPr>
          <w:rFonts w:hint="eastAsia"/>
        </w:rPr>
        <w:t>пріоритет</w:t>
      </w:r>
      <w:r>
        <w:t></w:t>
      </w:r>
      <w:r>
        <w:rPr>
          <w:rFonts w:hint="eastAsia"/>
        </w:rPr>
        <w:t>належить</w:t>
      </w:r>
      <w:r>
        <w:t></w:t>
      </w:r>
      <w:r>
        <w:rPr>
          <w:rFonts w:hint="eastAsia"/>
        </w:rPr>
        <w:t>англомовній</w:t>
      </w:r>
    </w:p>
    <w:p w:rsidR="008B79EA" w:rsidRDefault="008B79EA" w:rsidP="008B79EA">
      <w:r>
        <w:rPr>
          <w:rFonts w:hint="eastAsia"/>
        </w:rPr>
        <w:t>генезі</w:t>
      </w:r>
      <w:r>
        <w:t></w:t>
      </w:r>
      <w:r>
        <w:t></w:t>
      </w:r>
      <w:r>
        <w:t></w:t>
      </w:r>
      <w:r>
        <w:t></w:t>
      </w:r>
      <w:r>
        <w:t></w:t>
      </w:r>
      <w:r>
        <w:rPr>
          <w:rFonts w:hint="eastAsia"/>
        </w:rPr>
        <w:t>НЕФ</w:t>
      </w:r>
      <w:r>
        <w:t></w:t>
      </w:r>
      <w:r>
        <w:t></w:t>
      </w:r>
    </w:p>
    <w:p w:rsidR="008B79EA" w:rsidRDefault="008B79EA" w:rsidP="008B79EA">
      <w:r>
        <w:t></w:t>
      </w:r>
      <w:r>
        <w:t></w:t>
      </w:r>
      <w:r>
        <w:t></w:t>
      </w:r>
      <w:r>
        <w:rPr>
          <w:rFonts w:hint="eastAsia"/>
        </w:rPr>
        <w:t>Встановлено</w:t>
      </w:r>
      <w:r>
        <w:t></w:t>
      </w:r>
      <w:r>
        <w:t></w:t>
      </w:r>
      <w:r>
        <w:rPr>
          <w:rFonts w:hint="eastAsia"/>
        </w:rPr>
        <w:t>що</w:t>
      </w:r>
      <w:r>
        <w:t></w:t>
      </w:r>
      <w:r>
        <w:rPr>
          <w:rFonts w:hint="eastAsia"/>
        </w:rPr>
        <w:t>процес</w:t>
      </w:r>
      <w:r>
        <w:t></w:t>
      </w:r>
      <w:r>
        <w:rPr>
          <w:rFonts w:hint="eastAsia"/>
        </w:rPr>
        <w:t>творення</w:t>
      </w:r>
      <w:r>
        <w:t></w:t>
      </w:r>
      <w:r>
        <w:rPr>
          <w:rFonts w:hint="eastAsia"/>
        </w:rPr>
        <w:t>фармацевтичних</w:t>
      </w:r>
      <w:r>
        <w:t></w:t>
      </w:r>
      <w:r>
        <w:rPr>
          <w:rFonts w:hint="eastAsia"/>
        </w:rPr>
        <w:t>назв</w:t>
      </w:r>
      <w:r>
        <w:t></w:t>
      </w:r>
      <w:r>
        <w:rPr>
          <w:rFonts w:hint="eastAsia"/>
        </w:rPr>
        <w:t>ґрунтується</w:t>
      </w:r>
    </w:p>
    <w:p w:rsidR="008B79EA" w:rsidRDefault="008B79EA" w:rsidP="008B79EA">
      <w:r>
        <w:rPr>
          <w:rFonts w:hint="eastAsia"/>
        </w:rPr>
        <w:t>на</w:t>
      </w:r>
      <w:r>
        <w:t></w:t>
      </w:r>
      <w:r>
        <w:rPr>
          <w:rFonts w:hint="eastAsia"/>
        </w:rPr>
        <w:t>інформаційно</w:t>
      </w:r>
      <w:r>
        <w:t></w:t>
      </w:r>
      <w:r>
        <w:rPr>
          <w:rFonts w:hint="eastAsia"/>
        </w:rPr>
        <w:t>комунікативній</w:t>
      </w:r>
      <w:r>
        <w:t></w:t>
      </w:r>
      <w:r>
        <w:rPr>
          <w:rFonts w:hint="eastAsia"/>
        </w:rPr>
        <w:t>стратегії</w:t>
      </w:r>
      <w:r>
        <w:t></w:t>
      </w:r>
      <w:r>
        <w:rPr>
          <w:rFonts w:hint="eastAsia"/>
        </w:rPr>
        <w:t>номінації</w:t>
      </w:r>
      <w:r>
        <w:t></w:t>
      </w:r>
      <w:r>
        <w:t></w:t>
      </w:r>
      <w:r>
        <w:rPr>
          <w:rFonts w:hint="eastAsia"/>
        </w:rPr>
        <w:t>яка</w:t>
      </w:r>
      <w:r>
        <w:t></w:t>
      </w:r>
      <w:r>
        <w:rPr>
          <w:rFonts w:hint="eastAsia"/>
        </w:rPr>
        <w:t>реалізується</w:t>
      </w:r>
      <w:r>
        <w:t></w:t>
      </w:r>
      <w:r>
        <w:rPr>
          <w:rFonts w:hint="eastAsia"/>
        </w:rPr>
        <w:t>у</w:t>
      </w:r>
    </w:p>
    <w:p w:rsidR="008B79EA" w:rsidRDefault="008B79EA" w:rsidP="008B79EA">
      <w:r>
        <w:rPr>
          <w:rFonts w:hint="eastAsia"/>
        </w:rPr>
        <w:t>дворівневих</w:t>
      </w:r>
      <w:r>
        <w:t></w:t>
      </w:r>
      <w:r>
        <w:rPr>
          <w:rFonts w:hint="eastAsia"/>
        </w:rPr>
        <w:t>ономасіологічних</w:t>
      </w:r>
      <w:r>
        <w:t></w:t>
      </w:r>
      <w:r>
        <w:rPr>
          <w:rFonts w:hint="eastAsia"/>
        </w:rPr>
        <w:t>моделях</w:t>
      </w:r>
      <w:r>
        <w:t></w:t>
      </w:r>
      <w:r>
        <w:t></w:t>
      </w:r>
      <w:r>
        <w:rPr>
          <w:rFonts w:hint="eastAsia"/>
        </w:rPr>
        <w:t>Першим</w:t>
      </w:r>
      <w:r>
        <w:t></w:t>
      </w:r>
      <w:r>
        <w:rPr>
          <w:rFonts w:hint="eastAsia"/>
        </w:rPr>
        <w:t>рівнем</w:t>
      </w:r>
      <w:r>
        <w:t></w:t>
      </w:r>
      <w:r>
        <w:rPr>
          <w:rFonts w:hint="eastAsia"/>
        </w:rPr>
        <w:t>є</w:t>
      </w:r>
      <w:r>
        <w:t></w:t>
      </w:r>
      <w:r>
        <w:rPr>
          <w:rFonts w:hint="eastAsia"/>
        </w:rPr>
        <w:t>ономасіологічний</w:t>
      </w:r>
    </w:p>
    <w:p w:rsidR="008B79EA" w:rsidRDefault="008B79EA" w:rsidP="008B79EA">
      <w:r>
        <w:rPr>
          <w:rFonts w:hint="eastAsia"/>
        </w:rPr>
        <w:t>базис</w:t>
      </w:r>
      <w:r>
        <w:t></w:t>
      </w:r>
      <w:r>
        <w:t></w:t>
      </w:r>
      <w:r>
        <w:rPr>
          <w:rFonts w:hint="eastAsia"/>
        </w:rPr>
        <w:t>що</w:t>
      </w:r>
      <w:r>
        <w:t></w:t>
      </w:r>
      <w:r>
        <w:rPr>
          <w:rFonts w:hint="eastAsia"/>
        </w:rPr>
        <w:t>вказує</w:t>
      </w:r>
      <w:r>
        <w:t></w:t>
      </w:r>
      <w:r>
        <w:rPr>
          <w:rFonts w:hint="eastAsia"/>
        </w:rPr>
        <w:t>на</w:t>
      </w:r>
      <w:r>
        <w:t></w:t>
      </w:r>
      <w:r>
        <w:rPr>
          <w:rFonts w:hint="eastAsia"/>
        </w:rPr>
        <w:t>архісему</w:t>
      </w:r>
      <w:r>
        <w:t></w:t>
      </w:r>
      <w:r>
        <w:rPr>
          <w:rFonts w:hint="eastAsia"/>
        </w:rPr>
        <w:t>головного</w:t>
      </w:r>
      <w:r>
        <w:t></w:t>
      </w:r>
      <w:r>
        <w:rPr>
          <w:rFonts w:hint="eastAsia"/>
        </w:rPr>
        <w:t>слова</w:t>
      </w:r>
      <w:r>
        <w:t></w:t>
      </w:r>
      <w:r>
        <w:rPr>
          <w:rFonts w:hint="eastAsia"/>
        </w:rPr>
        <w:t>прототипного</w:t>
      </w:r>
    </w:p>
    <w:p w:rsidR="008B79EA" w:rsidRDefault="008B79EA" w:rsidP="008B79EA">
      <w:r>
        <w:rPr>
          <w:rFonts w:hint="eastAsia"/>
        </w:rPr>
        <w:t>словосполучення</w:t>
      </w:r>
      <w:r>
        <w:t></w:t>
      </w:r>
      <w:r>
        <w:t></w:t>
      </w:r>
      <w:r>
        <w:rPr>
          <w:rFonts w:hint="eastAsia"/>
        </w:rPr>
        <w:t>другим</w:t>
      </w:r>
      <w:r>
        <w:t></w:t>
      </w:r>
      <w:r>
        <w:rPr>
          <w:rFonts w:hint="eastAsia"/>
        </w:rPr>
        <w:t>–</w:t>
      </w:r>
      <w:r>
        <w:t></w:t>
      </w:r>
      <w:r>
        <w:rPr>
          <w:rFonts w:hint="eastAsia"/>
        </w:rPr>
        <w:t>ономасіологічна</w:t>
      </w:r>
      <w:r>
        <w:t></w:t>
      </w:r>
      <w:r>
        <w:rPr>
          <w:rFonts w:hint="eastAsia"/>
        </w:rPr>
        <w:t>ознака</w:t>
      </w:r>
      <w:r>
        <w:t></w:t>
      </w:r>
      <w:r>
        <w:t></w:t>
      </w:r>
      <w:r>
        <w:rPr>
          <w:rFonts w:hint="eastAsia"/>
        </w:rPr>
        <w:t>що</w:t>
      </w:r>
      <w:r>
        <w:t></w:t>
      </w:r>
      <w:r>
        <w:rPr>
          <w:rFonts w:hint="eastAsia"/>
        </w:rPr>
        <w:t>реалізує</w:t>
      </w:r>
      <w:r>
        <w:t></w:t>
      </w:r>
      <w:r>
        <w:rPr>
          <w:rFonts w:hint="eastAsia"/>
        </w:rPr>
        <w:t>семантичний</w:t>
      </w:r>
    </w:p>
    <w:p w:rsidR="008B79EA" w:rsidRDefault="008B79EA" w:rsidP="008B79EA">
      <w:r>
        <w:rPr>
          <w:rFonts w:hint="eastAsia"/>
        </w:rPr>
        <w:t>множник</w:t>
      </w:r>
      <w:r>
        <w:t></w:t>
      </w:r>
      <w:r>
        <w:rPr>
          <w:rFonts w:hint="eastAsia"/>
        </w:rPr>
        <w:t>головного</w:t>
      </w:r>
      <w:r>
        <w:t></w:t>
      </w:r>
      <w:r>
        <w:rPr>
          <w:rFonts w:hint="eastAsia"/>
        </w:rPr>
        <w:t>слова</w:t>
      </w:r>
      <w:r>
        <w:t></w:t>
      </w:r>
      <w:r>
        <w:rPr>
          <w:rFonts w:hint="eastAsia"/>
        </w:rPr>
        <w:t>прототипного</w:t>
      </w:r>
      <w:r>
        <w:t></w:t>
      </w:r>
      <w:r>
        <w:rPr>
          <w:rFonts w:hint="eastAsia"/>
        </w:rPr>
        <w:t>словосполучення</w:t>
      </w:r>
      <w:r>
        <w:t></w:t>
      </w:r>
      <w:r>
        <w:t></w:t>
      </w:r>
      <w:r>
        <w:rPr>
          <w:rFonts w:hint="eastAsia"/>
        </w:rPr>
        <w:t>Ономасіологічні</w:t>
      </w:r>
    </w:p>
    <w:p w:rsidR="008B79EA" w:rsidRDefault="008B79EA" w:rsidP="008B79EA">
      <w:r>
        <w:rPr>
          <w:rFonts w:hint="eastAsia"/>
        </w:rPr>
        <w:t>ознаки</w:t>
      </w:r>
      <w:r>
        <w:t></w:t>
      </w:r>
      <w:r>
        <w:t></w:t>
      </w:r>
      <w:r>
        <w:rPr>
          <w:rFonts w:hint="eastAsia"/>
        </w:rPr>
        <w:t>актуалізовані</w:t>
      </w:r>
      <w:r>
        <w:t></w:t>
      </w:r>
      <w:r>
        <w:rPr>
          <w:rFonts w:hint="eastAsia"/>
        </w:rPr>
        <w:t>в</w:t>
      </w:r>
      <w:r>
        <w:t></w:t>
      </w:r>
      <w:r>
        <w:rPr>
          <w:rFonts w:hint="eastAsia"/>
        </w:rPr>
        <w:t>номінативній</w:t>
      </w:r>
      <w:r>
        <w:t></w:t>
      </w:r>
      <w:r>
        <w:rPr>
          <w:rFonts w:hint="eastAsia"/>
        </w:rPr>
        <w:t>моделі</w:t>
      </w:r>
      <w:r>
        <w:t></w:t>
      </w:r>
      <w:r>
        <w:rPr>
          <w:rFonts w:hint="eastAsia"/>
        </w:rPr>
        <w:t>фармаконімів</w:t>
      </w:r>
      <w:r>
        <w:t></w:t>
      </w:r>
      <w:r>
        <w:rPr>
          <w:rFonts w:hint="eastAsia"/>
        </w:rPr>
        <w:t>синонімів</w:t>
      </w:r>
      <w:r>
        <w:t></w:t>
      </w:r>
    </w:p>
    <w:p w:rsidR="008B79EA" w:rsidRDefault="008B79EA" w:rsidP="008B79EA">
      <w:r>
        <w:rPr>
          <w:rFonts w:hint="eastAsia"/>
        </w:rPr>
        <w:t>об’єднано</w:t>
      </w:r>
      <w:r>
        <w:t></w:t>
      </w:r>
      <w:r>
        <w:rPr>
          <w:rFonts w:hint="eastAsia"/>
        </w:rPr>
        <w:t>у</w:t>
      </w:r>
      <w:r>
        <w:t></w:t>
      </w:r>
      <w:r>
        <w:rPr>
          <w:rFonts w:hint="eastAsia"/>
        </w:rPr>
        <w:t>групи</w:t>
      </w:r>
      <w:r>
        <w:t></w:t>
      </w:r>
      <w:r>
        <w:rPr>
          <w:rFonts w:hint="eastAsia"/>
        </w:rPr>
        <w:t>на</w:t>
      </w:r>
      <w:r>
        <w:t></w:t>
      </w:r>
      <w:r>
        <w:rPr>
          <w:rFonts w:hint="eastAsia"/>
        </w:rPr>
        <w:t>позначення</w:t>
      </w:r>
      <w:r>
        <w:t></w:t>
      </w:r>
      <w:r>
        <w:t></w:t>
      </w:r>
      <w:r>
        <w:t></w:t>
      </w:r>
      <w:r>
        <w:t></w:t>
      </w:r>
      <w:r>
        <w:t></w:t>
      </w:r>
      <w:r>
        <w:rPr>
          <w:rFonts w:hint="eastAsia"/>
        </w:rPr>
        <w:t>терапевтичного</w:t>
      </w:r>
      <w:r>
        <w:t></w:t>
      </w:r>
      <w:r>
        <w:rPr>
          <w:rFonts w:hint="eastAsia"/>
        </w:rPr>
        <w:t>ефекту</w:t>
      </w:r>
    </w:p>
    <w:p w:rsidR="008B79EA" w:rsidRDefault="008B79EA" w:rsidP="008B79EA">
      <w:r>
        <w:t></w:t>
      </w:r>
      <w:r>
        <w:rPr>
          <w:rFonts w:hint="eastAsia"/>
        </w:rPr>
        <w:t>знеболювального</w:t>
      </w:r>
      <w:r>
        <w:t></w:t>
      </w:r>
      <w:r>
        <w:t></w:t>
      </w:r>
      <w:r>
        <w:rPr>
          <w:rFonts w:hint="eastAsia"/>
        </w:rPr>
        <w:t>жарознижувального</w:t>
      </w:r>
      <w:r>
        <w:t></w:t>
      </w:r>
      <w:r>
        <w:rPr>
          <w:rFonts w:hint="eastAsia"/>
        </w:rPr>
        <w:t>тощо</w:t>
      </w:r>
      <w:r>
        <w:t></w:t>
      </w:r>
      <w:r>
        <w:t></w:t>
      </w:r>
      <w:r>
        <w:t></w:t>
      </w:r>
      <w:r>
        <w:t></w:t>
      </w:r>
      <w:r>
        <w:t></w:t>
      </w:r>
      <w:r>
        <w:t></w:t>
      </w:r>
      <w:r>
        <w:rPr>
          <w:rFonts w:hint="eastAsia"/>
        </w:rPr>
        <w:t>діючої</w:t>
      </w:r>
      <w:r>
        <w:t></w:t>
      </w:r>
      <w:r>
        <w:rPr>
          <w:rFonts w:hint="eastAsia"/>
        </w:rPr>
        <w:t>речовини</w:t>
      </w:r>
      <w:r>
        <w:t></w:t>
      </w:r>
      <w:r>
        <w:t></w:t>
      </w:r>
      <w:r>
        <w:rPr>
          <w:rFonts w:hint="eastAsia"/>
        </w:rPr>
        <w:t>хімічний</w:t>
      </w:r>
    </w:p>
    <w:p w:rsidR="008B79EA" w:rsidRDefault="008B79EA" w:rsidP="008B79EA">
      <w:r>
        <w:rPr>
          <w:rFonts w:hint="eastAsia"/>
        </w:rPr>
        <w:t>склад</w:t>
      </w:r>
      <w:r>
        <w:t></w:t>
      </w:r>
      <w:r>
        <w:rPr>
          <w:rFonts w:hint="eastAsia"/>
        </w:rPr>
        <w:t>препарату</w:t>
      </w:r>
      <w:r>
        <w:t></w:t>
      </w:r>
      <w:r>
        <w:t></w:t>
      </w:r>
      <w:r>
        <w:t></w:t>
      </w:r>
      <w:r>
        <w:t></w:t>
      </w:r>
      <w:r>
        <w:t></w:t>
      </w:r>
      <w:r>
        <w:t></w:t>
      </w:r>
      <w:r>
        <w:rPr>
          <w:rFonts w:hint="eastAsia"/>
        </w:rPr>
        <w:t>способу</w:t>
      </w:r>
      <w:r>
        <w:t></w:t>
      </w:r>
      <w:r>
        <w:rPr>
          <w:rFonts w:hint="eastAsia"/>
        </w:rPr>
        <w:t>дії</w:t>
      </w:r>
      <w:r>
        <w:t></w:t>
      </w:r>
      <w:r>
        <w:t></w:t>
      </w:r>
      <w:r>
        <w:rPr>
          <w:rFonts w:hint="eastAsia"/>
        </w:rPr>
        <w:t>повільно</w:t>
      </w:r>
      <w:r>
        <w:t></w:t>
      </w:r>
      <w:r>
        <w:t></w:t>
      </w:r>
      <w:r>
        <w:rPr>
          <w:rFonts w:hint="eastAsia"/>
        </w:rPr>
        <w:t>добре</w:t>
      </w:r>
      <w:r>
        <w:t></w:t>
      </w:r>
      <w:r>
        <w:t></w:t>
      </w:r>
      <w:r>
        <w:rPr>
          <w:rFonts w:hint="eastAsia"/>
        </w:rPr>
        <w:t>безпосередньо</w:t>
      </w:r>
      <w:r>
        <w:t></w:t>
      </w:r>
      <w:r>
        <w:t></w:t>
      </w:r>
    </w:p>
    <w:p w:rsidR="008B79EA" w:rsidRDefault="008B79EA" w:rsidP="008B79EA">
      <w:r>
        <w:t></w:t>
      </w:r>
      <w:r>
        <w:t></w:t>
      </w:r>
      <w:r>
        <w:t></w:t>
      </w:r>
      <w:r>
        <w:rPr>
          <w:rFonts w:hint="eastAsia"/>
        </w:rPr>
        <w:t>лікарської</w:t>
      </w:r>
      <w:r>
        <w:t></w:t>
      </w:r>
      <w:r>
        <w:rPr>
          <w:rFonts w:hint="eastAsia"/>
        </w:rPr>
        <w:t>форми</w:t>
      </w:r>
      <w:r>
        <w:t></w:t>
      </w:r>
      <w:r>
        <w:t></w:t>
      </w:r>
      <w:r>
        <w:rPr>
          <w:rFonts w:hint="eastAsia"/>
        </w:rPr>
        <w:t>капсули</w:t>
      </w:r>
      <w:r>
        <w:t></w:t>
      </w:r>
      <w:r>
        <w:t></w:t>
      </w:r>
      <w:r>
        <w:rPr>
          <w:rFonts w:hint="eastAsia"/>
        </w:rPr>
        <w:t>таблетки</w:t>
      </w:r>
      <w:r>
        <w:t></w:t>
      </w:r>
      <w:r>
        <w:t></w:t>
      </w:r>
      <w:r>
        <w:t></w:t>
      </w:r>
      <w:r>
        <w:t></w:t>
      </w:r>
      <w:r>
        <w:t></w:t>
      </w:r>
      <w:r>
        <w:t></w:t>
      </w:r>
      <w:r>
        <w:rPr>
          <w:rFonts w:hint="eastAsia"/>
        </w:rPr>
        <w:t>клінічного</w:t>
      </w:r>
      <w:r>
        <w:t></w:t>
      </w:r>
      <w:r>
        <w:rPr>
          <w:rFonts w:hint="eastAsia"/>
        </w:rPr>
        <w:t>спрямування</w:t>
      </w:r>
      <w:r>
        <w:t></w:t>
      </w:r>
      <w:r>
        <w:t></w:t>
      </w:r>
      <w:r>
        <w:rPr>
          <w:rFonts w:hint="eastAsia"/>
        </w:rPr>
        <w:t>грип</w:t>
      </w:r>
      <w:r>
        <w:t></w:t>
      </w:r>
    </w:p>
    <w:p w:rsidR="008B79EA" w:rsidRDefault="008B79EA" w:rsidP="008B79EA">
      <w:r>
        <w:rPr>
          <w:rFonts w:hint="eastAsia"/>
        </w:rPr>
        <w:t>мігрень</w:t>
      </w:r>
      <w:r>
        <w:t></w:t>
      </w:r>
      <w:r>
        <w:t></w:t>
      </w:r>
      <w:r>
        <w:t></w:t>
      </w:r>
      <w:r>
        <w:t></w:t>
      </w:r>
      <w:r>
        <w:t></w:t>
      </w:r>
      <w:r>
        <w:t></w:t>
      </w:r>
      <w:r>
        <w:rPr>
          <w:rFonts w:hint="eastAsia"/>
        </w:rPr>
        <w:t>способу</w:t>
      </w:r>
      <w:r>
        <w:t></w:t>
      </w:r>
      <w:r>
        <w:rPr>
          <w:rFonts w:hint="eastAsia"/>
        </w:rPr>
        <w:t>введення</w:t>
      </w:r>
      <w:r>
        <w:t></w:t>
      </w:r>
      <w:r>
        <w:t></w:t>
      </w:r>
      <w:r>
        <w:rPr>
          <w:rFonts w:hint="eastAsia"/>
        </w:rPr>
        <w:t>епідуральний</w:t>
      </w:r>
      <w:r>
        <w:t></w:t>
      </w:r>
      <w:r>
        <w:t></w:t>
      </w:r>
      <w:r>
        <w:rPr>
          <w:rFonts w:hint="eastAsia"/>
        </w:rPr>
        <w:t>пероральний</w:t>
      </w:r>
      <w:r>
        <w:t></w:t>
      </w:r>
      <w:r>
        <w:t></w:t>
      </w:r>
      <w:r>
        <w:t></w:t>
      </w:r>
      <w:r>
        <w:t></w:t>
      </w:r>
      <w:r>
        <w:t></w:t>
      </w:r>
      <w:r>
        <w:t></w:t>
      </w:r>
      <w:r>
        <w:rPr>
          <w:rFonts w:hint="eastAsia"/>
        </w:rPr>
        <w:t>симптомів</w:t>
      </w:r>
    </w:p>
    <w:p w:rsidR="008B79EA" w:rsidRDefault="008B79EA" w:rsidP="008B79EA">
      <w:r>
        <w:rPr>
          <w:rFonts w:hint="eastAsia"/>
        </w:rPr>
        <w:t>захворювання</w:t>
      </w:r>
      <w:r>
        <w:t></w:t>
      </w:r>
      <w:r>
        <w:t></w:t>
      </w:r>
      <w:r>
        <w:rPr>
          <w:rFonts w:hint="eastAsia"/>
        </w:rPr>
        <w:t>біль</w:t>
      </w:r>
      <w:r>
        <w:t></w:t>
      </w:r>
      <w:r>
        <w:t></w:t>
      </w:r>
      <w:r>
        <w:rPr>
          <w:rFonts w:hint="eastAsia"/>
        </w:rPr>
        <w:t>жар</w:t>
      </w:r>
      <w:r>
        <w:t></w:t>
      </w:r>
      <w:r>
        <w:t></w:t>
      </w:r>
      <w:r>
        <w:t></w:t>
      </w:r>
      <w:r>
        <w:t></w:t>
      </w:r>
      <w:r>
        <w:t></w:t>
      </w:r>
      <w:r>
        <w:t></w:t>
      </w:r>
      <w:r>
        <w:rPr>
          <w:rFonts w:hint="eastAsia"/>
        </w:rPr>
        <w:t>вікової</w:t>
      </w:r>
      <w:r>
        <w:t></w:t>
      </w:r>
      <w:r>
        <w:rPr>
          <w:rFonts w:hint="eastAsia"/>
        </w:rPr>
        <w:t>групи</w:t>
      </w:r>
      <w:r>
        <w:t></w:t>
      </w:r>
      <w:r>
        <w:rPr>
          <w:rFonts w:hint="eastAsia"/>
        </w:rPr>
        <w:t>споживачів</w:t>
      </w:r>
      <w:r>
        <w:t></w:t>
      </w:r>
      <w:r>
        <w:t></w:t>
      </w:r>
      <w:r>
        <w:rPr>
          <w:rFonts w:hint="eastAsia"/>
        </w:rPr>
        <w:t>діти</w:t>
      </w:r>
      <w:r>
        <w:t></w:t>
      </w:r>
      <w:r>
        <w:t></w:t>
      </w:r>
      <w:r>
        <w:rPr>
          <w:rFonts w:hint="eastAsia"/>
        </w:rPr>
        <w:t>підлітки</w:t>
      </w:r>
      <w:r>
        <w:t></w:t>
      </w:r>
    </w:p>
    <w:p w:rsidR="008B79EA" w:rsidRDefault="008B79EA" w:rsidP="008B79EA">
      <w:r>
        <w:rPr>
          <w:rFonts w:hint="eastAsia"/>
        </w:rPr>
        <w:t>дорослі</w:t>
      </w:r>
      <w:r>
        <w:t></w:t>
      </w:r>
      <w:r>
        <w:t></w:t>
      </w:r>
    </w:p>
    <w:p w:rsidR="008B79EA" w:rsidRDefault="008B79EA" w:rsidP="008B79EA">
      <w:r>
        <w:t></w:t>
      </w:r>
      <w:r>
        <w:t></w:t>
      </w:r>
      <w:r>
        <w:t></w:t>
      </w:r>
      <w:r>
        <w:rPr>
          <w:rFonts w:hint="eastAsia"/>
        </w:rPr>
        <w:t>У</w:t>
      </w:r>
      <w:r>
        <w:t></w:t>
      </w:r>
      <w:r>
        <w:rPr>
          <w:rFonts w:hint="eastAsia"/>
        </w:rPr>
        <w:t>результаті</w:t>
      </w:r>
      <w:r>
        <w:t></w:t>
      </w:r>
      <w:r>
        <w:rPr>
          <w:rFonts w:hint="eastAsia"/>
        </w:rPr>
        <w:t>ономасіологічного</w:t>
      </w:r>
      <w:r>
        <w:t></w:t>
      </w:r>
      <w:r>
        <w:rPr>
          <w:rFonts w:hint="eastAsia"/>
        </w:rPr>
        <w:t>аналізу</w:t>
      </w:r>
      <w:r>
        <w:t></w:t>
      </w:r>
      <w:r>
        <w:rPr>
          <w:rFonts w:hint="eastAsia"/>
        </w:rPr>
        <w:t>фармаконімів</w:t>
      </w:r>
      <w:r>
        <w:t></w:t>
      </w:r>
      <w:r>
        <w:rPr>
          <w:rFonts w:hint="eastAsia"/>
        </w:rPr>
        <w:t>синонімів</w:t>
      </w:r>
    </w:p>
    <w:p w:rsidR="008B79EA" w:rsidRDefault="008B79EA" w:rsidP="008B79EA">
      <w:r>
        <w:rPr>
          <w:rFonts w:hint="eastAsia"/>
        </w:rPr>
        <w:t>визначено</w:t>
      </w:r>
      <w:r>
        <w:t></w:t>
      </w:r>
      <w:r>
        <w:t></w:t>
      </w:r>
      <w:r>
        <w:t></w:t>
      </w:r>
      <w:r>
        <w:t></w:t>
      </w:r>
      <w:r>
        <w:rPr>
          <w:rFonts w:hint="eastAsia"/>
        </w:rPr>
        <w:t>ономасіологічні</w:t>
      </w:r>
      <w:r>
        <w:t></w:t>
      </w:r>
      <w:r>
        <w:rPr>
          <w:rFonts w:hint="eastAsia"/>
        </w:rPr>
        <w:t>моделі</w:t>
      </w:r>
      <w:r>
        <w:t></w:t>
      </w:r>
      <w:r>
        <w:t></w:t>
      </w:r>
      <w:r>
        <w:rPr>
          <w:rFonts w:hint="eastAsia"/>
        </w:rPr>
        <w:t>Синонімічні</w:t>
      </w:r>
      <w:r>
        <w:t></w:t>
      </w:r>
      <w:r>
        <w:rPr>
          <w:rFonts w:hint="eastAsia"/>
        </w:rPr>
        <w:t>фармаконіми</w:t>
      </w:r>
      <w:r>
        <w:t></w:t>
      </w:r>
      <w:r>
        <w:rPr>
          <w:rFonts w:hint="eastAsia"/>
        </w:rPr>
        <w:t>аналгетики</w:t>
      </w:r>
    </w:p>
    <w:p w:rsidR="008B79EA" w:rsidRDefault="008B79EA" w:rsidP="008B79EA">
      <w:r>
        <w:rPr>
          <w:rFonts w:hint="eastAsia"/>
        </w:rPr>
        <w:t>та</w:t>
      </w:r>
      <w:r>
        <w:t></w:t>
      </w:r>
      <w:r>
        <w:rPr>
          <w:rFonts w:hint="eastAsia"/>
        </w:rPr>
        <w:t>антипіретики</w:t>
      </w:r>
      <w:r>
        <w:t></w:t>
      </w:r>
      <w:r>
        <w:rPr>
          <w:rFonts w:hint="eastAsia"/>
        </w:rPr>
        <w:t>представлені</w:t>
      </w:r>
      <w:r>
        <w:t></w:t>
      </w:r>
      <w:r>
        <w:rPr>
          <w:rFonts w:hint="eastAsia"/>
        </w:rPr>
        <w:t>ономасіологічними</w:t>
      </w:r>
      <w:r>
        <w:t></w:t>
      </w:r>
      <w:r>
        <w:rPr>
          <w:rFonts w:hint="eastAsia"/>
        </w:rPr>
        <w:t>моделями</w:t>
      </w:r>
      <w:r>
        <w:t></w:t>
      </w:r>
      <w:r>
        <w:rPr>
          <w:rFonts w:hint="eastAsia"/>
        </w:rPr>
        <w:t>з</w:t>
      </w:r>
      <w:r>
        <w:t></w:t>
      </w:r>
      <w:r>
        <w:rPr>
          <w:rFonts w:hint="eastAsia"/>
        </w:rPr>
        <w:t>різним</w:t>
      </w:r>
    </w:p>
    <w:p w:rsidR="008B79EA" w:rsidRDefault="008B79EA" w:rsidP="008B79EA">
      <w:r>
        <w:rPr>
          <w:rFonts w:hint="eastAsia"/>
        </w:rPr>
        <w:t>ономасіологічним</w:t>
      </w:r>
      <w:r>
        <w:t></w:t>
      </w:r>
      <w:r>
        <w:rPr>
          <w:rFonts w:hint="eastAsia"/>
        </w:rPr>
        <w:t>базисом</w:t>
      </w:r>
      <w:r>
        <w:t></w:t>
      </w:r>
      <w:r>
        <w:rPr>
          <w:rFonts w:hint="eastAsia"/>
        </w:rPr>
        <w:t>та</w:t>
      </w:r>
      <w:r>
        <w:t></w:t>
      </w:r>
      <w:r>
        <w:rPr>
          <w:rFonts w:hint="eastAsia"/>
        </w:rPr>
        <w:t>ознаками</w:t>
      </w:r>
      <w:r>
        <w:t></w:t>
      </w:r>
      <w:r>
        <w:t></w:t>
      </w:r>
      <w:r>
        <w:rPr>
          <w:rFonts w:hint="eastAsia"/>
        </w:rPr>
        <w:t>Найбільшу</w:t>
      </w:r>
      <w:r>
        <w:t></w:t>
      </w:r>
      <w:r>
        <w:rPr>
          <w:rFonts w:hint="eastAsia"/>
        </w:rPr>
        <w:t>кількість</w:t>
      </w:r>
      <w:r>
        <w:t></w:t>
      </w:r>
      <w:r>
        <w:rPr>
          <w:rFonts w:hint="eastAsia"/>
        </w:rPr>
        <w:t>становлять</w:t>
      </w:r>
    </w:p>
    <w:p w:rsidR="008B79EA" w:rsidRDefault="008B79EA" w:rsidP="008B79EA">
      <w:r>
        <w:rPr>
          <w:rFonts w:hint="eastAsia"/>
        </w:rPr>
        <w:t>моделі</w:t>
      </w:r>
      <w:r>
        <w:t></w:t>
      </w:r>
      <w:r>
        <w:rPr>
          <w:rFonts w:hint="eastAsia"/>
        </w:rPr>
        <w:t>з</w:t>
      </w:r>
      <w:r>
        <w:t></w:t>
      </w:r>
      <w:r>
        <w:rPr>
          <w:rFonts w:hint="eastAsia"/>
        </w:rPr>
        <w:t>архісемами</w:t>
      </w:r>
      <w:r>
        <w:t></w:t>
      </w:r>
      <w:r>
        <w:t></w:t>
      </w:r>
      <w:r>
        <w:t></w:t>
      </w:r>
      <w:r>
        <w:rPr>
          <w:rFonts w:hint="eastAsia"/>
        </w:rPr>
        <w:t>знеболення</w:t>
      </w:r>
      <w:r>
        <w:t></w:t>
      </w:r>
      <w:r>
        <w:t></w:t>
      </w:r>
      <w:r>
        <w:rPr>
          <w:rFonts w:hint="eastAsia"/>
        </w:rPr>
        <w:t>–</w:t>
      </w:r>
      <w:r>
        <w:t></w:t>
      </w:r>
      <w:r>
        <w:t></w:t>
      </w:r>
      <w:r>
        <w:t></w:t>
      </w:r>
      <w:r>
        <w:t></w:t>
      </w:r>
      <w:r>
        <w:rPr>
          <w:rFonts w:hint="eastAsia"/>
        </w:rPr>
        <w:t>моделей</w:t>
      </w:r>
      <w:r>
        <w:t></w:t>
      </w:r>
      <w:r>
        <w:t></w:t>
      </w:r>
      <w:r>
        <w:t></w:t>
      </w:r>
      <w:r>
        <w:rPr>
          <w:rFonts w:hint="eastAsia"/>
        </w:rPr>
        <w:t>жар</w:t>
      </w:r>
      <w:r>
        <w:t></w:t>
      </w:r>
      <w:r>
        <w:t></w:t>
      </w:r>
      <w:r>
        <w:t></w:t>
      </w:r>
      <w:r>
        <w:t></w:t>
      </w:r>
      <w:r>
        <w:rPr>
          <w:rFonts w:hint="eastAsia"/>
        </w:rPr>
        <w:t>зниження</w:t>
      </w:r>
      <w:r>
        <w:t></w:t>
      </w:r>
      <w:r>
        <w:rPr>
          <w:rFonts w:hint="eastAsia"/>
        </w:rPr>
        <w:t>жару</w:t>
      </w:r>
      <w:r>
        <w:t></w:t>
      </w:r>
      <w:r>
        <w:t></w:t>
      </w:r>
      <w:r>
        <w:rPr>
          <w:rFonts w:hint="eastAsia"/>
        </w:rPr>
        <w:t>–</w:t>
      </w:r>
    </w:p>
    <w:p w:rsidR="008B79EA" w:rsidRDefault="008B79EA" w:rsidP="008B79EA">
      <w:r>
        <w:t></w:t>
      </w:r>
      <w:r>
        <w:t></w:t>
      </w:r>
      <w:r>
        <w:rPr>
          <w:rFonts w:hint="eastAsia"/>
        </w:rPr>
        <w:t>моделі</w:t>
      </w:r>
      <w:r>
        <w:t></w:t>
      </w:r>
      <w:r>
        <w:t></w:t>
      </w:r>
      <w:r>
        <w:t></w:t>
      </w:r>
      <w:r>
        <w:rPr>
          <w:rFonts w:hint="eastAsia"/>
        </w:rPr>
        <w:t>хвороба</w:t>
      </w:r>
      <w:r>
        <w:t></w:t>
      </w:r>
      <w:r>
        <w:t></w:t>
      </w:r>
      <w:r>
        <w:rPr>
          <w:rFonts w:hint="eastAsia"/>
        </w:rPr>
        <w:t>–</w:t>
      </w:r>
      <w:r>
        <w:t></w:t>
      </w:r>
      <w:r>
        <w:t></w:t>
      </w:r>
      <w:r>
        <w:t></w:t>
      </w:r>
      <w:r>
        <w:rPr>
          <w:rFonts w:hint="eastAsia"/>
        </w:rPr>
        <w:t>моделі</w:t>
      </w:r>
      <w:r>
        <w:t></w:t>
      </w:r>
      <w:r>
        <w:t></w:t>
      </w:r>
      <w:r>
        <w:t></w:t>
      </w:r>
      <w:r>
        <w:rPr>
          <w:rFonts w:hint="eastAsia"/>
        </w:rPr>
        <w:t>лікування</w:t>
      </w:r>
      <w:r>
        <w:t></w:t>
      </w:r>
      <w:r>
        <w:t></w:t>
      </w:r>
      <w:r>
        <w:rPr>
          <w:rFonts w:hint="eastAsia"/>
        </w:rPr>
        <w:t>запобігання</w:t>
      </w:r>
      <w:r>
        <w:t></w:t>
      </w:r>
      <w:r>
        <w:t></w:t>
      </w:r>
      <w:r>
        <w:rPr>
          <w:rFonts w:hint="eastAsia"/>
        </w:rPr>
        <w:t>–</w:t>
      </w:r>
      <w:r>
        <w:t></w:t>
      </w:r>
      <w:r>
        <w:t></w:t>
      </w:r>
      <w:r>
        <w:t></w:t>
      </w:r>
      <w:r>
        <w:rPr>
          <w:rFonts w:hint="eastAsia"/>
        </w:rPr>
        <w:t>моделей</w:t>
      </w:r>
      <w:r>
        <w:t></w:t>
      </w:r>
    </w:p>
    <w:p w:rsidR="008B79EA" w:rsidRDefault="008B79EA" w:rsidP="008B79EA">
      <w:r>
        <w:t></w:t>
      </w:r>
      <w:r>
        <w:rPr>
          <w:rFonts w:hint="eastAsia"/>
        </w:rPr>
        <w:t>орган</w:t>
      </w:r>
      <w:r>
        <w:t></w:t>
      </w:r>
      <w:r>
        <w:t></w:t>
      </w:r>
      <w:r>
        <w:rPr>
          <w:rFonts w:hint="eastAsia"/>
        </w:rPr>
        <w:t>–</w:t>
      </w:r>
      <w:r>
        <w:t></w:t>
      </w:r>
      <w:r>
        <w:t></w:t>
      </w:r>
      <w:r>
        <w:t></w:t>
      </w:r>
      <w:r>
        <w:rPr>
          <w:rFonts w:hint="eastAsia"/>
        </w:rPr>
        <w:t>моделі</w:t>
      </w:r>
      <w:r>
        <w:t></w:t>
      </w:r>
      <w:r>
        <w:t></w:t>
      </w:r>
      <w:r>
        <w:t></w:t>
      </w:r>
      <w:r>
        <w:rPr>
          <w:rFonts w:hint="eastAsia"/>
        </w:rPr>
        <w:t>діюча</w:t>
      </w:r>
      <w:r>
        <w:t></w:t>
      </w:r>
      <w:r>
        <w:rPr>
          <w:rFonts w:hint="eastAsia"/>
        </w:rPr>
        <w:t>речовина</w:t>
      </w:r>
      <w:r>
        <w:t></w:t>
      </w:r>
      <w:r>
        <w:t></w:t>
      </w:r>
      <w:r>
        <w:t></w:t>
      </w:r>
      <w:r>
        <w:t></w:t>
      </w:r>
      <w:r>
        <w:rPr>
          <w:rFonts w:hint="eastAsia"/>
        </w:rPr>
        <w:t>хімічний</w:t>
      </w:r>
      <w:r>
        <w:t></w:t>
      </w:r>
      <w:r>
        <w:rPr>
          <w:rFonts w:hint="eastAsia"/>
        </w:rPr>
        <w:t>склад</w:t>
      </w:r>
      <w:r>
        <w:t></w:t>
      </w:r>
      <w:r>
        <w:t></w:t>
      </w:r>
      <w:r>
        <w:rPr>
          <w:rFonts w:hint="eastAsia"/>
        </w:rPr>
        <w:t>–</w:t>
      </w:r>
      <w:r>
        <w:t></w:t>
      </w:r>
      <w:r>
        <w:t></w:t>
      </w:r>
      <w:r>
        <w:t></w:t>
      </w:r>
      <w:r>
        <w:t></w:t>
      </w:r>
      <w:r>
        <w:rPr>
          <w:rFonts w:hint="eastAsia"/>
        </w:rPr>
        <w:t>моделей</w:t>
      </w:r>
      <w:r>
        <w:t></w:t>
      </w:r>
    </w:p>
    <w:p w:rsidR="008B79EA" w:rsidRDefault="008B79EA" w:rsidP="008B79EA">
      <w:r>
        <w:t></w:t>
      </w:r>
      <w:r>
        <w:t></w:t>
      </w:r>
      <w:r>
        <w:t></w:t>
      </w:r>
      <w:r>
        <w:rPr>
          <w:rFonts w:hint="eastAsia"/>
        </w:rPr>
        <w:t>Дослідження</w:t>
      </w:r>
      <w:r>
        <w:t></w:t>
      </w:r>
      <w:r>
        <w:rPr>
          <w:rFonts w:hint="eastAsia"/>
        </w:rPr>
        <w:t>структурно</w:t>
      </w:r>
      <w:r>
        <w:t></w:t>
      </w:r>
      <w:r>
        <w:rPr>
          <w:rFonts w:hint="eastAsia"/>
        </w:rPr>
        <w:t>морфологічних</w:t>
      </w:r>
      <w:r>
        <w:t></w:t>
      </w:r>
      <w:r>
        <w:rPr>
          <w:rFonts w:hint="eastAsia"/>
        </w:rPr>
        <w:t>ознак</w:t>
      </w:r>
      <w:r>
        <w:t></w:t>
      </w:r>
      <w:r>
        <w:rPr>
          <w:rFonts w:hint="eastAsia"/>
        </w:rPr>
        <w:t>латинськомовних</w:t>
      </w:r>
      <w:r>
        <w:t></w:t>
      </w:r>
      <w:r>
        <w:rPr>
          <w:rFonts w:hint="eastAsia"/>
        </w:rPr>
        <w:t>ФО</w:t>
      </w:r>
    </w:p>
    <w:p w:rsidR="008B79EA" w:rsidRDefault="008B79EA" w:rsidP="008B79EA">
      <w:r>
        <w:rPr>
          <w:rFonts w:hint="eastAsia"/>
        </w:rPr>
        <w:t>на</w:t>
      </w:r>
      <w:r>
        <w:t></w:t>
      </w:r>
      <w:r>
        <w:rPr>
          <w:rFonts w:hint="eastAsia"/>
        </w:rPr>
        <w:t>позначення</w:t>
      </w:r>
      <w:r>
        <w:t></w:t>
      </w:r>
      <w:r>
        <w:rPr>
          <w:rFonts w:hint="eastAsia"/>
        </w:rPr>
        <w:t>аналгетиків</w:t>
      </w:r>
      <w:r>
        <w:t></w:t>
      </w:r>
      <w:r>
        <w:rPr>
          <w:rFonts w:hint="eastAsia"/>
        </w:rPr>
        <w:t>та</w:t>
      </w:r>
      <w:r>
        <w:t></w:t>
      </w:r>
      <w:r>
        <w:rPr>
          <w:rFonts w:hint="eastAsia"/>
        </w:rPr>
        <w:t>антипіретиків</w:t>
      </w:r>
      <w:r>
        <w:t></w:t>
      </w:r>
      <w:r>
        <w:rPr>
          <w:rFonts w:hint="eastAsia"/>
        </w:rPr>
        <w:t>дозволило</w:t>
      </w:r>
      <w:r>
        <w:t></w:t>
      </w:r>
      <w:r>
        <w:rPr>
          <w:rFonts w:hint="eastAsia"/>
        </w:rPr>
        <w:t>встановити</w:t>
      </w:r>
      <w:r>
        <w:t></w:t>
      </w:r>
      <w:r>
        <w:rPr>
          <w:rFonts w:hint="eastAsia"/>
        </w:rPr>
        <w:t>кореляцію</w:t>
      </w:r>
    </w:p>
    <w:p w:rsidR="008B79EA" w:rsidRDefault="008B79EA" w:rsidP="008B79EA">
      <w:r>
        <w:rPr>
          <w:rFonts w:hint="eastAsia"/>
        </w:rPr>
        <w:t>між</w:t>
      </w:r>
      <w:r>
        <w:t></w:t>
      </w:r>
      <w:r>
        <w:rPr>
          <w:rFonts w:hint="eastAsia"/>
        </w:rPr>
        <w:t>словотвірною</w:t>
      </w:r>
      <w:r>
        <w:t></w:t>
      </w:r>
      <w:r>
        <w:rPr>
          <w:rFonts w:hint="eastAsia"/>
        </w:rPr>
        <w:t>будовою</w:t>
      </w:r>
      <w:r>
        <w:t></w:t>
      </w:r>
      <w:r>
        <w:rPr>
          <w:rFonts w:hint="eastAsia"/>
        </w:rPr>
        <w:t>фармаконіма</w:t>
      </w:r>
      <w:r>
        <w:t></w:t>
      </w:r>
      <w:r>
        <w:rPr>
          <w:rFonts w:hint="eastAsia"/>
        </w:rPr>
        <w:t>та</w:t>
      </w:r>
      <w:r>
        <w:t></w:t>
      </w:r>
      <w:r>
        <w:rPr>
          <w:rFonts w:hint="eastAsia"/>
        </w:rPr>
        <w:t>номінативними</w:t>
      </w:r>
      <w:r>
        <w:t></w:t>
      </w:r>
      <w:r>
        <w:rPr>
          <w:rFonts w:hint="eastAsia"/>
        </w:rPr>
        <w:t>стратегіями</w:t>
      </w:r>
      <w:r>
        <w:t></w:t>
      </w:r>
      <w:r>
        <w:rPr>
          <w:rFonts w:hint="eastAsia"/>
        </w:rPr>
        <w:t>його</w:t>
      </w:r>
    </w:p>
    <w:p w:rsidR="008B79EA" w:rsidRDefault="008B79EA" w:rsidP="008B79EA">
      <w:r>
        <w:rPr>
          <w:rFonts w:hint="eastAsia"/>
        </w:rPr>
        <w:t>формування</w:t>
      </w:r>
      <w:r>
        <w:t></w:t>
      </w:r>
      <w:r>
        <w:t></w:t>
      </w:r>
      <w:r>
        <w:rPr>
          <w:rFonts w:hint="eastAsia"/>
        </w:rPr>
        <w:t>Найбільш</w:t>
      </w:r>
      <w:r>
        <w:t></w:t>
      </w:r>
      <w:r>
        <w:rPr>
          <w:rFonts w:hint="eastAsia"/>
        </w:rPr>
        <w:t>характерними</w:t>
      </w:r>
      <w:r>
        <w:t></w:t>
      </w:r>
      <w:r>
        <w:rPr>
          <w:rFonts w:hint="eastAsia"/>
        </w:rPr>
        <w:t>для</w:t>
      </w:r>
      <w:r>
        <w:t></w:t>
      </w:r>
      <w:r>
        <w:rPr>
          <w:rFonts w:hint="eastAsia"/>
        </w:rPr>
        <w:t>латинськомовної</w:t>
      </w:r>
      <w:r>
        <w:t></w:t>
      </w:r>
      <w:r>
        <w:rPr>
          <w:rFonts w:hint="eastAsia"/>
        </w:rPr>
        <w:t>фармацевтичної</w:t>
      </w:r>
    </w:p>
    <w:p w:rsidR="008B79EA" w:rsidRDefault="008B79EA" w:rsidP="008B79EA">
      <w:r>
        <w:rPr>
          <w:rFonts w:hint="eastAsia"/>
        </w:rPr>
        <w:t>номенклатури</w:t>
      </w:r>
      <w:r>
        <w:t></w:t>
      </w:r>
      <w:r>
        <w:rPr>
          <w:rFonts w:hint="eastAsia"/>
        </w:rPr>
        <w:t>виявилися</w:t>
      </w:r>
      <w:r>
        <w:t></w:t>
      </w:r>
      <w:r>
        <w:rPr>
          <w:rFonts w:hint="eastAsia"/>
        </w:rPr>
        <w:t>способи</w:t>
      </w:r>
      <w:r>
        <w:t></w:t>
      </w:r>
      <w:r>
        <w:rPr>
          <w:rFonts w:hint="eastAsia"/>
        </w:rPr>
        <w:t>компресивного</w:t>
      </w:r>
      <w:r>
        <w:t></w:t>
      </w:r>
      <w:r>
        <w:rPr>
          <w:rFonts w:hint="eastAsia"/>
        </w:rPr>
        <w:t>словотворення</w:t>
      </w:r>
    </w:p>
    <w:p w:rsidR="008B79EA" w:rsidRDefault="008B79EA" w:rsidP="008B79EA">
      <w:r>
        <w:t></w:t>
      </w:r>
      <w:r>
        <w:rPr>
          <w:rFonts w:hint="eastAsia"/>
        </w:rPr>
        <w:t>основоскладання</w:t>
      </w:r>
      <w:r>
        <w:t></w:t>
      </w:r>
      <w:r>
        <w:rPr>
          <w:rFonts w:hint="eastAsia"/>
        </w:rPr>
        <w:t>та</w:t>
      </w:r>
      <w:r>
        <w:t></w:t>
      </w:r>
      <w:r>
        <w:rPr>
          <w:rFonts w:hint="eastAsia"/>
        </w:rPr>
        <w:t>абревіація</w:t>
      </w:r>
      <w:r>
        <w:t></w:t>
      </w:r>
      <w:r>
        <w:t></w:t>
      </w:r>
      <w:r>
        <w:t></w:t>
      </w:r>
      <w:r>
        <w:rPr>
          <w:rFonts w:hint="eastAsia"/>
        </w:rPr>
        <w:t>що</w:t>
      </w:r>
      <w:r>
        <w:t></w:t>
      </w:r>
      <w:r>
        <w:rPr>
          <w:rFonts w:hint="eastAsia"/>
        </w:rPr>
        <w:t>пояснюється</w:t>
      </w:r>
      <w:r>
        <w:t></w:t>
      </w:r>
      <w:r>
        <w:rPr>
          <w:rFonts w:hint="eastAsia"/>
        </w:rPr>
        <w:t>тенденцією</w:t>
      </w:r>
      <w:r>
        <w:t></w:t>
      </w:r>
      <w:r>
        <w:rPr>
          <w:rFonts w:hint="eastAsia"/>
        </w:rPr>
        <w:t>до</w:t>
      </w:r>
      <w:r>
        <w:t></w:t>
      </w:r>
      <w:r>
        <w:rPr>
          <w:rFonts w:hint="eastAsia"/>
        </w:rPr>
        <w:t>скорочення</w:t>
      </w:r>
    </w:p>
    <w:p w:rsidR="008B79EA" w:rsidRDefault="008B79EA" w:rsidP="008B79EA">
      <w:r>
        <w:rPr>
          <w:rFonts w:hint="eastAsia"/>
        </w:rPr>
        <w:t>назв</w:t>
      </w:r>
      <w:r>
        <w:t></w:t>
      </w:r>
      <w:r>
        <w:rPr>
          <w:rFonts w:hint="eastAsia"/>
        </w:rPr>
        <w:t>ЛП</w:t>
      </w:r>
      <w:r>
        <w:t></w:t>
      </w:r>
      <w:r>
        <w:rPr>
          <w:rFonts w:hint="eastAsia"/>
        </w:rPr>
        <w:t>та</w:t>
      </w:r>
      <w:r>
        <w:t></w:t>
      </w:r>
      <w:r>
        <w:rPr>
          <w:rFonts w:hint="eastAsia"/>
        </w:rPr>
        <w:t>економією</w:t>
      </w:r>
      <w:r>
        <w:t></w:t>
      </w:r>
      <w:r>
        <w:rPr>
          <w:rFonts w:hint="eastAsia"/>
        </w:rPr>
        <w:t>мовних</w:t>
      </w:r>
      <w:r>
        <w:t></w:t>
      </w:r>
      <w:r>
        <w:rPr>
          <w:rFonts w:hint="eastAsia"/>
        </w:rPr>
        <w:t>ресурсів</w:t>
      </w:r>
      <w:r>
        <w:t></w:t>
      </w:r>
      <w:r>
        <w:t></w:t>
      </w:r>
      <w:r>
        <w:rPr>
          <w:rFonts w:hint="eastAsia"/>
        </w:rPr>
        <w:t>У</w:t>
      </w:r>
      <w:r>
        <w:t></w:t>
      </w:r>
      <w:r>
        <w:rPr>
          <w:rFonts w:hint="eastAsia"/>
        </w:rPr>
        <w:t>дисертаційній</w:t>
      </w:r>
      <w:r>
        <w:t></w:t>
      </w:r>
      <w:r>
        <w:rPr>
          <w:rFonts w:hint="eastAsia"/>
        </w:rPr>
        <w:t>праці</w:t>
      </w:r>
      <w:r>
        <w:t></w:t>
      </w:r>
      <w:r>
        <w:rPr>
          <w:rFonts w:hint="eastAsia"/>
        </w:rPr>
        <w:t>визначено</w:t>
      </w:r>
    </w:p>
    <w:p w:rsidR="008B79EA" w:rsidRDefault="008B79EA" w:rsidP="008B79EA">
      <w:r>
        <w:t></w:t>
      </w:r>
      <w:r>
        <w:t></w:t>
      </w:r>
      <w:r>
        <w:t></w:t>
      </w:r>
    </w:p>
    <w:p w:rsidR="008B79EA" w:rsidRDefault="008B79EA" w:rsidP="008B79EA">
      <w:r>
        <w:t></w:t>
      </w:r>
      <w:r>
        <w:t></w:t>
      </w:r>
      <w:r>
        <w:rPr>
          <w:rFonts w:hint="eastAsia"/>
        </w:rPr>
        <w:t>дериваційних</w:t>
      </w:r>
      <w:r>
        <w:t></w:t>
      </w:r>
      <w:r>
        <w:rPr>
          <w:rFonts w:hint="eastAsia"/>
        </w:rPr>
        <w:t>моделей</w:t>
      </w:r>
      <w:r>
        <w:t></w:t>
      </w:r>
      <w:r>
        <w:t></w:t>
      </w:r>
      <w:r>
        <w:rPr>
          <w:rFonts w:hint="eastAsia"/>
        </w:rPr>
        <w:t>Назви</w:t>
      </w:r>
      <w:r>
        <w:t></w:t>
      </w:r>
      <w:r>
        <w:rPr>
          <w:rFonts w:hint="eastAsia"/>
        </w:rPr>
        <w:t>з</w:t>
      </w:r>
      <w:r>
        <w:t></w:t>
      </w:r>
      <w:r>
        <w:rPr>
          <w:rFonts w:hint="eastAsia"/>
        </w:rPr>
        <w:t>одним</w:t>
      </w:r>
      <w:r>
        <w:t></w:t>
      </w:r>
      <w:r>
        <w:rPr>
          <w:rFonts w:hint="eastAsia"/>
        </w:rPr>
        <w:t>кореневим</w:t>
      </w:r>
      <w:r>
        <w:t></w:t>
      </w:r>
      <w:r>
        <w:rPr>
          <w:rFonts w:hint="eastAsia"/>
        </w:rPr>
        <w:t>номеноелементом</w:t>
      </w:r>
    </w:p>
    <w:p w:rsidR="008B79EA" w:rsidRDefault="008B79EA" w:rsidP="008B79EA">
      <w:r>
        <w:rPr>
          <w:rFonts w:hint="eastAsia"/>
        </w:rPr>
        <w:t>репрезентують</w:t>
      </w:r>
      <w:r>
        <w:t></w:t>
      </w:r>
      <w:r>
        <w:t></w:t>
      </w:r>
      <w:r>
        <w:t></w:t>
      </w:r>
      <w:r>
        <w:rPr>
          <w:rFonts w:hint="eastAsia"/>
        </w:rPr>
        <w:t>дериваційні</w:t>
      </w:r>
      <w:r>
        <w:t></w:t>
      </w:r>
      <w:r>
        <w:rPr>
          <w:rFonts w:hint="eastAsia"/>
        </w:rPr>
        <w:t>моделі</w:t>
      </w:r>
      <w:r>
        <w:t></w:t>
      </w:r>
      <w:r>
        <w:t></w:t>
      </w:r>
      <w:r>
        <w:rPr>
          <w:rFonts w:hint="eastAsia"/>
        </w:rPr>
        <w:t>серед</w:t>
      </w:r>
      <w:r>
        <w:t></w:t>
      </w:r>
      <w:r>
        <w:rPr>
          <w:rFonts w:hint="eastAsia"/>
        </w:rPr>
        <w:t>яких</w:t>
      </w:r>
      <w:r>
        <w:t></w:t>
      </w:r>
      <w:r>
        <w:t></w:t>
      </w:r>
      <w:r>
        <w:rPr>
          <w:rFonts w:hint="eastAsia"/>
        </w:rPr>
        <w:t>ФО</w:t>
      </w:r>
      <w:r>
        <w:t></w:t>
      </w:r>
      <w:r>
        <w:t></w:t>
      </w:r>
      <w:r>
        <w:rPr>
          <w:rFonts w:hint="eastAsia"/>
        </w:rPr>
        <w:t>утворені</w:t>
      </w:r>
    </w:p>
    <w:p w:rsidR="008B79EA" w:rsidRDefault="008B79EA" w:rsidP="008B79EA">
      <w:r>
        <w:rPr>
          <w:rFonts w:hint="eastAsia"/>
        </w:rPr>
        <w:t>суфіксацією</w:t>
      </w:r>
      <w:r>
        <w:t></w:t>
      </w:r>
      <w:r>
        <w:t></w:t>
      </w:r>
      <w:r>
        <w:t></w:t>
      </w:r>
      <w:r>
        <w:t></w:t>
      </w:r>
      <w:r>
        <w:t></w:t>
      </w:r>
      <w:r>
        <w:rPr>
          <w:rFonts w:hint="eastAsia"/>
        </w:rPr>
        <w:t>ФО</w:t>
      </w:r>
      <w:r>
        <w:t></w:t>
      </w:r>
      <w:r>
        <w:t></w:t>
      </w:r>
      <w:r>
        <w:t></w:t>
      </w:r>
      <w:r>
        <w:rPr>
          <w:rFonts w:hint="eastAsia"/>
        </w:rPr>
        <w:t>префіксацією</w:t>
      </w:r>
      <w:r>
        <w:t></w:t>
      </w:r>
      <w:r>
        <w:t></w:t>
      </w:r>
      <w:r>
        <w:t></w:t>
      </w:r>
      <w:r>
        <w:t></w:t>
      </w:r>
      <w:r>
        <w:t></w:t>
      </w:r>
      <w:r>
        <w:rPr>
          <w:rFonts w:hint="eastAsia"/>
        </w:rPr>
        <w:t>ФО</w:t>
      </w:r>
      <w:r>
        <w:t></w:t>
      </w:r>
      <w:r>
        <w:t></w:t>
      </w:r>
      <w:r>
        <w:rPr>
          <w:rFonts w:hint="eastAsia"/>
        </w:rPr>
        <w:t>та</w:t>
      </w:r>
      <w:r>
        <w:t></w:t>
      </w:r>
      <w:r>
        <w:rPr>
          <w:rFonts w:hint="eastAsia"/>
        </w:rPr>
        <w:t>префіксально</w:t>
      </w:r>
      <w:r>
        <w:t></w:t>
      </w:r>
      <w:r>
        <w:rPr>
          <w:rFonts w:hint="eastAsia"/>
        </w:rPr>
        <w:t>суфіксальним</w:t>
      </w:r>
    </w:p>
    <w:p w:rsidR="008B79EA" w:rsidRDefault="008B79EA" w:rsidP="008B79EA">
      <w:r>
        <w:rPr>
          <w:rFonts w:hint="eastAsia"/>
        </w:rPr>
        <w:t>способом</w:t>
      </w:r>
      <w:r>
        <w:t></w:t>
      </w:r>
      <w:r>
        <w:t></w:t>
      </w:r>
      <w:r>
        <w:t></w:t>
      </w:r>
      <w:r>
        <w:t></w:t>
      </w:r>
      <w:r>
        <w:t></w:t>
      </w:r>
      <w:r>
        <w:rPr>
          <w:rFonts w:hint="eastAsia"/>
        </w:rPr>
        <w:t>ФО</w:t>
      </w:r>
      <w:r>
        <w:t></w:t>
      </w:r>
      <w:r>
        <w:t></w:t>
      </w:r>
      <w:r>
        <w:t></w:t>
      </w:r>
      <w:r>
        <w:rPr>
          <w:rFonts w:hint="eastAsia"/>
        </w:rPr>
        <w:t>разом</w:t>
      </w:r>
      <w:r>
        <w:t></w:t>
      </w:r>
      <w:r>
        <w:rPr>
          <w:rFonts w:hint="eastAsia"/>
        </w:rPr>
        <w:t>–</w:t>
      </w:r>
      <w:r>
        <w:t></w:t>
      </w:r>
      <w:r>
        <w:t></w:t>
      </w:r>
      <w:r>
        <w:t></w:t>
      </w:r>
      <w:r>
        <w:t></w:t>
      </w:r>
      <w:r>
        <w:rPr>
          <w:rFonts w:hint="eastAsia"/>
        </w:rPr>
        <w:t>ФО</w:t>
      </w:r>
      <w:r>
        <w:t></w:t>
      </w:r>
      <w:r>
        <w:t></w:t>
      </w:r>
      <w:r>
        <w:rPr>
          <w:rFonts w:hint="eastAsia"/>
        </w:rPr>
        <w:t>Назви</w:t>
      </w:r>
      <w:r>
        <w:t></w:t>
      </w:r>
      <w:r>
        <w:rPr>
          <w:rFonts w:hint="eastAsia"/>
        </w:rPr>
        <w:t>з</w:t>
      </w:r>
      <w:r>
        <w:t></w:t>
      </w:r>
      <w:r>
        <w:rPr>
          <w:rFonts w:hint="eastAsia"/>
        </w:rPr>
        <w:t>двома</w:t>
      </w:r>
      <w:r>
        <w:t></w:t>
      </w:r>
      <w:r>
        <w:rPr>
          <w:rFonts w:hint="eastAsia"/>
        </w:rPr>
        <w:t>або</w:t>
      </w:r>
      <w:r>
        <w:t></w:t>
      </w:r>
      <w:r>
        <w:rPr>
          <w:rFonts w:hint="eastAsia"/>
        </w:rPr>
        <w:t>більше</w:t>
      </w:r>
      <w:r>
        <w:t></w:t>
      </w:r>
      <w:r>
        <w:rPr>
          <w:rFonts w:hint="eastAsia"/>
        </w:rPr>
        <w:t>кореневими</w:t>
      </w:r>
    </w:p>
    <w:p w:rsidR="008B79EA" w:rsidRDefault="008B79EA" w:rsidP="008B79EA">
      <w:r>
        <w:rPr>
          <w:rFonts w:hint="eastAsia"/>
        </w:rPr>
        <w:t>номеноелементами</w:t>
      </w:r>
      <w:r>
        <w:t></w:t>
      </w:r>
      <w:r>
        <w:rPr>
          <w:rFonts w:hint="eastAsia"/>
        </w:rPr>
        <w:t>представлені</w:t>
      </w:r>
      <w:r>
        <w:t></w:t>
      </w:r>
      <w:r>
        <w:t></w:t>
      </w:r>
      <w:r>
        <w:t></w:t>
      </w:r>
      <w:r>
        <w:rPr>
          <w:rFonts w:hint="eastAsia"/>
        </w:rPr>
        <w:t>словотвірними</w:t>
      </w:r>
      <w:r>
        <w:t></w:t>
      </w:r>
      <w:r>
        <w:rPr>
          <w:rFonts w:hint="eastAsia"/>
        </w:rPr>
        <w:t>моделями</w:t>
      </w:r>
      <w:r>
        <w:t></w:t>
      </w:r>
      <w:r>
        <w:rPr>
          <w:rFonts w:hint="eastAsia"/>
        </w:rPr>
        <w:t>–</w:t>
      </w:r>
      <w:r>
        <w:t></w:t>
      </w:r>
      <w:r>
        <w:rPr>
          <w:rFonts w:hint="eastAsia"/>
        </w:rPr>
        <w:t>із</w:t>
      </w:r>
      <w:r>
        <w:t></w:t>
      </w:r>
      <w:r>
        <w:rPr>
          <w:rFonts w:hint="eastAsia"/>
        </w:rPr>
        <w:t>двома</w:t>
      </w:r>
    </w:p>
    <w:p w:rsidR="008B79EA" w:rsidRDefault="008B79EA" w:rsidP="008B79EA">
      <w:r>
        <w:rPr>
          <w:rFonts w:hint="eastAsia"/>
        </w:rPr>
        <w:t>кореневими</w:t>
      </w:r>
      <w:r>
        <w:t></w:t>
      </w:r>
      <w:r>
        <w:rPr>
          <w:rFonts w:hint="eastAsia"/>
        </w:rPr>
        <w:t>номенокомпонентами</w:t>
      </w:r>
      <w:r>
        <w:t></w:t>
      </w:r>
      <w:r>
        <w:t></w:t>
      </w:r>
      <w:r>
        <w:t></w:t>
      </w:r>
      <w:r>
        <w:t></w:t>
      </w:r>
      <w:r>
        <w:t></w:t>
      </w:r>
      <w:r>
        <w:t></w:t>
      </w:r>
      <w:r>
        <w:rPr>
          <w:rFonts w:hint="eastAsia"/>
        </w:rPr>
        <w:t>ФО</w:t>
      </w:r>
      <w:r>
        <w:t></w:t>
      </w:r>
      <w:r>
        <w:t></w:t>
      </w:r>
      <w:r>
        <w:rPr>
          <w:rFonts w:hint="eastAsia"/>
        </w:rPr>
        <w:t>та</w:t>
      </w:r>
      <w:r>
        <w:t></w:t>
      </w:r>
      <w:r>
        <w:rPr>
          <w:rFonts w:hint="eastAsia"/>
        </w:rPr>
        <w:t>трьома</w:t>
      </w:r>
      <w:r>
        <w:t></w:t>
      </w:r>
      <w:r>
        <w:rPr>
          <w:rFonts w:hint="eastAsia"/>
        </w:rPr>
        <w:t>кореневими</w:t>
      </w:r>
    </w:p>
    <w:p w:rsidR="008B79EA" w:rsidRDefault="008B79EA" w:rsidP="008B79EA">
      <w:r>
        <w:rPr>
          <w:rFonts w:hint="eastAsia"/>
        </w:rPr>
        <w:t>номенокомпонентами</w:t>
      </w:r>
      <w:r>
        <w:t></w:t>
      </w:r>
      <w:r>
        <w:t></w:t>
      </w:r>
      <w:r>
        <w:t></w:t>
      </w:r>
      <w:r>
        <w:t></w:t>
      </w:r>
      <w:r>
        <w:rPr>
          <w:rFonts w:hint="eastAsia"/>
        </w:rPr>
        <w:t>ФО</w:t>
      </w:r>
      <w:r>
        <w:t></w:t>
      </w:r>
      <w:r>
        <w:t></w:t>
      </w:r>
      <w:r>
        <w:t></w:t>
      </w:r>
      <w:r>
        <w:rPr>
          <w:rFonts w:hint="eastAsia"/>
        </w:rPr>
        <w:t>Найбільш</w:t>
      </w:r>
      <w:r>
        <w:t></w:t>
      </w:r>
      <w:r>
        <w:rPr>
          <w:rFonts w:hint="eastAsia"/>
        </w:rPr>
        <w:t>продуктивними</w:t>
      </w:r>
      <w:r>
        <w:t></w:t>
      </w:r>
      <w:r>
        <w:rPr>
          <w:rFonts w:hint="eastAsia"/>
        </w:rPr>
        <w:t>виявилися</w:t>
      </w:r>
    </w:p>
    <w:p w:rsidR="008B79EA" w:rsidRDefault="008B79EA" w:rsidP="008B79EA">
      <w:r>
        <w:rPr>
          <w:rFonts w:hint="eastAsia"/>
        </w:rPr>
        <w:t>дериваційні</w:t>
      </w:r>
      <w:r>
        <w:t></w:t>
      </w:r>
      <w:r>
        <w:rPr>
          <w:rFonts w:hint="eastAsia"/>
        </w:rPr>
        <w:t>моделі</w:t>
      </w:r>
      <w:r>
        <w:t></w:t>
      </w:r>
      <w:r>
        <w:t></w:t>
      </w:r>
      <w:r>
        <w:rPr>
          <w:rFonts w:hint="eastAsia"/>
        </w:rPr>
        <w:t>утворені</w:t>
      </w:r>
      <w:r>
        <w:t></w:t>
      </w:r>
      <w:r>
        <w:rPr>
          <w:rFonts w:hint="eastAsia"/>
        </w:rPr>
        <w:t>складанням</w:t>
      </w:r>
      <w:r>
        <w:t></w:t>
      </w:r>
      <w:r>
        <w:rPr>
          <w:rFonts w:hint="eastAsia"/>
        </w:rPr>
        <w:t>двох</w:t>
      </w:r>
      <w:r>
        <w:t></w:t>
      </w:r>
      <w:r>
        <w:rPr>
          <w:rFonts w:hint="eastAsia"/>
        </w:rPr>
        <w:t>номеноелементів</w:t>
      </w:r>
      <w:r>
        <w:t></w:t>
      </w:r>
      <w:r>
        <w:t></w:t>
      </w:r>
      <w:r>
        <w:rPr>
          <w:rFonts w:hint="eastAsia"/>
        </w:rPr>
        <w:t>у</w:t>
      </w:r>
      <w:r>
        <w:t></w:t>
      </w:r>
      <w:r>
        <w:rPr>
          <w:rFonts w:hint="eastAsia"/>
        </w:rPr>
        <w:t>тому</w:t>
      </w:r>
      <w:r>
        <w:t></w:t>
      </w:r>
      <w:r>
        <w:rPr>
          <w:rFonts w:hint="eastAsia"/>
        </w:rPr>
        <w:t>числі</w:t>
      </w:r>
    </w:p>
    <w:p w:rsidR="008B79EA" w:rsidRDefault="008B79EA" w:rsidP="008B79EA">
      <w:r>
        <w:rPr>
          <w:rFonts w:hint="eastAsia"/>
        </w:rPr>
        <w:t>і</w:t>
      </w:r>
      <w:r>
        <w:t></w:t>
      </w:r>
      <w:r>
        <w:rPr>
          <w:rFonts w:hint="eastAsia"/>
        </w:rPr>
        <w:t>скорочених</w:t>
      </w:r>
      <w:r>
        <w:t></w:t>
      </w:r>
      <w:r>
        <w:t></w:t>
      </w:r>
      <w:r>
        <w:t></w:t>
      </w:r>
      <w:r>
        <w:t></w:t>
      </w:r>
      <w:r>
        <w:t></w:t>
      </w:r>
      <w:r>
        <w:t></w:t>
      </w:r>
      <w:r>
        <w:rPr>
          <w:rFonts w:hint="eastAsia"/>
        </w:rPr>
        <w:t>ФО</w:t>
      </w:r>
      <w:r>
        <w:t></w:t>
      </w:r>
      <w:r>
        <w:t></w:t>
      </w:r>
      <w:r>
        <w:t></w:t>
      </w:r>
      <w:r>
        <w:rPr>
          <w:rFonts w:hint="eastAsia"/>
        </w:rPr>
        <w:t>Способом</w:t>
      </w:r>
      <w:r>
        <w:t></w:t>
      </w:r>
      <w:r>
        <w:rPr>
          <w:rFonts w:hint="eastAsia"/>
        </w:rPr>
        <w:t>абревіації</w:t>
      </w:r>
      <w:r>
        <w:t></w:t>
      </w:r>
      <w:r>
        <w:rPr>
          <w:rFonts w:hint="eastAsia"/>
        </w:rPr>
        <w:t>утворено</w:t>
      </w:r>
      <w:r>
        <w:t></w:t>
      </w:r>
      <w:r>
        <w:t></w:t>
      </w:r>
      <w:r>
        <w:t></w:t>
      </w:r>
      <w:r>
        <w:t></w:t>
      </w:r>
      <w:r>
        <w:rPr>
          <w:rFonts w:hint="eastAsia"/>
        </w:rPr>
        <w:t>ФО</w:t>
      </w:r>
      <w:r>
        <w:t></w:t>
      </w:r>
      <w:r>
        <w:t></w:t>
      </w:r>
      <w:r>
        <w:rPr>
          <w:rFonts w:hint="eastAsia"/>
        </w:rPr>
        <w:t>серед</w:t>
      </w:r>
      <w:r>
        <w:t></w:t>
      </w:r>
      <w:r>
        <w:rPr>
          <w:rFonts w:hint="eastAsia"/>
        </w:rPr>
        <w:t>яких</w:t>
      </w:r>
    </w:p>
    <w:p w:rsidR="008B79EA" w:rsidRDefault="008B79EA" w:rsidP="008B79EA">
      <w:r>
        <w:rPr>
          <w:rFonts w:hint="eastAsia"/>
        </w:rPr>
        <w:t>ініціальні</w:t>
      </w:r>
      <w:r>
        <w:t></w:t>
      </w:r>
      <w:r>
        <w:rPr>
          <w:rFonts w:hint="eastAsia"/>
        </w:rPr>
        <w:t>абревіатури</w:t>
      </w:r>
      <w:r>
        <w:t></w:t>
      </w:r>
      <w:r>
        <w:t></w:t>
      </w:r>
      <w:r>
        <w:t></w:t>
      </w:r>
      <w:r>
        <w:t></w:t>
      </w:r>
      <w:r>
        <w:t></w:t>
      </w:r>
      <w:r>
        <w:rPr>
          <w:rFonts w:hint="eastAsia"/>
        </w:rPr>
        <w:t>ФО</w:t>
      </w:r>
      <w:r>
        <w:t></w:t>
      </w:r>
      <w:r>
        <w:t></w:t>
      </w:r>
      <w:r>
        <w:t></w:t>
      </w:r>
      <w:r>
        <w:rPr>
          <w:rFonts w:hint="eastAsia"/>
        </w:rPr>
        <w:t>мішані</w:t>
      </w:r>
      <w:r>
        <w:t></w:t>
      </w:r>
      <w:r>
        <w:t></w:t>
      </w:r>
      <w:r>
        <w:rPr>
          <w:rFonts w:hint="eastAsia"/>
        </w:rPr>
        <w:t>або</w:t>
      </w:r>
      <w:r>
        <w:t></w:t>
      </w:r>
      <w:r>
        <w:rPr>
          <w:rFonts w:hint="eastAsia"/>
        </w:rPr>
        <w:t>ініціально</w:t>
      </w:r>
      <w:r>
        <w:t></w:t>
      </w:r>
      <w:r>
        <w:rPr>
          <w:rFonts w:hint="eastAsia"/>
        </w:rPr>
        <w:t>складові</w:t>
      </w:r>
      <w:r>
        <w:t></w:t>
      </w:r>
      <w:r>
        <w:t></w:t>
      </w:r>
      <w:r>
        <w:rPr>
          <w:rFonts w:hint="eastAsia"/>
        </w:rPr>
        <w:t>абревіатури</w:t>
      </w:r>
    </w:p>
    <w:p w:rsidR="008B79EA" w:rsidRDefault="008B79EA" w:rsidP="008B79EA">
      <w:r>
        <w:t></w:t>
      </w:r>
      <w:r>
        <w:t></w:t>
      </w:r>
      <w:r>
        <w:t></w:t>
      </w:r>
      <w:r>
        <w:rPr>
          <w:rFonts w:hint="eastAsia"/>
        </w:rPr>
        <w:t>ФО</w:t>
      </w:r>
      <w:r>
        <w:t></w:t>
      </w:r>
      <w:r>
        <w:t></w:t>
      </w:r>
    </w:p>
    <w:p w:rsidR="008B79EA" w:rsidRDefault="008B79EA" w:rsidP="008B79EA">
      <w:r>
        <w:t></w:t>
      </w:r>
      <w:r>
        <w:t></w:t>
      </w:r>
      <w:r>
        <w:t></w:t>
      </w:r>
      <w:r>
        <w:rPr>
          <w:rFonts w:hint="eastAsia"/>
        </w:rPr>
        <w:t>Аналіз</w:t>
      </w:r>
      <w:r>
        <w:t></w:t>
      </w:r>
      <w:r>
        <w:rPr>
          <w:rFonts w:hint="eastAsia"/>
        </w:rPr>
        <w:t>ФО</w:t>
      </w:r>
      <w:r>
        <w:t></w:t>
      </w:r>
      <w:r>
        <w:rPr>
          <w:rFonts w:hint="eastAsia"/>
        </w:rPr>
        <w:t>на</w:t>
      </w:r>
      <w:r>
        <w:t></w:t>
      </w:r>
      <w:r>
        <w:rPr>
          <w:rFonts w:hint="eastAsia"/>
        </w:rPr>
        <w:t>позначення</w:t>
      </w:r>
      <w:r>
        <w:t></w:t>
      </w:r>
      <w:r>
        <w:rPr>
          <w:rFonts w:hint="eastAsia"/>
        </w:rPr>
        <w:t>аналгетичних</w:t>
      </w:r>
      <w:r>
        <w:t></w:t>
      </w:r>
      <w:r>
        <w:rPr>
          <w:rFonts w:hint="eastAsia"/>
        </w:rPr>
        <w:t>та</w:t>
      </w:r>
      <w:r>
        <w:t></w:t>
      </w:r>
      <w:r>
        <w:rPr>
          <w:rFonts w:hint="eastAsia"/>
        </w:rPr>
        <w:t>антипіретичних</w:t>
      </w:r>
      <w:r>
        <w:t></w:t>
      </w:r>
      <w:r>
        <w:rPr>
          <w:rFonts w:hint="eastAsia"/>
        </w:rPr>
        <w:t>ЛП</w:t>
      </w:r>
    </w:p>
    <w:p w:rsidR="008B79EA" w:rsidRDefault="008B79EA" w:rsidP="008B79EA">
      <w:r>
        <w:rPr>
          <w:rFonts w:hint="eastAsia"/>
        </w:rPr>
        <w:t>виявив</w:t>
      </w:r>
      <w:r>
        <w:t></w:t>
      </w:r>
      <w:r>
        <w:rPr>
          <w:rFonts w:hint="eastAsia"/>
        </w:rPr>
        <w:t>такі</w:t>
      </w:r>
      <w:r>
        <w:t></w:t>
      </w:r>
      <w:r>
        <w:rPr>
          <w:rFonts w:hint="eastAsia"/>
        </w:rPr>
        <w:t>регулярні</w:t>
      </w:r>
      <w:r>
        <w:t></w:t>
      </w:r>
      <w:r>
        <w:rPr>
          <w:rFonts w:hint="eastAsia"/>
        </w:rPr>
        <w:t>морфонологічні</w:t>
      </w:r>
      <w:r>
        <w:t></w:t>
      </w:r>
      <w:r>
        <w:rPr>
          <w:rFonts w:hint="eastAsia"/>
        </w:rPr>
        <w:t>явища</w:t>
      </w:r>
      <w:r>
        <w:t></w:t>
      </w:r>
      <w:r>
        <w:t></w:t>
      </w:r>
      <w:r>
        <w:rPr>
          <w:rFonts w:hint="eastAsia"/>
        </w:rPr>
        <w:t>характерні</w:t>
      </w:r>
      <w:r>
        <w:t></w:t>
      </w:r>
      <w:r>
        <w:rPr>
          <w:rFonts w:hint="eastAsia"/>
        </w:rPr>
        <w:t>для</w:t>
      </w:r>
      <w:r>
        <w:t></w:t>
      </w:r>
      <w:r>
        <w:rPr>
          <w:rFonts w:hint="eastAsia"/>
        </w:rPr>
        <w:t>композитного</w:t>
      </w:r>
    </w:p>
    <w:p w:rsidR="008B79EA" w:rsidRDefault="008B79EA" w:rsidP="008B79EA">
      <w:r>
        <w:rPr>
          <w:rFonts w:hint="eastAsia"/>
        </w:rPr>
        <w:t>словотворення</w:t>
      </w:r>
      <w:r>
        <w:t></w:t>
      </w:r>
      <w:r>
        <w:t></w:t>
      </w:r>
      <w:r>
        <w:rPr>
          <w:rFonts w:hint="eastAsia"/>
        </w:rPr>
        <w:t>прирощення</w:t>
      </w:r>
      <w:r>
        <w:t></w:t>
      </w:r>
      <w:r>
        <w:rPr>
          <w:rFonts w:hint="eastAsia"/>
        </w:rPr>
        <w:t>звуків</w:t>
      </w:r>
      <w:r>
        <w:t></w:t>
      </w:r>
      <w:r>
        <w:rPr>
          <w:rFonts w:hint="eastAsia"/>
        </w:rPr>
        <w:t>до</w:t>
      </w:r>
      <w:r>
        <w:t></w:t>
      </w:r>
      <w:r>
        <w:rPr>
          <w:rFonts w:hint="eastAsia"/>
        </w:rPr>
        <w:t>кореневих</w:t>
      </w:r>
      <w:r>
        <w:t></w:t>
      </w:r>
      <w:r>
        <w:rPr>
          <w:rFonts w:hint="eastAsia"/>
        </w:rPr>
        <w:t>номеноелементів</w:t>
      </w:r>
      <w:r>
        <w:t></w:t>
      </w:r>
      <w:r>
        <w:rPr>
          <w:rFonts w:hint="eastAsia"/>
        </w:rPr>
        <w:t>і</w:t>
      </w:r>
    </w:p>
    <w:p w:rsidR="008B79EA" w:rsidRDefault="008B79EA" w:rsidP="008B79EA">
      <w:r>
        <w:rPr>
          <w:rFonts w:hint="eastAsia"/>
        </w:rPr>
        <w:t>накладання</w:t>
      </w:r>
      <w:r>
        <w:t></w:t>
      </w:r>
      <w:r>
        <w:rPr>
          <w:rFonts w:hint="eastAsia"/>
        </w:rPr>
        <w:t>кореневих</w:t>
      </w:r>
      <w:r>
        <w:t></w:t>
      </w:r>
      <w:r>
        <w:rPr>
          <w:rFonts w:hint="eastAsia"/>
        </w:rPr>
        <w:t>морфем</w:t>
      </w:r>
      <w:r>
        <w:t></w:t>
      </w:r>
      <w:r>
        <w:rPr>
          <w:rFonts w:hint="eastAsia"/>
        </w:rPr>
        <w:t>при</w:t>
      </w:r>
      <w:r>
        <w:t></w:t>
      </w:r>
      <w:r>
        <w:rPr>
          <w:rFonts w:hint="eastAsia"/>
        </w:rPr>
        <w:t>основоскладанні</w:t>
      </w:r>
      <w:r>
        <w:t></w:t>
      </w:r>
      <w:r>
        <w:t></w:t>
      </w:r>
      <w:r>
        <w:rPr>
          <w:rFonts w:hint="eastAsia"/>
        </w:rPr>
        <w:t>Усі</w:t>
      </w:r>
      <w:r>
        <w:t></w:t>
      </w:r>
      <w:r>
        <w:rPr>
          <w:rFonts w:hint="eastAsia"/>
        </w:rPr>
        <w:t>визначені</w:t>
      </w:r>
    </w:p>
    <w:p w:rsidR="008B79EA" w:rsidRDefault="008B79EA" w:rsidP="008B79EA">
      <w:r>
        <w:rPr>
          <w:rFonts w:hint="eastAsia"/>
        </w:rPr>
        <w:t>морфонологічні</w:t>
      </w:r>
      <w:r>
        <w:t></w:t>
      </w:r>
      <w:r>
        <w:rPr>
          <w:rFonts w:hint="eastAsia"/>
        </w:rPr>
        <w:t>явища</w:t>
      </w:r>
      <w:r>
        <w:t></w:t>
      </w:r>
      <w:r>
        <w:rPr>
          <w:rFonts w:hint="eastAsia"/>
        </w:rPr>
        <w:t>відбуваються</w:t>
      </w:r>
      <w:r>
        <w:t></w:t>
      </w:r>
      <w:r>
        <w:rPr>
          <w:rFonts w:hint="eastAsia"/>
        </w:rPr>
        <w:t>в</w:t>
      </w:r>
      <w:r>
        <w:t></w:t>
      </w:r>
      <w:r>
        <w:rPr>
          <w:rFonts w:hint="eastAsia"/>
        </w:rPr>
        <w:t>позиції</w:t>
      </w:r>
      <w:r>
        <w:t></w:t>
      </w:r>
      <w:r>
        <w:rPr>
          <w:rFonts w:hint="eastAsia"/>
        </w:rPr>
        <w:t>на</w:t>
      </w:r>
      <w:r>
        <w:t></w:t>
      </w:r>
      <w:r>
        <w:rPr>
          <w:rFonts w:hint="eastAsia"/>
        </w:rPr>
        <w:t>стику</w:t>
      </w:r>
      <w:r>
        <w:t></w:t>
      </w:r>
      <w:r>
        <w:rPr>
          <w:rFonts w:hint="eastAsia"/>
        </w:rPr>
        <w:t>двох</w:t>
      </w:r>
      <w:r>
        <w:t></w:t>
      </w:r>
      <w:r>
        <w:rPr>
          <w:rFonts w:hint="eastAsia"/>
        </w:rPr>
        <w:t>кореневих</w:t>
      </w:r>
    </w:p>
    <w:p w:rsidR="008B79EA" w:rsidRDefault="008B79EA" w:rsidP="008B79EA">
      <w:r>
        <w:rPr>
          <w:rFonts w:hint="eastAsia"/>
        </w:rPr>
        <w:t>номеноелементів</w:t>
      </w:r>
      <w:r>
        <w:t></w:t>
      </w:r>
      <w:r>
        <w:t></w:t>
      </w:r>
      <w:r>
        <w:rPr>
          <w:rFonts w:hint="eastAsia"/>
        </w:rPr>
        <w:t>кореневих</w:t>
      </w:r>
      <w:r>
        <w:t></w:t>
      </w:r>
      <w:r>
        <w:rPr>
          <w:rFonts w:hint="eastAsia"/>
        </w:rPr>
        <w:t>морфем</w:t>
      </w:r>
      <w:r>
        <w:t></w:t>
      </w:r>
      <w:r>
        <w:t></w:t>
      </w:r>
      <w:r>
        <w:t></w:t>
      </w:r>
      <w:r>
        <w:rPr>
          <w:rFonts w:hint="eastAsia"/>
        </w:rPr>
        <w:t>а</w:t>
      </w:r>
      <w:r>
        <w:t></w:t>
      </w:r>
      <w:r>
        <w:rPr>
          <w:rFonts w:hint="eastAsia"/>
        </w:rPr>
        <w:t>отже</w:t>
      </w:r>
      <w:r>
        <w:t></w:t>
      </w:r>
      <w:r>
        <w:t></w:t>
      </w:r>
      <w:r>
        <w:rPr>
          <w:rFonts w:hint="eastAsia"/>
        </w:rPr>
        <w:t>йдеться</w:t>
      </w:r>
      <w:r>
        <w:t></w:t>
      </w:r>
      <w:r>
        <w:rPr>
          <w:rFonts w:hint="eastAsia"/>
        </w:rPr>
        <w:t>про</w:t>
      </w:r>
      <w:r>
        <w:t></w:t>
      </w:r>
      <w:r>
        <w:t></w:t>
      </w:r>
      <w:r>
        <w:rPr>
          <w:rFonts w:hint="eastAsia"/>
        </w:rPr>
        <w:t>морфемний</w:t>
      </w:r>
    </w:p>
    <w:p w:rsidR="008B79EA" w:rsidRDefault="008B79EA" w:rsidP="008B79EA">
      <w:r>
        <w:rPr>
          <w:rFonts w:hint="eastAsia"/>
        </w:rPr>
        <w:t>шов</w:t>
      </w:r>
      <w:r>
        <w:t></w:t>
      </w:r>
      <w:r>
        <w:t></w:t>
      </w:r>
    </w:p>
    <w:p w:rsidR="008B79EA" w:rsidRDefault="008B79EA" w:rsidP="008B79EA">
      <w:r>
        <w:t></w:t>
      </w:r>
      <w:r>
        <w:t></w:t>
      </w:r>
      <w:r>
        <w:t></w:t>
      </w:r>
      <w:r>
        <w:rPr>
          <w:rFonts w:hint="eastAsia"/>
        </w:rPr>
        <w:t>У</w:t>
      </w:r>
      <w:r>
        <w:t></w:t>
      </w:r>
      <w:r>
        <w:rPr>
          <w:rFonts w:hint="eastAsia"/>
        </w:rPr>
        <w:t>результаті</w:t>
      </w:r>
      <w:r>
        <w:t></w:t>
      </w:r>
      <w:r>
        <w:rPr>
          <w:rFonts w:hint="eastAsia"/>
        </w:rPr>
        <w:t>проведеного</w:t>
      </w:r>
      <w:r>
        <w:t></w:t>
      </w:r>
      <w:r>
        <w:rPr>
          <w:rFonts w:hint="eastAsia"/>
        </w:rPr>
        <w:t>кількісного</w:t>
      </w:r>
      <w:r>
        <w:t></w:t>
      </w:r>
      <w:r>
        <w:rPr>
          <w:rFonts w:hint="eastAsia"/>
        </w:rPr>
        <w:t>аналізу</w:t>
      </w:r>
      <w:r>
        <w:t></w:t>
      </w:r>
      <w:r>
        <w:rPr>
          <w:rFonts w:hint="eastAsia"/>
        </w:rPr>
        <w:t>складених</w:t>
      </w:r>
      <w:r>
        <w:t></w:t>
      </w:r>
      <w:r>
        <w:rPr>
          <w:rFonts w:hint="eastAsia"/>
        </w:rPr>
        <w:t>ФО</w:t>
      </w:r>
      <w:r>
        <w:t></w:t>
      </w:r>
      <w:r>
        <w:rPr>
          <w:rFonts w:hint="eastAsia"/>
        </w:rPr>
        <w:t>різної</w:t>
      </w:r>
    </w:p>
    <w:p w:rsidR="008B79EA" w:rsidRDefault="008B79EA" w:rsidP="008B79EA">
      <w:r>
        <w:rPr>
          <w:rFonts w:hint="eastAsia"/>
        </w:rPr>
        <w:t>синтаксичної</w:t>
      </w:r>
      <w:r>
        <w:t></w:t>
      </w:r>
      <w:r>
        <w:rPr>
          <w:rFonts w:hint="eastAsia"/>
        </w:rPr>
        <w:t>будови</w:t>
      </w:r>
      <w:r>
        <w:t></w:t>
      </w:r>
      <w:r>
        <w:rPr>
          <w:rFonts w:hint="eastAsia"/>
        </w:rPr>
        <w:t>встановлено</w:t>
      </w:r>
      <w:r>
        <w:t></w:t>
      </w:r>
      <w:r>
        <w:t></w:t>
      </w:r>
      <w:r>
        <w:rPr>
          <w:rFonts w:hint="eastAsia"/>
        </w:rPr>
        <w:t>що</w:t>
      </w:r>
      <w:r>
        <w:t></w:t>
      </w:r>
      <w:r>
        <w:rPr>
          <w:rFonts w:hint="eastAsia"/>
        </w:rPr>
        <w:t>найбільш</w:t>
      </w:r>
      <w:r>
        <w:t></w:t>
      </w:r>
      <w:r>
        <w:rPr>
          <w:rFonts w:hint="eastAsia"/>
        </w:rPr>
        <w:t>частотними</w:t>
      </w:r>
      <w:r>
        <w:t></w:t>
      </w:r>
      <w:r>
        <w:rPr>
          <w:rFonts w:hint="eastAsia"/>
        </w:rPr>
        <w:t>є</w:t>
      </w:r>
    </w:p>
    <w:p w:rsidR="008B79EA" w:rsidRDefault="008B79EA" w:rsidP="008B79EA">
      <w:r>
        <w:rPr>
          <w:rFonts w:hint="eastAsia"/>
        </w:rPr>
        <w:t>однокомпонентні</w:t>
      </w:r>
      <w:r>
        <w:t></w:t>
      </w:r>
      <w:r>
        <w:t></w:t>
      </w:r>
      <w:r>
        <w:t></w:t>
      </w:r>
      <w:r>
        <w:t></w:t>
      </w:r>
      <w:r>
        <w:t></w:t>
      </w:r>
      <w:r>
        <w:t></w:t>
      </w:r>
      <w:r>
        <w:rPr>
          <w:rFonts w:hint="eastAsia"/>
        </w:rPr>
        <w:t>ФО</w:t>
      </w:r>
      <w:r>
        <w:t></w:t>
      </w:r>
      <w:r>
        <w:t></w:t>
      </w:r>
      <w:r>
        <w:rPr>
          <w:rFonts w:hint="eastAsia"/>
        </w:rPr>
        <w:t>та</w:t>
      </w:r>
      <w:r>
        <w:t></w:t>
      </w:r>
      <w:r>
        <w:rPr>
          <w:rFonts w:hint="eastAsia"/>
        </w:rPr>
        <w:t>двокомпонентні</w:t>
      </w:r>
      <w:r>
        <w:t></w:t>
      </w:r>
      <w:r>
        <w:rPr>
          <w:rFonts w:hint="eastAsia"/>
        </w:rPr>
        <w:t>найменування</w:t>
      </w:r>
      <w:r>
        <w:t></w:t>
      </w:r>
      <w:r>
        <w:t></w:t>
      </w:r>
      <w:r>
        <w:t></w:t>
      </w:r>
      <w:r>
        <w:t></w:t>
      </w:r>
      <w:r>
        <w:t></w:t>
      </w:r>
      <w:r>
        <w:t></w:t>
      </w:r>
      <w:r>
        <w:rPr>
          <w:rFonts w:hint="eastAsia"/>
        </w:rPr>
        <w:t>ФО</w:t>
      </w:r>
      <w:r>
        <w:t></w:t>
      </w:r>
      <w:r>
        <w:t></w:t>
      </w:r>
      <w:r>
        <w:t></w:t>
      </w:r>
      <w:r>
        <w:rPr>
          <w:rFonts w:hint="eastAsia"/>
        </w:rPr>
        <w:t>менш</w:t>
      </w:r>
    </w:p>
    <w:p w:rsidR="008B79EA" w:rsidRDefault="008B79EA" w:rsidP="008B79EA">
      <w:r>
        <w:rPr>
          <w:rFonts w:hint="eastAsia"/>
        </w:rPr>
        <w:t>частотними</w:t>
      </w:r>
      <w:r>
        <w:t></w:t>
      </w:r>
      <w:r>
        <w:rPr>
          <w:rFonts w:hint="eastAsia"/>
        </w:rPr>
        <w:t>–</w:t>
      </w:r>
      <w:r>
        <w:t></w:t>
      </w:r>
      <w:r>
        <w:rPr>
          <w:rFonts w:hint="eastAsia"/>
        </w:rPr>
        <w:t>трикомпонентні</w:t>
      </w:r>
      <w:r>
        <w:t></w:t>
      </w:r>
      <w:r>
        <w:t></w:t>
      </w:r>
      <w:r>
        <w:t></w:t>
      </w:r>
      <w:r>
        <w:t></w:t>
      </w:r>
      <w:r>
        <w:t></w:t>
      </w:r>
      <w:r>
        <w:rPr>
          <w:rFonts w:hint="eastAsia"/>
        </w:rPr>
        <w:t>ФО</w:t>
      </w:r>
      <w:r>
        <w:t></w:t>
      </w:r>
      <w:r>
        <w:t></w:t>
      </w:r>
      <w:r>
        <w:t></w:t>
      </w:r>
      <w:r>
        <w:rPr>
          <w:rFonts w:hint="eastAsia"/>
        </w:rPr>
        <w:t>Синтаксичні</w:t>
      </w:r>
      <w:r>
        <w:t></w:t>
      </w:r>
      <w:r>
        <w:rPr>
          <w:rFonts w:hint="eastAsia"/>
        </w:rPr>
        <w:t>моделі</w:t>
      </w:r>
      <w:r>
        <w:t></w:t>
      </w:r>
      <w:r>
        <w:t></w:t>
      </w:r>
      <w:r>
        <w:rPr>
          <w:rFonts w:hint="eastAsia"/>
        </w:rPr>
        <w:t>як</w:t>
      </w:r>
      <w:r>
        <w:t></w:t>
      </w:r>
      <w:r>
        <w:rPr>
          <w:rFonts w:hint="eastAsia"/>
        </w:rPr>
        <w:t>і</w:t>
      </w:r>
      <w:r>
        <w:t></w:t>
      </w:r>
      <w:r>
        <w:rPr>
          <w:rFonts w:hint="eastAsia"/>
        </w:rPr>
        <w:t>дериваційні</w:t>
      </w:r>
      <w:r>
        <w:t></w:t>
      </w:r>
    </w:p>
    <w:p w:rsidR="008B79EA" w:rsidRDefault="008B79EA" w:rsidP="008B79EA">
      <w:r>
        <w:rPr>
          <w:rFonts w:hint="eastAsia"/>
        </w:rPr>
        <w:t>корелюють</w:t>
      </w:r>
      <w:r>
        <w:t></w:t>
      </w:r>
      <w:r>
        <w:rPr>
          <w:rFonts w:hint="eastAsia"/>
        </w:rPr>
        <w:t>з</w:t>
      </w:r>
      <w:r>
        <w:t></w:t>
      </w:r>
      <w:r>
        <w:rPr>
          <w:rFonts w:hint="eastAsia"/>
        </w:rPr>
        <w:t>ономасіологічними</w:t>
      </w:r>
      <w:r>
        <w:t></w:t>
      </w:r>
      <w:r>
        <w:rPr>
          <w:rFonts w:hint="eastAsia"/>
        </w:rPr>
        <w:t>моделями</w:t>
      </w:r>
      <w:r>
        <w:t></w:t>
      </w:r>
      <w:r>
        <w:t></w:t>
      </w:r>
      <w:r>
        <w:rPr>
          <w:rFonts w:hint="eastAsia"/>
        </w:rPr>
        <w:t>тому</w:t>
      </w:r>
      <w:r>
        <w:t></w:t>
      </w:r>
      <w:r>
        <w:rPr>
          <w:rFonts w:hint="eastAsia"/>
        </w:rPr>
        <w:t>опорне</w:t>
      </w:r>
      <w:r>
        <w:t></w:t>
      </w:r>
      <w:r>
        <w:rPr>
          <w:rFonts w:hint="eastAsia"/>
        </w:rPr>
        <w:t>слово</w:t>
      </w:r>
      <w:r>
        <w:t></w:t>
      </w:r>
      <w:r>
        <w:rPr>
          <w:rFonts w:hint="eastAsia"/>
        </w:rPr>
        <w:t>у</w:t>
      </w:r>
      <w:r>
        <w:t></w:t>
      </w:r>
      <w:r>
        <w:rPr>
          <w:rFonts w:hint="eastAsia"/>
        </w:rPr>
        <w:t>ФОсловосполученні</w:t>
      </w:r>
      <w:r>
        <w:t></w:t>
      </w:r>
      <w:r>
        <w:t></w:t>
      </w:r>
      <w:r>
        <w:rPr>
          <w:rFonts w:hint="eastAsia"/>
        </w:rPr>
        <w:t>як</w:t>
      </w:r>
      <w:r>
        <w:t></w:t>
      </w:r>
      <w:r>
        <w:rPr>
          <w:rFonts w:hint="eastAsia"/>
        </w:rPr>
        <w:t>правило</w:t>
      </w:r>
      <w:r>
        <w:t></w:t>
      </w:r>
      <w:r>
        <w:t></w:t>
      </w:r>
      <w:r>
        <w:rPr>
          <w:rFonts w:hint="eastAsia"/>
        </w:rPr>
        <w:t>є</w:t>
      </w:r>
      <w:r>
        <w:t></w:t>
      </w:r>
      <w:r>
        <w:rPr>
          <w:rFonts w:hint="eastAsia"/>
        </w:rPr>
        <w:t>ономасіологічним</w:t>
      </w:r>
      <w:r>
        <w:t></w:t>
      </w:r>
      <w:r>
        <w:rPr>
          <w:rFonts w:hint="eastAsia"/>
        </w:rPr>
        <w:t>базисом</w:t>
      </w:r>
      <w:r>
        <w:t></w:t>
      </w:r>
      <w:r>
        <w:t></w:t>
      </w:r>
      <w:r>
        <w:rPr>
          <w:rFonts w:hint="eastAsia"/>
        </w:rPr>
        <w:t>а</w:t>
      </w:r>
      <w:r>
        <w:t></w:t>
      </w:r>
      <w:r>
        <w:rPr>
          <w:rFonts w:hint="eastAsia"/>
        </w:rPr>
        <w:t>залежний</w:t>
      </w:r>
    </w:p>
    <w:p w:rsidR="008B79EA" w:rsidRDefault="008B79EA" w:rsidP="008B79EA">
      <w:r>
        <w:rPr>
          <w:rFonts w:hint="eastAsia"/>
        </w:rPr>
        <w:t>номенокомпонент</w:t>
      </w:r>
      <w:r>
        <w:t></w:t>
      </w:r>
      <w:r>
        <w:rPr>
          <w:rFonts w:hint="eastAsia"/>
        </w:rPr>
        <w:t>–</w:t>
      </w:r>
      <w:r>
        <w:t></w:t>
      </w:r>
      <w:r>
        <w:rPr>
          <w:rFonts w:hint="eastAsia"/>
        </w:rPr>
        <w:t>ономасіологічною</w:t>
      </w:r>
      <w:r>
        <w:t></w:t>
      </w:r>
      <w:r>
        <w:rPr>
          <w:rFonts w:hint="eastAsia"/>
        </w:rPr>
        <w:t>ознакою</w:t>
      </w:r>
      <w:r>
        <w:t></w:t>
      </w:r>
    </w:p>
    <w:p w:rsidR="008B79EA" w:rsidRDefault="008B79EA" w:rsidP="008B79EA">
      <w:r>
        <w:t></w:t>
      </w:r>
      <w:r>
        <w:t></w:t>
      </w:r>
      <w:r>
        <w:t></w:t>
      </w:r>
      <w:r>
        <w:t></w:t>
      </w:r>
      <w:r>
        <w:rPr>
          <w:rFonts w:hint="eastAsia"/>
        </w:rPr>
        <w:t>У</w:t>
      </w:r>
      <w:r>
        <w:t></w:t>
      </w:r>
      <w:r>
        <w:rPr>
          <w:rFonts w:hint="eastAsia"/>
        </w:rPr>
        <w:t>дисертаційній</w:t>
      </w:r>
      <w:r>
        <w:t></w:t>
      </w:r>
      <w:r>
        <w:rPr>
          <w:rFonts w:hint="eastAsia"/>
        </w:rPr>
        <w:t>праці</w:t>
      </w:r>
      <w:r>
        <w:t></w:t>
      </w:r>
      <w:r>
        <w:rPr>
          <w:rFonts w:hint="eastAsia"/>
        </w:rPr>
        <w:t>визначено</w:t>
      </w:r>
      <w:r>
        <w:t></w:t>
      </w:r>
      <w:r>
        <w:t></w:t>
      </w:r>
      <w:r>
        <w:t></w:t>
      </w:r>
      <w:r>
        <w:t></w:t>
      </w:r>
      <w:r>
        <w:rPr>
          <w:rFonts w:hint="eastAsia"/>
        </w:rPr>
        <w:t>синтаксичних</w:t>
      </w:r>
      <w:r>
        <w:t></w:t>
      </w:r>
      <w:r>
        <w:rPr>
          <w:rFonts w:hint="eastAsia"/>
        </w:rPr>
        <w:t>моделей</w:t>
      </w:r>
      <w:r>
        <w:t></w:t>
      </w:r>
      <w:r>
        <w:rPr>
          <w:rFonts w:hint="eastAsia"/>
        </w:rPr>
        <w:t>з</w:t>
      </w:r>
    </w:p>
    <w:p w:rsidR="008B79EA" w:rsidRDefault="008B79EA" w:rsidP="008B79EA">
      <w:r>
        <w:rPr>
          <w:rFonts w:hint="eastAsia"/>
        </w:rPr>
        <w:t>різними</w:t>
      </w:r>
      <w:r>
        <w:t></w:t>
      </w:r>
      <w:r>
        <w:rPr>
          <w:rFonts w:hint="eastAsia"/>
        </w:rPr>
        <w:t>типами</w:t>
      </w:r>
      <w:r>
        <w:t></w:t>
      </w:r>
      <w:r>
        <w:rPr>
          <w:rFonts w:hint="eastAsia"/>
        </w:rPr>
        <w:t>синтаксичного</w:t>
      </w:r>
      <w:r>
        <w:t></w:t>
      </w:r>
      <w:r>
        <w:rPr>
          <w:rFonts w:hint="eastAsia"/>
        </w:rPr>
        <w:t>зв’язку</w:t>
      </w:r>
      <w:r>
        <w:t></w:t>
      </w:r>
      <w:r>
        <w:rPr>
          <w:rFonts w:hint="eastAsia"/>
        </w:rPr>
        <w:t>та</w:t>
      </w:r>
      <w:r>
        <w:t></w:t>
      </w:r>
      <w:r>
        <w:rPr>
          <w:rFonts w:hint="eastAsia"/>
        </w:rPr>
        <w:t>кількістю</w:t>
      </w:r>
      <w:r>
        <w:t></w:t>
      </w:r>
      <w:r>
        <w:rPr>
          <w:rFonts w:hint="eastAsia"/>
        </w:rPr>
        <w:t>номенокомпонентів</w:t>
      </w:r>
      <w:r>
        <w:t></w:t>
      </w:r>
    </w:p>
    <w:p w:rsidR="008B79EA" w:rsidRDefault="008B79EA" w:rsidP="008B79EA">
      <w:r>
        <w:rPr>
          <w:rFonts w:hint="eastAsia"/>
        </w:rPr>
        <w:t>Найбільш</w:t>
      </w:r>
      <w:r>
        <w:t></w:t>
      </w:r>
      <w:r>
        <w:rPr>
          <w:rFonts w:hint="eastAsia"/>
        </w:rPr>
        <w:t>поширеною</w:t>
      </w:r>
      <w:r>
        <w:t></w:t>
      </w:r>
      <w:r>
        <w:rPr>
          <w:rFonts w:hint="eastAsia"/>
        </w:rPr>
        <w:t>синтаксичною</w:t>
      </w:r>
      <w:r>
        <w:t></w:t>
      </w:r>
      <w:r>
        <w:rPr>
          <w:rFonts w:hint="eastAsia"/>
        </w:rPr>
        <w:t>моделлю</w:t>
      </w:r>
      <w:r>
        <w:t></w:t>
      </w:r>
      <w:r>
        <w:rPr>
          <w:rFonts w:hint="eastAsia"/>
        </w:rPr>
        <w:t>виявилася</w:t>
      </w:r>
      <w:r>
        <w:t></w:t>
      </w:r>
      <w:r>
        <w:rPr>
          <w:rFonts w:hint="eastAsia"/>
        </w:rPr>
        <w:t>атрибутивна</w:t>
      </w:r>
      <w:r>
        <w:t></w:t>
      </w:r>
    </w:p>
    <w:p w:rsidR="008B79EA" w:rsidRDefault="008B79EA" w:rsidP="008B79EA">
      <w:r>
        <w:rPr>
          <w:rFonts w:hint="eastAsia"/>
        </w:rPr>
        <w:t>Атрибутивний</w:t>
      </w:r>
      <w:r>
        <w:t></w:t>
      </w:r>
      <w:r>
        <w:rPr>
          <w:rFonts w:hint="eastAsia"/>
        </w:rPr>
        <w:t>номенокомпонент</w:t>
      </w:r>
      <w:r>
        <w:t></w:t>
      </w:r>
      <w:r>
        <w:rPr>
          <w:rFonts w:hint="eastAsia"/>
        </w:rPr>
        <w:t>словосполучення</w:t>
      </w:r>
      <w:r>
        <w:t></w:t>
      </w:r>
      <w:r>
        <w:t></w:t>
      </w:r>
      <w:r>
        <w:rPr>
          <w:rFonts w:hint="eastAsia"/>
        </w:rPr>
        <w:t>як</w:t>
      </w:r>
      <w:r>
        <w:t></w:t>
      </w:r>
      <w:r>
        <w:rPr>
          <w:rFonts w:hint="eastAsia"/>
        </w:rPr>
        <w:t>правило</w:t>
      </w:r>
      <w:r>
        <w:t></w:t>
      </w:r>
      <w:r>
        <w:t></w:t>
      </w:r>
      <w:r>
        <w:rPr>
          <w:rFonts w:hint="eastAsia"/>
        </w:rPr>
        <w:t>є</w:t>
      </w:r>
    </w:p>
    <w:p w:rsidR="008B79EA" w:rsidRDefault="008B79EA" w:rsidP="008B79EA">
      <w:r>
        <w:rPr>
          <w:rFonts w:hint="eastAsia"/>
        </w:rPr>
        <w:t>неузгодженим</w:t>
      </w:r>
      <w:r>
        <w:t></w:t>
      </w:r>
      <w:r>
        <w:rPr>
          <w:rFonts w:hint="eastAsia"/>
        </w:rPr>
        <w:t>означенням</w:t>
      </w:r>
      <w:r>
        <w:t></w:t>
      </w:r>
      <w:r>
        <w:rPr>
          <w:rFonts w:hint="eastAsia"/>
        </w:rPr>
        <w:t>у</w:t>
      </w:r>
      <w:r>
        <w:t></w:t>
      </w:r>
      <w:r>
        <w:rPr>
          <w:rFonts w:hint="eastAsia"/>
        </w:rPr>
        <w:t>вигляді</w:t>
      </w:r>
      <w:r>
        <w:t></w:t>
      </w:r>
      <w:r>
        <w:rPr>
          <w:rFonts w:hint="eastAsia"/>
        </w:rPr>
        <w:t>прикладки</w:t>
      </w:r>
      <w:r>
        <w:t></w:t>
      </w:r>
      <w:r>
        <w:t></w:t>
      </w:r>
      <w:r>
        <w:t></w:t>
      </w:r>
      <w:r>
        <w:t></w:t>
      </w:r>
      <w:r>
        <w:t></w:t>
      </w:r>
      <w:r>
        <w:t></w:t>
      </w:r>
      <w:r>
        <w:rPr>
          <w:rFonts w:hint="eastAsia"/>
        </w:rPr>
        <w:t>ФО</w:t>
      </w:r>
      <w:r>
        <w:t></w:t>
      </w:r>
      <w:r>
        <w:t></w:t>
      </w:r>
      <w:r>
        <w:t></w:t>
      </w:r>
      <w:r>
        <w:rPr>
          <w:rFonts w:hint="eastAsia"/>
        </w:rPr>
        <w:t>виражений</w:t>
      </w:r>
    </w:p>
    <w:p w:rsidR="008B79EA" w:rsidRDefault="008B79EA" w:rsidP="008B79EA">
      <w:r>
        <w:t></w:t>
      </w:r>
      <w:r>
        <w:t></w:t>
      </w:r>
      <w:r>
        <w:t></w:t>
      </w:r>
    </w:p>
    <w:p w:rsidR="008B79EA" w:rsidRDefault="008B79EA" w:rsidP="008B79EA">
      <w:r>
        <w:rPr>
          <w:rFonts w:hint="eastAsia"/>
        </w:rPr>
        <w:t>іменником</w:t>
      </w:r>
      <w:r>
        <w:t></w:t>
      </w:r>
      <w:r>
        <w:rPr>
          <w:rFonts w:hint="eastAsia"/>
        </w:rPr>
        <w:t>у</w:t>
      </w:r>
      <w:r>
        <w:t></w:t>
      </w:r>
      <w:r>
        <w:rPr>
          <w:rFonts w:hint="eastAsia"/>
        </w:rPr>
        <w:t>повній</w:t>
      </w:r>
      <w:r>
        <w:t></w:t>
      </w:r>
      <w:r>
        <w:rPr>
          <w:rFonts w:hint="eastAsia"/>
        </w:rPr>
        <w:t>формі</w:t>
      </w:r>
      <w:r>
        <w:t></w:t>
      </w:r>
      <w:r>
        <w:t></w:t>
      </w:r>
      <w:r>
        <w:t></w:t>
      </w:r>
      <w:r>
        <w:t></w:t>
      </w:r>
      <w:r>
        <w:t></w:t>
      </w:r>
      <w:r>
        <w:t></w:t>
      </w:r>
      <w:r>
        <w:rPr>
          <w:rFonts w:hint="eastAsia"/>
        </w:rPr>
        <w:t>ФО</w:t>
      </w:r>
      <w:r>
        <w:t></w:t>
      </w:r>
      <w:r>
        <w:t></w:t>
      </w:r>
      <w:r>
        <w:t></w:t>
      </w:r>
      <w:r>
        <w:rPr>
          <w:rFonts w:hint="eastAsia"/>
        </w:rPr>
        <w:t>скороченій</w:t>
      </w:r>
      <w:r>
        <w:t></w:t>
      </w:r>
      <w:r>
        <w:rPr>
          <w:rFonts w:hint="eastAsia"/>
        </w:rPr>
        <w:t>формі</w:t>
      </w:r>
      <w:r>
        <w:t></w:t>
      </w:r>
      <w:r>
        <w:t></w:t>
      </w:r>
      <w:r>
        <w:t></w:t>
      </w:r>
      <w:r>
        <w:t></w:t>
      </w:r>
      <w:r>
        <w:t></w:t>
      </w:r>
      <w:r>
        <w:rPr>
          <w:rFonts w:hint="eastAsia"/>
        </w:rPr>
        <w:t>ФО</w:t>
      </w:r>
      <w:r>
        <w:t></w:t>
      </w:r>
      <w:r>
        <w:t></w:t>
      </w:r>
    </w:p>
    <w:p w:rsidR="008B79EA" w:rsidRDefault="008B79EA" w:rsidP="008B79EA">
      <w:r>
        <w:rPr>
          <w:rFonts w:hint="eastAsia"/>
        </w:rPr>
        <w:t>абревіатурою</w:t>
      </w:r>
      <w:r>
        <w:t></w:t>
      </w:r>
      <w:r>
        <w:t></w:t>
      </w:r>
      <w:r>
        <w:t></w:t>
      </w:r>
      <w:r>
        <w:t></w:t>
      </w:r>
      <w:r>
        <w:t></w:t>
      </w:r>
      <w:r>
        <w:rPr>
          <w:rFonts w:hint="eastAsia"/>
        </w:rPr>
        <w:t>ФО</w:t>
      </w:r>
      <w:r>
        <w:t></w:t>
      </w:r>
      <w:r>
        <w:t></w:t>
      </w:r>
      <w:r>
        <w:t></w:t>
      </w:r>
      <w:r>
        <w:rPr>
          <w:rFonts w:hint="eastAsia"/>
        </w:rPr>
        <w:t>Атрибутивний</w:t>
      </w:r>
      <w:r>
        <w:t></w:t>
      </w:r>
      <w:r>
        <w:rPr>
          <w:rFonts w:hint="eastAsia"/>
        </w:rPr>
        <w:t>номенокомпонент</w:t>
      </w:r>
      <w:r>
        <w:t></w:t>
      </w:r>
      <w:r>
        <w:rPr>
          <w:rFonts w:hint="eastAsia"/>
        </w:rPr>
        <w:t>може</w:t>
      </w:r>
      <w:r>
        <w:t></w:t>
      </w:r>
      <w:r>
        <w:rPr>
          <w:rFonts w:hint="eastAsia"/>
        </w:rPr>
        <w:t>бути</w:t>
      </w:r>
    </w:p>
    <w:p w:rsidR="008B79EA" w:rsidRDefault="008B79EA" w:rsidP="008B79EA">
      <w:r>
        <w:rPr>
          <w:rFonts w:hint="eastAsia"/>
        </w:rPr>
        <w:t>виражений</w:t>
      </w:r>
      <w:r>
        <w:t></w:t>
      </w:r>
      <w:r>
        <w:rPr>
          <w:rFonts w:hint="eastAsia"/>
        </w:rPr>
        <w:t>прикметником</w:t>
      </w:r>
      <w:r>
        <w:t></w:t>
      </w:r>
      <w:r>
        <w:rPr>
          <w:rFonts w:hint="eastAsia"/>
        </w:rPr>
        <w:t>–</w:t>
      </w:r>
      <w:r>
        <w:t></w:t>
      </w:r>
      <w:r>
        <w:rPr>
          <w:rFonts w:hint="eastAsia"/>
        </w:rPr>
        <w:t>узгоджене</w:t>
      </w:r>
      <w:r>
        <w:t></w:t>
      </w:r>
      <w:r>
        <w:rPr>
          <w:rFonts w:hint="eastAsia"/>
        </w:rPr>
        <w:t>означення</w:t>
      </w:r>
      <w:r>
        <w:t></w:t>
      </w:r>
      <w:r>
        <w:t></w:t>
      </w:r>
      <w:r>
        <w:t></w:t>
      </w:r>
      <w:r>
        <w:t></w:t>
      </w:r>
      <w:r>
        <w:t></w:t>
      </w:r>
      <w:r>
        <w:rPr>
          <w:rFonts w:hint="eastAsia"/>
        </w:rPr>
        <w:t>ФО</w:t>
      </w:r>
      <w:r>
        <w:t></w:t>
      </w:r>
      <w:r>
        <w:t></w:t>
      </w:r>
      <w:r>
        <w:rPr>
          <w:rFonts w:hint="eastAsia"/>
        </w:rPr>
        <w:t>або</w:t>
      </w:r>
      <w:r>
        <w:t></w:t>
      </w:r>
      <w:r>
        <w:rPr>
          <w:rFonts w:hint="eastAsia"/>
        </w:rPr>
        <w:t>іменником</w:t>
      </w:r>
      <w:r>
        <w:t></w:t>
      </w:r>
      <w:r>
        <w:rPr>
          <w:rFonts w:hint="eastAsia"/>
        </w:rPr>
        <w:t>у</w:t>
      </w:r>
    </w:p>
    <w:p w:rsidR="008B79EA" w:rsidRDefault="008B79EA" w:rsidP="008B79EA">
      <w:r>
        <w:rPr>
          <w:rFonts w:hint="eastAsia"/>
        </w:rPr>
        <w:t>формі</w:t>
      </w:r>
      <w:r>
        <w:t></w:t>
      </w:r>
      <w:r>
        <w:rPr>
          <w:rFonts w:hint="eastAsia"/>
        </w:rPr>
        <w:t>род</w:t>
      </w:r>
      <w:r>
        <w:t></w:t>
      </w:r>
      <w:r>
        <w:t></w:t>
      </w:r>
      <w:r>
        <w:rPr>
          <w:rFonts w:hint="eastAsia"/>
        </w:rPr>
        <w:t>відмінка</w:t>
      </w:r>
      <w:r>
        <w:t></w:t>
      </w:r>
      <w:r>
        <w:rPr>
          <w:rFonts w:hint="eastAsia"/>
        </w:rPr>
        <w:t>однини</w:t>
      </w:r>
      <w:r>
        <w:t></w:t>
      </w:r>
      <w:r>
        <w:rPr>
          <w:rFonts w:hint="eastAsia"/>
        </w:rPr>
        <w:t>–</w:t>
      </w:r>
      <w:r>
        <w:t></w:t>
      </w:r>
      <w:r>
        <w:rPr>
          <w:rFonts w:hint="eastAsia"/>
        </w:rPr>
        <w:t>неузгоджене</w:t>
      </w:r>
      <w:r>
        <w:t></w:t>
      </w:r>
      <w:r>
        <w:rPr>
          <w:rFonts w:hint="eastAsia"/>
        </w:rPr>
        <w:t>означення</w:t>
      </w:r>
      <w:r>
        <w:t></w:t>
      </w:r>
      <w:r>
        <w:t></w:t>
      </w:r>
      <w:r>
        <w:t></w:t>
      </w:r>
      <w:r>
        <w:t></w:t>
      </w:r>
      <w:r>
        <w:t></w:t>
      </w:r>
      <w:r>
        <w:rPr>
          <w:rFonts w:hint="eastAsia"/>
        </w:rPr>
        <w:t>ФО</w:t>
      </w:r>
      <w:r>
        <w:t></w:t>
      </w:r>
      <w:r>
        <w:t></w:t>
      </w:r>
      <w:r>
        <w:t></w:t>
      </w:r>
      <w:r>
        <w:rPr>
          <w:rFonts w:hint="eastAsia"/>
        </w:rPr>
        <w:t>Найменш</w:t>
      </w:r>
    </w:p>
    <w:p w:rsidR="008B79EA" w:rsidRDefault="008B79EA" w:rsidP="008B79EA">
      <w:r>
        <w:rPr>
          <w:rFonts w:hint="eastAsia"/>
        </w:rPr>
        <w:t>частотними</w:t>
      </w:r>
      <w:r>
        <w:t></w:t>
      </w:r>
      <w:r>
        <w:rPr>
          <w:rFonts w:hint="eastAsia"/>
        </w:rPr>
        <w:t>є</w:t>
      </w:r>
      <w:r>
        <w:t></w:t>
      </w:r>
      <w:r>
        <w:rPr>
          <w:rFonts w:hint="eastAsia"/>
        </w:rPr>
        <w:t>дієслівні</w:t>
      </w:r>
      <w:r>
        <w:t></w:t>
      </w:r>
      <w:r>
        <w:rPr>
          <w:rFonts w:hint="eastAsia"/>
        </w:rPr>
        <w:t>моделі</w:t>
      </w:r>
      <w:r>
        <w:t></w:t>
      </w:r>
      <w:r>
        <w:rPr>
          <w:rFonts w:hint="eastAsia"/>
        </w:rPr>
        <w:t>з</w:t>
      </w:r>
      <w:r>
        <w:t></w:t>
      </w:r>
      <w:r>
        <w:rPr>
          <w:rFonts w:hint="eastAsia"/>
        </w:rPr>
        <w:t>предикативним</w:t>
      </w:r>
      <w:r>
        <w:t></w:t>
      </w:r>
      <w:r>
        <w:rPr>
          <w:rFonts w:hint="eastAsia"/>
        </w:rPr>
        <w:t>зв’язком</w:t>
      </w:r>
      <w:r>
        <w:t></w:t>
      </w:r>
      <w:r>
        <w:t></w:t>
      </w:r>
      <w:r>
        <w:t></w:t>
      </w:r>
      <w:r>
        <w:t></w:t>
      </w:r>
      <w:r>
        <w:rPr>
          <w:rFonts w:hint="eastAsia"/>
        </w:rPr>
        <w:t>ФО</w:t>
      </w:r>
      <w:r>
        <w:t></w:t>
      </w:r>
      <w:r>
        <w:t></w:t>
      </w:r>
      <w:r>
        <w:t></w:t>
      </w:r>
      <w:r>
        <w:rPr>
          <w:rFonts w:hint="eastAsia"/>
        </w:rPr>
        <w:t>а</w:t>
      </w:r>
      <w:r>
        <w:t></w:t>
      </w:r>
      <w:r>
        <w:rPr>
          <w:rFonts w:hint="eastAsia"/>
        </w:rPr>
        <w:t>також</w:t>
      </w:r>
    </w:p>
    <w:p w:rsidR="008B79EA" w:rsidRDefault="008B79EA" w:rsidP="008B79EA">
      <w:r>
        <w:rPr>
          <w:rFonts w:hint="eastAsia"/>
        </w:rPr>
        <w:t>синтаксична</w:t>
      </w:r>
      <w:r>
        <w:t></w:t>
      </w:r>
      <w:r>
        <w:rPr>
          <w:rFonts w:hint="eastAsia"/>
        </w:rPr>
        <w:t>модель</w:t>
      </w:r>
      <w:r>
        <w:t></w:t>
      </w:r>
      <w:r>
        <w:t></w:t>
      </w:r>
      <w:r>
        <w:rPr>
          <w:rFonts w:hint="eastAsia"/>
        </w:rPr>
        <w:t>утворена</w:t>
      </w:r>
      <w:r>
        <w:t></w:t>
      </w:r>
      <w:r>
        <w:rPr>
          <w:rFonts w:hint="eastAsia"/>
        </w:rPr>
        <w:t>поєднанням</w:t>
      </w:r>
      <w:r>
        <w:t></w:t>
      </w:r>
      <w:r>
        <w:rPr>
          <w:rFonts w:hint="eastAsia"/>
        </w:rPr>
        <w:t>кореневого</w:t>
      </w:r>
      <w:r>
        <w:t></w:t>
      </w:r>
      <w:r>
        <w:rPr>
          <w:rFonts w:hint="eastAsia"/>
        </w:rPr>
        <w:t>номенокомпонента</w:t>
      </w:r>
      <w:r>
        <w:t></w:t>
      </w:r>
      <w:r>
        <w:rPr>
          <w:rFonts w:hint="eastAsia"/>
        </w:rPr>
        <w:t>та</w:t>
      </w:r>
    </w:p>
    <w:p w:rsidR="008B79EA" w:rsidRDefault="008B79EA" w:rsidP="008B79EA">
      <w:r>
        <w:rPr>
          <w:rFonts w:hint="eastAsia"/>
        </w:rPr>
        <w:t>цифрового</w:t>
      </w:r>
      <w:r>
        <w:t></w:t>
      </w:r>
      <w:r>
        <w:rPr>
          <w:rFonts w:hint="eastAsia"/>
        </w:rPr>
        <w:t>номеносимвола</w:t>
      </w:r>
      <w:r>
        <w:t></w:t>
      </w:r>
      <w:r>
        <w:t></w:t>
      </w:r>
      <w:r>
        <w:t></w:t>
      </w:r>
      <w:r>
        <w:t></w:t>
      </w:r>
      <w:r>
        <w:rPr>
          <w:rFonts w:hint="eastAsia"/>
        </w:rPr>
        <w:t>ФО</w:t>
      </w:r>
      <w:r>
        <w:t></w:t>
      </w:r>
      <w:r>
        <w:t></w:t>
      </w:r>
    </w:p>
    <w:p w:rsidR="008B79EA" w:rsidRDefault="008B79EA" w:rsidP="008B79EA">
      <w:r>
        <w:t></w:t>
      </w:r>
      <w:r>
        <w:t></w:t>
      </w:r>
      <w:r>
        <w:t></w:t>
      </w:r>
      <w:r>
        <w:t></w:t>
      </w:r>
      <w:r>
        <w:rPr>
          <w:rFonts w:hint="eastAsia"/>
        </w:rPr>
        <w:t>З’ясовано</w:t>
      </w:r>
      <w:r>
        <w:t></w:t>
      </w:r>
      <w:r>
        <w:t></w:t>
      </w:r>
      <w:r>
        <w:rPr>
          <w:rFonts w:hint="eastAsia"/>
        </w:rPr>
        <w:t>що</w:t>
      </w:r>
      <w:r>
        <w:t></w:t>
      </w:r>
      <w:r>
        <w:rPr>
          <w:rFonts w:hint="eastAsia"/>
        </w:rPr>
        <w:t>в</w:t>
      </w:r>
      <w:r>
        <w:t></w:t>
      </w:r>
      <w:r>
        <w:rPr>
          <w:rFonts w:hint="eastAsia"/>
        </w:rPr>
        <w:t>більшості</w:t>
      </w:r>
      <w:r>
        <w:t></w:t>
      </w:r>
      <w:r>
        <w:rPr>
          <w:rFonts w:hint="eastAsia"/>
        </w:rPr>
        <w:t>випадків</w:t>
      </w:r>
      <w:r>
        <w:t></w:t>
      </w:r>
      <w:r>
        <w:t></w:t>
      </w:r>
      <w:r>
        <w:t></w:t>
      </w:r>
      <w:r>
        <w:t></w:t>
      </w:r>
      <w:r>
        <w:t></w:t>
      </w:r>
      <w:r>
        <w:t></w:t>
      </w:r>
      <w:r>
        <w:rPr>
          <w:rFonts w:hint="eastAsia"/>
        </w:rPr>
        <w:t>ФО</w:t>
      </w:r>
      <w:r>
        <w:t></w:t>
      </w:r>
      <w:r>
        <w:t></w:t>
      </w:r>
      <w:r>
        <w:rPr>
          <w:rFonts w:hint="eastAsia"/>
        </w:rPr>
        <w:t>атрибутивний</w:t>
      </w:r>
    </w:p>
    <w:p w:rsidR="008B79EA" w:rsidRDefault="008B79EA" w:rsidP="008B79EA">
      <w:r>
        <w:rPr>
          <w:rFonts w:hint="eastAsia"/>
        </w:rPr>
        <w:t>номенокомпонент</w:t>
      </w:r>
      <w:r>
        <w:t></w:t>
      </w:r>
      <w:r>
        <w:rPr>
          <w:rFonts w:hint="eastAsia"/>
        </w:rPr>
        <w:t>репрезентує</w:t>
      </w:r>
      <w:r>
        <w:t></w:t>
      </w:r>
      <w:r>
        <w:rPr>
          <w:rFonts w:hint="eastAsia"/>
        </w:rPr>
        <w:t>КН</w:t>
      </w:r>
      <w:r>
        <w:t></w:t>
      </w:r>
      <w:r>
        <w:rPr>
          <w:rFonts w:hint="eastAsia"/>
        </w:rPr>
        <w:t>ідентифікатор</w:t>
      </w:r>
      <w:r>
        <w:t></w:t>
      </w:r>
      <w:r>
        <w:rPr>
          <w:rFonts w:hint="eastAsia"/>
        </w:rPr>
        <w:t>фірми</w:t>
      </w:r>
      <w:r>
        <w:t></w:t>
      </w:r>
      <w:r>
        <w:rPr>
          <w:rFonts w:hint="eastAsia"/>
        </w:rPr>
        <w:t>виробника</w:t>
      </w:r>
      <w:r>
        <w:t></w:t>
      </w:r>
      <w:r>
        <w:t></w:t>
      </w:r>
      <w:r>
        <w:rPr>
          <w:rFonts w:hint="eastAsia"/>
        </w:rPr>
        <w:t>тобто</w:t>
      </w:r>
      <w:r>
        <w:t></w:t>
      </w:r>
      <w:r>
        <w:rPr>
          <w:rFonts w:hint="eastAsia"/>
        </w:rPr>
        <w:t>є</w:t>
      </w:r>
    </w:p>
    <w:p w:rsidR="008B79EA" w:rsidRDefault="008B79EA" w:rsidP="008B79EA">
      <w:r>
        <w:rPr>
          <w:rFonts w:hint="eastAsia"/>
        </w:rPr>
        <w:t>своєрідною</w:t>
      </w:r>
      <w:r>
        <w:t></w:t>
      </w:r>
      <w:r>
        <w:rPr>
          <w:rFonts w:hint="eastAsia"/>
        </w:rPr>
        <w:t>торговою</w:t>
      </w:r>
      <w:r>
        <w:t></w:t>
      </w:r>
      <w:r>
        <w:rPr>
          <w:rFonts w:hint="eastAsia"/>
        </w:rPr>
        <w:t>маркою</w:t>
      </w:r>
      <w:r>
        <w:t></w:t>
      </w:r>
      <w:r>
        <w:t></w:t>
      </w:r>
      <w:r>
        <w:rPr>
          <w:rFonts w:hint="eastAsia"/>
        </w:rPr>
        <w:t>Ідентифікаційну</w:t>
      </w:r>
      <w:r>
        <w:t></w:t>
      </w:r>
      <w:r>
        <w:rPr>
          <w:rFonts w:hint="eastAsia"/>
        </w:rPr>
        <w:t>функцію</w:t>
      </w:r>
      <w:r>
        <w:t></w:t>
      </w:r>
      <w:r>
        <w:rPr>
          <w:rFonts w:hint="eastAsia"/>
        </w:rPr>
        <w:t>виконують</w:t>
      </w:r>
    </w:p>
    <w:p w:rsidR="008B79EA" w:rsidRDefault="008B79EA" w:rsidP="008B79EA">
      <w:r>
        <w:rPr>
          <w:rFonts w:hint="eastAsia"/>
        </w:rPr>
        <w:t>передусім</w:t>
      </w:r>
      <w:r>
        <w:t></w:t>
      </w:r>
      <w:r>
        <w:rPr>
          <w:rFonts w:hint="eastAsia"/>
        </w:rPr>
        <w:t>асоціативні</w:t>
      </w:r>
      <w:r>
        <w:t></w:t>
      </w:r>
      <w:r>
        <w:rPr>
          <w:rFonts w:hint="eastAsia"/>
        </w:rPr>
        <w:t>назви</w:t>
      </w:r>
      <w:r>
        <w:t></w:t>
      </w:r>
      <w:r>
        <w:t></w:t>
      </w:r>
      <w:r>
        <w:rPr>
          <w:rFonts w:hint="eastAsia"/>
        </w:rPr>
        <w:t>тому</w:t>
      </w:r>
      <w:r>
        <w:t></w:t>
      </w:r>
      <w:r>
        <w:rPr>
          <w:rFonts w:hint="eastAsia"/>
        </w:rPr>
        <w:t>серед</w:t>
      </w:r>
      <w:r>
        <w:t></w:t>
      </w:r>
      <w:r>
        <w:rPr>
          <w:rFonts w:hint="eastAsia"/>
        </w:rPr>
        <w:t>цієї</w:t>
      </w:r>
      <w:r>
        <w:t></w:t>
      </w:r>
      <w:r>
        <w:rPr>
          <w:rFonts w:hint="eastAsia"/>
        </w:rPr>
        <w:t>групи</w:t>
      </w:r>
      <w:r>
        <w:t></w:t>
      </w:r>
      <w:r>
        <w:rPr>
          <w:rFonts w:hint="eastAsia"/>
        </w:rPr>
        <w:t>атрибутивних</w:t>
      </w:r>
    </w:p>
    <w:p w:rsidR="008B79EA" w:rsidRDefault="008B79EA" w:rsidP="008B79EA">
      <w:r>
        <w:rPr>
          <w:rFonts w:hint="eastAsia"/>
        </w:rPr>
        <w:t>номенокомпонентів</w:t>
      </w:r>
      <w:r>
        <w:t></w:t>
      </w:r>
      <w:r>
        <w:rPr>
          <w:rFonts w:hint="eastAsia"/>
        </w:rPr>
        <w:t>переважають</w:t>
      </w:r>
      <w:r>
        <w:t></w:t>
      </w:r>
      <w:r>
        <w:rPr>
          <w:rFonts w:hint="eastAsia"/>
        </w:rPr>
        <w:t>різні</w:t>
      </w:r>
      <w:r>
        <w:t></w:t>
      </w:r>
      <w:r>
        <w:rPr>
          <w:rFonts w:hint="eastAsia"/>
        </w:rPr>
        <w:t>види</w:t>
      </w:r>
      <w:r>
        <w:t></w:t>
      </w:r>
      <w:r>
        <w:rPr>
          <w:rFonts w:hint="eastAsia"/>
        </w:rPr>
        <w:t>власних</w:t>
      </w:r>
      <w:r>
        <w:t></w:t>
      </w:r>
      <w:r>
        <w:rPr>
          <w:rFonts w:hint="eastAsia"/>
        </w:rPr>
        <w:t>назв</w:t>
      </w:r>
      <w:r>
        <w:t></w:t>
      </w:r>
      <w:r>
        <w:t></w:t>
      </w:r>
      <w:r>
        <w:rPr>
          <w:rFonts w:hint="eastAsia"/>
        </w:rPr>
        <w:t>антропоніми</w:t>
      </w:r>
      <w:r>
        <w:t></w:t>
      </w:r>
    </w:p>
    <w:p w:rsidR="008B79EA" w:rsidRDefault="008B79EA" w:rsidP="008B79EA">
      <w:r>
        <w:rPr>
          <w:rFonts w:hint="eastAsia"/>
        </w:rPr>
        <w:t>топоніми</w:t>
      </w:r>
      <w:r>
        <w:t></w:t>
      </w:r>
      <w:r>
        <w:t></w:t>
      </w:r>
      <w:r>
        <w:rPr>
          <w:rFonts w:hint="eastAsia"/>
        </w:rPr>
        <w:t>теоніми</w:t>
      </w:r>
      <w:r>
        <w:t></w:t>
      </w:r>
      <w:r>
        <w:t></w:t>
      </w:r>
      <w:r>
        <w:rPr>
          <w:rFonts w:hint="eastAsia"/>
        </w:rPr>
        <w:t>Найбільш</w:t>
      </w:r>
      <w:r>
        <w:t></w:t>
      </w:r>
      <w:r>
        <w:rPr>
          <w:rFonts w:hint="eastAsia"/>
        </w:rPr>
        <w:t>поширеними</w:t>
      </w:r>
      <w:r>
        <w:t></w:t>
      </w:r>
      <w:r>
        <w:rPr>
          <w:rFonts w:hint="eastAsia"/>
        </w:rPr>
        <w:t>є</w:t>
      </w:r>
      <w:r>
        <w:t></w:t>
      </w:r>
      <w:r>
        <w:rPr>
          <w:rFonts w:hint="eastAsia"/>
        </w:rPr>
        <w:t>антропоніми</w:t>
      </w:r>
      <w:r>
        <w:t></w:t>
      </w:r>
      <w:r>
        <w:t></w:t>
      </w:r>
      <w:r>
        <w:rPr>
          <w:rFonts w:hint="eastAsia"/>
        </w:rPr>
        <w:t>імена</w:t>
      </w:r>
      <w:r>
        <w:t></w:t>
      </w:r>
      <w:r>
        <w:rPr>
          <w:rFonts w:hint="eastAsia"/>
        </w:rPr>
        <w:t>та</w:t>
      </w:r>
      <w:r>
        <w:t></w:t>
      </w:r>
      <w:r>
        <w:rPr>
          <w:rFonts w:hint="eastAsia"/>
        </w:rPr>
        <w:t>прізвища</w:t>
      </w:r>
    </w:p>
    <w:p w:rsidR="008B79EA" w:rsidRDefault="008B79EA" w:rsidP="008B79EA">
      <w:r>
        <w:rPr>
          <w:rFonts w:hint="eastAsia"/>
        </w:rPr>
        <w:t>засновників</w:t>
      </w:r>
      <w:r>
        <w:t></w:t>
      </w:r>
      <w:r>
        <w:rPr>
          <w:rFonts w:hint="eastAsia"/>
        </w:rPr>
        <w:t>фармацевтичних</w:t>
      </w:r>
      <w:r>
        <w:t></w:t>
      </w:r>
      <w:r>
        <w:rPr>
          <w:rFonts w:hint="eastAsia"/>
        </w:rPr>
        <w:t>компаній</w:t>
      </w:r>
      <w:r>
        <w:t></w:t>
      </w:r>
      <w:r>
        <w:rPr>
          <w:rFonts w:hint="eastAsia"/>
        </w:rPr>
        <w:t>і</w:t>
      </w:r>
      <w:r>
        <w:t></w:t>
      </w:r>
      <w:r>
        <w:rPr>
          <w:rFonts w:hint="eastAsia"/>
        </w:rPr>
        <w:t>фірм</w:t>
      </w:r>
      <w:r>
        <w:t></w:t>
      </w:r>
      <w:r>
        <w:t></w:t>
      </w:r>
      <w:r>
        <w:t></w:t>
      </w:r>
      <w:r>
        <w:rPr>
          <w:rFonts w:hint="eastAsia"/>
        </w:rPr>
        <w:t>які</w:t>
      </w:r>
      <w:r>
        <w:t></w:t>
      </w:r>
      <w:r>
        <w:rPr>
          <w:rFonts w:hint="eastAsia"/>
        </w:rPr>
        <w:t>легко</w:t>
      </w:r>
      <w:r>
        <w:t></w:t>
      </w:r>
      <w:r>
        <w:rPr>
          <w:rFonts w:hint="eastAsia"/>
        </w:rPr>
        <w:t>запам’ятовуються</w:t>
      </w:r>
    </w:p>
    <w:p w:rsidR="008B79EA" w:rsidRDefault="008B79EA" w:rsidP="008B79EA">
      <w:r>
        <w:rPr>
          <w:rFonts w:hint="eastAsia"/>
        </w:rPr>
        <w:t>споживачами</w:t>
      </w:r>
      <w:r>
        <w:t></w:t>
      </w:r>
      <w:r>
        <w:rPr>
          <w:rFonts w:hint="eastAsia"/>
        </w:rPr>
        <w:t>ліків</w:t>
      </w:r>
      <w:r>
        <w:t></w:t>
      </w:r>
      <w:r>
        <w:rPr>
          <w:rFonts w:hint="eastAsia"/>
        </w:rPr>
        <w:t>і</w:t>
      </w:r>
      <w:r>
        <w:t></w:t>
      </w:r>
      <w:r>
        <w:rPr>
          <w:rFonts w:hint="eastAsia"/>
        </w:rPr>
        <w:t>викликають</w:t>
      </w:r>
      <w:r>
        <w:t></w:t>
      </w:r>
      <w:r>
        <w:rPr>
          <w:rFonts w:hint="eastAsia"/>
        </w:rPr>
        <w:t>позитивні</w:t>
      </w:r>
      <w:r>
        <w:t></w:t>
      </w:r>
      <w:r>
        <w:rPr>
          <w:rFonts w:hint="eastAsia"/>
        </w:rPr>
        <w:t>асоціації</w:t>
      </w:r>
      <w:r>
        <w:t></w:t>
      </w:r>
      <w:r>
        <w:t></w:t>
      </w:r>
      <w:r>
        <w:rPr>
          <w:rFonts w:hint="eastAsia"/>
        </w:rPr>
        <w:t>що</w:t>
      </w:r>
      <w:r>
        <w:t></w:t>
      </w:r>
      <w:r>
        <w:rPr>
          <w:rFonts w:hint="eastAsia"/>
        </w:rPr>
        <w:t>сприяє</w:t>
      </w:r>
      <w:r>
        <w:t></w:t>
      </w:r>
      <w:r>
        <w:rPr>
          <w:rFonts w:hint="eastAsia"/>
        </w:rPr>
        <w:t>збільшенню</w:t>
      </w:r>
    </w:p>
    <w:p w:rsidR="008B79EA" w:rsidRDefault="008B79EA" w:rsidP="008B79EA">
      <w:r>
        <w:rPr>
          <w:rFonts w:hint="eastAsia"/>
        </w:rPr>
        <w:t>продажу</w:t>
      </w:r>
      <w:r>
        <w:t></w:t>
      </w:r>
      <w:r>
        <w:rPr>
          <w:rFonts w:hint="eastAsia"/>
        </w:rPr>
        <w:t>ЛП</w:t>
      </w:r>
      <w:r>
        <w:t></w:t>
      </w:r>
    </w:p>
    <w:p w:rsidR="008B79EA" w:rsidRDefault="008B79EA" w:rsidP="008B79EA">
      <w:r>
        <w:t></w:t>
      </w:r>
      <w:r>
        <w:t></w:t>
      </w:r>
      <w:r>
        <w:t></w:t>
      </w:r>
      <w:r>
        <w:t></w:t>
      </w:r>
      <w:r>
        <w:rPr>
          <w:rFonts w:hint="eastAsia"/>
        </w:rPr>
        <w:t>Основна</w:t>
      </w:r>
      <w:r>
        <w:t></w:t>
      </w:r>
      <w:r>
        <w:rPr>
          <w:rFonts w:hint="eastAsia"/>
        </w:rPr>
        <w:t>мета</w:t>
      </w:r>
      <w:r>
        <w:t></w:t>
      </w:r>
      <w:r>
        <w:rPr>
          <w:rFonts w:hint="eastAsia"/>
        </w:rPr>
        <w:t>фірм</w:t>
      </w:r>
      <w:r>
        <w:t></w:t>
      </w:r>
      <w:r>
        <w:rPr>
          <w:rFonts w:hint="eastAsia"/>
        </w:rPr>
        <w:t>виробників</w:t>
      </w:r>
      <w:r>
        <w:t></w:t>
      </w:r>
      <w:r>
        <w:t></w:t>
      </w:r>
      <w:r>
        <w:rPr>
          <w:rFonts w:hint="eastAsia"/>
        </w:rPr>
        <w:t>що</w:t>
      </w:r>
      <w:r>
        <w:t></w:t>
      </w:r>
      <w:r>
        <w:rPr>
          <w:rFonts w:hint="eastAsia"/>
        </w:rPr>
        <w:t>створюють</w:t>
      </w:r>
      <w:r>
        <w:t></w:t>
      </w:r>
      <w:r>
        <w:rPr>
          <w:rFonts w:hint="eastAsia"/>
        </w:rPr>
        <w:t>оригінальні</w:t>
      </w:r>
    </w:p>
    <w:p w:rsidR="008B79EA" w:rsidRDefault="008B79EA" w:rsidP="008B79EA">
      <w:r>
        <w:rPr>
          <w:rFonts w:hint="eastAsia"/>
        </w:rPr>
        <w:t>препарати</w:t>
      </w:r>
      <w:r>
        <w:t></w:t>
      </w:r>
      <w:r>
        <w:rPr>
          <w:rFonts w:hint="eastAsia"/>
        </w:rPr>
        <w:t>або</w:t>
      </w:r>
      <w:r>
        <w:t></w:t>
      </w:r>
      <w:r>
        <w:rPr>
          <w:rFonts w:hint="eastAsia"/>
        </w:rPr>
        <w:t>препарати</w:t>
      </w:r>
      <w:r>
        <w:t></w:t>
      </w:r>
      <w:r>
        <w:rPr>
          <w:rFonts w:hint="eastAsia"/>
        </w:rPr>
        <w:t>синоніми</w:t>
      </w:r>
      <w:r>
        <w:t></w:t>
      </w:r>
      <w:r>
        <w:t></w:t>
      </w:r>
      <w:r>
        <w:rPr>
          <w:rFonts w:hint="eastAsia"/>
        </w:rPr>
        <w:t>полягає</w:t>
      </w:r>
      <w:r>
        <w:t></w:t>
      </w:r>
      <w:r>
        <w:rPr>
          <w:rFonts w:hint="eastAsia"/>
        </w:rPr>
        <w:t>в</w:t>
      </w:r>
      <w:r>
        <w:t></w:t>
      </w:r>
      <w:r>
        <w:rPr>
          <w:rFonts w:hint="eastAsia"/>
        </w:rPr>
        <w:t>бажанні</w:t>
      </w:r>
      <w:r>
        <w:t></w:t>
      </w:r>
      <w:r>
        <w:rPr>
          <w:rFonts w:hint="eastAsia"/>
        </w:rPr>
        <w:t>привернути</w:t>
      </w:r>
      <w:r>
        <w:t></w:t>
      </w:r>
      <w:r>
        <w:rPr>
          <w:rFonts w:hint="eastAsia"/>
        </w:rPr>
        <w:t>увагу</w:t>
      </w:r>
      <w:r>
        <w:t></w:t>
      </w:r>
      <w:r>
        <w:rPr>
          <w:rFonts w:hint="eastAsia"/>
        </w:rPr>
        <w:t>та</w:t>
      </w:r>
    </w:p>
    <w:p w:rsidR="008B79EA" w:rsidRDefault="008B79EA" w:rsidP="008B79EA">
      <w:r>
        <w:rPr>
          <w:rFonts w:hint="eastAsia"/>
        </w:rPr>
        <w:t>зацікавити</w:t>
      </w:r>
      <w:r>
        <w:t></w:t>
      </w:r>
      <w:r>
        <w:rPr>
          <w:rFonts w:hint="eastAsia"/>
        </w:rPr>
        <w:t>споживача</w:t>
      </w:r>
      <w:r>
        <w:t></w:t>
      </w:r>
      <w:r>
        <w:rPr>
          <w:rFonts w:hint="eastAsia"/>
        </w:rPr>
        <w:t>ліків</w:t>
      </w:r>
      <w:r>
        <w:t></w:t>
      </w:r>
      <w:r>
        <w:t></w:t>
      </w:r>
      <w:r>
        <w:rPr>
          <w:rFonts w:hint="eastAsia"/>
        </w:rPr>
        <w:t>що</w:t>
      </w:r>
      <w:r>
        <w:t></w:t>
      </w:r>
      <w:r>
        <w:rPr>
          <w:rFonts w:hint="eastAsia"/>
        </w:rPr>
        <w:t>досягається</w:t>
      </w:r>
      <w:r>
        <w:t></w:t>
      </w:r>
      <w:r>
        <w:rPr>
          <w:rFonts w:hint="eastAsia"/>
        </w:rPr>
        <w:t>за</w:t>
      </w:r>
      <w:r>
        <w:t></w:t>
      </w:r>
      <w:r>
        <w:rPr>
          <w:rFonts w:hint="eastAsia"/>
        </w:rPr>
        <w:t>допомогою</w:t>
      </w:r>
      <w:r>
        <w:t></w:t>
      </w:r>
      <w:r>
        <w:rPr>
          <w:rFonts w:hint="eastAsia"/>
        </w:rPr>
        <w:t>віднайдення</w:t>
      </w:r>
    </w:p>
    <w:p w:rsidR="008B79EA" w:rsidRDefault="008B79EA" w:rsidP="008B79EA">
      <w:r>
        <w:rPr>
          <w:rFonts w:hint="eastAsia"/>
        </w:rPr>
        <w:t>привабливої</w:t>
      </w:r>
      <w:r>
        <w:t></w:t>
      </w:r>
      <w:r>
        <w:rPr>
          <w:rFonts w:hint="eastAsia"/>
        </w:rPr>
        <w:t>назви</w:t>
      </w:r>
      <w:r>
        <w:t></w:t>
      </w:r>
      <w:r>
        <w:t></w:t>
      </w:r>
      <w:r>
        <w:rPr>
          <w:rFonts w:hint="eastAsia"/>
        </w:rPr>
        <w:t>яка</w:t>
      </w:r>
      <w:r>
        <w:t></w:t>
      </w:r>
      <w:r>
        <w:rPr>
          <w:rFonts w:hint="eastAsia"/>
        </w:rPr>
        <w:t>містить</w:t>
      </w:r>
      <w:r>
        <w:t></w:t>
      </w:r>
      <w:r>
        <w:rPr>
          <w:rFonts w:hint="eastAsia"/>
        </w:rPr>
        <w:t>корисну</w:t>
      </w:r>
      <w:r>
        <w:t></w:t>
      </w:r>
      <w:r>
        <w:rPr>
          <w:rFonts w:hint="eastAsia"/>
        </w:rPr>
        <w:t>інформацію</w:t>
      </w:r>
      <w:r>
        <w:t></w:t>
      </w:r>
      <w:r>
        <w:rPr>
          <w:rFonts w:hint="eastAsia"/>
        </w:rPr>
        <w:t>або</w:t>
      </w:r>
      <w:r>
        <w:t></w:t>
      </w:r>
      <w:r>
        <w:rPr>
          <w:rFonts w:hint="eastAsia"/>
        </w:rPr>
        <w:t>добре</w:t>
      </w:r>
      <w:r>
        <w:t></w:t>
      </w:r>
      <w:r>
        <w:rPr>
          <w:rFonts w:hint="eastAsia"/>
        </w:rPr>
        <w:t>відоме</w:t>
      </w:r>
    </w:p>
    <w:p w:rsidR="008B79EA" w:rsidRDefault="008B79EA" w:rsidP="008B79EA">
      <w:r>
        <w:t></w:t>
      </w:r>
      <w:r>
        <w:rPr>
          <w:rFonts w:hint="eastAsia"/>
        </w:rPr>
        <w:t>прецедентне</w:t>
      </w:r>
      <w:r>
        <w:t></w:t>
      </w:r>
      <w:r>
        <w:t></w:t>
      </w:r>
      <w:r>
        <w:rPr>
          <w:rFonts w:hint="eastAsia"/>
        </w:rPr>
        <w:t>ім’я</w:t>
      </w:r>
      <w:r>
        <w:t></w:t>
      </w:r>
      <w:r>
        <w:t></w:t>
      </w:r>
      <w:r>
        <w:rPr>
          <w:rFonts w:hint="eastAsia"/>
        </w:rPr>
        <w:t>Саме</w:t>
      </w:r>
      <w:r>
        <w:t></w:t>
      </w:r>
      <w:r>
        <w:rPr>
          <w:rFonts w:hint="eastAsia"/>
        </w:rPr>
        <w:t>тому</w:t>
      </w:r>
      <w:r>
        <w:t></w:t>
      </w:r>
      <w:r>
        <w:rPr>
          <w:rFonts w:hint="eastAsia"/>
        </w:rPr>
        <w:t>до</w:t>
      </w:r>
      <w:r>
        <w:t></w:t>
      </w:r>
      <w:r>
        <w:rPr>
          <w:rFonts w:hint="eastAsia"/>
        </w:rPr>
        <w:t>складу</w:t>
      </w:r>
      <w:r>
        <w:t></w:t>
      </w:r>
      <w:r>
        <w:rPr>
          <w:rFonts w:hint="eastAsia"/>
        </w:rPr>
        <w:t>фармаконімів</w:t>
      </w:r>
      <w:r>
        <w:t></w:t>
      </w:r>
      <w:r>
        <w:rPr>
          <w:rFonts w:hint="eastAsia"/>
        </w:rPr>
        <w:t>широко</w:t>
      </w:r>
      <w:r>
        <w:t></w:t>
      </w:r>
      <w:r>
        <w:rPr>
          <w:rFonts w:hint="eastAsia"/>
        </w:rPr>
        <w:t>залучаються</w:t>
      </w:r>
    </w:p>
    <w:p w:rsidR="008B79EA" w:rsidRDefault="008B79EA" w:rsidP="008B79EA">
      <w:r>
        <w:rPr>
          <w:rFonts w:hint="eastAsia"/>
        </w:rPr>
        <w:t>асоціативні</w:t>
      </w:r>
      <w:r>
        <w:t></w:t>
      </w:r>
      <w:r>
        <w:rPr>
          <w:rFonts w:hint="eastAsia"/>
        </w:rPr>
        <w:t>назви</w:t>
      </w:r>
      <w:r>
        <w:t></w:t>
      </w:r>
      <w:r>
        <w:rPr>
          <w:rFonts w:hint="eastAsia"/>
        </w:rPr>
        <w:t>–</w:t>
      </w:r>
      <w:r>
        <w:t></w:t>
      </w:r>
      <w:r>
        <w:rPr>
          <w:rFonts w:hint="eastAsia"/>
        </w:rPr>
        <w:t>епоніми</w:t>
      </w:r>
      <w:r>
        <w:t></w:t>
      </w:r>
      <w:r>
        <w:t></w:t>
      </w:r>
      <w:r>
        <w:rPr>
          <w:rFonts w:hint="eastAsia"/>
        </w:rPr>
        <w:t>теоніми</w:t>
      </w:r>
      <w:r>
        <w:t></w:t>
      </w:r>
      <w:r>
        <w:t></w:t>
      </w:r>
      <w:r>
        <w:rPr>
          <w:rFonts w:hint="eastAsia"/>
        </w:rPr>
        <w:t>антропоніми</w:t>
      </w:r>
      <w:r>
        <w:t></w:t>
      </w:r>
      <w:r>
        <w:t></w:t>
      </w:r>
      <w:r>
        <w:t></w:t>
      </w:r>
      <w:r>
        <w:rPr>
          <w:rFonts w:hint="eastAsia"/>
        </w:rPr>
        <w:t>топоніми</w:t>
      </w:r>
      <w:r>
        <w:t></w:t>
      </w:r>
      <w:r>
        <w:t></w:t>
      </w:r>
      <w:r>
        <w:rPr>
          <w:rFonts w:hint="eastAsia"/>
        </w:rPr>
        <w:t>які</w:t>
      </w:r>
      <w:r>
        <w:t></w:t>
      </w:r>
      <w:r>
        <w:rPr>
          <w:rFonts w:hint="eastAsia"/>
        </w:rPr>
        <w:t>містять</w:t>
      </w:r>
    </w:p>
    <w:p w:rsidR="008B79EA" w:rsidRDefault="008B79EA" w:rsidP="008B79EA">
      <w:r>
        <w:rPr>
          <w:rFonts w:hint="eastAsia"/>
        </w:rPr>
        <w:t>додаткову</w:t>
      </w:r>
      <w:r>
        <w:t></w:t>
      </w:r>
      <w:r>
        <w:rPr>
          <w:rFonts w:hint="eastAsia"/>
        </w:rPr>
        <w:t>культурологічну</w:t>
      </w:r>
      <w:r>
        <w:t></w:t>
      </w:r>
      <w:r>
        <w:rPr>
          <w:rFonts w:hint="eastAsia"/>
        </w:rPr>
        <w:t>інформацію</w:t>
      </w:r>
      <w:r>
        <w:t></w:t>
      </w:r>
      <w:r>
        <w:t></w:t>
      </w:r>
      <w:r>
        <w:rPr>
          <w:rFonts w:hint="eastAsia"/>
        </w:rPr>
        <w:t>Вживання</w:t>
      </w:r>
      <w:r>
        <w:t></w:t>
      </w:r>
      <w:r>
        <w:rPr>
          <w:rFonts w:hint="eastAsia"/>
        </w:rPr>
        <w:t>ономастичних</w:t>
      </w:r>
    </w:p>
    <w:p w:rsidR="008B79EA" w:rsidRDefault="008B79EA" w:rsidP="008B79EA">
      <w:r>
        <w:rPr>
          <w:rFonts w:hint="eastAsia"/>
        </w:rPr>
        <w:t>номенокомпонентів</w:t>
      </w:r>
      <w:r>
        <w:t></w:t>
      </w:r>
      <w:r>
        <w:rPr>
          <w:rFonts w:hint="eastAsia"/>
        </w:rPr>
        <w:t>значно</w:t>
      </w:r>
      <w:r>
        <w:t></w:t>
      </w:r>
      <w:r>
        <w:rPr>
          <w:rFonts w:hint="eastAsia"/>
        </w:rPr>
        <w:t>підвищує</w:t>
      </w:r>
      <w:r>
        <w:t></w:t>
      </w:r>
      <w:r>
        <w:rPr>
          <w:rFonts w:hint="eastAsia"/>
        </w:rPr>
        <w:t>ступінь</w:t>
      </w:r>
      <w:r>
        <w:t></w:t>
      </w:r>
      <w:r>
        <w:rPr>
          <w:rFonts w:hint="eastAsia"/>
        </w:rPr>
        <w:t>мотивованості</w:t>
      </w:r>
      <w:r>
        <w:t></w:t>
      </w:r>
      <w:r>
        <w:rPr>
          <w:rFonts w:hint="eastAsia"/>
        </w:rPr>
        <w:t>назви</w:t>
      </w:r>
      <w:r>
        <w:t></w:t>
      </w:r>
      <w:r>
        <w:rPr>
          <w:rFonts w:hint="eastAsia"/>
        </w:rPr>
        <w:t>ліків</w:t>
      </w:r>
      <w:r>
        <w:t></w:t>
      </w:r>
    </w:p>
    <w:p w:rsidR="008B79EA" w:rsidRDefault="008B79EA" w:rsidP="008B79EA">
      <w:r>
        <w:rPr>
          <w:rFonts w:hint="eastAsia"/>
        </w:rPr>
        <w:t>створює</w:t>
      </w:r>
      <w:r>
        <w:t></w:t>
      </w:r>
      <w:r>
        <w:rPr>
          <w:rFonts w:hint="eastAsia"/>
        </w:rPr>
        <w:t>позитивний</w:t>
      </w:r>
      <w:r>
        <w:t></w:t>
      </w:r>
      <w:r>
        <w:rPr>
          <w:rFonts w:hint="eastAsia"/>
        </w:rPr>
        <w:t>імідж</w:t>
      </w:r>
      <w:r>
        <w:t></w:t>
      </w:r>
      <w:r>
        <w:rPr>
          <w:rFonts w:hint="eastAsia"/>
        </w:rPr>
        <w:t>ЛП</w:t>
      </w:r>
      <w:r>
        <w:t></w:t>
      </w:r>
    </w:p>
    <w:p w:rsidR="008B79EA" w:rsidRDefault="008B79EA" w:rsidP="008B79EA">
      <w:r>
        <w:rPr>
          <w:rFonts w:hint="eastAsia"/>
        </w:rPr>
        <w:t>Перспективність</w:t>
      </w:r>
      <w:r>
        <w:t></w:t>
      </w:r>
      <w:r>
        <w:rPr>
          <w:rFonts w:hint="eastAsia"/>
        </w:rPr>
        <w:t>отриманих</w:t>
      </w:r>
      <w:r>
        <w:t></w:t>
      </w:r>
      <w:r>
        <w:rPr>
          <w:rFonts w:hint="eastAsia"/>
        </w:rPr>
        <w:t>у</w:t>
      </w:r>
      <w:r>
        <w:t></w:t>
      </w:r>
      <w:r>
        <w:rPr>
          <w:rFonts w:hint="eastAsia"/>
        </w:rPr>
        <w:t>дисертації</w:t>
      </w:r>
      <w:r>
        <w:t></w:t>
      </w:r>
      <w:r>
        <w:rPr>
          <w:rFonts w:hint="eastAsia"/>
        </w:rPr>
        <w:t>висновків</w:t>
      </w:r>
      <w:r>
        <w:t></w:t>
      </w:r>
      <w:r>
        <w:rPr>
          <w:rFonts w:hint="eastAsia"/>
        </w:rPr>
        <w:t>виявляється</w:t>
      </w:r>
      <w:r>
        <w:t></w:t>
      </w:r>
      <w:r>
        <w:rPr>
          <w:rFonts w:hint="eastAsia"/>
        </w:rPr>
        <w:t>у</w:t>
      </w:r>
      <w:r>
        <w:t></w:t>
      </w:r>
    </w:p>
    <w:p w:rsidR="008B79EA" w:rsidRDefault="008B79EA" w:rsidP="008B79EA">
      <w:r>
        <w:rPr>
          <w:rFonts w:hint="eastAsia"/>
        </w:rPr>
        <w:t>а</w:t>
      </w:r>
      <w:r>
        <w:t></w:t>
      </w:r>
      <w:r>
        <w:t></w:t>
      </w:r>
      <w:r>
        <w:rPr>
          <w:rFonts w:hint="eastAsia"/>
        </w:rPr>
        <w:t>розвитку</w:t>
      </w:r>
      <w:r>
        <w:t></w:t>
      </w:r>
      <w:r>
        <w:rPr>
          <w:rFonts w:hint="eastAsia"/>
        </w:rPr>
        <w:t>мет</w:t>
      </w:r>
      <w:r>
        <w:t></w:t>
      </w:r>
      <w:r>
        <w:rPr>
          <w:rFonts w:hint="eastAsia"/>
        </w:rPr>
        <w:t>дики</w:t>
      </w:r>
      <w:r>
        <w:t></w:t>
      </w:r>
      <w:r>
        <w:rPr>
          <w:rFonts w:hint="eastAsia"/>
        </w:rPr>
        <w:t>лінгвокогнітивного</w:t>
      </w:r>
      <w:r>
        <w:t></w:t>
      </w:r>
      <w:r>
        <w:rPr>
          <w:rFonts w:hint="eastAsia"/>
        </w:rPr>
        <w:t>та</w:t>
      </w:r>
      <w:r>
        <w:t></w:t>
      </w:r>
      <w:r>
        <w:rPr>
          <w:rFonts w:hint="eastAsia"/>
        </w:rPr>
        <w:t>л</w:t>
      </w:r>
      <w:r>
        <w:t></w:t>
      </w:r>
      <w:r>
        <w:rPr>
          <w:rFonts w:hint="eastAsia"/>
        </w:rPr>
        <w:t>нгвокультурологічного</w:t>
      </w:r>
      <w:r>
        <w:t></w:t>
      </w:r>
      <w:r>
        <w:rPr>
          <w:rFonts w:hint="eastAsia"/>
        </w:rPr>
        <w:t>аналізу</w:t>
      </w:r>
    </w:p>
    <w:p w:rsidR="008B79EA" w:rsidRDefault="008B79EA" w:rsidP="008B79EA">
      <w:r>
        <w:rPr>
          <w:rFonts w:hint="eastAsia"/>
        </w:rPr>
        <w:t>в</w:t>
      </w:r>
      <w:r>
        <w:t></w:t>
      </w:r>
      <w:r>
        <w:rPr>
          <w:rFonts w:hint="eastAsia"/>
        </w:rPr>
        <w:t>контексті</w:t>
      </w:r>
      <w:r>
        <w:t></w:t>
      </w:r>
      <w:r>
        <w:rPr>
          <w:rFonts w:hint="eastAsia"/>
        </w:rPr>
        <w:t>актуальних</w:t>
      </w:r>
      <w:r>
        <w:t></w:t>
      </w:r>
      <w:r>
        <w:rPr>
          <w:rFonts w:hint="eastAsia"/>
        </w:rPr>
        <w:t>проблем</w:t>
      </w:r>
      <w:r>
        <w:t></w:t>
      </w:r>
      <w:r>
        <w:rPr>
          <w:rFonts w:hint="eastAsia"/>
        </w:rPr>
        <w:t>сучасного</w:t>
      </w:r>
      <w:r>
        <w:t></w:t>
      </w:r>
      <w:r>
        <w:rPr>
          <w:rFonts w:hint="eastAsia"/>
        </w:rPr>
        <w:t>термінознавства</w:t>
      </w:r>
      <w:r>
        <w:t></w:t>
      </w:r>
      <w:r>
        <w:t></w:t>
      </w:r>
      <w:r>
        <w:rPr>
          <w:rFonts w:hint="eastAsia"/>
        </w:rPr>
        <w:t>б</w:t>
      </w:r>
      <w:r>
        <w:t></w:t>
      </w:r>
      <w:r>
        <w:t></w:t>
      </w:r>
      <w:r>
        <w:rPr>
          <w:rFonts w:hint="eastAsia"/>
        </w:rPr>
        <w:t>деталізації</w:t>
      </w:r>
    </w:p>
    <w:p w:rsidR="008B79EA" w:rsidRDefault="008B79EA" w:rsidP="008B79EA">
      <w:r>
        <w:rPr>
          <w:rFonts w:hint="eastAsia"/>
        </w:rPr>
        <w:t>методики</w:t>
      </w:r>
      <w:r>
        <w:t></w:t>
      </w:r>
      <w:r>
        <w:rPr>
          <w:rFonts w:hint="eastAsia"/>
        </w:rPr>
        <w:t>когнітивно</w:t>
      </w:r>
      <w:r>
        <w:t></w:t>
      </w:r>
      <w:r>
        <w:rPr>
          <w:rFonts w:hint="eastAsia"/>
        </w:rPr>
        <w:t>ономасіологічного</w:t>
      </w:r>
      <w:r>
        <w:t></w:t>
      </w:r>
      <w:r>
        <w:rPr>
          <w:rFonts w:hint="eastAsia"/>
        </w:rPr>
        <w:t>та</w:t>
      </w:r>
      <w:r>
        <w:t></w:t>
      </w:r>
      <w:r>
        <w:rPr>
          <w:rFonts w:hint="eastAsia"/>
        </w:rPr>
        <w:t>морфолого</w:t>
      </w:r>
      <w:r>
        <w:t></w:t>
      </w:r>
      <w:r>
        <w:rPr>
          <w:rFonts w:hint="eastAsia"/>
        </w:rPr>
        <w:t>синтаксичного</w:t>
      </w:r>
      <w:r>
        <w:t></w:t>
      </w:r>
      <w:r>
        <w:rPr>
          <w:rFonts w:hint="eastAsia"/>
        </w:rPr>
        <w:t>аналізу</w:t>
      </w:r>
    </w:p>
    <w:p w:rsidR="008B79EA" w:rsidRDefault="008B79EA" w:rsidP="008B79EA">
      <w:r>
        <w:rPr>
          <w:rFonts w:hint="eastAsia"/>
        </w:rPr>
        <w:t>термінів</w:t>
      </w:r>
      <w:r>
        <w:t></w:t>
      </w:r>
      <w:r>
        <w:rPr>
          <w:rFonts w:hint="eastAsia"/>
        </w:rPr>
        <w:t>та</w:t>
      </w:r>
      <w:r>
        <w:t></w:t>
      </w:r>
      <w:r>
        <w:rPr>
          <w:rFonts w:hint="eastAsia"/>
        </w:rPr>
        <w:t>найменувань</w:t>
      </w:r>
      <w:r>
        <w:t></w:t>
      </w:r>
      <w:r>
        <w:rPr>
          <w:rFonts w:hint="eastAsia"/>
        </w:rPr>
        <w:t>при</w:t>
      </w:r>
      <w:r>
        <w:t></w:t>
      </w:r>
      <w:r>
        <w:rPr>
          <w:rFonts w:hint="eastAsia"/>
        </w:rPr>
        <w:t>дослідженні</w:t>
      </w:r>
      <w:r>
        <w:t></w:t>
      </w:r>
      <w:r>
        <w:rPr>
          <w:rFonts w:hint="eastAsia"/>
        </w:rPr>
        <w:t>прогностичних</w:t>
      </w:r>
      <w:r>
        <w:t></w:t>
      </w:r>
      <w:r>
        <w:rPr>
          <w:rFonts w:hint="eastAsia"/>
        </w:rPr>
        <w:t>шляхів</w:t>
      </w:r>
      <w:r>
        <w:t></w:t>
      </w:r>
      <w:r>
        <w:rPr>
          <w:rFonts w:hint="eastAsia"/>
        </w:rPr>
        <w:t>розвитку</w:t>
      </w:r>
    </w:p>
    <w:p w:rsidR="008B79EA" w:rsidRDefault="008B79EA" w:rsidP="008B79EA">
      <w:r>
        <w:t></w:t>
      </w:r>
      <w:r>
        <w:t></w:t>
      </w:r>
      <w:r>
        <w:t></w:t>
      </w:r>
    </w:p>
    <w:p w:rsidR="008B79EA" w:rsidRDefault="008B79EA" w:rsidP="008B79EA">
      <w:r>
        <w:rPr>
          <w:rFonts w:hint="eastAsia"/>
        </w:rPr>
        <w:t>терміносистеми</w:t>
      </w:r>
      <w:r>
        <w:t></w:t>
      </w:r>
      <w:r>
        <w:t></w:t>
      </w:r>
      <w:r>
        <w:rPr>
          <w:rFonts w:hint="eastAsia"/>
        </w:rPr>
        <w:t>в</w:t>
      </w:r>
      <w:r>
        <w:t></w:t>
      </w:r>
      <w:r>
        <w:t></w:t>
      </w:r>
      <w:r>
        <w:rPr>
          <w:rFonts w:hint="eastAsia"/>
        </w:rPr>
        <w:t>розробці</w:t>
      </w:r>
      <w:r>
        <w:t></w:t>
      </w:r>
      <w:r>
        <w:rPr>
          <w:rFonts w:hint="eastAsia"/>
        </w:rPr>
        <w:t>теоретико</w:t>
      </w:r>
      <w:r>
        <w:t></w:t>
      </w:r>
      <w:r>
        <w:rPr>
          <w:rFonts w:hint="eastAsia"/>
        </w:rPr>
        <w:t>методологічних</w:t>
      </w:r>
      <w:r>
        <w:t></w:t>
      </w:r>
      <w:r>
        <w:rPr>
          <w:rFonts w:hint="eastAsia"/>
        </w:rPr>
        <w:t>проблем</w:t>
      </w:r>
      <w:r>
        <w:t></w:t>
      </w:r>
      <w:r>
        <w:rPr>
          <w:rFonts w:hint="eastAsia"/>
        </w:rPr>
        <w:t>когнітивної</w:t>
      </w:r>
    </w:p>
    <w:p w:rsidR="008B79EA" w:rsidRDefault="008B79EA" w:rsidP="008B79EA">
      <w:r>
        <w:rPr>
          <w:rFonts w:hint="eastAsia"/>
        </w:rPr>
        <w:t>лінгвістики</w:t>
      </w:r>
      <w:r>
        <w:t></w:t>
      </w:r>
      <w:r>
        <w:t></w:t>
      </w:r>
      <w:r>
        <w:rPr>
          <w:rFonts w:hint="eastAsia"/>
        </w:rPr>
        <w:t>г</w:t>
      </w:r>
      <w:r>
        <w:t></w:t>
      </w:r>
      <w:r>
        <w:t></w:t>
      </w:r>
      <w:r>
        <w:rPr>
          <w:rFonts w:hint="eastAsia"/>
        </w:rPr>
        <w:t>системному</w:t>
      </w:r>
      <w:r>
        <w:t></w:t>
      </w:r>
      <w:r>
        <w:rPr>
          <w:rFonts w:hint="eastAsia"/>
        </w:rPr>
        <w:t>дослідженні</w:t>
      </w:r>
      <w:r>
        <w:t></w:t>
      </w:r>
      <w:r>
        <w:rPr>
          <w:rFonts w:hint="eastAsia"/>
        </w:rPr>
        <w:t>явища</w:t>
      </w:r>
      <w:r>
        <w:t></w:t>
      </w:r>
      <w:r>
        <w:rPr>
          <w:rFonts w:hint="eastAsia"/>
        </w:rPr>
        <w:t>термінологічної</w:t>
      </w:r>
      <w:r>
        <w:t></w:t>
      </w:r>
      <w:r>
        <w:rPr>
          <w:rFonts w:hint="eastAsia"/>
        </w:rPr>
        <w:t>та</w:t>
      </w:r>
    </w:p>
    <w:p w:rsidR="008B79EA" w:rsidRDefault="008B79EA" w:rsidP="008B79EA">
      <w:r>
        <w:rPr>
          <w:rFonts w:hint="eastAsia"/>
        </w:rPr>
        <w:t>номенклатурної</w:t>
      </w:r>
      <w:r>
        <w:t></w:t>
      </w:r>
      <w:r>
        <w:rPr>
          <w:rFonts w:hint="eastAsia"/>
        </w:rPr>
        <w:t>синонімії</w:t>
      </w:r>
      <w:r>
        <w:t></w:t>
      </w:r>
      <w:r>
        <w:t></w:t>
      </w:r>
      <w:r>
        <w:rPr>
          <w:rFonts w:hint="eastAsia"/>
        </w:rPr>
        <w:t>ґ</w:t>
      </w:r>
      <w:r>
        <w:t></w:t>
      </w:r>
      <w:r>
        <w:t></w:t>
      </w:r>
      <w:r>
        <w:rPr>
          <w:rFonts w:hint="eastAsia"/>
        </w:rPr>
        <w:t>об’єктивації</w:t>
      </w:r>
      <w:r>
        <w:t></w:t>
      </w:r>
      <w:r>
        <w:rPr>
          <w:rFonts w:hint="eastAsia"/>
        </w:rPr>
        <w:t>магістральних</w:t>
      </w:r>
      <w:r>
        <w:t></w:t>
      </w:r>
      <w:r>
        <w:rPr>
          <w:rFonts w:hint="eastAsia"/>
        </w:rPr>
        <w:t>шляхів</w:t>
      </w:r>
      <w:r>
        <w:t></w:t>
      </w:r>
      <w:r>
        <w:rPr>
          <w:rFonts w:hint="eastAsia"/>
        </w:rPr>
        <w:t>розвитку</w:t>
      </w:r>
    </w:p>
    <w:p w:rsidR="008B79EA" w:rsidRPr="008B79EA" w:rsidRDefault="008B79EA" w:rsidP="008B79EA">
      <w:r>
        <w:rPr>
          <w:rFonts w:hint="eastAsia"/>
        </w:rPr>
        <w:t>латинськомовної</w:t>
      </w:r>
      <w:r>
        <w:t></w:t>
      </w:r>
      <w:r>
        <w:rPr>
          <w:rFonts w:hint="eastAsia"/>
        </w:rPr>
        <w:t>фармацевтичної</w:t>
      </w:r>
      <w:r>
        <w:t></w:t>
      </w:r>
      <w:r>
        <w:rPr>
          <w:rFonts w:hint="eastAsia"/>
        </w:rPr>
        <w:t>терміносистеми</w:t>
      </w:r>
      <w:r>
        <w:t></w:t>
      </w:r>
    </w:p>
    <w:sectPr w:rsidR="008B79EA" w:rsidRPr="008B79E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8B79EA" w:rsidRPr="008B79EA">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6E863-F8C2-4049-99B3-20566017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4364</Words>
  <Characters>24877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2022-04-20T20:28:00Z</dcterms:created>
  <dcterms:modified xsi:type="dcterms:W3CDTF">2022-04-20T20:28:00Z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