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E03E"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Солонин, Виталий Валентинович.</w:t>
      </w:r>
    </w:p>
    <w:p w14:paraId="4FBE75FA"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 xml:space="preserve">Синхронизация ионизационных волн в газоразрядной плазме низкого </w:t>
      </w:r>
      <w:proofErr w:type="gramStart"/>
      <w:r w:rsidRPr="00080913">
        <w:rPr>
          <w:rFonts w:ascii="Helvetica" w:eastAsia="Symbol" w:hAnsi="Helvetica" w:cs="Helvetica"/>
          <w:b/>
          <w:bCs/>
          <w:color w:val="222222"/>
          <w:kern w:val="0"/>
          <w:sz w:val="21"/>
          <w:szCs w:val="21"/>
          <w:lang w:eastAsia="ru-RU"/>
        </w:rPr>
        <w:t>давления :</w:t>
      </w:r>
      <w:proofErr w:type="gramEnd"/>
      <w:r w:rsidRPr="0008091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01.04.04. - Рязань, 1999. - 121 </w:t>
      </w:r>
      <w:proofErr w:type="gramStart"/>
      <w:r w:rsidRPr="00080913">
        <w:rPr>
          <w:rFonts w:ascii="Helvetica" w:eastAsia="Symbol" w:hAnsi="Helvetica" w:cs="Helvetica"/>
          <w:b/>
          <w:bCs/>
          <w:color w:val="222222"/>
          <w:kern w:val="0"/>
          <w:sz w:val="21"/>
          <w:szCs w:val="21"/>
          <w:lang w:eastAsia="ru-RU"/>
        </w:rPr>
        <w:t>с. :</w:t>
      </w:r>
      <w:proofErr w:type="gramEnd"/>
      <w:r w:rsidRPr="00080913">
        <w:rPr>
          <w:rFonts w:ascii="Helvetica" w:eastAsia="Symbol" w:hAnsi="Helvetica" w:cs="Helvetica"/>
          <w:b/>
          <w:bCs/>
          <w:color w:val="222222"/>
          <w:kern w:val="0"/>
          <w:sz w:val="21"/>
          <w:szCs w:val="21"/>
          <w:lang w:eastAsia="ru-RU"/>
        </w:rPr>
        <w:t xml:space="preserve"> ил.</w:t>
      </w:r>
    </w:p>
    <w:p w14:paraId="58C0CE49"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 xml:space="preserve">Оглавление </w:t>
      </w:r>
      <w:proofErr w:type="spellStart"/>
      <w:r w:rsidRPr="00080913">
        <w:rPr>
          <w:rFonts w:ascii="Helvetica" w:eastAsia="Symbol" w:hAnsi="Helvetica" w:cs="Helvetica"/>
          <w:b/>
          <w:bCs/>
          <w:color w:val="222222"/>
          <w:kern w:val="0"/>
          <w:sz w:val="21"/>
          <w:szCs w:val="21"/>
          <w:lang w:eastAsia="ru-RU"/>
        </w:rPr>
        <w:t>диссертациикандидат</w:t>
      </w:r>
      <w:proofErr w:type="spellEnd"/>
      <w:r w:rsidRPr="00080913">
        <w:rPr>
          <w:rFonts w:ascii="Helvetica" w:eastAsia="Symbol" w:hAnsi="Helvetica" w:cs="Helvetica"/>
          <w:b/>
          <w:bCs/>
          <w:color w:val="222222"/>
          <w:kern w:val="0"/>
          <w:sz w:val="21"/>
          <w:szCs w:val="21"/>
          <w:lang w:eastAsia="ru-RU"/>
        </w:rPr>
        <w:t xml:space="preserve"> физико-математических наук Солонин, Виталий Валентинович</w:t>
      </w:r>
    </w:p>
    <w:p w14:paraId="77B6B7E2"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СОДЕРЖАНИЕ</w:t>
      </w:r>
    </w:p>
    <w:p w14:paraId="37B9527C"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Введение</w:t>
      </w:r>
    </w:p>
    <w:p w14:paraId="5B9E42C6"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1 БЕГУЩИЕ СТРАТЫ В ПОЛОЖИТЕЛЬНОМ СТОЛБЕ ТЛЕЮЩЕГО РАЗРЯДА В ИНЕРТНЫХ ГАЗАХ (обзор литературы)</w:t>
      </w:r>
    </w:p>
    <w:p w14:paraId="61749D10"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1.1 Гидродинамическое описание бегущих страт</w:t>
      </w:r>
    </w:p>
    <w:p w14:paraId="51BA67AC"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1.2 Кинетическая теория бегущих страт</w:t>
      </w:r>
    </w:p>
    <w:p w14:paraId="77280ACC"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1.3 Экспериментальные исследования нелинейных свойств стратифицированного положительного столба</w:t>
      </w:r>
    </w:p>
    <w:p w14:paraId="563321BA"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1.4 Хаотическая динамика ионизационных волн</w:t>
      </w:r>
    </w:p>
    <w:p w14:paraId="02A1D2E3"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1.5 Постановка задачи</w:t>
      </w:r>
    </w:p>
    <w:p w14:paraId="1523FAAD"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 РЕКОНСТРУКЦИЯ ХАОТИЧЕСКОГО АТТРАКТОРА СТРАТИФИЦИРОВАННОЙ НИЗКОТЕМПЕРАТУРНОЙ ПЛАЗМЫ</w:t>
      </w:r>
    </w:p>
    <w:p w14:paraId="205478C6"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2.1 Экспериментальная установка и способы регистрации ионизационных волн</w:t>
      </w:r>
    </w:p>
    <w:p w14:paraId="63A9F7B4"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2.2 Реконструкция аттрактора и построение сечений Пуанкаре</w:t>
      </w:r>
    </w:p>
    <w:p w14:paraId="0A90A1F0"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2.2.1 Проблема выбора временной задержки</w:t>
      </w:r>
    </w:p>
    <w:p w14:paraId="69A13D17"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2.2.2 Построение сечений Пуанкаре</w:t>
      </w:r>
    </w:p>
    <w:p w14:paraId="69B19171"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2.3 Определение корреляционной размерности аттрактора</w:t>
      </w:r>
    </w:p>
    <w:p w14:paraId="5C258014"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2.3.1 Выбор размерности пространства вложения</w:t>
      </w:r>
    </w:p>
    <w:p w14:paraId="25AF6BEA"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2.3.2 Выбор длительности реализации</w:t>
      </w:r>
    </w:p>
    <w:p w14:paraId="55CBB205"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2.4 Выводы</w:t>
      </w:r>
    </w:p>
    <w:p w14:paraId="027944A2"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3 НЕУСТОЙЧИВЫЕ РЕЖИМЫ ГЕНЕРАЦИИ КИНЕТИЧЕСКИХ СТРАТ</w:t>
      </w:r>
    </w:p>
    <w:p w14:paraId="014AB407"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3.1 Выделение неустойчивых периодических орбит</w:t>
      </w:r>
    </w:p>
    <w:p w14:paraId="29E9145D"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3.2 Синхронизация ионизационных волн</w:t>
      </w:r>
    </w:p>
    <w:p w14:paraId="6DBEF783"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3.3 Режим синхронизации</w:t>
      </w:r>
    </w:p>
    <w:p w14:paraId="522A5171"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3.4 Выводы</w:t>
      </w:r>
    </w:p>
    <w:p w14:paraId="3C832D0C"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4 ЭВОЛЮЦИЯ НЕРЕГУЛЯРНЫХ ИОНИЗАЦИОННЫХ</w:t>
      </w:r>
    </w:p>
    <w:p w14:paraId="0F640CC4"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ВОЛН ПРИ ИЗМЕНЕНИЯХ ТОКА РАЗРЯДА И ДЛИНЫ</w:t>
      </w:r>
    </w:p>
    <w:p w14:paraId="0C4A61CB"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ПОЛОЖИТЕЛЬНОГО СТОЛБА</w:t>
      </w:r>
    </w:p>
    <w:p w14:paraId="1C967121"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lastRenderedPageBreak/>
        <w:t xml:space="preserve">4.1 Анализ динамики ионизационных волн с помощью критерия </w:t>
      </w:r>
      <w:proofErr w:type="spellStart"/>
      <w:r w:rsidRPr="00080913">
        <w:rPr>
          <w:rFonts w:ascii="Helvetica" w:eastAsia="Symbol" w:hAnsi="Helvetica" w:cs="Helvetica"/>
          <w:b/>
          <w:bCs/>
          <w:color w:val="222222"/>
          <w:kern w:val="0"/>
          <w:sz w:val="21"/>
          <w:szCs w:val="21"/>
          <w:lang w:eastAsia="ru-RU"/>
        </w:rPr>
        <w:t>перенормированной</w:t>
      </w:r>
      <w:proofErr w:type="spellEnd"/>
      <w:r w:rsidRPr="00080913">
        <w:rPr>
          <w:rFonts w:ascii="Helvetica" w:eastAsia="Symbol" w:hAnsi="Helvetica" w:cs="Helvetica"/>
          <w:b/>
          <w:bCs/>
          <w:color w:val="222222"/>
          <w:kern w:val="0"/>
          <w:sz w:val="21"/>
          <w:szCs w:val="21"/>
          <w:lang w:eastAsia="ru-RU"/>
        </w:rPr>
        <w:t xml:space="preserve"> энтропии</w:t>
      </w:r>
    </w:p>
    <w:p w14:paraId="527EC44C"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4.2 Эволюция хаотических страт при изменении тока и длины разряда</w:t>
      </w:r>
    </w:p>
    <w:p w14:paraId="643D721F"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4.3 Пространственная зависимость корреляционной размерности аттрактора</w:t>
      </w:r>
    </w:p>
    <w:p w14:paraId="244FF94A"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4.4 Выводы</w:t>
      </w:r>
    </w:p>
    <w:p w14:paraId="2B1B402F"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ЗАКЛЮЧЕНИЕ</w:t>
      </w:r>
    </w:p>
    <w:p w14:paraId="4F7A1CAC"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ЛИТЕРАТУРА</w:t>
      </w:r>
    </w:p>
    <w:p w14:paraId="1AAAC4E8" w14:textId="77777777" w:rsidR="00080913" w:rsidRPr="00080913" w:rsidRDefault="00080913" w:rsidP="00080913">
      <w:pPr>
        <w:rPr>
          <w:rFonts w:ascii="Helvetica" w:eastAsia="Symbol" w:hAnsi="Helvetica" w:cs="Helvetica"/>
          <w:b/>
          <w:bCs/>
          <w:color w:val="222222"/>
          <w:kern w:val="0"/>
          <w:sz w:val="21"/>
          <w:szCs w:val="21"/>
          <w:lang w:eastAsia="ru-RU"/>
        </w:rPr>
      </w:pPr>
      <w:r w:rsidRPr="00080913">
        <w:rPr>
          <w:rFonts w:ascii="Helvetica" w:eastAsia="Symbol" w:hAnsi="Helvetica" w:cs="Helvetica"/>
          <w:b/>
          <w:bCs/>
          <w:color w:val="222222"/>
          <w:kern w:val="0"/>
          <w:sz w:val="21"/>
          <w:szCs w:val="21"/>
          <w:lang w:eastAsia="ru-RU"/>
        </w:rPr>
        <w:t>(</w:t>
      </w:r>
    </w:p>
    <w:p w14:paraId="3869883D" w14:textId="60BA7A88" w:rsidR="00F11235" w:rsidRPr="00080913" w:rsidRDefault="00F11235" w:rsidP="00080913"/>
    <w:sectPr w:rsidR="00F11235" w:rsidRPr="000809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1C85" w14:textId="77777777" w:rsidR="00FA6E28" w:rsidRDefault="00FA6E28">
      <w:pPr>
        <w:spacing w:after="0" w:line="240" w:lineRule="auto"/>
      </w:pPr>
      <w:r>
        <w:separator/>
      </w:r>
    </w:p>
  </w:endnote>
  <w:endnote w:type="continuationSeparator" w:id="0">
    <w:p w14:paraId="73860C67" w14:textId="77777777" w:rsidR="00FA6E28" w:rsidRDefault="00FA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8F4B" w14:textId="77777777" w:rsidR="00FA6E28" w:rsidRDefault="00FA6E28"/>
    <w:p w14:paraId="7EA60FB4" w14:textId="77777777" w:rsidR="00FA6E28" w:rsidRDefault="00FA6E28"/>
    <w:p w14:paraId="43B555F7" w14:textId="77777777" w:rsidR="00FA6E28" w:rsidRDefault="00FA6E28"/>
    <w:p w14:paraId="1EAFBC06" w14:textId="77777777" w:rsidR="00FA6E28" w:rsidRDefault="00FA6E28"/>
    <w:p w14:paraId="56CCFD1B" w14:textId="77777777" w:rsidR="00FA6E28" w:rsidRDefault="00FA6E28"/>
    <w:p w14:paraId="1116E73A" w14:textId="77777777" w:rsidR="00FA6E28" w:rsidRDefault="00FA6E28"/>
    <w:p w14:paraId="36B15D8F" w14:textId="77777777" w:rsidR="00FA6E28" w:rsidRDefault="00FA6E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CC6812" wp14:editId="28C157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DCAA" w14:textId="77777777" w:rsidR="00FA6E28" w:rsidRDefault="00FA6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C68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AEDCAA" w14:textId="77777777" w:rsidR="00FA6E28" w:rsidRDefault="00FA6E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5F0759" w14:textId="77777777" w:rsidR="00FA6E28" w:rsidRDefault="00FA6E28"/>
    <w:p w14:paraId="51A9B759" w14:textId="77777777" w:rsidR="00FA6E28" w:rsidRDefault="00FA6E28"/>
    <w:p w14:paraId="76EBBF40" w14:textId="77777777" w:rsidR="00FA6E28" w:rsidRDefault="00FA6E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4D5939" wp14:editId="5E649D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25155" w14:textId="77777777" w:rsidR="00FA6E28" w:rsidRDefault="00FA6E28"/>
                          <w:p w14:paraId="65F6E0CD" w14:textId="77777777" w:rsidR="00FA6E28" w:rsidRDefault="00FA6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4D59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025155" w14:textId="77777777" w:rsidR="00FA6E28" w:rsidRDefault="00FA6E28"/>
                    <w:p w14:paraId="65F6E0CD" w14:textId="77777777" w:rsidR="00FA6E28" w:rsidRDefault="00FA6E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14E5FF" w14:textId="77777777" w:rsidR="00FA6E28" w:rsidRDefault="00FA6E28"/>
    <w:p w14:paraId="35C84945" w14:textId="77777777" w:rsidR="00FA6E28" w:rsidRDefault="00FA6E28">
      <w:pPr>
        <w:rPr>
          <w:sz w:val="2"/>
          <w:szCs w:val="2"/>
        </w:rPr>
      </w:pPr>
    </w:p>
    <w:p w14:paraId="5FAFA98A" w14:textId="77777777" w:rsidR="00FA6E28" w:rsidRDefault="00FA6E28"/>
    <w:p w14:paraId="71080C4A" w14:textId="77777777" w:rsidR="00FA6E28" w:rsidRDefault="00FA6E28">
      <w:pPr>
        <w:spacing w:after="0" w:line="240" w:lineRule="auto"/>
      </w:pPr>
    </w:p>
  </w:footnote>
  <w:footnote w:type="continuationSeparator" w:id="0">
    <w:p w14:paraId="27623D20" w14:textId="77777777" w:rsidR="00FA6E28" w:rsidRDefault="00FA6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28"/>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173286</TotalTime>
  <Pages>2</Pages>
  <Words>241</Words>
  <Characters>1375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5505</cp:revision>
  <cp:lastPrinted>2009-02-06T05:36:00Z</cp:lastPrinted>
  <dcterms:created xsi:type="dcterms:W3CDTF">2024-01-07T13:43:00Z</dcterms:created>
  <dcterms:modified xsi:type="dcterms:W3CDTF">2025-09-29T21:07:00Z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