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7289B" w14:textId="4859DBDF" w:rsidR="00FB5B86" w:rsidRDefault="002700AC" w:rsidP="002700AC">
      <w:pPr>
        <w:rPr>
          <w:rFonts w:ascii="Times New Roman" w:eastAsia="Arial Unicode MS" w:hAnsi="Times New Roman" w:cs="Times New Roman"/>
          <w:b/>
          <w:bCs/>
          <w:color w:val="000000"/>
          <w:kern w:val="0"/>
          <w:sz w:val="28"/>
          <w:szCs w:val="28"/>
          <w:lang w:eastAsia="ru-RU" w:bidi="uk-UA"/>
        </w:rPr>
      </w:pPr>
      <w:r w:rsidRPr="002700AC">
        <w:rPr>
          <w:rFonts w:ascii="Times New Roman" w:eastAsia="Arial Unicode MS" w:hAnsi="Times New Roman" w:cs="Times New Roman" w:hint="eastAsia"/>
          <w:b/>
          <w:bCs/>
          <w:color w:val="000000"/>
          <w:kern w:val="0"/>
          <w:sz w:val="28"/>
          <w:szCs w:val="28"/>
          <w:lang w:eastAsia="ru-RU" w:bidi="uk-UA"/>
        </w:rPr>
        <w:t>Лаврова</w:t>
      </w:r>
      <w:r w:rsidRPr="002700AC">
        <w:rPr>
          <w:rFonts w:ascii="Times New Roman" w:eastAsia="Arial Unicode MS" w:hAnsi="Times New Roman" w:cs="Times New Roman"/>
          <w:b/>
          <w:bCs/>
          <w:color w:val="000000"/>
          <w:kern w:val="0"/>
          <w:sz w:val="28"/>
          <w:szCs w:val="28"/>
          <w:lang w:eastAsia="ru-RU" w:bidi="uk-UA"/>
        </w:rPr>
        <w:t xml:space="preserve"> </w:t>
      </w:r>
      <w:r w:rsidRPr="002700AC">
        <w:rPr>
          <w:rFonts w:ascii="Times New Roman" w:eastAsia="Arial Unicode MS" w:hAnsi="Times New Roman" w:cs="Times New Roman" w:hint="eastAsia"/>
          <w:b/>
          <w:bCs/>
          <w:color w:val="000000"/>
          <w:kern w:val="0"/>
          <w:sz w:val="28"/>
          <w:szCs w:val="28"/>
          <w:lang w:eastAsia="ru-RU" w:bidi="uk-UA"/>
        </w:rPr>
        <w:t>Дарья</w:t>
      </w:r>
      <w:r w:rsidRPr="002700AC">
        <w:rPr>
          <w:rFonts w:ascii="Times New Roman" w:eastAsia="Arial Unicode MS" w:hAnsi="Times New Roman" w:cs="Times New Roman"/>
          <w:b/>
          <w:bCs/>
          <w:color w:val="000000"/>
          <w:kern w:val="0"/>
          <w:sz w:val="28"/>
          <w:szCs w:val="28"/>
          <w:lang w:eastAsia="ru-RU" w:bidi="uk-UA"/>
        </w:rPr>
        <w:t xml:space="preserve"> </w:t>
      </w:r>
      <w:r w:rsidRPr="002700AC">
        <w:rPr>
          <w:rFonts w:ascii="Times New Roman" w:eastAsia="Arial Unicode MS" w:hAnsi="Times New Roman" w:cs="Times New Roman" w:hint="eastAsia"/>
          <w:b/>
          <w:bCs/>
          <w:color w:val="000000"/>
          <w:kern w:val="0"/>
          <w:sz w:val="28"/>
          <w:szCs w:val="28"/>
          <w:lang w:eastAsia="ru-RU" w:bidi="uk-UA"/>
        </w:rPr>
        <w:t>Сергеевна</w:t>
      </w:r>
      <w:r>
        <w:rPr>
          <w:rFonts w:ascii="Times New Roman" w:eastAsia="Arial Unicode MS" w:hAnsi="Times New Roman" w:cs="Times New Roman" w:hint="eastAsia"/>
          <w:b/>
          <w:bCs/>
          <w:color w:val="000000"/>
          <w:kern w:val="0"/>
          <w:sz w:val="28"/>
          <w:szCs w:val="28"/>
          <w:lang w:eastAsia="ru-RU" w:bidi="uk-UA"/>
        </w:rPr>
        <w:t xml:space="preserve"> </w:t>
      </w:r>
      <w:r w:rsidRPr="002700AC">
        <w:rPr>
          <w:rFonts w:ascii="Times New Roman" w:eastAsia="Arial Unicode MS" w:hAnsi="Times New Roman" w:cs="Times New Roman" w:hint="eastAsia"/>
          <w:b/>
          <w:bCs/>
          <w:color w:val="000000"/>
          <w:kern w:val="0"/>
          <w:sz w:val="28"/>
          <w:szCs w:val="28"/>
          <w:lang w:eastAsia="ru-RU" w:bidi="uk-UA"/>
        </w:rPr>
        <w:t>Методология</w:t>
      </w:r>
      <w:r w:rsidRPr="002700AC">
        <w:rPr>
          <w:rFonts w:ascii="Times New Roman" w:eastAsia="Arial Unicode MS" w:hAnsi="Times New Roman" w:cs="Times New Roman"/>
          <w:b/>
          <w:bCs/>
          <w:color w:val="000000"/>
          <w:kern w:val="0"/>
          <w:sz w:val="28"/>
          <w:szCs w:val="28"/>
          <w:lang w:eastAsia="ru-RU" w:bidi="uk-UA"/>
        </w:rPr>
        <w:t xml:space="preserve"> </w:t>
      </w:r>
      <w:r w:rsidRPr="002700AC">
        <w:rPr>
          <w:rFonts w:ascii="Times New Roman" w:eastAsia="Arial Unicode MS" w:hAnsi="Times New Roman" w:cs="Times New Roman" w:hint="eastAsia"/>
          <w:b/>
          <w:bCs/>
          <w:color w:val="000000"/>
          <w:kern w:val="0"/>
          <w:sz w:val="28"/>
          <w:szCs w:val="28"/>
          <w:lang w:eastAsia="ru-RU" w:bidi="uk-UA"/>
        </w:rPr>
        <w:t>предотвращения</w:t>
      </w:r>
      <w:r w:rsidRPr="002700AC">
        <w:rPr>
          <w:rFonts w:ascii="Times New Roman" w:eastAsia="Arial Unicode MS" w:hAnsi="Times New Roman" w:cs="Times New Roman"/>
          <w:b/>
          <w:bCs/>
          <w:color w:val="000000"/>
          <w:kern w:val="0"/>
          <w:sz w:val="28"/>
          <w:szCs w:val="28"/>
          <w:lang w:eastAsia="ru-RU" w:bidi="uk-UA"/>
        </w:rPr>
        <w:t xml:space="preserve"> </w:t>
      </w:r>
      <w:r w:rsidRPr="002700AC">
        <w:rPr>
          <w:rFonts w:ascii="Times New Roman" w:eastAsia="Arial Unicode MS" w:hAnsi="Times New Roman" w:cs="Times New Roman" w:hint="eastAsia"/>
          <w:b/>
          <w:bCs/>
          <w:color w:val="000000"/>
          <w:kern w:val="0"/>
          <w:sz w:val="28"/>
          <w:szCs w:val="28"/>
          <w:lang w:eastAsia="ru-RU" w:bidi="uk-UA"/>
        </w:rPr>
        <w:t>компьютерных</w:t>
      </w:r>
      <w:r w:rsidRPr="002700AC">
        <w:rPr>
          <w:rFonts w:ascii="Times New Roman" w:eastAsia="Arial Unicode MS" w:hAnsi="Times New Roman" w:cs="Times New Roman"/>
          <w:b/>
          <w:bCs/>
          <w:color w:val="000000"/>
          <w:kern w:val="0"/>
          <w:sz w:val="28"/>
          <w:szCs w:val="28"/>
          <w:lang w:eastAsia="ru-RU" w:bidi="uk-UA"/>
        </w:rPr>
        <w:t xml:space="preserve"> </w:t>
      </w:r>
      <w:r w:rsidRPr="002700AC">
        <w:rPr>
          <w:rFonts w:ascii="Times New Roman" w:eastAsia="Arial Unicode MS" w:hAnsi="Times New Roman" w:cs="Times New Roman" w:hint="eastAsia"/>
          <w:b/>
          <w:bCs/>
          <w:color w:val="000000"/>
          <w:kern w:val="0"/>
          <w:sz w:val="28"/>
          <w:szCs w:val="28"/>
          <w:lang w:eastAsia="ru-RU" w:bidi="uk-UA"/>
        </w:rPr>
        <w:t>атак</w:t>
      </w:r>
      <w:r w:rsidRPr="002700AC">
        <w:rPr>
          <w:rFonts w:ascii="Times New Roman" w:eastAsia="Arial Unicode MS" w:hAnsi="Times New Roman" w:cs="Times New Roman"/>
          <w:b/>
          <w:bCs/>
          <w:color w:val="000000"/>
          <w:kern w:val="0"/>
          <w:sz w:val="28"/>
          <w:szCs w:val="28"/>
          <w:lang w:eastAsia="ru-RU" w:bidi="uk-UA"/>
        </w:rPr>
        <w:t xml:space="preserve"> </w:t>
      </w:r>
      <w:r w:rsidRPr="002700AC">
        <w:rPr>
          <w:rFonts w:ascii="Times New Roman" w:eastAsia="Arial Unicode MS" w:hAnsi="Times New Roman" w:cs="Times New Roman" w:hint="eastAsia"/>
          <w:b/>
          <w:bCs/>
          <w:color w:val="000000"/>
          <w:kern w:val="0"/>
          <w:sz w:val="28"/>
          <w:szCs w:val="28"/>
          <w:lang w:eastAsia="ru-RU" w:bidi="uk-UA"/>
        </w:rPr>
        <w:t>на</w:t>
      </w:r>
      <w:r w:rsidRPr="002700AC">
        <w:rPr>
          <w:rFonts w:ascii="Times New Roman" w:eastAsia="Arial Unicode MS" w:hAnsi="Times New Roman" w:cs="Times New Roman"/>
          <w:b/>
          <w:bCs/>
          <w:color w:val="000000"/>
          <w:kern w:val="0"/>
          <w:sz w:val="28"/>
          <w:szCs w:val="28"/>
          <w:lang w:eastAsia="ru-RU" w:bidi="uk-UA"/>
        </w:rPr>
        <w:t xml:space="preserve"> </w:t>
      </w:r>
      <w:r w:rsidRPr="002700AC">
        <w:rPr>
          <w:rFonts w:ascii="Times New Roman" w:eastAsia="Arial Unicode MS" w:hAnsi="Times New Roman" w:cs="Times New Roman" w:hint="eastAsia"/>
          <w:b/>
          <w:bCs/>
          <w:color w:val="000000"/>
          <w:kern w:val="0"/>
          <w:sz w:val="28"/>
          <w:szCs w:val="28"/>
          <w:lang w:eastAsia="ru-RU" w:bidi="uk-UA"/>
        </w:rPr>
        <w:t>промышленные</w:t>
      </w:r>
      <w:r w:rsidRPr="002700AC">
        <w:rPr>
          <w:rFonts w:ascii="Times New Roman" w:eastAsia="Arial Unicode MS" w:hAnsi="Times New Roman" w:cs="Times New Roman"/>
          <w:b/>
          <w:bCs/>
          <w:color w:val="000000"/>
          <w:kern w:val="0"/>
          <w:sz w:val="28"/>
          <w:szCs w:val="28"/>
          <w:lang w:eastAsia="ru-RU" w:bidi="uk-UA"/>
        </w:rPr>
        <w:t xml:space="preserve"> </w:t>
      </w:r>
      <w:r w:rsidRPr="002700AC">
        <w:rPr>
          <w:rFonts w:ascii="Times New Roman" w:eastAsia="Arial Unicode MS" w:hAnsi="Times New Roman" w:cs="Times New Roman" w:hint="eastAsia"/>
          <w:b/>
          <w:bCs/>
          <w:color w:val="000000"/>
          <w:kern w:val="0"/>
          <w:sz w:val="28"/>
          <w:szCs w:val="28"/>
          <w:lang w:eastAsia="ru-RU" w:bidi="uk-UA"/>
        </w:rPr>
        <w:t>системы</w:t>
      </w:r>
      <w:r w:rsidRPr="002700AC">
        <w:rPr>
          <w:rFonts w:ascii="Times New Roman" w:eastAsia="Arial Unicode MS" w:hAnsi="Times New Roman" w:cs="Times New Roman"/>
          <w:b/>
          <w:bCs/>
          <w:color w:val="000000"/>
          <w:kern w:val="0"/>
          <w:sz w:val="28"/>
          <w:szCs w:val="28"/>
          <w:lang w:eastAsia="ru-RU" w:bidi="uk-UA"/>
        </w:rPr>
        <w:t xml:space="preserve"> </w:t>
      </w:r>
      <w:r w:rsidRPr="002700AC">
        <w:rPr>
          <w:rFonts w:ascii="Times New Roman" w:eastAsia="Arial Unicode MS" w:hAnsi="Times New Roman" w:cs="Times New Roman" w:hint="eastAsia"/>
          <w:b/>
          <w:bCs/>
          <w:color w:val="000000"/>
          <w:kern w:val="0"/>
          <w:sz w:val="28"/>
          <w:szCs w:val="28"/>
          <w:lang w:eastAsia="ru-RU" w:bidi="uk-UA"/>
        </w:rPr>
        <w:t>на</w:t>
      </w:r>
      <w:r w:rsidRPr="002700AC">
        <w:rPr>
          <w:rFonts w:ascii="Times New Roman" w:eastAsia="Arial Unicode MS" w:hAnsi="Times New Roman" w:cs="Times New Roman"/>
          <w:b/>
          <w:bCs/>
          <w:color w:val="000000"/>
          <w:kern w:val="0"/>
          <w:sz w:val="28"/>
          <w:szCs w:val="28"/>
          <w:lang w:eastAsia="ru-RU" w:bidi="uk-UA"/>
        </w:rPr>
        <w:t xml:space="preserve"> </w:t>
      </w:r>
      <w:r w:rsidRPr="002700AC">
        <w:rPr>
          <w:rFonts w:ascii="Times New Roman" w:eastAsia="Arial Unicode MS" w:hAnsi="Times New Roman" w:cs="Times New Roman" w:hint="eastAsia"/>
          <w:b/>
          <w:bCs/>
          <w:color w:val="000000"/>
          <w:kern w:val="0"/>
          <w:sz w:val="28"/>
          <w:szCs w:val="28"/>
          <w:lang w:eastAsia="ru-RU" w:bidi="uk-UA"/>
        </w:rPr>
        <w:t>основе</w:t>
      </w:r>
      <w:r w:rsidRPr="002700AC">
        <w:rPr>
          <w:rFonts w:ascii="Times New Roman" w:eastAsia="Arial Unicode MS" w:hAnsi="Times New Roman" w:cs="Times New Roman"/>
          <w:b/>
          <w:bCs/>
          <w:color w:val="000000"/>
          <w:kern w:val="0"/>
          <w:sz w:val="28"/>
          <w:szCs w:val="28"/>
          <w:lang w:eastAsia="ru-RU" w:bidi="uk-UA"/>
        </w:rPr>
        <w:t xml:space="preserve"> </w:t>
      </w:r>
      <w:r w:rsidRPr="002700AC">
        <w:rPr>
          <w:rFonts w:ascii="Times New Roman" w:eastAsia="Arial Unicode MS" w:hAnsi="Times New Roman" w:cs="Times New Roman" w:hint="eastAsia"/>
          <w:b/>
          <w:bCs/>
          <w:color w:val="000000"/>
          <w:kern w:val="0"/>
          <w:sz w:val="28"/>
          <w:szCs w:val="28"/>
          <w:lang w:eastAsia="ru-RU" w:bidi="uk-UA"/>
        </w:rPr>
        <w:t>адаптивного</w:t>
      </w:r>
      <w:r w:rsidRPr="002700AC">
        <w:rPr>
          <w:rFonts w:ascii="Times New Roman" w:eastAsia="Arial Unicode MS" w:hAnsi="Times New Roman" w:cs="Times New Roman"/>
          <w:b/>
          <w:bCs/>
          <w:color w:val="000000"/>
          <w:kern w:val="0"/>
          <w:sz w:val="28"/>
          <w:szCs w:val="28"/>
          <w:lang w:eastAsia="ru-RU" w:bidi="uk-UA"/>
        </w:rPr>
        <w:t xml:space="preserve"> </w:t>
      </w:r>
      <w:r w:rsidRPr="002700AC">
        <w:rPr>
          <w:rFonts w:ascii="Times New Roman" w:eastAsia="Arial Unicode MS" w:hAnsi="Times New Roman" w:cs="Times New Roman" w:hint="eastAsia"/>
          <w:b/>
          <w:bCs/>
          <w:color w:val="000000"/>
          <w:kern w:val="0"/>
          <w:sz w:val="28"/>
          <w:szCs w:val="28"/>
          <w:lang w:eastAsia="ru-RU" w:bidi="uk-UA"/>
        </w:rPr>
        <w:t>прогнозирования</w:t>
      </w:r>
      <w:r w:rsidRPr="002700AC">
        <w:rPr>
          <w:rFonts w:ascii="Times New Roman" w:eastAsia="Arial Unicode MS" w:hAnsi="Times New Roman" w:cs="Times New Roman"/>
          <w:b/>
          <w:bCs/>
          <w:color w:val="000000"/>
          <w:kern w:val="0"/>
          <w:sz w:val="28"/>
          <w:szCs w:val="28"/>
          <w:lang w:eastAsia="ru-RU" w:bidi="uk-UA"/>
        </w:rPr>
        <w:t xml:space="preserve"> </w:t>
      </w:r>
      <w:r w:rsidRPr="002700AC">
        <w:rPr>
          <w:rFonts w:ascii="Times New Roman" w:eastAsia="Arial Unicode MS" w:hAnsi="Times New Roman" w:cs="Times New Roman" w:hint="eastAsia"/>
          <w:b/>
          <w:bCs/>
          <w:color w:val="000000"/>
          <w:kern w:val="0"/>
          <w:sz w:val="28"/>
          <w:szCs w:val="28"/>
          <w:lang w:eastAsia="ru-RU" w:bidi="uk-UA"/>
        </w:rPr>
        <w:t>и</w:t>
      </w:r>
      <w:r w:rsidRPr="002700AC">
        <w:rPr>
          <w:rFonts w:ascii="Times New Roman" w:eastAsia="Arial Unicode MS" w:hAnsi="Times New Roman" w:cs="Times New Roman"/>
          <w:b/>
          <w:bCs/>
          <w:color w:val="000000"/>
          <w:kern w:val="0"/>
          <w:sz w:val="28"/>
          <w:szCs w:val="28"/>
          <w:lang w:eastAsia="ru-RU" w:bidi="uk-UA"/>
        </w:rPr>
        <w:t xml:space="preserve"> </w:t>
      </w:r>
      <w:r w:rsidRPr="002700AC">
        <w:rPr>
          <w:rFonts w:ascii="Times New Roman" w:eastAsia="Arial Unicode MS" w:hAnsi="Times New Roman" w:cs="Times New Roman" w:hint="eastAsia"/>
          <w:b/>
          <w:bCs/>
          <w:color w:val="000000"/>
          <w:kern w:val="0"/>
          <w:sz w:val="28"/>
          <w:szCs w:val="28"/>
          <w:lang w:eastAsia="ru-RU" w:bidi="uk-UA"/>
        </w:rPr>
        <w:t>саморегуляции</w:t>
      </w:r>
    </w:p>
    <w:p w14:paraId="1C223EF6" w14:textId="77777777" w:rsidR="002700AC" w:rsidRDefault="002700AC" w:rsidP="002700AC">
      <w:r>
        <w:rPr>
          <w:rFonts w:hint="eastAsia"/>
        </w:rPr>
        <w:t>ОГЛАВЛЕНИЕ</w:t>
      </w:r>
      <w:r>
        <w:t xml:space="preserve"> </w:t>
      </w:r>
      <w:r>
        <w:rPr>
          <w:rFonts w:hint="eastAsia"/>
        </w:rPr>
        <w:t>ДИССЕРТАЦИИ</w:t>
      </w:r>
    </w:p>
    <w:p w14:paraId="68D62C7F" w14:textId="77777777" w:rsidR="002700AC" w:rsidRDefault="002700AC" w:rsidP="002700AC">
      <w:r>
        <w:rPr>
          <w:rFonts w:hint="eastAsia"/>
        </w:rPr>
        <w:t>доктор</w:t>
      </w:r>
      <w:r>
        <w:t xml:space="preserve"> </w:t>
      </w:r>
      <w:r>
        <w:rPr>
          <w:rFonts w:hint="eastAsia"/>
        </w:rPr>
        <w:t>наук</w:t>
      </w:r>
      <w:r>
        <w:t xml:space="preserve"> </w:t>
      </w:r>
      <w:r>
        <w:rPr>
          <w:rFonts w:hint="eastAsia"/>
        </w:rPr>
        <w:t>Лаврова</w:t>
      </w:r>
      <w:r>
        <w:t xml:space="preserve"> </w:t>
      </w:r>
      <w:r>
        <w:rPr>
          <w:rFonts w:hint="eastAsia"/>
        </w:rPr>
        <w:t>Дарья</w:t>
      </w:r>
      <w:r>
        <w:t xml:space="preserve"> </w:t>
      </w:r>
      <w:r>
        <w:rPr>
          <w:rFonts w:hint="eastAsia"/>
        </w:rPr>
        <w:t>Сергеевна</w:t>
      </w:r>
    </w:p>
    <w:p w14:paraId="7B75E8C3" w14:textId="77777777" w:rsidR="002700AC" w:rsidRDefault="002700AC" w:rsidP="002700AC">
      <w:r>
        <w:rPr>
          <w:rFonts w:hint="eastAsia"/>
        </w:rPr>
        <w:t>ВВЕДЕНИЕ</w:t>
      </w:r>
    </w:p>
    <w:p w14:paraId="756F7EDE" w14:textId="77777777" w:rsidR="002700AC" w:rsidRDefault="002700AC" w:rsidP="002700AC"/>
    <w:p w14:paraId="5162F891" w14:textId="77777777" w:rsidR="002700AC" w:rsidRDefault="002700AC" w:rsidP="002700AC">
      <w:r>
        <w:t xml:space="preserve">1 </w:t>
      </w:r>
      <w:r>
        <w:rPr>
          <w:rFonts w:hint="eastAsia"/>
        </w:rPr>
        <w:t>Специфика</w:t>
      </w:r>
      <w:r>
        <w:t xml:space="preserve"> </w:t>
      </w:r>
      <w:r>
        <w:rPr>
          <w:rFonts w:hint="eastAsia"/>
        </w:rPr>
        <w:t>обеспечения</w:t>
      </w:r>
      <w:r>
        <w:t xml:space="preserve"> </w:t>
      </w:r>
      <w:r>
        <w:rPr>
          <w:rFonts w:hint="eastAsia"/>
        </w:rPr>
        <w:t>информационной</w:t>
      </w:r>
      <w:r>
        <w:t xml:space="preserve"> </w:t>
      </w:r>
      <w:r>
        <w:rPr>
          <w:rFonts w:hint="eastAsia"/>
        </w:rPr>
        <w:t>безопасности</w:t>
      </w:r>
      <w:r>
        <w:t xml:space="preserve"> </w:t>
      </w:r>
      <w:r>
        <w:rPr>
          <w:rFonts w:hint="eastAsia"/>
        </w:rPr>
        <w:t>современных</w:t>
      </w:r>
      <w:r>
        <w:t xml:space="preserve"> </w:t>
      </w:r>
      <w:r>
        <w:rPr>
          <w:rFonts w:hint="eastAsia"/>
        </w:rPr>
        <w:t>промышленных</w:t>
      </w:r>
      <w:r>
        <w:t xml:space="preserve"> </w:t>
      </w:r>
      <w:r>
        <w:rPr>
          <w:rFonts w:hint="eastAsia"/>
        </w:rPr>
        <w:t>систем</w:t>
      </w:r>
    </w:p>
    <w:p w14:paraId="5CE6BE7F" w14:textId="77777777" w:rsidR="002700AC" w:rsidRDefault="002700AC" w:rsidP="002700AC"/>
    <w:p w14:paraId="1B26F697" w14:textId="77777777" w:rsidR="002700AC" w:rsidRDefault="002700AC" w:rsidP="002700AC">
      <w:r>
        <w:t xml:space="preserve">1.1 </w:t>
      </w:r>
      <w:r>
        <w:rPr>
          <w:rFonts w:hint="eastAsia"/>
        </w:rPr>
        <w:t>Специфика</w:t>
      </w:r>
      <w:r>
        <w:t xml:space="preserve"> </w:t>
      </w:r>
      <w:r>
        <w:rPr>
          <w:rFonts w:hint="eastAsia"/>
        </w:rPr>
        <w:t>современных</w:t>
      </w:r>
      <w:r>
        <w:t xml:space="preserve"> </w:t>
      </w:r>
      <w:r>
        <w:rPr>
          <w:rFonts w:hint="eastAsia"/>
        </w:rPr>
        <w:t>промышленных</w:t>
      </w:r>
      <w:r>
        <w:t xml:space="preserve"> </w:t>
      </w:r>
      <w:r>
        <w:rPr>
          <w:rFonts w:hint="eastAsia"/>
        </w:rPr>
        <w:t>систем</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информационной</w:t>
      </w:r>
      <w:r>
        <w:t xml:space="preserve"> </w:t>
      </w:r>
      <w:r>
        <w:rPr>
          <w:rFonts w:hint="eastAsia"/>
        </w:rPr>
        <w:t>безопасности</w:t>
      </w:r>
    </w:p>
    <w:p w14:paraId="40CEBA46" w14:textId="77777777" w:rsidR="002700AC" w:rsidRDefault="002700AC" w:rsidP="002700AC"/>
    <w:p w14:paraId="55CCEAD7" w14:textId="77777777" w:rsidR="002700AC" w:rsidRDefault="002700AC" w:rsidP="002700AC">
      <w:r>
        <w:t xml:space="preserve">1.2 </w:t>
      </w:r>
      <w:r>
        <w:rPr>
          <w:rFonts w:hint="eastAsia"/>
        </w:rPr>
        <w:t>Исследования</w:t>
      </w:r>
      <w:r>
        <w:t xml:space="preserve">, </w:t>
      </w:r>
      <w:r>
        <w:rPr>
          <w:rFonts w:hint="eastAsia"/>
        </w:rPr>
        <w:t>посвященные</w:t>
      </w:r>
      <w:r>
        <w:t xml:space="preserve"> </w:t>
      </w:r>
      <w:r>
        <w:rPr>
          <w:rFonts w:hint="eastAsia"/>
        </w:rPr>
        <w:t>проблеме</w:t>
      </w:r>
      <w:r>
        <w:t xml:space="preserve"> </w:t>
      </w:r>
      <w:r>
        <w:rPr>
          <w:rFonts w:hint="eastAsia"/>
        </w:rPr>
        <w:t>обнаружения</w:t>
      </w:r>
      <w:r>
        <w:t xml:space="preserve"> </w:t>
      </w:r>
      <w:r>
        <w:rPr>
          <w:rFonts w:hint="eastAsia"/>
        </w:rPr>
        <w:t>компьютерных</w:t>
      </w:r>
      <w:r>
        <w:t xml:space="preserve"> </w:t>
      </w:r>
      <w:r>
        <w:rPr>
          <w:rFonts w:hint="eastAsia"/>
        </w:rPr>
        <w:t>атак</w:t>
      </w:r>
      <w:r>
        <w:t xml:space="preserve"> </w:t>
      </w:r>
      <w:r>
        <w:rPr>
          <w:rFonts w:hint="eastAsia"/>
        </w:rPr>
        <w:t>на</w:t>
      </w:r>
      <w:r>
        <w:t xml:space="preserve"> </w:t>
      </w:r>
      <w:r>
        <w:rPr>
          <w:rFonts w:hint="eastAsia"/>
        </w:rPr>
        <w:t>промышленные</w:t>
      </w:r>
      <w:r>
        <w:t xml:space="preserve"> </w:t>
      </w:r>
      <w:r>
        <w:rPr>
          <w:rFonts w:hint="eastAsia"/>
        </w:rPr>
        <w:t>системы</w:t>
      </w:r>
    </w:p>
    <w:p w14:paraId="315A2B06" w14:textId="77777777" w:rsidR="002700AC" w:rsidRDefault="002700AC" w:rsidP="002700AC"/>
    <w:p w14:paraId="6B3154C0" w14:textId="77777777" w:rsidR="002700AC" w:rsidRDefault="002700AC" w:rsidP="002700AC">
      <w:r>
        <w:t xml:space="preserve">1.3 </w:t>
      </w:r>
      <w:r>
        <w:rPr>
          <w:rFonts w:hint="eastAsia"/>
        </w:rPr>
        <w:t>Исследования</w:t>
      </w:r>
      <w:r>
        <w:t xml:space="preserve">, </w:t>
      </w:r>
      <w:r>
        <w:rPr>
          <w:rFonts w:hint="eastAsia"/>
        </w:rPr>
        <w:t>посвященные</w:t>
      </w:r>
      <w:r>
        <w:t xml:space="preserve"> </w:t>
      </w:r>
      <w:r>
        <w:rPr>
          <w:rFonts w:hint="eastAsia"/>
        </w:rPr>
        <w:t>проблеме</w:t>
      </w:r>
      <w:r>
        <w:t xml:space="preserve"> </w:t>
      </w:r>
      <w:r>
        <w:rPr>
          <w:rFonts w:hint="eastAsia"/>
        </w:rPr>
        <w:t>прогнозирования</w:t>
      </w:r>
      <w:r>
        <w:t xml:space="preserve"> </w:t>
      </w:r>
      <w:r>
        <w:rPr>
          <w:rFonts w:hint="eastAsia"/>
        </w:rPr>
        <w:t>компьютерных</w:t>
      </w:r>
      <w:r>
        <w:t xml:space="preserve"> </w:t>
      </w:r>
      <w:r>
        <w:rPr>
          <w:rFonts w:hint="eastAsia"/>
        </w:rPr>
        <w:t>атак</w:t>
      </w:r>
      <w:r>
        <w:t xml:space="preserve"> </w:t>
      </w:r>
      <w:r>
        <w:rPr>
          <w:rFonts w:hint="eastAsia"/>
        </w:rPr>
        <w:t>на</w:t>
      </w:r>
      <w:r>
        <w:t xml:space="preserve"> </w:t>
      </w:r>
      <w:r>
        <w:rPr>
          <w:rFonts w:hint="eastAsia"/>
        </w:rPr>
        <w:t>промышленные</w:t>
      </w:r>
      <w:r>
        <w:t xml:space="preserve"> </w:t>
      </w:r>
      <w:r>
        <w:rPr>
          <w:rFonts w:hint="eastAsia"/>
        </w:rPr>
        <w:t>системы</w:t>
      </w:r>
    </w:p>
    <w:p w14:paraId="5E8D4634" w14:textId="77777777" w:rsidR="002700AC" w:rsidRDefault="002700AC" w:rsidP="002700AC"/>
    <w:p w14:paraId="6CCB2DDA" w14:textId="77777777" w:rsidR="002700AC" w:rsidRDefault="002700AC" w:rsidP="002700AC">
      <w:r>
        <w:t xml:space="preserve">1.4 </w:t>
      </w:r>
      <w:r>
        <w:rPr>
          <w:rFonts w:hint="eastAsia"/>
        </w:rPr>
        <w:t>Исследования</w:t>
      </w:r>
      <w:r>
        <w:t xml:space="preserve">, </w:t>
      </w:r>
      <w:r>
        <w:rPr>
          <w:rFonts w:hint="eastAsia"/>
        </w:rPr>
        <w:t>посвященные</w:t>
      </w:r>
      <w:r>
        <w:t xml:space="preserve"> </w:t>
      </w:r>
      <w:r>
        <w:rPr>
          <w:rFonts w:hint="eastAsia"/>
        </w:rPr>
        <w:t>проблеме</w:t>
      </w:r>
      <w:r>
        <w:t xml:space="preserve"> </w:t>
      </w:r>
      <w:r>
        <w:rPr>
          <w:rFonts w:hint="eastAsia"/>
        </w:rPr>
        <w:t>противодействия</w:t>
      </w:r>
      <w:r>
        <w:t xml:space="preserve"> </w:t>
      </w:r>
      <w:r>
        <w:rPr>
          <w:rFonts w:hint="eastAsia"/>
        </w:rPr>
        <w:t>компьютерным</w:t>
      </w:r>
      <w:r>
        <w:t xml:space="preserve"> </w:t>
      </w:r>
      <w:r>
        <w:rPr>
          <w:rFonts w:hint="eastAsia"/>
        </w:rPr>
        <w:t>атакам</w:t>
      </w:r>
      <w:r>
        <w:t xml:space="preserve"> </w:t>
      </w:r>
      <w:r>
        <w:rPr>
          <w:rFonts w:hint="eastAsia"/>
        </w:rPr>
        <w:t>на</w:t>
      </w:r>
      <w:r>
        <w:t xml:space="preserve"> </w:t>
      </w:r>
      <w:r>
        <w:rPr>
          <w:rFonts w:hint="eastAsia"/>
        </w:rPr>
        <w:t>промышленные</w:t>
      </w:r>
      <w:r>
        <w:t xml:space="preserve"> </w:t>
      </w:r>
      <w:r>
        <w:rPr>
          <w:rFonts w:hint="eastAsia"/>
        </w:rPr>
        <w:t>системы</w:t>
      </w:r>
    </w:p>
    <w:p w14:paraId="49AAF2CA" w14:textId="77777777" w:rsidR="002700AC" w:rsidRDefault="002700AC" w:rsidP="002700AC"/>
    <w:p w14:paraId="3E310D1E" w14:textId="77777777" w:rsidR="002700AC" w:rsidRDefault="002700AC" w:rsidP="002700AC">
      <w:r>
        <w:t xml:space="preserve">1.5 </w:t>
      </w:r>
      <w:r>
        <w:rPr>
          <w:rFonts w:hint="eastAsia"/>
        </w:rPr>
        <w:t>Выводы</w:t>
      </w:r>
    </w:p>
    <w:p w14:paraId="7AD11AA7" w14:textId="77777777" w:rsidR="002700AC" w:rsidRDefault="002700AC" w:rsidP="002700AC"/>
    <w:p w14:paraId="42F861F1" w14:textId="77777777" w:rsidR="002700AC" w:rsidRDefault="002700AC" w:rsidP="002700AC">
      <w:r>
        <w:t xml:space="preserve">2 </w:t>
      </w:r>
      <w:r>
        <w:rPr>
          <w:rFonts w:hint="eastAsia"/>
        </w:rPr>
        <w:t>Методология</w:t>
      </w:r>
      <w:r>
        <w:t xml:space="preserve"> </w:t>
      </w:r>
      <w:r>
        <w:rPr>
          <w:rFonts w:hint="eastAsia"/>
        </w:rPr>
        <w:t>предотвращения</w:t>
      </w:r>
      <w:r>
        <w:t xml:space="preserve"> </w:t>
      </w:r>
      <w:r>
        <w:rPr>
          <w:rFonts w:hint="eastAsia"/>
        </w:rPr>
        <w:t>компьютерных</w:t>
      </w:r>
      <w:r>
        <w:t xml:space="preserve"> </w:t>
      </w:r>
      <w:r>
        <w:rPr>
          <w:rFonts w:hint="eastAsia"/>
        </w:rPr>
        <w:t>атак</w:t>
      </w:r>
      <w:r>
        <w:t xml:space="preserve"> </w:t>
      </w:r>
      <w:r>
        <w:rPr>
          <w:rFonts w:hint="eastAsia"/>
        </w:rPr>
        <w:t>на</w:t>
      </w:r>
      <w:r>
        <w:t xml:space="preserve"> </w:t>
      </w:r>
      <w:r>
        <w:rPr>
          <w:rFonts w:hint="eastAsia"/>
        </w:rPr>
        <w:t>современные</w:t>
      </w:r>
      <w:r>
        <w:t xml:space="preserve"> </w:t>
      </w:r>
      <w:r>
        <w:rPr>
          <w:rFonts w:hint="eastAsia"/>
        </w:rPr>
        <w:t>промышленные</w:t>
      </w:r>
      <w:r>
        <w:t xml:space="preserve"> </w:t>
      </w:r>
      <w:r>
        <w:rPr>
          <w:rFonts w:hint="eastAsia"/>
        </w:rPr>
        <w:t>системы</w:t>
      </w:r>
    </w:p>
    <w:p w14:paraId="4DD23C55" w14:textId="77777777" w:rsidR="002700AC" w:rsidRDefault="002700AC" w:rsidP="002700AC"/>
    <w:p w14:paraId="1561644B" w14:textId="77777777" w:rsidR="002700AC" w:rsidRDefault="002700AC" w:rsidP="002700AC">
      <w:r>
        <w:t xml:space="preserve">2.1 </w:t>
      </w:r>
      <w:r>
        <w:rPr>
          <w:rFonts w:hint="eastAsia"/>
        </w:rPr>
        <w:t>Постановка</w:t>
      </w:r>
      <w:r>
        <w:t xml:space="preserve"> </w:t>
      </w:r>
      <w:r>
        <w:rPr>
          <w:rFonts w:hint="eastAsia"/>
        </w:rPr>
        <w:t>задачи</w:t>
      </w:r>
      <w:r>
        <w:t xml:space="preserve"> </w:t>
      </w:r>
      <w:r>
        <w:rPr>
          <w:rFonts w:hint="eastAsia"/>
        </w:rPr>
        <w:t>предотвращения</w:t>
      </w:r>
      <w:r>
        <w:t xml:space="preserve"> </w:t>
      </w:r>
      <w:r>
        <w:rPr>
          <w:rFonts w:hint="eastAsia"/>
        </w:rPr>
        <w:t>компьютерных</w:t>
      </w:r>
      <w:r>
        <w:t xml:space="preserve"> </w:t>
      </w:r>
      <w:r>
        <w:rPr>
          <w:rFonts w:hint="eastAsia"/>
        </w:rPr>
        <w:t>атак</w:t>
      </w:r>
      <w:r>
        <w:t xml:space="preserve"> </w:t>
      </w:r>
      <w:r>
        <w:rPr>
          <w:rFonts w:hint="eastAsia"/>
        </w:rPr>
        <w:t>на</w:t>
      </w:r>
      <w:r>
        <w:t xml:space="preserve"> </w:t>
      </w:r>
      <w:r>
        <w:rPr>
          <w:rFonts w:hint="eastAsia"/>
        </w:rPr>
        <w:t>промышленные</w:t>
      </w:r>
      <w:r>
        <w:t xml:space="preserve"> </w:t>
      </w:r>
      <w:r>
        <w:rPr>
          <w:rFonts w:hint="eastAsia"/>
        </w:rPr>
        <w:t>системы</w:t>
      </w:r>
    </w:p>
    <w:p w14:paraId="54515BCD" w14:textId="77777777" w:rsidR="002700AC" w:rsidRDefault="002700AC" w:rsidP="002700AC"/>
    <w:p w14:paraId="503B970C" w14:textId="77777777" w:rsidR="002700AC" w:rsidRDefault="002700AC" w:rsidP="002700AC">
      <w:r>
        <w:t xml:space="preserve">2.2 </w:t>
      </w:r>
      <w:r>
        <w:rPr>
          <w:rFonts w:hint="eastAsia"/>
        </w:rPr>
        <w:t>Графовая</w:t>
      </w:r>
      <w:r>
        <w:t xml:space="preserve"> </w:t>
      </w:r>
      <w:r>
        <w:rPr>
          <w:rFonts w:hint="eastAsia"/>
        </w:rPr>
        <w:t>модель</w:t>
      </w:r>
      <w:r>
        <w:t xml:space="preserve"> </w:t>
      </w:r>
      <w:r>
        <w:rPr>
          <w:rFonts w:hint="eastAsia"/>
        </w:rPr>
        <w:t>функционирования</w:t>
      </w:r>
      <w:r>
        <w:t xml:space="preserve"> </w:t>
      </w:r>
      <w:r>
        <w:rPr>
          <w:rFonts w:hint="eastAsia"/>
        </w:rPr>
        <w:t>промышленных</w:t>
      </w:r>
      <w:r>
        <w:t xml:space="preserve"> </w:t>
      </w:r>
      <w:r>
        <w:rPr>
          <w:rFonts w:hint="eastAsia"/>
        </w:rPr>
        <w:t>систем</w:t>
      </w:r>
    </w:p>
    <w:p w14:paraId="191E7D74" w14:textId="77777777" w:rsidR="002700AC" w:rsidRDefault="002700AC" w:rsidP="002700AC"/>
    <w:p w14:paraId="41BF99AA" w14:textId="77777777" w:rsidR="002700AC" w:rsidRDefault="002700AC" w:rsidP="002700AC">
      <w:r>
        <w:lastRenderedPageBreak/>
        <w:t xml:space="preserve">2.3 </w:t>
      </w:r>
      <w:r>
        <w:rPr>
          <w:rFonts w:hint="eastAsia"/>
        </w:rPr>
        <w:t>Типы</w:t>
      </w:r>
      <w:r>
        <w:t xml:space="preserve"> </w:t>
      </w:r>
      <w:r>
        <w:rPr>
          <w:rFonts w:hint="eastAsia"/>
        </w:rPr>
        <w:t>целевой</w:t>
      </w:r>
      <w:r>
        <w:t xml:space="preserve"> </w:t>
      </w:r>
      <w:r>
        <w:rPr>
          <w:rFonts w:hint="eastAsia"/>
        </w:rPr>
        <w:t>функции</w:t>
      </w:r>
      <w:r>
        <w:t xml:space="preserve"> </w:t>
      </w:r>
      <w:r>
        <w:rPr>
          <w:rFonts w:hint="eastAsia"/>
        </w:rPr>
        <w:t>промышленных</w:t>
      </w:r>
      <w:r>
        <w:t xml:space="preserve"> </w:t>
      </w:r>
      <w:r>
        <w:rPr>
          <w:rFonts w:hint="eastAsia"/>
        </w:rPr>
        <w:t>систем</w:t>
      </w:r>
    </w:p>
    <w:p w14:paraId="6E76F662" w14:textId="77777777" w:rsidR="002700AC" w:rsidRDefault="002700AC" w:rsidP="002700AC"/>
    <w:p w14:paraId="64D6EF75" w14:textId="77777777" w:rsidR="002700AC" w:rsidRDefault="002700AC" w:rsidP="002700AC">
      <w:r>
        <w:t xml:space="preserve">2.4 </w:t>
      </w:r>
      <w:r>
        <w:rPr>
          <w:rFonts w:hint="eastAsia"/>
        </w:rPr>
        <w:t>Представление</w:t>
      </w:r>
      <w:r>
        <w:t xml:space="preserve"> </w:t>
      </w:r>
      <w:r>
        <w:rPr>
          <w:rFonts w:hint="eastAsia"/>
        </w:rPr>
        <w:t>компьютерных</w:t>
      </w:r>
      <w:r>
        <w:t xml:space="preserve"> </w:t>
      </w:r>
      <w:r>
        <w:rPr>
          <w:rFonts w:hint="eastAsia"/>
        </w:rPr>
        <w:t>атак</w:t>
      </w:r>
      <w:r>
        <w:t xml:space="preserve"> </w:t>
      </w:r>
      <w:r>
        <w:rPr>
          <w:rFonts w:hint="eastAsia"/>
        </w:rPr>
        <w:t>в</w:t>
      </w:r>
      <w:r>
        <w:t xml:space="preserve"> </w:t>
      </w:r>
      <w:r>
        <w:rPr>
          <w:rFonts w:hint="eastAsia"/>
        </w:rPr>
        <w:t>терминах</w:t>
      </w:r>
      <w:r>
        <w:t xml:space="preserve"> </w:t>
      </w:r>
      <w:r>
        <w:rPr>
          <w:rFonts w:hint="eastAsia"/>
        </w:rPr>
        <w:t>универсальной</w:t>
      </w:r>
      <w:r>
        <w:t xml:space="preserve"> </w:t>
      </w:r>
      <w:r>
        <w:rPr>
          <w:rFonts w:hint="eastAsia"/>
        </w:rPr>
        <w:t>графовой</w:t>
      </w:r>
      <w:r>
        <w:t xml:space="preserve"> </w:t>
      </w:r>
      <w:r>
        <w:rPr>
          <w:rFonts w:hint="eastAsia"/>
        </w:rPr>
        <w:t>модели</w:t>
      </w:r>
    </w:p>
    <w:p w14:paraId="24AD3E09" w14:textId="77777777" w:rsidR="002700AC" w:rsidRDefault="002700AC" w:rsidP="002700AC"/>
    <w:p w14:paraId="2531B3A4" w14:textId="77777777" w:rsidR="002700AC" w:rsidRDefault="002700AC" w:rsidP="002700AC">
      <w:r>
        <w:t xml:space="preserve">2.5 </w:t>
      </w:r>
      <w:r>
        <w:rPr>
          <w:rFonts w:hint="eastAsia"/>
        </w:rPr>
        <w:t>Теорема</w:t>
      </w:r>
      <w:r>
        <w:t xml:space="preserve"> </w:t>
      </w:r>
      <w:r>
        <w:rPr>
          <w:rFonts w:hint="eastAsia"/>
        </w:rPr>
        <w:t>о</w:t>
      </w:r>
      <w:r>
        <w:t xml:space="preserve"> </w:t>
      </w:r>
      <w:r>
        <w:rPr>
          <w:rFonts w:hint="eastAsia"/>
        </w:rPr>
        <w:t>полноте</w:t>
      </w:r>
      <w:r>
        <w:t xml:space="preserve"> </w:t>
      </w:r>
      <w:r>
        <w:rPr>
          <w:rFonts w:hint="eastAsia"/>
        </w:rPr>
        <w:t>графовой</w:t>
      </w:r>
      <w:r>
        <w:t xml:space="preserve"> </w:t>
      </w:r>
      <w:r>
        <w:rPr>
          <w:rFonts w:hint="eastAsia"/>
        </w:rPr>
        <w:t>модели</w:t>
      </w:r>
    </w:p>
    <w:p w14:paraId="7EC56248" w14:textId="77777777" w:rsidR="002700AC" w:rsidRDefault="002700AC" w:rsidP="002700AC"/>
    <w:p w14:paraId="75585DD6" w14:textId="77777777" w:rsidR="002700AC" w:rsidRDefault="002700AC" w:rsidP="002700AC">
      <w:r>
        <w:t xml:space="preserve">2.6 </w:t>
      </w:r>
      <w:r>
        <w:rPr>
          <w:rFonts w:hint="eastAsia"/>
        </w:rPr>
        <w:t>Выводы</w:t>
      </w:r>
    </w:p>
    <w:p w14:paraId="5A14DA58" w14:textId="77777777" w:rsidR="002700AC" w:rsidRDefault="002700AC" w:rsidP="002700AC"/>
    <w:p w14:paraId="6D0948B1" w14:textId="77777777" w:rsidR="002700AC" w:rsidRDefault="002700AC" w:rsidP="002700AC">
      <w:r>
        <w:t xml:space="preserve">3 </w:t>
      </w:r>
      <w:r>
        <w:rPr>
          <w:rFonts w:hint="eastAsia"/>
        </w:rPr>
        <w:t>Обнаружение</w:t>
      </w:r>
      <w:r>
        <w:t xml:space="preserve"> </w:t>
      </w:r>
      <w:r>
        <w:rPr>
          <w:rFonts w:hint="eastAsia"/>
        </w:rPr>
        <w:t>и</w:t>
      </w:r>
      <w:r>
        <w:t xml:space="preserve"> </w:t>
      </w:r>
      <w:r>
        <w:rPr>
          <w:rFonts w:hint="eastAsia"/>
        </w:rPr>
        <w:t>адаптивное</w:t>
      </w:r>
      <w:r>
        <w:t xml:space="preserve"> </w:t>
      </w:r>
      <w:r>
        <w:rPr>
          <w:rFonts w:hint="eastAsia"/>
        </w:rPr>
        <w:t>прогнозирование</w:t>
      </w:r>
      <w:r>
        <w:t xml:space="preserve"> </w:t>
      </w:r>
      <w:r>
        <w:rPr>
          <w:rFonts w:hint="eastAsia"/>
        </w:rPr>
        <w:t>компьютерных</w:t>
      </w:r>
      <w:r>
        <w:t xml:space="preserve"> </w:t>
      </w:r>
      <w:r>
        <w:rPr>
          <w:rFonts w:hint="eastAsia"/>
        </w:rPr>
        <w:t>атак</w:t>
      </w:r>
      <w:r>
        <w:t xml:space="preserve"> </w:t>
      </w:r>
      <w:r>
        <w:rPr>
          <w:rFonts w:hint="eastAsia"/>
        </w:rPr>
        <w:t>на</w:t>
      </w:r>
    </w:p>
    <w:p w14:paraId="1836AFA1" w14:textId="77777777" w:rsidR="002700AC" w:rsidRDefault="002700AC" w:rsidP="002700AC"/>
    <w:p w14:paraId="04FC7AC0" w14:textId="77777777" w:rsidR="002700AC" w:rsidRDefault="002700AC" w:rsidP="002700AC">
      <w:r>
        <w:rPr>
          <w:rFonts w:hint="eastAsia"/>
        </w:rPr>
        <w:t>промышленные</w:t>
      </w:r>
      <w:r>
        <w:t xml:space="preserve"> </w:t>
      </w:r>
      <w:r>
        <w:rPr>
          <w:rFonts w:hint="eastAsia"/>
        </w:rPr>
        <w:t>системы</w:t>
      </w:r>
    </w:p>
    <w:p w14:paraId="64FDC142" w14:textId="77777777" w:rsidR="002700AC" w:rsidRDefault="002700AC" w:rsidP="002700AC"/>
    <w:p w14:paraId="75EBF2F1" w14:textId="77777777" w:rsidR="002700AC" w:rsidRDefault="002700AC" w:rsidP="002700AC">
      <w:r>
        <w:t xml:space="preserve">3.1 </w:t>
      </w:r>
      <w:r>
        <w:rPr>
          <w:rFonts w:hint="eastAsia"/>
        </w:rPr>
        <w:t>Предварительная</w:t>
      </w:r>
      <w:r>
        <w:t xml:space="preserve"> </w:t>
      </w:r>
      <w:r>
        <w:rPr>
          <w:rFonts w:hint="eastAsia"/>
        </w:rPr>
        <w:t>обработка</w:t>
      </w:r>
      <w:r>
        <w:t xml:space="preserve"> </w:t>
      </w:r>
      <w:r>
        <w:rPr>
          <w:rFonts w:hint="eastAsia"/>
        </w:rPr>
        <w:t>данных</w:t>
      </w:r>
      <w:r>
        <w:t xml:space="preserve"> </w:t>
      </w:r>
      <w:r>
        <w:rPr>
          <w:rFonts w:hint="eastAsia"/>
        </w:rPr>
        <w:t>от</w:t>
      </w:r>
      <w:r>
        <w:t xml:space="preserve"> </w:t>
      </w:r>
      <w:r>
        <w:rPr>
          <w:rFonts w:hint="eastAsia"/>
        </w:rPr>
        <w:t>промышленных</w:t>
      </w:r>
      <w:r>
        <w:t xml:space="preserve"> </w:t>
      </w:r>
      <w:r>
        <w:rPr>
          <w:rFonts w:hint="eastAsia"/>
        </w:rPr>
        <w:t>систем</w:t>
      </w:r>
      <w:r>
        <w:t xml:space="preserve"> </w:t>
      </w:r>
      <w:r>
        <w:rPr>
          <w:rFonts w:hint="eastAsia"/>
        </w:rPr>
        <w:t>для</w:t>
      </w:r>
      <w:r>
        <w:t xml:space="preserve"> </w:t>
      </w:r>
      <w:r>
        <w:rPr>
          <w:rFonts w:hint="eastAsia"/>
        </w:rPr>
        <w:t>задачи</w:t>
      </w:r>
      <w:r>
        <w:t xml:space="preserve"> </w:t>
      </w:r>
      <w:r>
        <w:rPr>
          <w:rFonts w:hint="eastAsia"/>
        </w:rPr>
        <w:t>предотвращения</w:t>
      </w:r>
      <w:r>
        <w:t xml:space="preserve"> </w:t>
      </w:r>
      <w:r>
        <w:rPr>
          <w:rFonts w:hint="eastAsia"/>
        </w:rPr>
        <w:t>компьютерных</w:t>
      </w:r>
      <w:r>
        <w:t xml:space="preserve"> </w:t>
      </w:r>
      <w:r>
        <w:rPr>
          <w:rFonts w:hint="eastAsia"/>
        </w:rPr>
        <w:t>атак</w:t>
      </w:r>
    </w:p>
    <w:p w14:paraId="77D3EBF4" w14:textId="77777777" w:rsidR="002700AC" w:rsidRDefault="002700AC" w:rsidP="002700AC"/>
    <w:p w14:paraId="180FD8C5" w14:textId="77777777" w:rsidR="002700AC" w:rsidRDefault="002700AC" w:rsidP="002700AC">
      <w:r>
        <w:t xml:space="preserve">3.1.1 </w:t>
      </w:r>
      <w:r>
        <w:rPr>
          <w:rFonts w:hint="eastAsia"/>
        </w:rPr>
        <w:t>Обработка</w:t>
      </w:r>
      <w:r>
        <w:t xml:space="preserve"> </w:t>
      </w:r>
      <w:r>
        <w:rPr>
          <w:rFonts w:hint="eastAsia"/>
        </w:rPr>
        <w:t>данных</w:t>
      </w:r>
      <w:r>
        <w:t xml:space="preserve"> </w:t>
      </w:r>
      <w:r>
        <w:rPr>
          <w:rFonts w:hint="eastAsia"/>
        </w:rPr>
        <w:t>от</w:t>
      </w:r>
      <w:r>
        <w:t xml:space="preserve"> </w:t>
      </w:r>
      <w:r>
        <w:rPr>
          <w:rFonts w:hint="eastAsia"/>
        </w:rPr>
        <w:t>конечных</w:t>
      </w:r>
      <w:r>
        <w:t xml:space="preserve"> </w:t>
      </w:r>
      <w:r>
        <w:rPr>
          <w:rFonts w:hint="eastAsia"/>
        </w:rPr>
        <w:t>устройств</w:t>
      </w:r>
      <w:r>
        <w:t xml:space="preserve"> </w:t>
      </w:r>
      <w:r>
        <w:rPr>
          <w:rFonts w:hint="eastAsia"/>
        </w:rPr>
        <w:t>промышленных</w:t>
      </w:r>
      <w:r>
        <w:t xml:space="preserve"> </w:t>
      </w:r>
      <w:r>
        <w:rPr>
          <w:rFonts w:hint="eastAsia"/>
        </w:rPr>
        <w:t>систем</w:t>
      </w:r>
    </w:p>
    <w:p w14:paraId="32FBAB0D" w14:textId="77777777" w:rsidR="002700AC" w:rsidRDefault="002700AC" w:rsidP="002700AC"/>
    <w:p w14:paraId="7BDDCF03" w14:textId="77777777" w:rsidR="002700AC" w:rsidRDefault="002700AC" w:rsidP="002700AC">
      <w:r>
        <w:t xml:space="preserve">3.1.2 </w:t>
      </w:r>
      <w:r>
        <w:rPr>
          <w:rFonts w:hint="eastAsia"/>
        </w:rPr>
        <w:t>Обработка</w:t>
      </w:r>
      <w:r>
        <w:t xml:space="preserve"> </w:t>
      </w:r>
      <w:r>
        <w:rPr>
          <w:rFonts w:hint="eastAsia"/>
        </w:rPr>
        <w:t>сетевого</w:t>
      </w:r>
      <w:r>
        <w:t xml:space="preserve"> </w:t>
      </w:r>
      <w:r>
        <w:rPr>
          <w:rFonts w:hint="eastAsia"/>
        </w:rPr>
        <w:t>трафика</w:t>
      </w:r>
      <w:r>
        <w:t xml:space="preserve"> </w:t>
      </w:r>
      <w:r>
        <w:rPr>
          <w:rFonts w:hint="eastAsia"/>
        </w:rPr>
        <w:t>от</w:t>
      </w:r>
      <w:r>
        <w:t xml:space="preserve"> </w:t>
      </w:r>
      <w:r>
        <w:rPr>
          <w:rFonts w:hint="eastAsia"/>
        </w:rPr>
        <w:t>промышленных</w:t>
      </w:r>
      <w:r>
        <w:t xml:space="preserve"> </w:t>
      </w:r>
      <w:r>
        <w:rPr>
          <w:rFonts w:hint="eastAsia"/>
        </w:rPr>
        <w:t>систем</w:t>
      </w:r>
    </w:p>
    <w:p w14:paraId="075B9643" w14:textId="77777777" w:rsidR="002700AC" w:rsidRDefault="002700AC" w:rsidP="002700AC"/>
    <w:p w14:paraId="5FA038AB" w14:textId="77777777" w:rsidR="002700AC" w:rsidRDefault="002700AC" w:rsidP="002700AC">
      <w:r>
        <w:t xml:space="preserve">3.2 </w:t>
      </w:r>
      <w:r>
        <w:rPr>
          <w:rFonts w:hint="eastAsia"/>
        </w:rPr>
        <w:t>Метод</w:t>
      </w:r>
      <w:r>
        <w:t xml:space="preserve"> </w:t>
      </w:r>
      <w:r>
        <w:rPr>
          <w:rFonts w:hint="eastAsia"/>
        </w:rPr>
        <w:t>обнаружения</w:t>
      </w:r>
      <w:r>
        <w:t xml:space="preserve"> </w:t>
      </w:r>
      <w:r>
        <w:rPr>
          <w:rFonts w:hint="eastAsia"/>
        </w:rPr>
        <w:t>компьютерных</w:t>
      </w:r>
      <w:r>
        <w:t xml:space="preserve"> </w:t>
      </w:r>
      <w:r>
        <w:rPr>
          <w:rFonts w:hint="eastAsia"/>
        </w:rPr>
        <w:t>атак</w:t>
      </w:r>
      <w:r>
        <w:t xml:space="preserve"> </w:t>
      </w:r>
      <w:r>
        <w:rPr>
          <w:rFonts w:hint="eastAsia"/>
        </w:rPr>
        <w:t>на</w:t>
      </w:r>
      <w:r>
        <w:t xml:space="preserve"> </w:t>
      </w:r>
      <w:r>
        <w:rPr>
          <w:rFonts w:hint="eastAsia"/>
        </w:rPr>
        <w:t>основе</w:t>
      </w:r>
      <w:r>
        <w:t xml:space="preserve"> </w:t>
      </w:r>
      <w:r>
        <w:rPr>
          <w:rFonts w:hint="eastAsia"/>
        </w:rPr>
        <w:t>мультифрактального</w:t>
      </w:r>
      <w:r>
        <w:t xml:space="preserve"> </w:t>
      </w:r>
      <w:r>
        <w:rPr>
          <w:rFonts w:hint="eastAsia"/>
        </w:rPr>
        <w:t>анализа</w:t>
      </w:r>
    </w:p>
    <w:p w14:paraId="20AAD808" w14:textId="77777777" w:rsidR="002700AC" w:rsidRDefault="002700AC" w:rsidP="002700AC"/>
    <w:p w14:paraId="552E7190" w14:textId="77777777" w:rsidR="002700AC" w:rsidRDefault="002700AC" w:rsidP="002700AC">
      <w:r>
        <w:t xml:space="preserve">3.3 </w:t>
      </w:r>
      <w:r>
        <w:rPr>
          <w:rFonts w:hint="eastAsia"/>
        </w:rPr>
        <w:t>Метод</w:t>
      </w:r>
      <w:r>
        <w:t xml:space="preserve"> </w:t>
      </w:r>
      <w:r>
        <w:rPr>
          <w:rFonts w:hint="eastAsia"/>
        </w:rPr>
        <w:t>обнаружения</w:t>
      </w:r>
      <w:r>
        <w:t xml:space="preserve"> </w:t>
      </w:r>
      <w:r>
        <w:rPr>
          <w:rFonts w:hint="eastAsia"/>
        </w:rPr>
        <w:t>компьютерных</w:t>
      </w:r>
      <w:r>
        <w:t xml:space="preserve"> </w:t>
      </w:r>
      <w:r>
        <w:rPr>
          <w:rFonts w:hint="eastAsia"/>
        </w:rPr>
        <w:t>атак</w:t>
      </w:r>
      <w:r>
        <w:t xml:space="preserve"> </w:t>
      </w:r>
      <w:r>
        <w:rPr>
          <w:rFonts w:hint="eastAsia"/>
        </w:rPr>
        <w:t>на</w:t>
      </w:r>
      <w:r>
        <w:t xml:space="preserve"> </w:t>
      </w:r>
      <w:r>
        <w:rPr>
          <w:rFonts w:hint="eastAsia"/>
        </w:rPr>
        <w:t>основе</w:t>
      </w:r>
      <w:r>
        <w:t xml:space="preserve"> </w:t>
      </w:r>
      <w:r>
        <w:rPr>
          <w:rFonts w:hint="eastAsia"/>
        </w:rPr>
        <w:t>дискретного</w:t>
      </w:r>
      <w:r>
        <w:t xml:space="preserve"> </w:t>
      </w:r>
      <w:r>
        <w:rPr>
          <w:rFonts w:hint="eastAsia"/>
        </w:rPr>
        <w:t>вейвлет</w:t>
      </w:r>
      <w:r>
        <w:t>-</w:t>
      </w:r>
      <w:r>
        <w:rPr>
          <w:rFonts w:hint="eastAsia"/>
        </w:rPr>
        <w:t>преобразования</w:t>
      </w:r>
      <w:r>
        <w:t xml:space="preserve"> </w:t>
      </w:r>
      <w:r>
        <w:rPr>
          <w:rFonts w:hint="eastAsia"/>
        </w:rPr>
        <w:t>и</w:t>
      </w:r>
      <w:r>
        <w:t xml:space="preserve"> </w:t>
      </w:r>
      <w:r>
        <w:rPr>
          <w:rFonts w:hint="eastAsia"/>
        </w:rPr>
        <w:t>выявления</w:t>
      </w:r>
      <w:r>
        <w:t xml:space="preserve"> </w:t>
      </w:r>
      <w:r>
        <w:rPr>
          <w:rFonts w:hint="eastAsia"/>
        </w:rPr>
        <w:t>разладки</w:t>
      </w:r>
    </w:p>
    <w:p w14:paraId="71C7862A" w14:textId="77777777" w:rsidR="002700AC" w:rsidRDefault="002700AC" w:rsidP="002700AC"/>
    <w:p w14:paraId="0E72E5D5" w14:textId="77777777" w:rsidR="002700AC" w:rsidRDefault="002700AC" w:rsidP="002700AC">
      <w:r>
        <w:t xml:space="preserve">3.4 </w:t>
      </w:r>
      <w:r>
        <w:rPr>
          <w:rFonts w:hint="eastAsia"/>
        </w:rPr>
        <w:t>Метод</w:t>
      </w:r>
      <w:r>
        <w:t xml:space="preserve"> </w:t>
      </w:r>
      <w:r>
        <w:rPr>
          <w:rFonts w:hint="eastAsia"/>
        </w:rPr>
        <w:t>обнаружения</w:t>
      </w:r>
      <w:r>
        <w:t xml:space="preserve"> </w:t>
      </w:r>
      <w:r>
        <w:rPr>
          <w:rFonts w:hint="eastAsia"/>
        </w:rPr>
        <w:t>компьютерных</w:t>
      </w:r>
      <w:r>
        <w:t xml:space="preserve"> </w:t>
      </w:r>
      <w:r>
        <w:rPr>
          <w:rFonts w:hint="eastAsia"/>
        </w:rPr>
        <w:t>атак</w:t>
      </w:r>
      <w:r>
        <w:t xml:space="preserve"> </w:t>
      </w:r>
      <w:r>
        <w:rPr>
          <w:rFonts w:hint="eastAsia"/>
        </w:rPr>
        <w:t>на</w:t>
      </w:r>
      <w:r>
        <w:t xml:space="preserve"> </w:t>
      </w:r>
      <w:r>
        <w:rPr>
          <w:rFonts w:hint="eastAsia"/>
        </w:rPr>
        <w:t>основе</w:t>
      </w:r>
      <w:r>
        <w:t xml:space="preserve"> </w:t>
      </w:r>
      <w:r>
        <w:rPr>
          <w:rFonts w:hint="eastAsia"/>
        </w:rPr>
        <w:t>адаптивного</w:t>
      </w:r>
      <w:r>
        <w:t xml:space="preserve"> </w:t>
      </w:r>
      <w:r>
        <w:rPr>
          <w:rFonts w:hint="eastAsia"/>
        </w:rPr>
        <w:t>прогнозирования</w:t>
      </w:r>
    </w:p>
    <w:p w14:paraId="68E7D77F" w14:textId="77777777" w:rsidR="002700AC" w:rsidRDefault="002700AC" w:rsidP="002700AC"/>
    <w:p w14:paraId="2143090B" w14:textId="77777777" w:rsidR="002700AC" w:rsidRDefault="002700AC" w:rsidP="002700AC">
      <w:r>
        <w:lastRenderedPageBreak/>
        <w:t xml:space="preserve">3.4.1 </w:t>
      </w:r>
      <w:r>
        <w:rPr>
          <w:rFonts w:hint="eastAsia"/>
        </w:rPr>
        <w:t>Общий</w:t>
      </w:r>
      <w:r>
        <w:t xml:space="preserve"> </w:t>
      </w:r>
      <w:r>
        <w:rPr>
          <w:rFonts w:hint="eastAsia"/>
        </w:rPr>
        <w:t>алгоритм</w:t>
      </w:r>
      <w:r>
        <w:t xml:space="preserve"> </w:t>
      </w:r>
      <w:r>
        <w:rPr>
          <w:rFonts w:hint="eastAsia"/>
        </w:rPr>
        <w:t>работы</w:t>
      </w:r>
      <w:r>
        <w:t xml:space="preserve"> </w:t>
      </w:r>
      <w:r>
        <w:rPr>
          <w:rFonts w:hint="eastAsia"/>
        </w:rPr>
        <w:t>фильтра</w:t>
      </w:r>
      <w:r>
        <w:t xml:space="preserve"> </w:t>
      </w:r>
      <w:r>
        <w:rPr>
          <w:rFonts w:hint="eastAsia"/>
        </w:rPr>
        <w:t>Калмана</w:t>
      </w:r>
    </w:p>
    <w:p w14:paraId="23BE9FAC" w14:textId="77777777" w:rsidR="002700AC" w:rsidRDefault="002700AC" w:rsidP="002700AC"/>
    <w:p w14:paraId="6300578F" w14:textId="77777777" w:rsidR="002700AC" w:rsidRDefault="002700AC" w:rsidP="002700AC">
      <w:r>
        <w:t xml:space="preserve">3.4.2 </w:t>
      </w:r>
      <w:r>
        <w:rPr>
          <w:rFonts w:hint="eastAsia"/>
        </w:rPr>
        <w:t>Определение</w:t>
      </w:r>
      <w:r>
        <w:t xml:space="preserve"> </w:t>
      </w:r>
      <w:r>
        <w:rPr>
          <w:rFonts w:hint="eastAsia"/>
        </w:rPr>
        <w:t>матриц</w:t>
      </w:r>
      <w:r>
        <w:t xml:space="preserve"> </w:t>
      </w:r>
      <w:r>
        <w:rPr>
          <w:rFonts w:hint="eastAsia"/>
        </w:rPr>
        <w:t>фильтра</w:t>
      </w:r>
      <w:r>
        <w:t xml:space="preserve"> </w:t>
      </w:r>
      <w:r>
        <w:rPr>
          <w:rFonts w:hint="eastAsia"/>
        </w:rPr>
        <w:t>Калмана</w:t>
      </w:r>
      <w:r>
        <w:t xml:space="preserve"> </w:t>
      </w:r>
      <w:r>
        <w:rPr>
          <w:rFonts w:hint="eastAsia"/>
        </w:rPr>
        <w:t>для</w:t>
      </w:r>
      <w:r>
        <w:t xml:space="preserve"> </w:t>
      </w:r>
      <w:r>
        <w:rPr>
          <w:rFonts w:hint="eastAsia"/>
        </w:rPr>
        <w:t>компонентов</w:t>
      </w:r>
      <w:r>
        <w:t xml:space="preserve"> </w:t>
      </w:r>
      <w:r>
        <w:rPr>
          <w:rFonts w:hint="eastAsia"/>
        </w:rPr>
        <w:t>промышленных</w:t>
      </w:r>
      <w:r>
        <w:t xml:space="preserve"> </w:t>
      </w:r>
      <w:r>
        <w:rPr>
          <w:rFonts w:hint="eastAsia"/>
        </w:rPr>
        <w:t>систем</w:t>
      </w:r>
    </w:p>
    <w:p w14:paraId="1F2BED21" w14:textId="77777777" w:rsidR="002700AC" w:rsidRDefault="002700AC" w:rsidP="002700AC"/>
    <w:p w14:paraId="7334DF34" w14:textId="77777777" w:rsidR="002700AC" w:rsidRDefault="002700AC" w:rsidP="002700AC">
      <w:r>
        <w:t xml:space="preserve">3.4.3 </w:t>
      </w:r>
      <w:r>
        <w:rPr>
          <w:rFonts w:hint="eastAsia"/>
        </w:rPr>
        <w:t>Определение</w:t>
      </w:r>
      <w:r>
        <w:t xml:space="preserve"> </w:t>
      </w:r>
      <w:r>
        <w:rPr>
          <w:rFonts w:hint="eastAsia"/>
        </w:rPr>
        <w:t>матриц</w:t>
      </w:r>
      <w:r>
        <w:t xml:space="preserve"> </w:t>
      </w:r>
      <w:r>
        <w:rPr>
          <w:rFonts w:hint="eastAsia"/>
        </w:rPr>
        <w:t>для</w:t>
      </w:r>
      <w:r>
        <w:t xml:space="preserve"> </w:t>
      </w:r>
      <w:r>
        <w:rPr>
          <w:rFonts w:hint="eastAsia"/>
        </w:rPr>
        <w:t>оценки</w:t>
      </w:r>
      <w:r>
        <w:t xml:space="preserve"> </w:t>
      </w:r>
      <w:r>
        <w:rPr>
          <w:rFonts w:hint="eastAsia"/>
        </w:rPr>
        <w:t>положения</w:t>
      </w:r>
      <w:r>
        <w:t xml:space="preserve"> </w:t>
      </w:r>
      <w:r>
        <w:rPr>
          <w:rFonts w:hint="eastAsia"/>
        </w:rPr>
        <w:t>тела</w:t>
      </w:r>
    </w:p>
    <w:p w14:paraId="4E63D463" w14:textId="77777777" w:rsidR="002700AC" w:rsidRDefault="002700AC" w:rsidP="002700AC"/>
    <w:p w14:paraId="66D7B59A" w14:textId="77777777" w:rsidR="002700AC" w:rsidRDefault="002700AC" w:rsidP="002700AC">
      <w:r>
        <w:t xml:space="preserve">3.4.4 </w:t>
      </w:r>
      <w:r>
        <w:rPr>
          <w:rFonts w:hint="eastAsia"/>
        </w:rPr>
        <w:t>Фильтр</w:t>
      </w:r>
      <w:r>
        <w:t xml:space="preserve"> </w:t>
      </w:r>
      <w:r>
        <w:rPr>
          <w:rFonts w:hint="eastAsia"/>
        </w:rPr>
        <w:t>Калмана</w:t>
      </w:r>
      <w:r>
        <w:t xml:space="preserve"> </w:t>
      </w:r>
      <w:r>
        <w:rPr>
          <w:rFonts w:hint="eastAsia"/>
        </w:rPr>
        <w:t>и</w:t>
      </w:r>
      <w:r>
        <w:t xml:space="preserve"> </w:t>
      </w:r>
      <w:r>
        <w:rPr>
          <w:rFonts w:hint="eastAsia"/>
        </w:rPr>
        <w:t>машинное</w:t>
      </w:r>
      <w:r>
        <w:t xml:space="preserve"> </w:t>
      </w:r>
      <w:r>
        <w:rPr>
          <w:rFonts w:hint="eastAsia"/>
        </w:rPr>
        <w:t>обучение</w:t>
      </w:r>
    </w:p>
    <w:p w14:paraId="7C5EB467" w14:textId="77777777" w:rsidR="002700AC" w:rsidRDefault="002700AC" w:rsidP="002700AC"/>
    <w:p w14:paraId="583BBCFE" w14:textId="77777777" w:rsidR="002700AC" w:rsidRDefault="002700AC" w:rsidP="002700AC">
      <w:r>
        <w:t xml:space="preserve">3.4.5 </w:t>
      </w:r>
      <w:r>
        <w:rPr>
          <w:rFonts w:hint="eastAsia"/>
        </w:rPr>
        <w:t>Экспериментальные</w:t>
      </w:r>
      <w:r>
        <w:t xml:space="preserve"> </w:t>
      </w:r>
      <w:r>
        <w:rPr>
          <w:rFonts w:hint="eastAsia"/>
        </w:rPr>
        <w:t>исследования</w:t>
      </w:r>
      <w:r>
        <w:t xml:space="preserve"> </w:t>
      </w:r>
      <w:r>
        <w:rPr>
          <w:rFonts w:hint="eastAsia"/>
        </w:rPr>
        <w:t>для</w:t>
      </w:r>
      <w:r>
        <w:t xml:space="preserve"> </w:t>
      </w:r>
      <w:r>
        <w:rPr>
          <w:rFonts w:hint="eastAsia"/>
        </w:rPr>
        <w:t>оценки</w:t>
      </w:r>
      <w:r>
        <w:t xml:space="preserve"> </w:t>
      </w:r>
      <w:r>
        <w:rPr>
          <w:rFonts w:hint="eastAsia"/>
        </w:rPr>
        <w:t>эффективности</w:t>
      </w:r>
      <w:r>
        <w:t xml:space="preserve"> </w:t>
      </w:r>
      <w:r>
        <w:rPr>
          <w:rFonts w:hint="eastAsia"/>
        </w:rPr>
        <w:t>разработанного</w:t>
      </w:r>
      <w:r>
        <w:t xml:space="preserve"> </w:t>
      </w:r>
      <w:r>
        <w:rPr>
          <w:rFonts w:hint="eastAsia"/>
        </w:rPr>
        <w:t>метода</w:t>
      </w:r>
    </w:p>
    <w:p w14:paraId="06CE3392" w14:textId="77777777" w:rsidR="002700AC" w:rsidRDefault="002700AC" w:rsidP="002700AC"/>
    <w:p w14:paraId="2F9D0C9B" w14:textId="77777777" w:rsidR="002700AC" w:rsidRDefault="002700AC" w:rsidP="002700AC">
      <w:r>
        <w:t xml:space="preserve">3.5 </w:t>
      </w:r>
      <w:r>
        <w:rPr>
          <w:rFonts w:hint="eastAsia"/>
        </w:rPr>
        <w:t>Выводы</w:t>
      </w:r>
    </w:p>
    <w:p w14:paraId="36F9625D" w14:textId="77777777" w:rsidR="002700AC" w:rsidRDefault="002700AC" w:rsidP="002700AC"/>
    <w:p w14:paraId="183F4B46" w14:textId="77777777" w:rsidR="002700AC" w:rsidRDefault="002700AC" w:rsidP="002700AC">
      <w:r>
        <w:t xml:space="preserve">4 </w:t>
      </w:r>
      <w:r>
        <w:rPr>
          <w:rFonts w:hint="eastAsia"/>
        </w:rPr>
        <w:t>Саморегуляция</w:t>
      </w:r>
      <w:r>
        <w:t xml:space="preserve"> </w:t>
      </w:r>
      <w:r>
        <w:rPr>
          <w:rFonts w:hint="eastAsia"/>
        </w:rPr>
        <w:t>промышленных</w:t>
      </w:r>
      <w:r>
        <w:t xml:space="preserve"> </w:t>
      </w:r>
      <w:r>
        <w:rPr>
          <w:rFonts w:hint="eastAsia"/>
        </w:rPr>
        <w:t>систем</w:t>
      </w:r>
      <w:r>
        <w:t xml:space="preserve"> </w:t>
      </w:r>
      <w:r>
        <w:rPr>
          <w:rFonts w:hint="eastAsia"/>
        </w:rPr>
        <w:t>на</w:t>
      </w:r>
      <w:r>
        <w:t xml:space="preserve"> </w:t>
      </w:r>
      <w:r>
        <w:rPr>
          <w:rFonts w:hint="eastAsia"/>
        </w:rPr>
        <w:t>основе</w:t>
      </w:r>
      <w:r>
        <w:t xml:space="preserve"> </w:t>
      </w:r>
      <w:r>
        <w:rPr>
          <w:rFonts w:hint="eastAsia"/>
        </w:rPr>
        <w:t>автоматической</w:t>
      </w:r>
      <w:r>
        <w:t xml:space="preserve"> </w:t>
      </w:r>
      <w:r>
        <w:rPr>
          <w:rFonts w:hint="eastAsia"/>
        </w:rPr>
        <w:t>реконфигурации</w:t>
      </w:r>
      <w:r>
        <w:t xml:space="preserve"> </w:t>
      </w:r>
      <w:r>
        <w:rPr>
          <w:rFonts w:hint="eastAsia"/>
        </w:rPr>
        <w:t>структуры</w:t>
      </w:r>
      <w:r>
        <w:t xml:space="preserve"> </w:t>
      </w:r>
      <w:r>
        <w:rPr>
          <w:rFonts w:hint="eastAsia"/>
        </w:rPr>
        <w:t>системы</w:t>
      </w:r>
    </w:p>
    <w:p w14:paraId="4F378CD4" w14:textId="77777777" w:rsidR="002700AC" w:rsidRDefault="002700AC" w:rsidP="002700AC"/>
    <w:p w14:paraId="21227709" w14:textId="77777777" w:rsidR="002700AC" w:rsidRDefault="002700AC" w:rsidP="002700AC">
      <w:r>
        <w:t xml:space="preserve">4.1 </w:t>
      </w:r>
      <w:r>
        <w:rPr>
          <w:rFonts w:hint="eastAsia"/>
        </w:rPr>
        <w:t>Аналогия</w:t>
      </w:r>
      <w:r>
        <w:t xml:space="preserve"> </w:t>
      </w:r>
      <w:r>
        <w:rPr>
          <w:rFonts w:hint="eastAsia"/>
        </w:rPr>
        <w:t>между</w:t>
      </w:r>
      <w:r>
        <w:t xml:space="preserve"> </w:t>
      </w:r>
      <w:r>
        <w:rPr>
          <w:rFonts w:hint="eastAsia"/>
        </w:rPr>
        <w:t>задачей</w:t>
      </w:r>
      <w:r>
        <w:t xml:space="preserve"> </w:t>
      </w:r>
      <w:r>
        <w:rPr>
          <w:rFonts w:hint="eastAsia"/>
        </w:rPr>
        <w:t>саморегуляции</w:t>
      </w:r>
      <w:r>
        <w:t xml:space="preserve"> </w:t>
      </w:r>
      <w:r>
        <w:rPr>
          <w:rFonts w:hint="eastAsia"/>
        </w:rPr>
        <w:t>промышленных</w:t>
      </w:r>
      <w:r>
        <w:t xml:space="preserve"> </w:t>
      </w:r>
      <w:r>
        <w:rPr>
          <w:rFonts w:hint="eastAsia"/>
        </w:rPr>
        <w:t>систем</w:t>
      </w:r>
      <w:r>
        <w:t xml:space="preserve"> </w:t>
      </w:r>
      <w:r>
        <w:rPr>
          <w:rFonts w:hint="eastAsia"/>
        </w:rPr>
        <w:t>и</w:t>
      </w:r>
      <w:r>
        <w:t xml:space="preserve"> </w:t>
      </w:r>
      <w:r>
        <w:rPr>
          <w:rFonts w:hint="eastAsia"/>
        </w:rPr>
        <w:t>задачей</w:t>
      </w:r>
      <w:r>
        <w:t xml:space="preserve"> </w:t>
      </w:r>
      <w:r>
        <w:rPr>
          <w:rFonts w:hint="eastAsia"/>
        </w:rPr>
        <w:t>сборки</w:t>
      </w:r>
      <w:r>
        <w:t xml:space="preserve"> </w:t>
      </w:r>
      <w:r>
        <w:rPr>
          <w:rFonts w:hint="eastAsia"/>
        </w:rPr>
        <w:t>генома</w:t>
      </w:r>
    </w:p>
    <w:p w14:paraId="423D5BD4" w14:textId="77777777" w:rsidR="002700AC" w:rsidRDefault="002700AC" w:rsidP="002700AC"/>
    <w:p w14:paraId="46F89966" w14:textId="77777777" w:rsidR="002700AC" w:rsidRDefault="002700AC" w:rsidP="002700AC">
      <w:r>
        <w:t xml:space="preserve">4.2 </w:t>
      </w:r>
      <w:r>
        <w:rPr>
          <w:rFonts w:hint="eastAsia"/>
        </w:rPr>
        <w:t>Метод</w:t>
      </w:r>
      <w:r>
        <w:t xml:space="preserve"> </w:t>
      </w:r>
      <w:r>
        <w:rPr>
          <w:rFonts w:hint="eastAsia"/>
        </w:rPr>
        <w:t>саморегуляции</w:t>
      </w:r>
      <w:r>
        <w:t xml:space="preserve"> </w:t>
      </w:r>
      <w:r>
        <w:rPr>
          <w:rFonts w:hint="eastAsia"/>
        </w:rPr>
        <w:t>промышленных</w:t>
      </w:r>
      <w:r>
        <w:t xml:space="preserve"> </w:t>
      </w:r>
      <w:r>
        <w:rPr>
          <w:rFonts w:hint="eastAsia"/>
        </w:rPr>
        <w:t>систем</w:t>
      </w:r>
      <w:r>
        <w:t xml:space="preserve"> </w:t>
      </w:r>
      <w:r>
        <w:rPr>
          <w:rFonts w:hint="eastAsia"/>
        </w:rPr>
        <w:t>на</w:t>
      </w:r>
      <w:r>
        <w:t xml:space="preserve"> </w:t>
      </w:r>
      <w:r>
        <w:rPr>
          <w:rFonts w:hint="eastAsia"/>
        </w:rPr>
        <w:t>основе</w:t>
      </w:r>
      <w:r>
        <w:t xml:space="preserve"> </w:t>
      </w:r>
      <w:r>
        <w:rPr>
          <w:rFonts w:hint="eastAsia"/>
        </w:rPr>
        <w:t>реконфигурации</w:t>
      </w:r>
      <w:r>
        <w:t xml:space="preserve"> </w:t>
      </w:r>
      <w:r>
        <w:rPr>
          <w:rFonts w:hint="eastAsia"/>
        </w:rPr>
        <w:t>структуры</w:t>
      </w:r>
      <w:r>
        <w:t xml:space="preserve"> </w:t>
      </w:r>
      <w:r>
        <w:rPr>
          <w:rFonts w:hint="eastAsia"/>
        </w:rPr>
        <w:t>системы</w:t>
      </w:r>
    </w:p>
    <w:p w14:paraId="4A21BF89" w14:textId="77777777" w:rsidR="002700AC" w:rsidRDefault="002700AC" w:rsidP="002700AC"/>
    <w:p w14:paraId="0BBDD0AD" w14:textId="77777777" w:rsidR="002700AC" w:rsidRDefault="002700AC" w:rsidP="002700AC">
      <w:r>
        <w:t xml:space="preserve">4.3 </w:t>
      </w:r>
      <w:r>
        <w:rPr>
          <w:rFonts w:hint="eastAsia"/>
        </w:rPr>
        <w:t>Саморегуляция</w:t>
      </w:r>
      <w:r>
        <w:t xml:space="preserve"> </w:t>
      </w:r>
      <w:r>
        <w:rPr>
          <w:rFonts w:hint="eastAsia"/>
        </w:rPr>
        <w:t>на</w:t>
      </w:r>
      <w:r>
        <w:t xml:space="preserve"> </w:t>
      </w:r>
      <w:r>
        <w:rPr>
          <w:rFonts w:hint="eastAsia"/>
        </w:rPr>
        <w:t>основе</w:t>
      </w:r>
      <w:r>
        <w:t xml:space="preserve"> </w:t>
      </w:r>
      <w:r>
        <w:rPr>
          <w:rFonts w:hint="eastAsia"/>
        </w:rPr>
        <w:t>заранее</w:t>
      </w:r>
      <w:r>
        <w:t xml:space="preserve"> </w:t>
      </w:r>
      <w:r>
        <w:rPr>
          <w:rFonts w:hint="eastAsia"/>
        </w:rPr>
        <w:t>подготовленных</w:t>
      </w:r>
      <w:r>
        <w:t xml:space="preserve"> </w:t>
      </w:r>
      <w:r>
        <w:rPr>
          <w:rFonts w:hint="eastAsia"/>
        </w:rPr>
        <w:t>сценариев</w:t>
      </w:r>
    </w:p>
    <w:p w14:paraId="0BFB3187" w14:textId="77777777" w:rsidR="002700AC" w:rsidRDefault="002700AC" w:rsidP="002700AC"/>
    <w:p w14:paraId="3EA7AFC1" w14:textId="77777777" w:rsidR="002700AC" w:rsidRDefault="002700AC" w:rsidP="002700AC">
      <w:r>
        <w:t xml:space="preserve">4.4 </w:t>
      </w:r>
      <w:r>
        <w:rPr>
          <w:rFonts w:hint="eastAsia"/>
        </w:rPr>
        <w:t>Саморегуляция</w:t>
      </w:r>
      <w:r>
        <w:t xml:space="preserve"> </w:t>
      </w:r>
      <w:r>
        <w:rPr>
          <w:rFonts w:hint="eastAsia"/>
        </w:rPr>
        <w:t>на</w:t>
      </w:r>
      <w:r>
        <w:t xml:space="preserve"> </w:t>
      </w:r>
      <w:r>
        <w:rPr>
          <w:rFonts w:hint="eastAsia"/>
        </w:rPr>
        <w:t>основе</w:t>
      </w:r>
      <w:r>
        <w:t xml:space="preserve"> </w:t>
      </w:r>
      <w:r>
        <w:rPr>
          <w:rFonts w:hint="eastAsia"/>
        </w:rPr>
        <w:t>графов</w:t>
      </w:r>
      <w:r>
        <w:t xml:space="preserve"> </w:t>
      </w:r>
      <w:r>
        <w:rPr>
          <w:rFonts w:hint="eastAsia"/>
        </w:rPr>
        <w:t>де</w:t>
      </w:r>
      <w:r>
        <w:t xml:space="preserve"> </w:t>
      </w:r>
      <w:r>
        <w:rPr>
          <w:rFonts w:hint="eastAsia"/>
        </w:rPr>
        <w:t>Брёйна</w:t>
      </w:r>
      <w:r>
        <w:t xml:space="preserve"> </w:t>
      </w:r>
      <w:r>
        <w:rPr>
          <w:rFonts w:hint="eastAsia"/>
        </w:rPr>
        <w:t>или</w:t>
      </w:r>
      <w:r>
        <w:t xml:space="preserve"> </w:t>
      </w:r>
      <w:r>
        <w:rPr>
          <w:rFonts w:hint="eastAsia"/>
        </w:rPr>
        <w:t>графов</w:t>
      </w:r>
      <w:r>
        <w:t xml:space="preserve"> </w:t>
      </w:r>
      <w:r>
        <w:rPr>
          <w:rFonts w:hint="eastAsia"/>
        </w:rPr>
        <w:t>перекрытий</w:t>
      </w:r>
    </w:p>
    <w:p w14:paraId="420E634B" w14:textId="77777777" w:rsidR="002700AC" w:rsidRDefault="002700AC" w:rsidP="002700AC"/>
    <w:p w14:paraId="3D040877" w14:textId="77777777" w:rsidR="002700AC" w:rsidRDefault="002700AC" w:rsidP="002700AC">
      <w:r>
        <w:t xml:space="preserve">4.5 </w:t>
      </w:r>
      <w:r>
        <w:rPr>
          <w:rFonts w:hint="eastAsia"/>
        </w:rPr>
        <w:t>Пример</w:t>
      </w:r>
      <w:r>
        <w:t xml:space="preserve"> </w:t>
      </w:r>
      <w:r>
        <w:rPr>
          <w:rFonts w:hint="eastAsia"/>
        </w:rPr>
        <w:t>саморегуляции</w:t>
      </w:r>
      <w:r>
        <w:t xml:space="preserve"> </w:t>
      </w:r>
      <w:r>
        <w:rPr>
          <w:rFonts w:hint="eastAsia"/>
        </w:rPr>
        <w:t>с</w:t>
      </w:r>
      <w:r>
        <w:t xml:space="preserve"> </w:t>
      </w:r>
      <w:r>
        <w:rPr>
          <w:rFonts w:hint="eastAsia"/>
        </w:rPr>
        <w:t>использованием</w:t>
      </w:r>
      <w:r>
        <w:t xml:space="preserve"> </w:t>
      </w:r>
      <w:r>
        <w:rPr>
          <w:rFonts w:hint="eastAsia"/>
        </w:rPr>
        <w:t>графов</w:t>
      </w:r>
      <w:r>
        <w:t xml:space="preserve"> </w:t>
      </w:r>
      <w:r>
        <w:rPr>
          <w:rFonts w:hint="eastAsia"/>
        </w:rPr>
        <w:t>де</w:t>
      </w:r>
      <w:r>
        <w:t xml:space="preserve"> </w:t>
      </w:r>
      <w:r>
        <w:rPr>
          <w:rFonts w:hint="eastAsia"/>
        </w:rPr>
        <w:t>Брёйна</w:t>
      </w:r>
    </w:p>
    <w:p w14:paraId="5EC59D5D" w14:textId="77777777" w:rsidR="002700AC" w:rsidRDefault="002700AC" w:rsidP="002700AC"/>
    <w:p w14:paraId="5E32D459" w14:textId="77777777" w:rsidR="002700AC" w:rsidRDefault="002700AC" w:rsidP="002700AC">
      <w:r>
        <w:t xml:space="preserve">4.6 </w:t>
      </w:r>
      <w:r>
        <w:rPr>
          <w:rFonts w:hint="eastAsia"/>
        </w:rPr>
        <w:t>Выводы</w:t>
      </w:r>
    </w:p>
    <w:p w14:paraId="5F0932D2" w14:textId="77777777" w:rsidR="002700AC" w:rsidRDefault="002700AC" w:rsidP="002700AC"/>
    <w:p w14:paraId="7EEF8FFB" w14:textId="77777777" w:rsidR="002700AC" w:rsidRDefault="002700AC" w:rsidP="002700AC">
      <w:r>
        <w:lastRenderedPageBreak/>
        <w:t xml:space="preserve">5 </w:t>
      </w:r>
      <w:r>
        <w:rPr>
          <w:rFonts w:hint="eastAsia"/>
        </w:rPr>
        <w:t>Подход</w:t>
      </w:r>
      <w:r>
        <w:t xml:space="preserve"> </w:t>
      </w:r>
      <w:r>
        <w:rPr>
          <w:rFonts w:hint="eastAsia"/>
        </w:rPr>
        <w:t>к</w:t>
      </w:r>
      <w:r>
        <w:t xml:space="preserve"> </w:t>
      </w:r>
      <w:r>
        <w:rPr>
          <w:rFonts w:hint="eastAsia"/>
        </w:rPr>
        <w:t>оценке</w:t>
      </w:r>
      <w:r>
        <w:t xml:space="preserve"> </w:t>
      </w:r>
      <w:r>
        <w:rPr>
          <w:rFonts w:hint="eastAsia"/>
        </w:rPr>
        <w:t>и</w:t>
      </w:r>
      <w:r>
        <w:t xml:space="preserve"> </w:t>
      </w:r>
      <w:r>
        <w:rPr>
          <w:rFonts w:hint="eastAsia"/>
        </w:rPr>
        <w:t>обеспечению</w:t>
      </w:r>
      <w:r>
        <w:t xml:space="preserve"> </w:t>
      </w:r>
      <w:r>
        <w:rPr>
          <w:rFonts w:hint="eastAsia"/>
        </w:rPr>
        <w:t>киберустойчивости</w:t>
      </w:r>
      <w:r>
        <w:t xml:space="preserve"> </w:t>
      </w:r>
      <w:r>
        <w:rPr>
          <w:rFonts w:hint="eastAsia"/>
        </w:rPr>
        <w:t>промышленных</w:t>
      </w:r>
      <w:r>
        <w:t xml:space="preserve"> </w:t>
      </w:r>
      <w:r>
        <w:rPr>
          <w:rFonts w:hint="eastAsia"/>
        </w:rPr>
        <w:t>систем</w:t>
      </w:r>
    </w:p>
    <w:p w14:paraId="47738D63" w14:textId="77777777" w:rsidR="002700AC" w:rsidRDefault="002700AC" w:rsidP="002700AC"/>
    <w:p w14:paraId="3703FCE3" w14:textId="77777777" w:rsidR="002700AC" w:rsidRDefault="002700AC" w:rsidP="002700AC">
      <w:r>
        <w:t xml:space="preserve">5.1 </w:t>
      </w:r>
      <w:r>
        <w:rPr>
          <w:rFonts w:hint="eastAsia"/>
        </w:rPr>
        <w:t>Применение</w:t>
      </w:r>
      <w:r>
        <w:t xml:space="preserve"> </w:t>
      </w:r>
      <w:r>
        <w:rPr>
          <w:rFonts w:hint="eastAsia"/>
        </w:rPr>
        <w:t>эволюционного</w:t>
      </w:r>
      <w:r>
        <w:t xml:space="preserve"> </w:t>
      </w:r>
      <w:r>
        <w:rPr>
          <w:rFonts w:hint="eastAsia"/>
        </w:rPr>
        <w:t>подхода</w:t>
      </w:r>
      <w:r>
        <w:t xml:space="preserve"> </w:t>
      </w:r>
      <w:r>
        <w:rPr>
          <w:rFonts w:hint="eastAsia"/>
        </w:rPr>
        <w:t>к</w:t>
      </w:r>
      <w:r>
        <w:t xml:space="preserve"> </w:t>
      </w:r>
      <w:r>
        <w:rPr>
          <w:rFonts w:hint="eastAsia"/>
        </w:rPr>
        <w:t>промышленным</w:t>
      </w:r>
      <w:r>
        <w:t xml:space="preserve"> </w:t>
      </w:r>
      <w:r>
        <w:rPr>
          <w:rFonts w:hint="eastAsia"/>
        </w:rPr>
        <w:t>системам</w:t>
      </w:r>
    </w:p>
    <w:p w14:paraId="2F0955DA" w14:textId="77777777" w:rsidR="002700AC" w:rsidRDefault="002700AC" w:rsidP="002700AC"/>
    <w:p w14:paraId="142F4751" w14:textId="77777777" w:rsidR="002700AC" w:rsidRDefault="002700AC" w:rsidP="002700AC">
      <w:r>
        <w:t xml:space="preserve">5.2 </w:t>
      </w:r>
      <w:r>
        <w:rPr>
          <w:rFonts w:hint="eastAsia"/>
        </w:rPr>
        <w:t>Подход</w:t>
      </w:r>
      <w:r>
        <w:t xml:space="preserve"> </w:t>
      </w:r>
      <w:r>
        <w:rPr>
          <w:rFonts w:hint="eastAsia"/>
        </w:rPr>
        <w:t>к</w:t>
      </w:r>
      <w:r>
        <w:t xml:space="preserve"> </w:t>
      </w:r>
      <w:r>
        <w:rPr>
          <w:rFonts w:hint="eastAsia"/>
        </w:rPr>
        <w:t>оценке</w:t>
      </w:r>
      <w:r>
        <w:t xml:space="preserve"> </w:t>
      </w:r>
      <w:r>
        <w:rPr>
          <w:rFonts w:hint="eastAsia"/>
        </w:rPr>
        <w:t>киберустойчивости</w:t>
      </w:r>
      <w:r>
        <w:t xml:space="preserve"> </w:t>
      </w:r>
      <w:r>
        <w:rPr>
          <w:rFonts w:hint="eastAsia"/>
        </w:rPr>
        <w:t>промышленных</w:t>
      </w:r>
      <w:r>
        <w:t xml:space="preserve"> </w:t>
      </w:r>
      <w:r>
        <w:rPr>
          <w:rFonts w:hint="eastAsia"/>
        </w:rPr>
        <w:t>систем</w:t>
      </w:r>
    </w:p>
    <w:p w14:paraId="74CFADF6" w14:textId="77777777" w:rsidR="002700AC" w:rsidRDefault="002700AC" w:rsidP="002700AC"/>
    <w:p w14:paraId="5E51B7C4" w14:textId="77777777" w:rsidR="002700AC" w:rsidRDefault="002700AC" w:rsidP="002700AC">
      <w:r>
        <w:t xml:space="preserve">5.3 </w:t>
      </w:r>
      <w:r>
        <w:rPr>
          <w:rFonts w:hint="eastAsia"/>
        </w:rPr>
        <w:t>Анализ</w:t>
      </w:r>
      <w:r>
        <w:t xml:space="preserve"> </w:t>
      </w:r>
      <w:r>
        <w:rPr>
          <w:rFonts w:hint="eastAsia"/>
        </w:rPr>
        <w:t>динамики</w:t>
      </w:r>
      <w:r>
        <w:t xml:space="preserve"> </w:t>
      </w:r>
      <w:r>
        <w:rPr>
          <w:rFonts w:hint="eastAsia"/>
        </w:rPr>
        <w:t>эволюционного</w:t>
      </w:r>
      <w:r>
        <w:t xml:space="preserve"> </w:t>
      </w:r>
      <w:r>
        <w:rPr>
          <w:rFonts w:hint="eastAsia"/>
        </w:rPr>
        <w:t>процесса</w:t>
      </w:r>
      <w:r>
        <w:t xml:space="preserve"> </w:t>
      </w:r>
      <w:r>
        <w:rPr>
          <w:rFonts w:hint="eastAsia"/>
        </w:rPr>
        <w:t>в</w:t>
      </w:r>
      <w:r>
        <w:t xml:space="preserve"> </w:t>
      </w:r>
      <w:r>
        <w:rPr>
          <w:rFonts w:hint="eastAsia"/>
        </w:rPr>
        <w:t>промышленных</w:t>
      </w:r>
      <w:r>
        <w:t xml:space="preserve"> </w:t>
      </w:r>
      <w:r>
        <w:rPr>
          <w:rFonts w:hint="eastAsia"/>
        </w:rPr>
        <w:t>системах</w:t>
      </w:r>
    </w:p>
    <w:p w14:paraId="0003CEB9" w14:textId="77777777" w:rsidR="002700AC" w:rsidRDefault="002700AC" w:rsidP="002700AC"/>
    <w:p w14:paraId="2D1E2DA1" w14:textId="77777777" w:rsidR="002700AC" w:rsidRDefault="002700AC" w:rsidP="002700AC">
      <w:r>
        <w:t xml:space="preserve">5.4 </w:t>
      </w:r>
      <w:r>
        <w:rPr>
          <w:rFonts w:hint="eastAsia"/>
        </w:rPr>
        <w:t>Пример</w:t>
      </w:r>
      <w:r>
        <w:t xml:space="preserve"> </w:t>
      </w:r>
      <w:r>
        <w:rPr>
          <w:rFonts w:hint="eastAsia"/>
        </w:rPr>
        <w:t>оценки</w:t>
      </w:r>
      <w:r>
        <w:t xml:space="preserve"> </w:t>
      </w:r>
      <w:r>
        <w:rPr>
          <w:rFonts w:hint="eastAsia"/>
        </w:rPr>
        <w:t>киберустойчивости</w:t>
      </w:r>
    </w:p>
    <w:p w14:paraId="79C94996" w14:textId="77777777" w:rsidR="002700AC" w:rsidRDefault="002700AC" w:rsidP="002700AC"/>
    <w:p w14:paraId="3A18EDD3" w14:textId="77777777" w:rsidR="002700AC" w:rsidRDefault="002700AC" w:rsidP="002700AC">
      <w:r>
        <w:t xml:space="preserve">5.5 </w:t>
      </w:r>
      <w:r>
        <w:rPr>
          <w:rFonts w:hint="eastAsia"/>
        </w:rPr>
        <w:t>Выводы</w:t>
      </w:r>
    </w:p>
    <w:p w14:paraId="6968904A" w14:textId="77777777" w:rsidR="002700AC" w:rsidRDefault="002700AC" w:rsidP="002700AC"/>
    <w:p w14:paraId="6B746283" w14:textId="77777777" w:rsidR="002700AC" w:rsidRDefault="002700AC" w:rsidP="002700AC">
      <w:r>
        <w:t xml:space="preserve">6 </w:t>
      </w:r>
      <w:r>
        <w:rPr>
          <w:rFonts w:hint="eastAsia"/>
        </w:rPr>
        <w:t>Архитектура</w:t>
      </w:r>
      <w:r>
        <w:t xml:space="preserve"> </w:t>
      </w:r>
      <w:r>
        <w:rPr>
          <w:rFonts w:hint="eastAsia"/>
        </w:rPr>
        <w:t>системы</w:t>
      </w:r>
      <w:r>
        <w:t xml:space="preserve"> </w:t>
      </w:r>
      <w:r>
        <w:rPr>
          <w:rFonts w:hint="eastAsia"/>
        </w:rPr>
        <w:t>предотвращения</w:t>
      </w:r>
      <w:r>
        <w:t xml:space="preserve"> </w:t>
      </w:r>
      <w:r>
        <w:rPr>
          <w:rFonts w:hint="eastAsia"/>
        </w:rPr>
        <w:t>компьютерных</w:t>
      </w:r>
      <w:r>
        <w:t xml:space="preserve"> </w:t>
      </w:r>
      <w:r>
        <w:rPr>
          <w:rFonts w:hint="eastAsia"/>
        </w:rPr>
        <w:t>атак</w:t>
      </w:r>
      <w:r>
        <w:t xml:space="preserve"> </w:t>
      </w:r>
      <w:r>
        <w:rPr>
          <w:rFonts w:hint="eastAsia"/>
        </w:rPr>
        <w:t>на</w:t>
      </w:r>
      <w:r>
        <w:t xml:space="preserve"> </w:t>
      </w:r>
      <w:r>
        <w:rPr>
          <w:rFonts w:hint="eastAsia"/>
        </w:rPr>
        <w:t>промышленные</w:t>
      </w:r>
      <w:r>
        <w:t xml:space="preserve"> </w:t>
      </w:r>
      <w:r>
        <w:rPr>
          <w:rFonts w:hint="eastAsia"/>
        </w:rPr>
        <w:t>системы</w:t>
      </w:r>
      <w:r>
        <w:t xml:space="preserve"> </w:t>
      </w:r>
      <w:r>
        <w:rPr>
          <w:rFonts w:hint="eastAsia"/>
        </w:rPr>
        <w:t>и</w:t>
      </w:r>
      <w:r>
        <w:t xml:space="preserve"> </w:t>
      </w:r>
      <w:r>
        <w:rPr>
          <w:rFonts w:hint="eastAsia"/>
        </w:rPr>
        <w:t>экспериментальные</w:t>
      </w:r>
      <w:r>
        <w:t xml:space="preserve"> </w:t>
      </w:r>
      <w:r>
        <w:rPr>
          <w:rFonts w:hint="eastAsia"/>
        </w:rPr>
        <w:t>исследования</w:t>
      </w:r>
    </w:p>
    <w:p w14:paraId="6AF4308D" w14:textId="77777777" w:rsidR="002700AC" w:rsidRDefault="002700AC" w:rsidP="002700AC"/>
    <w:p w14:paraId="34F77FE5" w14:textId="77777777" w:rsidR="002700AC" w:rsidRDefault="002700AC" w:rsidP="002700AC">
      <w:r>
        <w:t xml:space="preserve">6.1 </w:t>
      </w:r>
      <w:r>
        <w:rPr>
          <w:rFonts w:hint="eastAsia"/>
        </w:rPr>
        <w:t>Архитектура</w:t>
      </w:r>
      <w:r>
        <w:t xml:space="preserve"> </w:t>
      </w:r>
      <w:r>
        <w:rPr>
          <w:rFonts w:hint="eastAsia"/>
        </w:rPr>
        <w:t>системы</w:t>
      </w:r>
      <w:r>
        <w:t xml:space="preserve"> </w:t>
      </w:r>
      <w:r>
        <w:rPr>
          <w:rFonts w:hint="eastAsia"/>
        </w:rPr>
        <w:t>предотвращения</w:t>
      </w:r>
      <w:r>
        <w:t xml:space="preserve"> </w:t>
      </w:r>
      <w:r>
        <w:rPr>
          <w:rFonts w:hint="eastAsia"/>
        </w:rPr>
        <w:t>компьютерных</w:t>
      </w:r>
      <w:r>
        <w:t xml:space="preserve"> </w:t>
      </w:r>
      <w:r>
        <w:rPr>
          <w:rFonts w:hint="eastAsia"/>
        </w:rPr>
        <w:t>атак</w:t>
      </w:r>
      <w:r>
        <w:t xml:space="preserve"> </w:t>
      </w:r>
      <w:r>
        <w:rPr>
          <w:rFonts w:hint="eastAsia"/>
        </w:rPr>
        <w:t>на</w:t>
      </w:r>
      <w:r>
        <w:t xml:space="preserve"> </w:t>
      </w:r>
      <w:r>
        <w:rPr>
          <w:rFonts w:hint="eastAsia"/>
        </w:rPr>
        <w:t>ПС</w:t>
      </w:r>
    </w:p>
    <w:p w14:paraId="15F2329C" w14:textId="77777777" w:rsidR="002700AC" w:rsidRDefault="002700AC" w:rsidP="002700AC"/>
    <w:p w14:paraId="078C49EA" w14:textId="77777777" w:rsidR="002700AC" w:rsidRDefault="002700AC" w:rsidP="002700AC">
      <w:r>
        <w:t xml:space="preserve">6.1.1 </w:t>
      </w:r>
      <w:r>
        <w:rPr>
          <w:rFonts w:hint="eastAsia"/>
        </w:rPr>
        <w:t>Исследование</w:t>
      </w:r>
      <w:r>
        <w:t xml:space="preserve"> </w:t>
      </w:r>
      <w:r>
        <w:rPr>
          <w:rFonts w:hint="eastAsia"/>
        </w:rPr>
        <w:t>интеллектуальных</w:t>
      </w:r>
      <w:r>
        <w:t xml:space="preserve"> </w:t>
      </w:r>
      <w:r>
        <w:rPr>
          <w:rFonts w:hint="eastAsia"/>
        </w:rPr>
        <w:t>подходов</w:t>
      </w:r>
      <w:r>
        <w:t xml:space="preserve"> </w:t>
      </w:r>
      <w:r>
        <w:rPr>
          <w:rFonts w:hint="eastAsia"/>
        </w:rPr>
        <w:t>к</w:t>
      </w:r>
      <w:r>
        <w:t xml:space="preserve"> </w:t>
      </w:r>
      <w:r>
        <w:rPr>
          <w:rFonts w:hint="eastAsia"/>
        </w:rPr>
        <w:t>управлению</w:t>
      </w:r>
      <w:r>
        <w:t xml:space="preserve"> </w:t>
      </w:r>
      <w:r>
        <w:rPr>
          <w:rFonts w:hint="eastAsia"/>
        </w:rPr>
        <w:t>сложными</w:t>
      </w:r>
      <w:r>
        <w:t xml:space="preserve"> </w:t>
      </w:r>
      <w:r>
        <w:rPr>
          <w:rFonts w:hint="eastAsia"/>
        </w:rPr>
        <w:t>системами</w:t>
      </w:r>
    </w:p>
    <w:p w14:paraId="2BFC552D" w14:textId="77777777" w:rsidR="002700AC" w:rsidRDefault="002700AC" w:rsidP="002700AC"/>
    <w:p w14:paraId="0A5C578C" w14:textId="77777777" w:rsidR="002700AC" w:rsidRDefault="002700AC" w:rsidP="002700AC">
      <w:r>
        <w:t xml:space="preserve">6.1.2 </w:t>
      </w:r>
      <w:r>
        <w:rPr>
          <w:rFonts w:hint="eastAsia"/>
        </w:rPr>
        <w:t>Теория</w:t>
      </w:r>
      <w:r>
        <w:t xml:space="preserve"> </w:t>
      </w:r>
      <w:r>
        <w:rPr>
          <w:rFonts w:hint="eastAsia"/>
        </w:rPr>
        <w:t>функциональных</w:t>
      </w:r>
      <w:r>
        <w:t xml:space="preserve"> </w:t>
      </w:r>
      <w:r>
        <w:rPr>
          <w:rFonts w:hint="eastAsia"/>
        </w:rPr>
        <w:t>систем</w:t>
      </w:r>
      <w:r>
        <w:t xml:space="preserve"> </w:t>
      </w:r>
      <w:r>
        <w:rPr>
          <w:rFonts w:hint="eastAsia"/>
        </w:rPr>
        <w:t>П</w:t>
      </w:r>
      <w:r>
        <w:t>.</w:t>
      </w:r>
      <w:r>
        <w:rPr>
          <w:rFonts w:hint="eastAsia"/>
        </w:rPr>
        <w:t>К</w:t>
      </w:r>
      <w:r>
        <w:t xml:space="preserve">. </w:t>
      </w:r>
      <w:r>
        <w:rPr>
          <w:rFonts w:hint="eastAsia"/>
        </w:rPr>
        <w:t>Анохина</w:t>
      </w:r>
    </w:p>
    <w:p w14:paraId="1397522E" w14:textId="77777777" w:rsidR="002700AC" w:rsidRDefault="002700AC" w:rsidP="002700AC"/>
    <w:p w14:paraId="2F386AA8" w14:textId="77777777" w:rsidR="002700AC" w:rsidRDefault="002700AC" w:rsidP="002700AC">
      <w:r>
        <w:t xml:space="preserve">6.1.3 </w:t>
      </w:r>
      <w:r>
        <w:rPr>
          <w:rFonts w:hint="eastAsia"/>
        </w:rPr>
        <w:t>Архитектура</w:t>
      </w:r>
      <w:r>
        <w:t xml:space="preserve"> </w:t>
      </w:r>
      <w:r>
        <w:rPr>
          <w:rFonts w:hint="eastAsia"/>
        </w:rPr>
        <w:t>системы</w:t>
      </w:r>
      <w:r>
        <w:t xml:space="preserve"> </w:t>
      </w:r>
      <w:r>
        <w:rPr>
          <w:rFonts w:hint="eastAsia"/>
        </w:rPr>
        <w:t>предотвращения</w:t>
      </w:r>
      <w:r>
        <w:t xml:space="preserve"> </w:t>
      </w:r>
      <w:r>
        <w:rPr>
          <w:rFonts w:hint="eastAsia"/>
        </w:rPr>
        <w:t>компьютерных</w:t>
      </w:r>
      <w:r>
        <w:t xml:space="preserve"> </w:t>
      </w:r>
      <w:r>
        <w:rPr>
          <w:rFonts w:hint="eastAsia"/>
        </w:rPr>
        <w:t>атак</w:t>
      </w:r>
      <w:r>
        <w:t xml:space="preserve"> </w:t>
      </w:r>
      <w:r>
        <w:rPr>
          <w:rFonts w:hint="eastAsia"/>
        </w:rPr>
        <w:t>на</w:t>
      </w:r>
      <w:r>
        <w:t xml:space="preserve"> </w:t>
      </w:r>
      <w:r>
        <w:rPr>
          <w:rFonts w:hint="eastAsia"/>
        </w:rPr>
        <w:t>промышленные</w:t>
      </w:r>
      <w:r>
        <w:t xml:space="preserve"> </w:t>
      </w:r>
      <w:r>
        <w:rPr>
          <w:rFonts w:hint="eastAsia"/>
        </w:rPr>
        <w:t>системы</w:t>
      </w:r>
    </w:p>
    <w:p w14:paraId="22606E7F" w14:textId="77777777" w:rsidR="002700AC" w:rsidRDefault="002700AC" w:rsidP="002700AC"/>
    <w:p w14:paraId="687BD234" w14:textId="77777777" w:rsidR="002700AC" w:rsidRDefault="002700AC" w:rsidP="002700AC">
      <w:r>
        <w:t xml:space="preserve">6.2 </w:t>
      </w:r>
      <w:r>
        <w:rPr>
          <w:rFonts w:hint="eastAsia"/>
        </w:rPr>
        <w:t>Интеллектуальные</w:t>
      </w:r>
      <w:r>
        <w:t xml:space="preserve"> </w:t>
      </w:r>
      <w:r>
        <w:rPr>
          <w:rFonts w:hint="eastAsia"/>
        </w:rPr>
        <w:t>сети</w:t>
      </w:r>
      <w:r>
        <w:t xml:space="preserve"> </w:t>
      </w:r>
      <w:r>
        <w:rPr>
          <w:rFonts w:hint="eastAsia"/>
        </w:rPr>
        <w:t>энергоснабжения</w:t>
      </w:r>
      <w:r>
        <w:t xml:space="preserve"> Smart Grid </w:t>
      </w:r>
      <w:r>
        <w:rPr>
          <w:rFonts w:hint="eastAsia"/>
        </w:rPr>
        <w:t>как</w:t>
      </w:r>
      <w:r>
        <w:t xml:space="preserve"> </w:t>
      </w:r>
      <w:r>
        <w:rPr>
          <w:rFonts w:hint="eastAsia"/>
        </w:rPr>
        <w:t>пример</w:t>
      </w:r>
      <w:r>
        <w:t xml:space="preserve"> </w:t>
      </w:r>
      <w:r>
        <w:rPr>
          <w:rFonts w:hint="eastAsia"/>
        </w:rPr>
        <w:t>развивающихся</w:t>
      </w:r>
      <w:r>
        <w:t xml:space="preserve"> </w:t>
      </w:r>
      <w:r>
        <w:rPr>
          <w:rFonts w:hint="eastAsia"/>
        </w:rPr>
        <w:t>ПС</w:t>
      </w:r>
      <w:r>
        <w:t xml:space="preserve"> </w:t>
      </w:r>
      <w:r>
        <w:rPr>
          <w:rFonts w:hint="eastAsia"/>
        </w:rPr>
        <w:t>нового</w:t>
      </w:r>
      <w:r>
        <w:t xml:space="preserve"> </w:t>
      </w:r>
      <w:r>
        <w:rPr>
          <w:rFonts w:hint="eastAsia"/>
        </w:rPr>
        <w:t>типа</w:t>
      </w:r>
    </w:p>
    <w:p w14:paraId="713C0D73" w14:textId="77777777" w:rsidR="002700AC" w:rsidRDefault="002700AC" w:rsidP="002700AC"/>
    <w:p w14:paraId="27DCD895" w14:textId="77777777" w:rsidR="002700AC" w:rsidRDefault="002700AC" w:rsidP="002700AC">
      <w:r>
        <w:lastRenderedPageBreak/>
        <w:t xml:space="preserve">6.2.1 </w:t>
      </w:r>
      <w:r>
        <w:rPr>
          <w:rFonts w:hint="eastAsia"/>
        </w:rPr>
        <w:t>Концепция</w:t>
      </w:r>
      <w:r>
        <w:t xml:space="preserve"> </w:t>
      </w:r>
      <w:r>
        <w:rPr>
          <w:rFonts w:hint="eastAsia"/>
        </w:rPr>
        <w:t>и</w:t>
      </w:r>
      <w:r>
        <w:t xml:space="preserve"> </w:t>
      </w:r>
      <w:r>
        <w:rPr>
          <w:rFonts w:hint="eastAsia"/>
        </w:rPr>
        <w:t>принципы</w:t>
      </w:r>
      <w:r>
        <w:t xml:space="preserve"> </w:t>
      </w:r>
      <w:r>
        <w:rPr>
          <w:rFonts w:hint="eastAsia"/>
        </w:rPr>
        <w:t>функционирования</w:t>
      </w:r>
      <w:r>
        <w:t xml:space="preserve"> Smart Grid</w:t>
      </w:r>
    </w:p>
    <w:p w14:paraId="5E6DA3DE" w14:textId="77777777" w:rsidR="002700AC" w:rsidRDefault="002700AC" w:rsidP="002700AC"/>
    <w:p w14:paraId="2F347063" w14:textId="77777777" w:rsidR="002700AC" w:rsidRDefault="002700AC" w:rsidP="002700AC">
      <w:r>
        <w:t xml:space="preserve">6.2.2 </w:t>
      </w:r>
      <w:r>
        <w:rPr>
          <w:rFonts w:hint="eastAsia"/>
        </w:rPr>
        <w:t>Сетевая</w:t>
      </w:r>
      <w:r>
        <w:t xml:space="preserve"> </w:t>
      </w:r>
      <w:r>
        <w:rPr>
          <w:rFonts w:hint="eastAsia"/>
        </w:rPr>
        <w:t>инфраструктура</w:t>
      </w:r>
      <w:r>
        <w:t xml:space="preserve"> Smart Grid</w:t>
      </w:r>
    </w:p>
    <w:p w14:paraId="09C85FA8" w14:textId="77777777" w:rsidR="002700AC" w:rsidRDefault="002700AC" w:rsidP="002700AC"/>
    <w:p w14:paraId="670A73C4" w14:textId="77777777" w:rsidR="002700AC" w:rsidRDefault="002700AC" w:rsidP="002700AC">
      <w:r>
        <w:t xml:space="preserve">6.3 </w:t>
      </w:r>
      <w:r>
        <w:rPr>
          <w:rFonts w:hint="eastAsia"/>
        </w:rPr>
        <w:t>Экспериментальные</w:t>
      </w:r>
      <w:r>
        <w:t xml:space="preserve"> </w:t>
      </w:r>
      <w:r>
        <w:rPr>
          <w:rFonts w:hint="eastAsia"/>
        </w:rPr>
        <w:t>исследования</w:t>
      </w:r>
      <w:r>
        <w:t xml:space="preserve"> </w:t>
      </w:r>
      <w:r>
        <w:rPr>
          <w:rFonts w:hint="eastAsia"/>
        </w:rPr>
        <w:t>метода</w:t>
      </w:r>
      <w:r>
        <w:t xml:space="preserve"> </w:t>
      </w:r>
      <w:r>
        <w:rPr>
          <w:rFonts w:hint="eastAsia"/>
        </w:rPr>
        <w:t>обнаружения</w:t>
      </w:r>
      <w:r>
        <w:t xml:space="preserve"> </w:t>
      </w:r>
      <w:r>
        <w:rPr>
          <w:rFonts w:hint="eastAsia"/>
        </w:rPr>
        <w:t>компьютерных</w:t>
      </w:r>
      <w:r>
        <w:t xml:space="preserve"> </w:t>
      </w:r>
      <w:r>
        <w:rPr>
          <w:rFonts w:hint="eastAsia"/>
        </w:rPr>
        <w:t>атак</w:t>
      </w:r>
      <w:r>
        <w:t xml:space="preserve"> </w:t>
      </w:r>
      <w:r>
        <w:rPr>
          <w:rFonts w:hint="eastAsia"/>
        </w:rPr>
        <w:t>на</w:t>
      </w:r>
      <w:r>
        <w:t xml:space="preserve"> </w:t>
      </w:r>
      <w:r>
        <w:rPr>
          <w:rFonts w:hint="eastAsia"/>
        </w:rPr>
        <w:t>основе</w:t>
      </w:r>
      <w:r>
        <w:t xml:space="preserve"> </w:t>
      </w:r>
      <w:r>
        <w:rPr>
          <w:rFonts w:hint="eastAsia"/>
        </w:rPr>
        <w:t>адаптивного</w:t>
      </w:r>
      <w:r>
        <w:t xml:space="preserve"> </w:t>
      </w:r>
      <w:r>
        <w:rPr>
          <w:rFonts w:hint="eastAsia"/>
        </w:rPr>
        <w:t>прогнозирования</w:t>
      </w:r>
    </w:p>
    <w:p w14:paraId="170807D6" w14:textId="77777777" w:rsidR="002700AC" w:rsidRDefault="002700AC" w:rsidP="002700AC"/>
    <w:p w14:paraId="2A216A38" w14:textId="77777777" w:rsidR="002700AC" w:rsidRDefault="002700AC" w:rsidP="002700AC">
      <w:r>
        <w:t xml:space="preserve">6.4 </w:t>
      </w:r>
      <w:r>
        <w:rPr>
          <w:rFonts w:hint="eastAsia"/>
        </w:rPr>
        <w:t>Экспериментальные</w:t>
      </w:r>
      <w:r>
        <w:t xml:space="preserve"> </w:t>
      </w:r>
      <w:r>
        <w:rPr>
          <w:rFonts w:hint="eastAsia"/>
        </w:rPr>
        <w:t>исследования</w:t>
      </w:r>
      <w:r>
        <w:t xml:space="preserve"> </w:t>
      </w:r>
      <w:r>
        <w:rPr>
          <w:rFonts w:hint="eastAsia"/>
        </w:rPr>
        <w:t>метода</w:t>
      </w:r>
      <w:r>
        <w:t xml:space="preserve"> </w:t>
      </w:r>
      <w:r>
        <w:rPr>
          <w:rFonts w:hint="eastAsia"/>
        </w:rPr>
        <w:t>саморегуляции</w:t>
      </w:r>
      <w:r>
        <w:t xml:space="preserve"> </w:t>
      </w:r>
      <w:r>
        <w:rPr>
          <w:rFonts w:hint="eastAsia"/>
        </w:rPr>
        <w:t>промышленных</w:t>
      </w:r>
      <w:r>
        <w:t xml:space="preserve"> </w:t>
      </w:r>
      <w:r>
        <w:rPr>
          <w:rFonts w:hint="eastAsia"/>
        </w:rPr>
        <w:t>систем</w:t>
      </w:r>
      <w:r>
        <w:t xml:space="preserve"> </w:t>
      </w:r>
      <w:r>
        <w:rPr>
          <w:rFonts w:hint="eastAsia"/>
        </w:rPr>
        <w:t>на</w:t>
      </w:r>
      <w:r>
        <w:t xml:space="preserve"> </w:t>
      </w:r>
      <w:r>
        <w:rPr>
          <w:rFonts w:hint="eastAsia"/>
        </w:rPr>
        <w:t>основе</w:t>
      </w:r>
      <w:r>
        <w:t xml:space="preserve"> </w:t>
      </w:r>
      <w:r>
        <w:rPr>
          <w:rFonts w:hint="eastAsia"/>
        </w:rPr>
        <w:t>реконфигурации</w:t>
      </w:r>
      <w:r>
        <w:t xml:space="preserve"> </w:t>
      </w:r>
      <w:r>
        <w:rPr>
          <w:rFonts w:hint="eastAsia"/>
        </w:rPr>
        <w:t>структуры</w:t>
      </w:r>
      <w:r>
        <w:t xml:space="preserve"> </w:t>
      </w:r>
      <w:r>
        <w:rPr>
          <w:rFonts w:hint="eastAsia"/>
        </w:rPr>
        <w:t>системы</w:t>
      </w:r>
    </w:p>
    <w:p w14:paraId="5EF4B923" w14:textId="77777777" w:rsidR="002700AC" w:rsidRDefault="002700AC" w:rsidP="002700AC"/>
    <w:p w14:paraId="6D6F68E6" w14:textId="77777777" w:rsidR="002700AC" w:rsidRDefault="002700AC" w:rsidP="002700AC">
      <w:r>
        <w:t xml:space="preserve">6.5 </w:t>
      </w:r>
      <w:r>
        <w:rPr>
          <w:rFonts w:hint="eastAsia"/>
        </w:rPr>
        <w:t>Экспериментальные</w:t>
      </w:r>
      <w:r>
        <w:t xml:space="preserve"> </w:t>
      </w:r>
      <w:r>
        <w:rPr>
          <w:rFonts w:hint="eastAsia"/>
        </w:rPr>
        <w:t>исследования</w:t>
      </w:r>
      <w:r>
        <w:t xml:space="preserve"> </w:t>
      </w:r>
      <w:r>
        <w:rPr>
          <w:rFonts w:hint="eastAsia"/>
        </w:rPr>
        <w:t>подхода</w:t>
      </w:r>
      <w:r>
        <w:t xml:space="preserve"> </w:t>
      </w:r>
      <w:r>
        <w:rPr>
          <w:rFonts w:hint="eastAsia"/>
        </w:rPr>
        <w:t>к</w:t>
      </w:r>
      <w:r>
        <w:t xml:space="preserve"> </w:t>
      </w:r>
      <w:r>
        <w:rPr>
          <w:rFonts w:hint="eastAsia"/>
        </w:rPr>
        <w:t>оценке</w:t>
      </w:r>
      <w:r>
        <w:t xml:space="preserve"> </w:t>
      </w:r>
      <w:r>
        <w:rPr>
          <w:rFonts w:hint="eastAsia"/>
        </w:rPr>
        <w:t>киберустойчивости</w:t>
      </w:r>
    </w:p>
    <w:p w14:paraId="6618430D" w14:textId="77777777" w:rsidR="002700AC" w:rsidRDefault="002700AC" w:rsidP="002700AC"/>
    <w:p w14:paraId="4BD14188" w14:textId="77777777" w:rsidR="002700AC" w:rsidRDefault="002700AC" w:rsidP="002700AC">
      <w:r>
        <w:t xml:space="preserve">6.6 </w:t>
      </w:r>
      <w:r>
        <w:rPr>
          <w:rFonts w:hint="eastAsia"/>
        </w:rPr>
        <w:t>Выводы</w:t>
      </w:r>
    </w:p>
    <w:p w14:paraId="35CBE941" w14:textId="77777777" w:rsidR="002700AC" w:rsidRDefault="002700AC" w:rsidP="002700AC"/>
    <w:p w14:paraId="6AC03D33" w14:textId="77777777" w:rsidR="002700AC" w:rsidRDefault="002700AC" w:rsidP="002700AC">
      <w:r>
        <w:rPr>
          <w:rFonts w:hint="eastAsia"/>
        </w:rPr>
        <w:t>ЗАКЛЮЧЕНИЕ</w:t>
      </w:r>
    </w:p>
    <w:p w14:paraId="6BF8BE84" w14:textId="77777777" w:rsidR="002700AC" w:rsidRDefault="002700AC" w:rsidP="002700AC"/>
    <w:p w14:paraId="40B1CADC" w14:textId="77777777" w:rsidR="002700AC" w:rsidRDefault="002700AC" w:rsidP="002700AC">
      <w:r>
        <w:rPr>
          <w:rFonts w:hint="eastAsia"/>
        </w:rPr>
        <w:t>СПИСОК</w:t>
      </w:r>
      <w:r>
        <w:t xml:space="preserve"> </w:t>
      </w:r>
      <w:r>
        <w:rPr>
          <w:rFonts w:hint="eastAsia"/>
        </w:rPr>
        <w:t>ИСПОЛЬЗОВАННЫХ</w:t>
      </w:r>
      <w:r>
        <w:t xml:space="preserve"> </w:t>
      </w:r>
      <w:r>
        <w:rPr>
          <w:rFonts w:hint="eastAsia"/>
        </w:rPr>
        <w:t>ИСТОЧНИКОВ</w:t>
      </w:r>
    </w:p>
    <w:p w14:paraId="7FC02BF7" w14:textId="77777777" w:rsidR="002700AC" w:rsidRDefault="002700AC" w:rsidP="002700AC"/>
    <w:p w14:paraId="0A639EF7" w14:textId="77777777" w:rsidR="002700AC" w:rsidRDefault="002700AC" w:rsidP="002700AC">
      <w:r>
        <w:rPr>
          <w:rFonts w:hint="eastAsia"/>
        </w:rPr>
        <w:t>Приложение</w:t>
      </w:r>
      <w:r>
        <w:t xml:space="preserve"> </w:t>
      </w:r>
      <w:r>
        <w:rPr>
          <w:rFonts w:hint="eastAsia"/>
        </w:rPr>
        <w:t>А</w:t>
      </w:r>
    </w:p>
    <w:p w14:paraId="2AD62380" w14:textId="77777777" w:rsidR="002700AC" w:rsidRDefault="002700AC" w:rsidP="002700AC"/>
    <w:p w14:paraId="741CC10F" w14:textId="77777777" w:rsidR="002700AC" w:rsidRDefault="002700AC" w:rsidP="002700AC">
      <w:r>
        <w:rPr>
          <w:rFonts w:hint="eastAsia"/>
        </w:rPr>
        <w:t>Приложение</w:t>
      </w:r>
      <w:r>
        <w:t xml:space="preserve"> </w:t>
      </w:r>
      <w:r>
        <w:rPr>
          <w:rFonts w:hint="eastAsia"/>
        </w:rPr>
        <w:t>Б</w:t>
      </w:r>
    </w:p>
    <w:p w14:paraId="0E275B4E" w14:textId="77777777" w:rsidR="002700AC" w:rsidRDefault="002700AC" w:rsidP="002700AC"/>
    <w:p w14:paraId="16E686BF" w14:textId="77777777" w:rsidR="002700AC" w:rsidRDefault="002700AC" w:rsidP="002700AC">
      <w:r>
        <w:rPr>
          <w:rFonts w:hint="eastAsia"/>
        </w:rPr>
        <w:t>Приложение</w:t>
      </w:r>
      <w:r>
        <w:t xml:space="preserve"> </w:t>
      </w:r>
      <w:r>
        <w:rPr>
          <w:rFonts w:hint="eastAsia"/>
        </w:rPr>
        <w:t>В</w:t>
      </w:r>
    </w:p>
    <w:p w14:paraId="24CC04D6" w14:textId="77777777" w:rsidR="002700AC" w:rsidRDefault="002700AC" w:rsidP="002700AC"/>
    <w:p w14:paraId="41E2491A" w14:textId="77777777" w:rsidR="002700AC" w:rsidRDefault="002700AC" w:rsidP="002700AC">
      <w:r>
        <w:rPr>
          <w:rFonts w:hint="eastAsia"/>
        </w:rPr>
        <w:t>Приложение</w:t>
      </w:r>
      <w:r>
        <w:t xml:space="preserve"> </w:t>
      </w:r>
      <w:r>
        <w:rPr>
          <w:rFonts w:hint="eastAsia"/>
        </w:rPr>
        <w:t>Г</w:t>
      </w:r>
    </w:p>
    <w:p w14:paraId="211B4F9A" w14:textId="77777777" w:rsidR="002700AC" w:rsidRDefault="002700AC" w:rsidP="002700AC"/>
    <w:p w14:paraId="2FC982AA" w14:textId="77777777" w:rsidR="002700AC" w:rsidRDefault="002700AC" w:rsidP="002700AC">
      <w:r>
        <w:rPr>
          <w:rFonts w:hint="eastAsia"/>
        </w:rPr>
        <w:t>Приложение</w:t>
      </w:r>
      <w:r>
        <w:t xml:space="preserve"> </w:t>
      </w:r>
      <w:r>
        <w:rPr>
          <w:rFonts w:hint="eastAsia"/>
        </w:rPr>
        <w:t>Д</w:t>
      </w:r>
    </w:p>
    <w:p w14:paraId="60A684AE" w14:textId="77777777" w:rsidR="002700AC" w:rsidRDefault="002700AC" w:rsidP="002700AC"/>
    <w:p w14:paraId="6F3CE7A4" w14:textId="77777777" w:rsidR="002700AC" w:rsidRDefault="002700AC" w:rsidP="002700AC">
      <w:r>
        <w:rPr>
          <w:rFonts w:hint="eastAsia"/>
        </w:rPr>
        <w:t>Приложение</w:t>
      </w:r>
      <w:r>
        <w:t xml:space="preserve"> </w:t>
      </w:r>
      <w:r>
        <w:rPr>
          <w:rFonts w:hint="eastAsia"/>
        </w:rPr>
        <w:t>Е</w:t>
      </w:r>
    </w:p>
    <w:p w14:paraId="0E8F7604" w14:textId="77777777" w:rsidR="002700AC" w:rsidRDefault="002700AC" w:rsidP="002700AC"/>
    <w:p w14:paraId="30AF3F9C" w14:textId="77777777" w:rsidR="002700AC" w:rsidRDefault="002700AC" w:rsidP="002700AC">
      <w:r>
        <w:rPr>
          <w:rFonts w:hint="eastAsia"/>
        </w:rPr>
        <w:t>Приложение</w:t>
      </w:r>
      <w:r>
        <w:t xml:space="preserve"> </w:t>
      </w:r>
      <w:r>
        <w:rPr>
          <w:rFonts w:hint="eastAsia"/>
        </w:rPr>
        <w:t>Ж</w:t>
      </w:r>
    </w:p>
    <w:p w14:paraId="4E281A70" w14:textId="77777777" w:rsidR="002700AC" w:rsidRDefault="002700AC" w:rsidP="002700AC"/>
    <w:p w14:paraId="738B2190" w14:textId="77777777" w:rsidR="002700AC" w:rsidRDefault="002700AC" w:rsidP="002700AC">
      <w:r>
        <w:rPr>
          <w:rFonts w:hint="eastAsia"/>
        </w:rPr>
        <w:t>Приложение</w:t>
      </w:r>
      <w:r>
        <w:t xml:space="preserve"> </w:t>
      </w:r>
      <w:r>
        <w:rPr>
          <w:rFonts w:hint="eastAsia"/>
        </w:rPr>
        <w:t>И</w:t>
      </w:r>
    </w:p>
    <w:p w14:paraId="3B937A36" w14:textId="77777777" w:rsidR="002700AC" w:rsidRDefault="002700AC" w:rsidP="002700AC"/>
    <w:p w14:paraId="23C44ED9" w14:textId="77777777" w:rsidR="002700AC" w:rsidRDefault="002700AC" w:rsidP="002700AC">
      <w:r>
        <w:rPr>
          <w:rFonts w:hint="eastAsia"/>
        </w:rPr>
        <w:t>Приложение</w:t>
      </w:r>
      <w:r>
        <w:t xml:space="preserve"> </w:t>
      </w:r>
      <w:r>
        <w:rPr>
          <w:rFonts w:hint="eastAsia"/>
        </w:rPr>
        <w:t>К</w:t>
      </w:r>
    </w:p>
    <w:p w14:paraId="3D119D85" w14:textId="77777777" w:rsidR="002700AC" w:rsidRDefault="002700AC" w:rsidP="002700AC"/>
    <w:p w14:paraId="67D4C41E" w14:textId="77777777" w:rsidR="002700AC" w:rsidRDefault="002700AC" w:rsidP="002700AC">
      <w:r>
        <w:rPr>
          <w:rFonts w:hint="eastAsia"/>
        </w:rPr>
        <w:t>Приложение</w:t>
      </w:r>
      <w:r>
        <w:t xml:space="preserve"> </w:t>
      </w:r>
      <w:r>
        <w:rPr>
          <w:rFonts w:hint="eastAsia"/>
        </w:rPr>
        <w:t>Л</w:t>
      </w:r>
    </w:p>
    <w:p w14:paraId="687493B4" w14:textId="77777777" w:rsidR="002700AC" w:rsidRDefault="002700AC" w:rsidP="002700AC"/>
    <w:p w14:paraId="5B53544E" w14:textId="77777777" w:rsidR="002700AC" w:rsidRDefault="002700AC" w:rsidP="002700AC">
      <w:r>
        <w:rPr>
          <w:rFonts w:hint="eastAsia"/>
        </w:rPr>
        <w:t>Приложение</w:t>
      </w:r>
      <w:r>
        <w:t xml:space="preserve"> </w:t>
      </w:r>
      <w:r>
        <w:rPr>
          <w:rFonts w:hint="eastAsia"/>
        </w:rPr>
        <w:t>М</w:t>
      </w:r>
    </w:p>
    <w:p w14:paraId="26D60E1A" w14:textId="77777777" w:rsidR="002700AC" w:rsidRDefault="002700AC" w:rsidP="002700AC"/>
    <w:p w14:paraId="7CE7C625" w14:textId="77777777" w:rsidR="002700AC" w:rsidRDefault="002700AC" w:rsidP="002700AC">
      <w:r>
        <w:rPr>
          <w:rFonts w:hint="eastAsia"/>
        </w:rPr>
        <w:t>Приложение</w:t>
      </w:r>
      <w:r>
        <w:t xml:space="preserve"> </w:t>
      </w:r>
      <w:r>
        <w:rPr>
          <w:rFonts w:hint="eastAsia"/>
        </w:rPr>
        <w:t>Н</w:t>
      </w:r>
    </w:p>
    <w:p w14:paraId="62A97D50" w14:textId="77777777" w:rsidR="002700AC" w:rsidRDefault="002700AC" w:rsidP="002700AC"/>
    <w:p w14:paraId="1B395A47" w14:textId="77777777" w:rsidR="002700AC" w:rsidRDefault="002700AC" w:rsidP="002700AC">
      <w:r>
        <w:rPr>
          <w:rFonts w:hint="eastAsia"/>
        </w:rPr>
        <w:t>Приложение</w:t>
      </w:r>
      <w:r>
        <w:t xml:space="preserve"> </w:t>
      </w:r>
      <w:r>
        <w:rPr>
          <w:rFonts w:hint="eastAsia"/>
        </w:rPr>
        <w:t>П</w:t>
      </w:r>
    </w:p>
    <w:p w14:paraId="02492512" w14:textId="77777777" w:rsidR="002700AC" w:rsidRDefault="002700AC" w:rsidP="002700AC"/>
    <w:p w14:paraId="6669802C" w14:textId="4B1FDDC2" w:rsidR="002700AC" w:rsidRPr="002700AC" w:rsidRDefault="002700AC" w:rsidP="002700AC">
      <w:r>
        <w:rPr>
          <w:rFonts w:hint="eastAsia"/>
        </w:rPr>
        <w:t>Приложение</w:t>
      </w:r>
      <w:r>
        <w:t xml:space="preserve"> </w:t>
      </w:r>
      <w:r>
        <w:rPr>
          <w:rFonts w:hint="eastAsia"/>
        </w:rPr>
        <w:t>Р</w:t>
      </w:r>
    </w:p>
    <w:sectPr w:rsidR="002700AC" w:rsidRPr="002700AC" w:rsidSect="0009717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1C1D1" w14:textId="77777777" w:rsidR="00097173" w:rsidRDefault="00097173">
      <w:pPr>
        <w:spacing w:after="0" w:line="240" w:lineRule="auto"/>
      </w:pPr>
      <w:r>
        <w:separator/>
      </w:r>
    </w:p>
  </w:endnote>
  <w:endnote w:type="continuationSeparator" w:id="0">
    <w:p w14:paraId="34A6834B" w14:textId="77777777" w:rsidR="00097173" w:rsidRDefault="00097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5E8A6" w14:textId="77777777" w:rsidR="00097173" w:rsidRDefault="00097173"/>
    <w:p w14:paraId="705AFA59" w14:textId="77777777" w:rsidR="00097173" w:rsidRDefault="00097173"/>
    <w:p w14:paraId="6D432490" w14:textId="77777777" w:rsidR="00097173" w:rsidRDefault="00097173"/>
    <w:p w14:paraId="43DE8872" w14:textId="77777777" w:rsidR="00097173" w:rsidRDefault="00097173"/>
    <w:p w14:paraId="4B25590D" w14:textId="77777777" w:rsidR="00097173" w:rsidRDefault="00097173"/>
    <w:p w14:paraId="72D6272E" w14:textId="77777777" w:rsidR="00097173" w:rsidRDefault="00097173"/>
    <w:p w14:paraId="1CA9F94A" w14:textId="77777777" w:rsidR="00097173" w:rsidRDefault="0009717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3ECCA4" wp14:editId="2A3D980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0CA83" w14:textId="77777777" w:rsidR="00097173" w:rsidRDefault="000971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3ECCA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A40CA83" w14:textId="77777777" w:rsidR="00097173" w:rsidRDefault="000971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CD3CD0" w14:textId="77777777" w:rsidR="00097173" w:rsidRDefault="00097173"/>
    <w:p w14:paraId="3FA2C27E" w14:textId="77777777" w:rsidR="00097173" w:rsidRDefault="00097173"/>
    <w:p w14:paraId="620C27D3" w14:textId="77777777" w:rsidR="00097173" w:rsidRDefault="0009717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FE2654" wp14:editId="0C11199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95116" w14:textId="77777777" w:rsidR="00097173" w:rsidRDefault="00097173"/>
                          <w:p w14:paraId="7548A7CF" w14:textId="77777777" w:rsidR="00097173" w:rsidRDefault="000971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FE265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B195116" w14:textId="77777777" w:rsidR="00097173" w:rsidRDefault="00097173"/>
                    <w:p w14:paraId="7548A7CF" w14:textId="77777777" w:rsidR="00097173" w:rsidRDefault="000971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60B182" w14:textId="77777777" w:rsidR="00097173" w:rsidRDefault="00097173"/>
    <w:p w14:paraId="23867243" w14:textId="77777777" w:rsidR="00097173" w:rsidRDefault="00097173">
      <w:pPr>
        <w:rPr>
          <w:sz w:val="2"/>
          <w:szCs w:val="2"/>
        </w:rPr>
      </w:pPr>
    </w:p>
    <w:p w14:paraId="77DA4A5B" w14:textId="77777777" w:rsidR="00097173" w:rsidRDefault="00097173"/>
    <w:p w14:paraId="0C6372FB" w14:textId="77777777" w:rsidR="00097173" w:rsidRDefault="00097173">
      <w:pPr>
        <w:spacing w:after="0" w:line="240" w:lineRule="auto"/>
      </w:pPr>
    </w:p>
  </w:footnote>
  <w:footnote w:type="continuationSeparator" w:id="0">
    <w:p w14:paraId="563F9902" w14:textId="77777777" w:rsidR="00097173" w:rsidRDefault="00097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73"/>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14785</TotalTime>
  <Pages>6</Pages>
  <Words>581</Words>
  <Characters>3318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1607</cp:revision>
  <cp:lastPrinted>2009-02-06T05:36:00Z</cp:lastPrinted>
  <dcterms:created xsi:type="dcterms:W3CDTF">2024-01-07T13:43:00Z</dcterms:created>
  <dcterms:modified xsi:type="dcterms:W3CDTF">2024-02-01T10:42:00Z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