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3E0" w:rsidRPr="00C843E0" w:rsidRDefault="00C843E0" w:rsidP="00C843E0">
      <w:pPr>
        <w:rPr>
          <w:rFonts w:ascii="Verdana" w:eastAsia="Times New Roman" w:hAnsi="Verdana" w:cs="Times New Roman"/>
          <w:color w:val="000000"/>
          <w:kern w:val="0"/>
          <w:sz w:val="24"/>
          <w:szCs w:val="24"/>
          <w:lang w:eastAsia="ru-RU"/>
        </w:rPr>
      </w:pPr>
      <w:r w:rsidRPr="00C843E0">
        <w:rPr>
          <w:rFonts w:ascii="Verdana" w:eastAsia="Times New Roman" w:hAnsi="Verdana" w:cs="Times New Roman" w:hint="eastAsia"/>
          <w:color w:val="000000"/>
          <w:kern w:val="0"/>
          <w:sz w:val="24"/>
          <w:szCs w:val="24"/>
          <w:lang w:eastAsia="ru-RU"/>
        </w:rPr>
        <w:t>Литовченко</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Данііл</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Сергійович</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тимчасово</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не</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працює</w:t>
      </w:r>
      <w:r w:rsidRPr="00C843E0">
        <w:rPr>
          <w:rFonts w:ascii="Verdana" w:eastAsia="Times New Roman" w:hAnsi="Verdana" w:cs="Times New Roman"/>
          <w:color w:val="000000"/>
          <w:kern w:val="0"/>
          <w:sz w:val="24"/>
          <w:szCs w:val="24"/>
          <w:lang w:eastAsia="ru-RU"/>
        </w:rPr>
        <w:t>: &amp;laquo;</w:t>
      </w:r>
      <w:r w:rsidRPr="00C843E0">
        <w:rPr>
          <w:rFonts w:ascii="Verdana" w:eastAsia="Times New Roman" w:hAnsi="Verdana" w:cs="Times New Roman" w:hint="eastAsia"/>
          <w:color w:val="000000"/>
          <w:kern w:val="0"/>
          <w:sz w:val="24"/>
          <w:szCs w:val="24"/>
          <w:lang w:eastAsia="ru-RU"/>
        </w:rPr>
        <w:t>Стереотипізація</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мусульман</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в</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англомовному</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медіадис</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курсі</w:t>
      </w:r>
      <w:r w:rsidRPr="00C843E0">
        <w:rPr>
          <w:rFonts w:ascii="Verdana" w:eastAsia="Times New Roman" w:hAnsi="Verdana" w:cs="Times New Roman"/>
          <w:color w:val="000000"/>
          <w:kern w:val="0"/>
          <w:sz w:val="24"/>
          <w:szCs w:val="24"/>
          <w:lang w:eastAsia="ru-RU"/>
        </w:rPr>
        <w:t xml:space="preserve">&amp;raquo; (10.02.04 - </w:t>
      </w:r>
      <w:r w:rsidRPr="00C843E0">
        <w:rPr>
          <w:rFonts w:ascii="Verdana" w:eastAsia="Times New Roman" w:hAnsi="Verdana" w:cs="Times New Roman" w:hint="eastAsia"/>
          <w:color w:val="000000"/>
          <w:kern w:val="0"/>
          <w:sz w:val="24"/>
          <w:szCs w:val="24"/>
          <w:lang w:eastAsia="ru-RU"/>
        </w:rPr>
        <w:t>германські</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мови</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Спецрада</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Д</w:t>
      </w:r>
      <w:r w:rsidRPr="00C843E0">
        <w:rPr>
          <w:rFonts w:ascii="Verdana" w:eastAsia="Times New Roman" w:hAnsi="Verdana" w:cs="Times New Roman"/>
          <w:color w:val="000000"/>
          <w:kern w:val="0"/>
          <w:sz w:val="24"/>
          <w:szCs w:val="24"/>
          <w:lang w:eastAsia="ru-RU"/>
        </w:rPr>
        <w:t xml:space="preserve"> 26.001.11 </w:t>
      </w:r>
      <w:r w:rsidRPr="00C843E0">
        <w:rPr>
          <w:rFonts w:ascii="Verdana" w:eastAsia="Times New Roman" w:hAnsi="Verdana" w:cs="Times New Roman" w:hint="eastAsia"/>
          <w:color w:val="000000"/>
          <w:kern w:val="0"/>
          <w:sz w:val="24"/>
          <w:szCs w:val="24"/>
          <w:lang w:eastAsia="ru-RU"/>
        </w:rPr>
        <w:t>у</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Київському</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національному</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університеті</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імені</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Тараса</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Шевченка</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МОН</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України</w:t>
      </w:r>
    </w:p>
    <w:p w:rsidR="00C843E0" w:rsidRPr="00C843E0" w:rsidRDefault="00C843E0" w:rsidP="00C843E0">
      <w:pPr>
        <w:rPr>
          <w:rFonts w:ascii="Verdana" w:eastAsia="Times New Roman" w:hAnsi="Verdana" w:cs="Times New Roman"/>
          <w:color w:val="000000"/>
          <w:kern w:val="0"/>
          <w:sz w:val="24"/>
          <w:szCs w:val="24"/>
          <w:lang w:eastAsia="ru-RU"/>
        </w:rPr>
      </w:pPr>
    </w:p>
    <w:p w:rsidR="00C843E0" w:rsidRPr="00C843E0" w:rsidRDefault="00C843E0" w:rsidP="00C843E0">
      <w:pPr>
        <w:rPr>
          <w:rFonts w:ascii="Verdana" w:eastAsia="Times New Roman" w:hAnsi="Verdana" w:cs="Times New Roman"/>
          <w:color w:val="000000"/>
          <w:kern w:val="0"/>
          <w:sz w:val="24"/>
          <w:szCs w:val="24"/>
          <w:lang w:eastAsia="ru-RU"/>
        </w:rPr>
      </w:pPr>
    </w:p>
    <w:p w:rsidR="00C843E0" w:rsidRPr="00C843E0" w:rsidRDefault="00C843E0" w:rsidP="00C843E0">
      <w:pPr>
        <w:rPr>
          <w:rFonts w:ascii="Verdana" w:eastAsia="Times New Roman" w:hAnsi="Verdana" w:cs="Times New Roman"/>
          <w:color w:val="000000"/>
          <w:kern w:val="0"/>
          <w:sz w:val="24"/>
          <w:szCs w:val="24"/>
          <w:lang w:eastAsia="ru-RU"/>
        </w:rPr>
      </w:pPr>
    </w:p>
    <w:p w:rsidR="00C843E0" w:rsidRPr="00C843E0" w:rsidRDefault="00C843E0" w:rsidP="00C843E0">
      <w:pPr>
        <w:rPr>
          <w:rFonts w:ascii="Verdana" w:eastAsia="Times New Roman" w:hAnsi="Verdana" w:cs="Times New Roman"/>
          <w:color w:val="000000"/>
          <w:kern w:val="0"/>
          <w:sz w:val="24"/>
          <w:szCs w:val="24"/>
          <w:lang w:eastAsia="ru-RU"/>
        </w:rPr>
      </w:pPr>
    </w:p>
    <w:p w:rsidR="00C843E0" w:rsidRPr="00C843E0" w:rsidRDefault="00C843E0" w:rsidP="00C843E0">
      <w:pPr>
        <w:rPr>
          <w:rFonts w:ascii="Verdana" w:eastAsia="Times New Roman" w:hAnsi="Verdana" w:cs="Times New Roman"/>
          <w:color w:val="000000"/>
          <w:kern w:val="0"/>
          <w:sz w:val="24"/>
          <w:szCs w:val="24"/>
          <w:lang w:eastAsia="ru-RU"/>
        </w:rPr>
      </w:pPr>
    </w:p>
    <w:p w:rsidR="00C843E0" w:rsidRPr="00C843E0" w:rsidRDefault="00C843E0" w:rsidP="00C843E0">
      <w:pPr>
        <w:rPr>
          <w:rFonts w:ascii="Verdana" w:eastAsia="Times New Roman" w:hAnsi="Verdana" w:cs="Times New Roman"/>
          <w:color w:val="000000"/>
          <w:kern w:val="0"/>
          <w:sz w:val="24"/>
          <w:szCs w:val="24"/>
          <w:lang w:eastAsia="ru-RU"/>
        </w:rPr>
      </w:pPr>
      <w:r w:rsidRPr="00C843E0">
        <w:rPr>
          <w:rFonts w:ascii="Verdana" w:eastAsia="Times New Roman" w:hAnsi="Verdana" w:cs="Times New Roman" w:hint="eastAsia"/>
          <w:color w:val="000000"/>
          <w:kern w:val="0"/>
          <w:sz w:val="24"/>
          <w:szCs w:val="24"/>
          <w:lang w:eastAsia="ru-RU"/>
        </w:rPr>
        <w:t>Київський</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національний</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університет</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імені</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Тараса</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Шевченка</w:t>
      </w:r>
    </w:p>
    <w:p w:rsidR="00C843E0" w:rsidRPr="00C843E0" w:rsidRDefault="00C843E0" w:rsidP="00C843E0">
      <w:pPr>
        <w:rPr>
          <w:rFonts w:ascii="Verdana" w:eastAsia="Times New Roman" w:hAnsi="Verdana" w:cs="Times New Roman"/>
          <w:color w:val="000000"/>
          <w:kern w:val="0"/>
          <w:sz w:val="24"/>
          <w:szCs w:val="24"/>
          <w:lang w:eastAsia="ru-RU"/>
        </w:rPr>
      </w:pPr>
      <w:r w:rsidRPr="00C843E0">
        <w:rPr>
          <w:rFonts w:ascii="Verdana" w:eastAsia="Times New Roman" w:hAnsi="Verdana" w:cs="Times New Roman" w:hint="eastAsia"/>
          <w:color w:val="000000"/>
          <w:kern w:val="0"/>
          <w:sz w:val="24"/>
          <w:szCs w:val="24"/>
          <w:lang w:eastAsia="ru-RU"/>
        </w:rPr>
        <w:t>Міністерство</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освіти</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і</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науки</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України</w:t>
      </w:r>
    </w:p>
    <w:p w:rsidR="00C843E0" w:rsidRPr="00C843E0" w:rsidRDefault="00C843E0" w:rsidP="00C843E0">
      <w:pPr>
        <w:rPr>
          <w:rFonts w:ascii="Verdana" w:eastAsia="Times New Roman" w:hAnsi="Verdana" w:cs="Times New Roman"/>
          <w:color w:val="000000"/>
          <w:kern w:val="0"/>
          <w:sz w:val="24"/>
          <w:szCs w:val="24"/>
          <w:lang w:eastAsia="ru-RU"/>
        </w:rPr>
      </w:pPr>
      <w:r w:rsidRPr="00C843E0">
        <w:rPr>
          <w:rFonts w:ascii="Verdana" w:eastAsia="Times New Roman" w:hAnsi="Verdana" w:cs="Times New Roman" w:hint="eastAsia"/>
          <w:color w:val="000000"/>
          <w:kern w:val="0"/>
          <w:sz w:val="24"/>
          <w:szCs w:val="24"/>
          <w:lang w:eastAsia="ru-RU"/>
        </w:rPr>
        <w:t>Київський</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національний</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університет</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імені</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Тараса</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Шевченка</w:t>
      </w:r>
    </w:p>
    <w:p w:rsidR="00C843E0" w:rsidRPr="00C843E0" w:rsidRDefault="00C843E0" w:rsidP="00C843E0">
      <w:pPr>
        <w:rPr>
          <w:rFonts w:ascii="Verdana" w:eastAsia="Times New Roman" w:hAnsi="Verdana" w:cs="Times New Roman"/>
          <w:color w:val="000000"/>
          <w:kern w:val="0"/>
          <w:sz w:val="24"/>
          <w:szCs w:val="24"/>
          <w:lang w:eastAsia="ru-RU"/>
        </w:rPr>
      </w:pPr>
      <w:r w:rsidRPr="00C843E0">
        <w:rPr>
          <w:rFonts w:ascii="Verdana" w:eastAsia="Times New Roman" w:hAnsi="Verdana" w:cs="Times New Roman" w:hint="eastAsia"/>
          <w:color w:val="000000"/>
          <w:kern w:val="0"/>
          <w:sz w:val="24"/>
          <w:szCs w:val="24"/>
          <w:lang w:eastAsia="ru-RU"/>
        </w:rPr>
        <w:t>Міністерство</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освіти</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і</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науки</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України</w:t>
      </w:r>
    </w:p>
    <w:p w:rsidR="00C843E0" w:rsidRPr="00C843E0" w:rsidRDefault="00C843E0" w:rsidP="00C843E0">
      <w:pPr>
        <w:rPr>
          <w:rFonts w:ascii="Verdana" w:eastAsia="Times New Roman" w:hAnsi="Verdana" w:cs="Times New Roman"/>
          <w:color w:val="000000"/>
          <w:kern w:val="0"/>
          <w:sz w:val="24"/>
          <w:szCs w:val="24"/>
          <w:lang w:eastAsia="ru-RU"/>
        </w:rPr>
      </w:pPr>
      <w:r w:rsidRPr="00C843E0">
        <w:rPr>
          <w:rFonts w:ascii="Verdana" w:eastAsia="Times New Roman" w:hAnsi="Verdana" w:cs="Times New Roman" w:hint="eastAsia"/>
          <w:color w:val="000000"/>
          <w:kern w:val="0"/>
          <w:sz w:val="24"/>
          <w:szCs w:val="24"/>
          <w:lang w:eastAsia="ru-RU"/>
        </w:rPr>
        <w:t>Кваліфікаційна</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наукова</w:t>
      </w:r>
    </w:p>
    <w:p w:rsidR="00C843E0" w:rsidRPr="00C843E0" w:rsidRDefault="00C843E0" w:rsidP="00C843E0">
      <w:pPr>
        <w:rPr>
          <w:rFonts w:ascii="Verdana" w:eastAsia="Times New Roman" w:hAnsi="Verdana" w:cs="Times New Roman"/>
          <w:color w:val="000000"/>
          <w:kern w:val="0"/>
          <w:sz w:val="24"/>
          <w:szCs w:val="24"/>
          <w:lang w:eastAsia="ru-RU"/>
        </w:rPr>
      </w:pPr>
      <w:r w:rsidRPr="00C843E0">
        <w:rPr>
          <w:rFonts w:ascii="Verdana" w:eastAsia="Times New Roman" w:hAnsi="Verdana" w:cs="Times New Roman" w:hint="eastAsia"/>
          <w:color w:val="000000"/>
          <w:kern w:val="0"/>
          <w:sz w:val="24"/>
          <w:szCs w:val="24"/>
          <w:lang w:eastAsia="ru-RU"/>
        </w:rPr>
        <w:t>праця</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на</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правах</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рукопису</w:t>
      </w:r>
    </w:p>
    <w:p w:rsidR="00C843E0" w:rsidRPr="00C843E0" w:rsidRDefault="00C843E0" w:rsidP="00C843E0">
      <w:pPr>
        <w:rPr>
          <w:rFonts w:ascii="Verdana" w:eastAsia="Times New Roman" w:hAnsi="Verdana" w:cs="Times New Roman"/>
          <w:color w:val="000000"/>
          <w:kern w:val="0"/>
          <w:sz w:val="24"/>
          <w:szCs w:val="24"/>
          <w:lang w:eastAsia="ru-RU"/>
        </w:rPr>
      </w:pPr>
      <w:r w:rsidRPr="00C843E0">
        <w:rPr>
          <w:rFonts w:ascii="Verdana" w:eastAsia="Times New Roman" w:hAnsi="Verdana" w:cs="Times New Roman" w:hint="eastAsia"/>
          <w:color w:val="000000"/>
          <w:kern w:val="0"/>
          <w:sz w:val="24"/>
          <w:szCs w:val="24"/>
          <w:lang w:eastAsia="ru-RU"/>
        </w:rPr>
        <w:t>ЛИТОВЧЕНКО</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ДАНІІЛ</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СЕРГІЙОВИЧ</w:t>
      </w:r>
    </w:p>
    <w:p w:rsidR="00C843E0" w:rsidRPr="00C843E0" w:rsidRDefault="00C843E0" w:rsidP="00C843E0">
      <w:pPr>
        <w:rPr>
          <w:rFonts w:ascii="Verdana" w:eastAsia="Times New Roman" w:hAnsi="Verdana" w:cs="Times New Roman"/>
          <w:color w:val="000000"/>
          <w:kern w:val="0"/>
          <w:sz w:val="24"/>
          <w:szCs w:val="24"/>
          <w:lang w:eastAsia="ru-RU"/>
        </w:rPr>
      </w:pPr>
      <w:r w:rsidRPr="00C843E0">
        <w:rPr>
          <w:rFonts w:ascii="Verdana" w:eastAsia="Times New Roman" w:hAnsi="Verdana" w:cs="Times New Roman" w:hint="eastAsia"/>
          <w:color w:val="000000"/>
          <w:kern w:val="0"/>
          <w:sz w:val="24"/>
          <w:szCs w:val="24"/>
          <w:lang w:eastAsia="ru-RU"/>
        </w:rPr>
        <w:t>УДК</w:t>
      </w:r>
      <w:r w:rsidRPr="00C843E0">
        <w:rPr>
          <w:rFonts w:ascii="Verdana" w:eastAsia="Times New Roman" w:hAnsi="Verdana" w:cs="Times New Roman"/>
          <w:color w:val="000000"/>
          <w:kern w:val="0"/>
          <w:sz w:val="24"/>
          <w:szCs w:val="24"/>
          <w:lang w:eastAsia="ru-RU"/>
        </w:rPr>
        <w:t xml:space="preserve"> 811.111'42:316:77:28(043.3)</w:t>
      </w:r>
    </w:p>
    <w:p w:rsidR="00C843E0" w:rsidRPr="00C843E0" w:rsidRDefault="00C843E0" w:rsidP="00C843E0">
      <w:pPr>
        <w:rPr>
          <w:rFonts w:ascii="Verdana" w:eastAsia="Times New Roman" w:hAnsi="Verdana" w:cs="Times New Roman"/>
          <w:color w:val="000000"/>
          <w:kern w:val="0"/>
          <w:sz w:val="24"/>
          <w:szCs w:val="24"/>
          <w:lang w:eastAsia="ru-RU"/>
        </w:rPr>
      </w:pPr>
      <w:r w:rsidRPr="00C843E0">
        <w:rPr>
          <w:rFonts w:ascii="Verdana" w:eastAsia="Times New Roman" w:hAnsi="Verdana" w:cs="Times New Roman" w:hint="eastAsia"/>
          <w:color w:val="000000"/>
          <w:kern w:val="0"/>
          <w:sz w:val="24"/>
          <w:szCs w:val="24"/>
          <w:lang w:eastAsia="ru-RU"/>
        </w:rPr>
        <w:t>ДИСЕРТАЦІЯ</w:t>
      </w:r>
    </w:p>
    <w:p w:rsidR="00C843E0" w:rsidRPr="00C843E0" w:rsidRDefault="00C843E0" w:rsidP="00C843E0">
      <w:pPr>
        <w:rPr>
          <w:rFonts w:ascii="Verdana" w:eastAsia="Times New Roman" w:hAnsi="Verdana" w:cs="Times New Roman"/>
          <w:color w:val="000000"/>
          <w:kern w:val="0"/>
          <w:sz w:val="24"/>
          <w:szCs w:val="24"/>
          <w:lang w:eastAsia="ru-RU"/>
        </w:rPr>
      </w:pPr>
      <w:r w:rsidRPr="00C843E0">
        <w:rPr>
          <w:rFonts w:ascii="Verdana" w:eastAsia="Times New Roman" w:hAnsi="Verdana" w:cs="Times New Roman" w:hint="eastAsia"/>
          <w:color w:val="000000"/>
          <w:kern w:val="0"/>
          <w:sz w:val="24"/>
          <w:szCs w:val="24"/>
          <w:lang w:eastAsia="ru-RU"/>
        </w:rPr>
        <w:t>СТЕРЕОТИПІЗАЦІЯ</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МУСУЛЬМАН</w:t>
      </w:r>
    </w:p>
    <w:p w:rsidR="00C843E0" w:rsidRPr="00C843E0" w:rsidRDefault="00C843E0" w:rsidP="00C843E0">
      <w:pPr>
        <w:rPr>
          <w:rFonts w:ascii="Verdana" w:eastAsia="Times New Roman" w:hAnsi="Verdana" w:cs="Times New Roman"/>
          <w:color w:val="000000"/>
          <w:kern w:val="0"/>
          <w:sz w:val="24"/>
          <w:szCs w:val="24"/>
          <w:lang w:eastAsia="ru-RU"/>
        </w:rPr>
      </w:pPr>
      <w:r w:rsidRPr="00C843E0">
        <w:rPr>
          <w:rFonts w:ascii="Verdana" w:eastAsia="Times New Roman" w:hAnsi="Verdana" w:cs="Times New Roman" w:hint="eastAsia"/>
          <w:color w:val="000000"/>
          <w:kern w:val="0"/>
          <w:sz w:val="24"/>
          <w:szCs w:val="24"/>
          <w:lang w:eastAsia="ru-RU"/>
        </w:rPr>
        <w:t>В</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АНГЛОМОВНОМУ</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МЕДІАДИСКУРСІ</w:t>
      </w:r>
    </w:p>
    <w:p w:rsidR="00C843E0" w:rsidRPr="00C843E0" w:rsidRDefault="00C843E0" w:rsidP="00C843E0">
      <w:pPr>
        <w:rPr>
          <w:rFonts w:ascii="Verdana" w:eastAsia="Times New Roman" w:hAnsi="Verdana" w:cs="Times New Roman"/>
          <w:color w:val="000000"/>
          <w:kern w:val="0"/>
          <w:sz w:val="24"/>
          <w:szCs w:val="24"/>
          <w:lang w:eastAsia="ru-RU"/>
        </w:rPr>
      </w:pPr>
      <w:r w:rsidRPr="00C843E0">
        <w:rPr>
          <w:rFonts w:ascii="Verdana" w:eastAsia="Times New Roman" w:hAnsi="Verdana" w:cs="Times New Roman" w:hint="eastAsia"/>
          <w:color w:val="000000"/>
          <w:kern w:val="0"/>
          <w:sz w:val="24"/>
          <w:szCs w:val="24"/>
          <w:lang w:eastAsia="ru-RU"/>
        </w:rPr>
        <w:t>Спеціальність</w:t>
      </w:r>
      <w:r w:rsidRPr="00C843E0">
        <w:rPr>
          <w:rFonts w:ascii="Verdana" w:eastAsia="Times New Roman" w:hAnsi="Verdana" w:cs="Times New Roman"/>
          <w:color w:val="000000"/>
          <w:kern w:val="0"/>
          <w:sz w:val="24"/>
          <w:szCs w:val="24"/>
          <w:lang w:eastAsia="ru-RU"/>
        </w:rPr>
        <w:t xml:space="preserve"> 10.02.04 </w:t>
      </w:r>
      <w:r w:rsidRPr="00C843E0">
        <w:rPr>
          <w:rFonts w:ascii="Verdana" w:eastAsia="Times New Roman" w:hAnsi="Verdana" w:cs="Times New Roman" w:hint="eastAsia"/>
          <w:color w:val="000000"/>
          <w:kern w:val="0"/>
          <w:sz w:val="24"/>
          <w:szCs w:val="24"/>
          <w:lang w:eastAsia="ru-RU"/>
        </w:rPr>
        <w:t>–</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Германські</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мови</w:t>
      </w:r>
    </w:p>
    <w:p w:rsidR="00C843E0" w:rsidRPr="00C843E0" w:rsidRDefault="00C843E0" w:rsidP="00C843E0">
      <w:pPr>
        <w:rPr>
          <w:rFonts w:ascii="Verdana" w:eastAsia="Times New Roman" w:hAnsi="Verdana" w:cs="Times New Roman"/>
          <w:color w:val="000000"/>
          <w:kern w:val="0"/>
          <w:sz w:val="24"/>
          <w:szCs w:val="24"/>
          <w:lang w:eastAsia="ru-RU"/>
        </w:rPr>
      </w:pPr>
      <w:r w:rsidRPr="00C843E0">
        <w:rPr>
          <w:rFonts w:ascii="Verdana" w:eastAsia="Times New Roman" w:hAnsi="Verdana" w:cs="Times New Roman" w:hint="eastAsia"/>
          <w:color w:val="000000"/>
          <w:kern w:val="0"/>
          <w:sz w:val="24"/>
          <w:szCs w:val="24"/>
          <w:lang w:eastAsia="ru-RU"/>
        </w:rPr>
        <w:t>Подається</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на</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здобуття</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наукового</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ступеня</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кандидата</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філологічних</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наук</w:t>
      </w:r>
    </w:p>
    <w:p w:rsidR="00C843E0" w:rsidRPr="00C843E0" w:rsidRDefault="00C843E0" w:rsidP="00C843E0">
      <w:pPr>
        <w:rPr>
          <w:rFonts w:ascii="Verdana" w:eastAsia="Times New Roman" w:hAnsi="Verdana" w:cs="Times New Roman"/>
          <w:color w:val="000000"/>
          <w:kern w:val="0"/>
          <w:sz w:val="24"/>
          <w:szCs w:val="24"/>
          <w:lang w:eastAsia="ru-RU"/>
        </w:rPr>
      </w:pPr>
      <w:r w:rsidRPr="00C843E0">
        <w:rPr>
          <w:rFonts w:ascii="Verdana" w:eastAsia="Times New Roman" w:hAnsi="Verdana" w:cs="Times New Roman" w:hint="eastAsia"/>
          <w:color w:val="000000"/>
          <w:kern w:val="0"/>
          <w:sz w:val="24"/>
          <w:szCs w:val="24"/>
          <w:lang w:eastAsia="ru-RU"/>
        </w:rPr>
        <w:t>Дисертація</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містить</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результати</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власних</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досліджень</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Використання</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ідей</w:t>
      </w:r>
      <w:r w:rsidRPr="00C843E0">
        <w:rPr>
          <w:rFonts w:ascii="Verdana" w:eastAsia="Times New Roman" w:hAnsi="Verdana" w:cs="Times New Roman"/>
          <w:color w:val="000000"/>
          <w:kern w:val="0"/>
          <w:sz w:val="24"/>
          <w:szCs w:val="24"/>
          <w:lang w:eastAsia="ru-RU"/>
        </w:rPr>
        <w:t>,</w:t>
      </w:r>
    </w:p>
    <w:p w:rsidR="00C843E0" w:rsidRPr="00C843E0" w:rsidRDefault="00C843E0" w:rsidP="00C843E0">
      <w:pPr>
        <w:rPr>
          <w:rFonts w:ascii="Verdana" w:eastAsia="Times New Roman" w:hAnsi="Verdana" w:cs="Times New Roman"/>
          <w:color w:val="000000"/>
          <w:kern w:val="0"/>
          <w:sz w:val="24"/>
          <w:szCs w:val="24"/>
          <w:lang w:eastAsia="ru-RU"/>
        </w:rPr>
      </w:pPr>
      <w:r w:rsidRPr="00C843E0">
        <w:rPr>
          <w:rFonts w:ascii="Verdana" w:eastAsia="Times New Roman" w:hAnsi="Verdana" w:cs="Times New Roman" w:hint="eastAsia"/>
          <w:color w:val="000000"/>
          <w:kern w:val="0"/>
          <w:sz w:val="24"/>
          <w:szCs w:val="24"/>
          <w:lang w:eastAsia="ru-RU"/>
        </w:rPr>
        <w:t>результатів</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і</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текстів</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інших</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авторів</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мають</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посилання</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на</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відповідне</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джерело</w:t>
      </w:r>
    </w:p>
    <w:p w:rsidR="00C843E0" w:rsidRPr="00C843E0" w:rsidRDefault="00C843E0" w:rsidP="00C843E0">
      <w:pPr>
        <w:rPr>
          <w:rFonts w:ascii="Verdana" w:eastAsia="Times New Roman" w:hAnsi="Verdana" w:cs="Times New Roman"/>
          <w:color w:val="000000"/>
          <w:kern w:val="0"/>
          <w:sz w:val="24"/>
          <w:szCs w:val="24"/>
          <w:lang w:eastAsia="ru-RU"/>
        </w:rPr>
      </w:pPr>
      <w:r w:rsidRPr="00C843E0">
        <w:rPr>
          <w:rFonts w:ascii="Verdana" w:eastAsia="Times New Roman" w:hAnsi="Verdana" w:cs="Times New Roman"/>
          <w:color w:val="000000"/>
          <w:kern w:val="0"/>
          <w:sz w:val="24"/>
          <w:szCs w:val="24"/>
          <w:lang w:eastAsia="ru-RU"/>
        </w:rPr>
        <w:t>________________________</w:t>
      </w:r>
    </w:p>
    <w:p w:rsidR="00C843E0" w:rsidRPr="00C843E0" w:rsidRDefault="00C843E0" w:rsidP="00C843E0">
      <w:pPr>
        <w:rPr>
          <w:rFonts w:ascii="Verdana" w:eastAsia="Times New Roman" w:hAnsi="Verdana" w:cs="Times New Roman"/>
          <w:color w:val="000000"/>
          <w:kern w:val="0"/>
          <w:sz w:val="24"/>
          <w:szCs w:val="24"/>
          <w:lang w:eastAsia="ru-RU"/>
        </w:rPr>
      </w:pPr>
      <w:r w:rsidRPr="00C843E0">
        <w:rPr>
          <w:rFonts w:ascii="Verdana" w:eastAsia="Times New Roman" w:hAnsi="Verdana" w:cs="Times New Roman" w:hint="eastAsia"/>
          <w:color w:val="000000"/>
          <w:kern w:val="0"/>
          <w:sz w:val="24"/>
          <w:szCs w:val="24"/>
          <w:lang w:eastAsia="ru-RU"/>
        </w:rPr>
        <w:t>Науковий</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керівник</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консультант</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Бєлова</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Алла</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Дмитрівна</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Доктор</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філологічних</w:t>
      </w:r>
    </w:p>
    <w:p w:rsidR="00C843E0" w:rsidRPr="00C843E0" w:rsidRDefault="00C843E0" w:rsidP="00C843E0">
      <w:pPr>
        <w:rPr>
          <w:rFonts w:ascii="Verdana" w:eastAsia="Times New Roman" w:hAnsi="Verdana" w:cs="Times New Roman"/>
          <w:color w:val="000000"/>
          <w:kern w:val="0"/>
          <w:sz w:val="24"/>
          <w:szCs w:val="24"/>
          <w:lang w:eastAsia="ru-RU"/>
        </w:rPr>
      </w:pPr>
      <w:r w:rsidRPr="00C843E0">
        <w:rPr>
          <w:rFonts w:ascii="Verdana" w:eastAsia="Times New Roman" w:hAnsi="Verdana" w:cs="Times New Roman" w:hint="eastAsia"/>
          <w:color w:val="000000"/>
          <w:kern w:val="0"/>
          <w:sz w:val="24"/>
          <w:szCs w:val="24"/>
          <w:lang w:eastAsia="ru-RU"/>
        </w:rPr>
        <w:t>наук</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професор</w:t>
      </w:r>
    </w:p>
    <w:p w:rsidR="00C843E0" w:rsidRPr="00C843E0" w:rsidRDefault="00C843E0" w:rsidP="00C843E0">
      <w:pPr>
        <w:rPr>
          <w:rFonts w:ascii="Verdana" w:eastAsia="Times New Roman" w:hAnsi="Verdana" w:cs="Times New Roman"/>
          <w:color w:val="000000"/>
          <w:kern w:val="0"/>
          <w:sz w:val="24"/>
          <w:szCs w:val="24"/>
          <w:lang w:eastAsia="ru-RU"/>
        </w:rPr>
      </w:pPr>
      <w:r w:rsidRPr="00C843E0">
        <w:rPr>
          <w:rFonts w:ascii="Verdana" w:eastAsia="Times New Roman" w:hAnsi="Verdana" w:cs="Times New Roman" w:hint="eastAsia"/>
          <w:color w:val="000000"/>
          <w:kern w:val="0"/>
          <w:sz w:val="24"/>
          <w:szCs w:val="24"/>
          <w:lang w:eastAsia="ru-RU"/>
        </w:rPr>
        <w:t>Київ</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w:t>
      </w:r>
      <w:r w:rsidRPr="00C843E0">
        <w:rPr>
          <w:rFonts w:ascii="Verdana" w:eastAsia="Times New Roman" w:hAnsi="Verdana" w:cs="Times New Roman"/>
          <w:color w:val="000000"/>
          <w:kern w:val="0"/>
          <w:sz w:val="24"/>
          <w:szCs w:val="24"/>
          <w:lang w:eastAsia="ru-RU"/>
        </w:rPr>
        <w:t xml:space="preserve"> 2019</w:t>
      </w:r>
    </w:p>
    <w:p w:rsidR="00C843E0" w:rsidRPr="00C843E0" w:rsidRDefault="00C843E0" w:rsidP="00C843E0">
      <w:pPr>
        <w:rPr>
          <w:rFonts w:ascii="Verdana" w:eastAsia="Times New Roman" w:hAnsi="Verdana" w:cs="Times New Roman"/>
          <w:color w:val="000000"/>
          <w:kern w:val="0"/>
          <w:sz w:val="24"/>
          <w:szCs w:val="24"/>
          <w:lang w:eastAsia="ru-RU"/>
        </w:rPr>
      </w:pPr>
    </w:p>
    <w:p w:rsidR="00C843E0" w:rsidRPr="00C843E0" w:rsidRDefault="00C843E0" w:rsidP="00C843E0">
      <w:pPr>
        <w:rPr>
          <w:rFonts w:ascii="Verdana" w:eastAsia="Times New Roman" w:hAnsi="Verdana" w:cs="Times New Roman"/>
          <w:color w:val="000000"/>
          <w:kern w:val="0"/>
          <w:sz w:val="24"/>
          <w:szCs w:val="24"/>
          <w:lang w:eastAsia="ru-RU"/>
        </w:rPr>
      </w:pPr>
    </w:p>
    <w:p w:rsidR="00C843E0" w:rsidRPr="00C843E0" w:rsidRDefault="00C843E0" w:rsidP="00C843E0">
      <w:pPr>
        <w:rPr>
          <w:rFonts w:ascii="Verdana" w:eastAsia="Times New Roman" w:hAnsi="Verdana" w:cs="Times New Roman"/>
          <w:color w:val="000000"/>
          <w:kern w:val="0"/>
          <w:sz w:val="24"/>
          <w:szCs w:val="24"/>
          <w:lang w:eastAsia="ru-RU"/>
        </w:rPr>
      </w:pPr>
    </w:p>
    <w:p w:rsidR="00C843E0" w:rsidRPr="00C843E0" w:rsidRDefault="00C843E0" w:rsidP="00C843E0">
      <w:pPr>
        <w:rPr>
          <w:rFonts w:ascii="Verdana" w:eastAsia="Times New Roman" w:hAnsi="Verdana" w:cs="Times New Roman"/>
          <w:color w:val="000000"/>
          <w:kern w:val="0"/>
          <w:sz w:val="24"/>
          <w:szCs w:val="24"/>
          <w:lang w:eastAsia="ru-RU"/>
        </w:rPr>
      </w:pPr>
    </w:p>
    <w:p w:rsidR="00C843E0" w:rsidRPr="00C843E0" w:rsidRDefault="00C843E0" w:rsidP="00C843E0">
      <w:pPr>
        <w:rPr>
          <w:rFonts w:ascii="Verdana" w:eastAsia="Times New Roman" w:hAnsi="Verdana" w:cs="Times New Roman"/>
          <w:color w:val="000000"/>
          <w:kern w:val="0"/>
          <w:sz w:val="24"/>
          <w:szCs w:val="24"/>
          <w:lang w:eastAsia="ru-RU"/>
        </w:rPr>
      </w:pPr>
      <w:r w:rsidRPr="00C843E0">
        <w:rPr>
          <w:rFonts w:ascii="Verdana" w:eastAsia="Times New Roman" w:hAnsi="Verdana" w:cs="Times New Roman" w:hint="eastAsia"/>
          <w:color w:val="000000"/>
          <w:kern w:val="0"/>
          <w:sz w:val="24"/>
          <w:szCs w:val="24"/>
          <w:lang w:eastAsia="ru-RU"/>
        </w:rPr>
        <w:t>ЗМІСТ</w:t>
      </w:r>
    </w:p>
    <w:p w:rsidR="00C843E0" w:rsidRPr="00C843E0" w:rsidRDefault="00C843E0" w:rsidP="00C843E0">
      <w:pPr>
        <w:rPr>
          <w:rFonts w:ascii="Verdana" w:eastAsia="Times New Roman" w:hAnsi="Verdana" w:cs="Times New Roman"/>
          <w:color w:val="000000"/>
          <w:kern w:val="0"/>
          <w:sz w:val="24"/>
          <w:szCs w:val="24"/>
          <w:lang w:eastAsia="ru-RU"/>
        </w:rPr>
      </w:pPr>
      <w:r w:rsidRPr="00C843E0">
        <w:rPr>
          <w:rFonts w:ascii="Verdana" w:eastAsia="Times New Roman" w:hAnsi="Verdana" w:cs="Times New Roman" w:hint="eastAsia"/>
          <w:color w:val="000000"/>
          <w:kern w:val="0"/>
          <w:sz w:val="24"/>
          <w:szCs w:val="24"/>
          <w:lang w:eastAsia="ru-RU"/>
        </w:rPr>
        <w:t>АНОТАЦІЯ………………………………………………………………………</w:t>
      </w:r>
      <w:r w:rsidRPr="00C843E0">
        <w:rPr>
          <w:rFonts w:ascii="Verdana" w:eastAsia="Times New Roman" w:hAnsi="Verdana" w:cs="Times New Roman"/>
          <w:color w:val="000000"/>
          <w:kern w:val="0"/>
          <w:sz w:val="24"/>
          <w:szCs w:val="24"/>
          <w:lang w:eastAsia="ru-RU"/>
        </w:rPr>
        <w:t>..2</w:t>
      </w:r>
    </w:p>
    <w:p w:rsidR="00C843E0" w:rsidRPr="00C843E0" w:rsidRDefault="00C843E0" w:rsidP="00C843E0">
      <w:pPr>
        <w:rPr>
          <w:rFonts w:ascii="Verdana" w:eastAsia="Times New Roman" w:hAnsi="Verdana" w:cs="Times New Roman"/>
          <w:color w:val="000000"/>
          <w:kern w:val="0"/>
          <w:sz w:val="24"/>
          <w:szCs w:val="24"/>
          <w:lang w:eastAsia="ru-RU"/>
        </w:rPr>
      </w:pPr>
      <w:r w:rsidRPr="00C843E0">
        <w:rPr>
          <w:rFonts w:ascii="Verdana" w:eastAsia="Times New Roman" w:hAnsi="Verdana" w:cs="Times New Roman" w:hint="eastAsia"/>
          <w:color w:val="000000"/>
          <w:kern w:val="0"/>
          <w:sz w:val="24"/>
          <w:szCs w:val="24"/>
          <w:lang w:eastAsia="ru-RU"/>
        </w:rPr>
        <w:t>СПИСОК</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ПУБЛІКАЦІЙ</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ЗДОБУВАЧА………………………………………</w:t>
      </w:r>
      <w:r w:rsidRPr="00C843E0">
        <w:rPr>
          <w:rFonts w:ascii="Verdana" w:eastAsia="Times New Roman" w:hAnsi="Verdana" w:cs="Times New Roman"/>
          <w:color w:val="000000"/>
          <w:kern w:val="0"/>
          <w:sz w:val="24"/>
          <w:szCs w:val="24"/>
          <w:lang w:eastAsia="ru-RU"/>
        </w:rPr>
        <w:t>.14</w:t>
      </w:r>
    </w:p>
    <w:p w:rsidR="00C843E0" w:rsidRPr="00C843E0" w:rsidRDefault="00C843E0" w:rsidP="00C843E0">
      <w:pPr>
        <w:rPr>
          <w:rFonts w:ascii="Verdana" w:eastAsia="Times New Roman" w:hAnsi="Verdana" w:cs="Times New Roman"/>
          <w:color w:val="000000"/>
          <w:kern w:val="0"/>
          <w:sz w:val="24"/>
          <w:szCs w:val="24"/>
          <w:lang w:eastAsia="ru-RU"/>
        </w:rPr>
      </w:pPr>
      <w:r w:rsidRPr="00C843E0">
        <w:rPr>
          <w:rFonts w:ascii="Verdana" w:eastAsia="Times New Roman" w:hAnsi="Verdana" w:cs="Times New Roman" w:hint="eastAsia"/>
          <w:color w:val="000000"/>
          <w:kern w:val="0"/>
          <w:sz w:val="24"/>
          <w:szCs w:val="24"/>
          <w:lang w:eastAsia="ru-RU"/>
        </w:rPr>
        <w:t>ВСТУП…………………………………………………………………………</w:t>
      </w:r>
      <w:r w:rsidRPr="00C843E0">
        <w:rPr>
          <w:rFonts w:ascii="Verdana" w:eastAsia="Times New Roman" w:hAnsi="Verdana" w:cs="Times New Roman"/>
          <w:color w:val="000000"/>
          <w:kern w:val="0"/>
          <w:sz w:val="24"/>
          <w:szCs w:val="24"/>
          <w:lang w:eastAsia="ru-RU"/>
        </w:rPr>
        <w:t>...15</w:t>
      </w:r>
    </w:p>
    <w:p w:rsidR="00C843E0" w:rsidRPr="00C843E0" w:rsidRDefault="00C843E0" w:rsidP="00C843E0">
      <w:pPr>
        <w:rPr>
          <w:rFonts w:ascii="Verdana" w:eastAsia="Times New Roman" w:hAnsi="Verdana" w:cs="Times New Roman"/>
          <w:color w:val="000000"/>
          <w:kern w:val="0"/>
          <w:sz w:val="24"/>
          <w:szCs w:val="24"/>
          <w:lang w:eastAsia="ru-RU"/>
        </w:rPr>
      </w:pPr>
      <w:r w:rsidRPr="00C843E0">
        <w:rPr>
          <w:rFonts w:ascii="Verdana" w:eastAsia="Times New Roman" w:hAnsi="Verdana" w:cs="Times New Roman" w:hint="eastAsia"/>
          <w:color w:val="000000"/>
          <w:kern w:val="0"/>
          <w:sz w:val="24"/>
          <w:szCs w:val="24"/>
          <w:lang w:eastAsia="ru-RU"/>
        </w:rPr>
        <w:t>РОЗДІЛ</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І</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КОГНІТИВНІ</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І</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ДИСКУРСИВНІ</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ДОСЛІДЖЕННЯ</w:t>
      </w:r>
    </w:p>
    <w:p w:rsidR="00C843E0" w:rsidRPr="00C843E0" w:rsidRDefault="00C843E0" w:rsidP="00C843E0">
      <w:pPr>
        <w:rPr>
          <w:rFonts w:ascii="Verdana" w:eastAsia="Times New Roman" w:hAnsi="Verdana" w:cs="Times New Roman"/>
          <w:color w:val="000000"/>
          <w:kern w:val="0"/>
          <w:sz w:val="24"/>
          <w:szCs w:val="24"/>
          <w:lang w:eastAsia="ru-RU"/>
        </w:rPr>
      </w:pPr>
      <w:r w:rsidRPr="00C843E0">
        <w:rPr>
          <w:rFonts w:ascii="Verdana" w:eastAsia="Times New Roman" w:hAnsi="Verdana" w:cs="Times New Roman" w:hint="eastAsia"/>
          <w:color w:val="000000"/>
          <w:kern w:val="0"/>
          <w:sz w:val="24"/>
          <w:szCs w:val="24"/>
          <w:lang w:eastAsia="ru-RU"/>
        </w:rPr>
        <w:t>СТЕРЕОТИПІЗАЦІЇ</w:t>
      </w:r>
      <w:r w:rsidRPr="00C843E0">
        <w:rPr>
          <w:rFonts w:ascii="Verdana" w:eastAsia="Times New Roman" w:hAnsi="Verdana" w:cs="Times New Roman"/>
          <w:color w:val="000000"/>
          <w:kern w:val="0"/>
          <w:sz w:val="24"/>
          <w:szCs w:val="24"/>
          <w:lang w:eastAsia="ru-RU"/>
        </w:rPr>
        <w:t xml:space="preserve"> ............................................................................................26</w:t>
      </w:r>
    </w:p>
    <w:p w:rsidR="00C843E0" w:rsidRPr="00C843E0" w:rsidRDefault="00C843E0" w:rsidP="00C843E0">
      <w:pPr>
        <w:rPr>
          <w:rFonts w:ascii="Verdana" w:eastAsia="Times New Roman" w:hAnsi="Verdana" w:cs="Times New Roman"/>
          <w:color w:val="000000"/>
          <w:kern w:val="0"/>
          <w:sz w:val="24"/>
          <w:szCs w:val="24"/>
          <w:lang w:eastAsia="ru-RU"/>
        </w:rPr>
      </w:pPr>
      <w:r w:rsidRPr="00C843E0">
        <w:rPr>
          <w:rFonts w:ascii="Verdana" w:eastAsia="Times New Roman" w:hAnsi="Verdana" w:cs="Times New Roman"/>
          <w:color w:val="000000"/>
          <w:kern w:val="0"/>
          <w:sz w:val="24"/>
          <w:szCs w:val="24"/>
          <w:lang w:eastAsia="ru-RU"/>
        </w:rPr>
        <w:t xml:space="preserve">1.1. </w:t>
      </w:r>
      <w:r w:rsidRPr="00C843E0">
        <w:rPr>
          <w:rFonts w:ascii="Verdana" w:eastAsia="Times New Roman" w:hAnsi="Verdana" w:cs="Times New Roman" w:hint="eastAsia"/>
          <w:color w:val="000000"/>
          <w:kern w:val="0"/>
          <w:sz w:val="24"/>
          <w:szCs w:val="24"/>
          <w:lang w:eastAsia="ru-RU"/>
        </w:rPr>
        <w:t>Вивчення</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стереотипізації</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у</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сучасних</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дисциплінах</w:t>
      </w:r>
      <w:r w:rsidRPr="00C843E0">
        <w:rPr>
          <w:rFonts w:ascii="Verdana" w:eastAsia="Times New Roman" w:hAnsi="Verdana" w:cs="Times New Roman"/>
          <w:color w:val="000000"/>
          <w:kern w:val="0"/>
          <w:sz w:val="24"/>
          <w:szCs w:val="24"/>
          <w:lang w:eastAsia="ru-RU"/>
        </w:rPr>
        <w:t xml:space="preserve"> ...................................26</w:t>
      </w:r>
    </w:p>
    <w:p w:rsidR="00C843E0" w:rsidRPr="00C843E0" w:rsidRDefault="00C843E0" w:rsidP="00C843E0">
      <w:pPr>
        <w:rPr>
          <w:rFonts w:ascii="Verdana" w:eastAsia="Times New Roman" w:hAnsi="Verdana" w:cs="Times New Roman"/>
          <w:color w:val="000000"/>
          <w:kern w:val="0"/>
          <w:sz w:val="24"/>
          <w:szCs w:val="24"/>
          <w:lang w:eastAsia="ru-RU"/>
        </w:rPr>
      </w:pPr>
      <w:r w:rsidRPr="00C843E0">
        <w:rPr>
          <w:rFonts w:ascii="Verdana" w:eastAsia="Times New Roman" w:hAnsi="Verdana" w:cs="Times New Roman"/>
          <w:color w:val="000000"/>
          <w:kern w:val="0"/>
          <w:sz w:val="24"/>
          <w:szCs w:val="24"/>
          <w:lang w:eastAsia="ru-RU"/>
        </w:rPr>
        <w:t xml:space="preserve">1.2. </w:t>
      </w:r>
      <w:r w:rsidRPr="00C843E0">
        <w:rPr>
          <w:rFonts w:ascii="Verdana" w:eastAsia="Times New Roman" w:hAnsi="Verdana" w:cs="Times New Roman" w:hint="eastAsia"/>
          <w:color w:val="000000"/>
          <w:kern w:val="0"/>
          <w:sz w:val="24"/>
          <w:szCs w:val="24"/>
          <w:lang w:eastAsia="ru-RU"/>
        </w:rPr>
        <w:t>Феномен</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стереотипізації</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в</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межах</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когнітивного</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підходу</w:t>
      </w:r>
      <w:r w:rsidRPr="00C843E0">
        <w:rPr>
          <w:rFonts w:ascii="Verdana" w:eastAsia="Times New Roman" w:hAnsi="Verdana" w:cs="Times New Roman"/>
          <w:color w:val="000000"/>
          <w:kern w:val="0"/>
          <w:sz w:val="24"/>
          <w:szCs w:val="24"/>
          <w:lang w:eastAsia="ru-RU"/>
        </w:rPr>
        <w:t>...........................37</w:t>
      </w:r>
    </w:p>
    <w:p w:rsidR="00C843E0" w:rsidRPr="00C843E0" w:rsidRDefault="00C843E0" w:rsidP="00C843E0">
      <w:pPr>
        <w:rPr>
          <w:rFonts w:ascii="Verdana" w:eastAsia="Times New Roman" w:hAnsi="Verdana" w:cs="Times New Roman"/>
          <w:color w:val="000000"/>
          <w:kern w:val="0"/>
          <w:sz w:val="24"/>
          <w:szCs w:val="24"/>
          <w:lang w:eastAsia="ru-RU"/>
        </w:rPr>
      </w:pPr>
      <w:r w:rsidRPr="00C843E0">
        <w:rPr>
          <w:rFonts w:ascii="Verdana" w:eastAsia="Times New Roman" w:hAnsi="Verdana" w:cs="Times New Roman"/>
          <w:color w:val="000000"/>
          <w:kern w:val="0"/>
          <w:sz w:val="24"/>
          <w:szCs w:val="24"/>
          <w:lang w:eastAsia="ru-RU"/>
        </w:rPr>
        <w:t xml:space="preserve">1.2.1. </w:t>
      </w:r>
      <w:r w:rsidRPr="00C843E0">
        <w:rPr>
          <w:rFonts w:ascii="Verdana" w:eastAsia="Times New Roman" w:hAnsi="Verdana" w:cs="Times New Roman" w:hint="eastAsia"/>
          <w:color w:val="000000"/>
          <w:kern w:val="0"/>
          <w:sz w:val="24"/>
          <w:szCs w:val="24"/>
          <w:lang w:eastAsia="ru-RU"/>
        </w:rPr>
        <w:t>Когнітивний</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аспект</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вивчення</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стереотипів</w:t>
      </w:r>
      <w:r w:rsidRPr="00C843E0">
        <w:rPr>
          <w:rFonts w:ascii="Verdana" w:eastAsia="Times New Roman" w:hAnsi="Verdana" w:cs="Times New Roman"/>
          <w:color w:val="000000"/>
          <w:kern w:val="0"/>
          <w:sz w:val="24"/>
          <w:szCs w:val="24"/>
          <w:lang w:eastAsia="ru-RU"/>
        </w:rPr>
        <w:t>.....................................37</w:t>
      </w:r>
    </w:p>
    <w:p w:rsidR="00C843E0" w:rsidRPr="00C843E0" w:rsidRDefault="00C843E0" w:rsidP="00C843E0">
      <w:pPr>
        <w:rPr>
          <w:rFonts w:ascii="Verdana" w:eastAsia="Times New Roman" w:hAnsi="Verdana" w:cs="Times New Roman"/>
          <w:color w:val="000000"/>
          <w:kern w:val="0"/>
          <w:sz w:val="24"/>
          <w:szCs w:val="24"/>
          <w:lang w:eastAsia="ru-RU"/>
        </w:rPr>
      </w:pPr>
      <w:r w:rsidRPr="00C843E0">
        <w:rPr>
          <w:rFonts w:ascii="Verdana" w:eastAsia="Times New Roman" w:hAnsi="Verdana" w:cs="Times New Roman"/>
          <w:color w:val="000000"/>
          <w:kern w:val="0"/>
          <w:sz w:val="24"/>
          <w:szCs w:val="24"/>
          <w:lang w:eastAsia="ru-RU"/>
        </w:rPr>
        <w:t xml:space="preserve">1.2.2. </w:t>
      </w:r>
      <w:r w:rsidRPr="00C843E0">
        <w:rPr>
          <w:rFonts w:ascii="Verdana" w:eastAsia="Times New Roman" w:hAnsi="Verdana" w:cs="Times New Roman" w:hint="eastAsia"/>
          <w:color w:val="000000"/>
          <w:kern w:val="0"/>
          <w:sz w:val="24"/>
          <w:szCs w:val="24"/>
          <w:lang w:eastAsia="ru-RU"/>
        </w:rPr>
        <w:t>Стереотипи</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як</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результат</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категоризації</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інформації</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про</w:t>
      </w:r>
    </w:p>
    <w:p w:rsidR="00C843E0" w:rsidRPr="00C843E0" w:rsidRDefault="00C843E0" w:rsidP="00C843E0">
      <w:pPr>
        <w:rPr>
          <w:rFonts w:ascii="Verdana" w:eastAsia="Times New Roman" w:hAnsi="Verdana" w:cs="Times New Roman"/>
          <w:color w:val="000000"/>
          <w:kern w:val="0"/>
          <w:sz w:val="24"/>
          <w:szCs w:val="24"/>
          <w:lang w:eastAsia="ru-RU"/>
        </w:rPr>
      </w:pPr>
      <w:r w:rsidRPr="00C843E0">
        <w:rPr>
          <w:rFonts w:ascii="Verdana" w:eastAsia="Times New Roman" w:hAnsi="Verdana" w:cs="Times New Roman" w:hint="eastAsia"/>
          <w:color w:val="000000"/>
          <w:kern w:val="0"/>
          <w:sz w:val="24"/>
          <w:szCs w:val="24"/>
          <w:lang w:eastAsia="ru-RU"/>
        </w:rPr>
        <w:t>світ</w:t>
      </w:r>
      <w:r w:rsidRPr="00C843E0">
        <w:rPr>
          <w:rFonts w:ascii="Verdana" w:eastAsia="Times New Roman" w:hAnsi="Verdana" w:cs="Times New Roman"/>
          <w:color w:val="000000"/>
          <w:kern w:val="0"/>
          <w:sz w:val="24"/>
          <w:szCs w:val="24"/>
          <w:lang w:eastAsia="ru-RU"/>
        </w:rPr>
        <w:t>..........................................................................................................................45</w:t>
      </w:r>
    </w:p>
    <w:p w:rsidR="00C843E0" w:rsidRPr="00C843E0" w:rsidRDefault="00C843E0" w:rsidP="00C843E0">
      <w:pPr>
        <w:rPr>
          <w:rFonts w:ascii="Verdana" w:eastAsia="Times New Roman" w:hAnsi="Verdana" w:cs="Times New Roman"/>
          <w:color w:val="000000"/>
          <w:kern w:val="0"/>
          <w:sz w:val="24"/>
          <w:szCs w:val="24"/>
          <w:lang w:eastAsia="ru-RU"/>
        </w:rPr>
      </w:pPr>
      <w:r w:rsidRPr="00C843E0">
        <w:rPr>
          <w:rFonts w:ascii="Verdana" w:eastAsia="Times New Roman" w:hAnsi="Verdana" w:cs="Times New Roman"/>
          <w:color w:val="000000"/>
          <w:kern w:val="0"/>
          <w:sz w:val="24"/>
          <w:szCs w:val="24"/>
          <w:lang w:eastAsia="ru-RU"/>
        </w:rPr>
        <w:t xml:space="preserve">1.3. </w:t>
      </w:r>
      <w:r w:rsidRPr="00C843E0">
        <w:rPr>
          <w:rFonts w:ascii="Verdana" w:eastAsia="Times New Roman" w:hAnsi="Verdana" w:cs="Times New Roman" w:hint="eastAsia"/>
          <w:color w:val="000000"/>
          <w:kern w:val="0"/>
          <w:sz w:val="24"/>
          <w:szCs w:val="24"/>
          <w:lang w:eastAsia="ru-RU"/>
        </w:rPr>
        <w:t>Дискурсивний</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аспект</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дослідження</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стереотипів……………………</w:t>
      </w:r>
      <w:r w:rsidRPr="00C843E0">
        <w:rPr>
          <w:rFonts w:ascii="Verdana" w:eastAsia="Times New Roman" w:hAnsi="Verdana" w:cs="Times New Roman"/>
          <w:color w:val="000000"/>
          <w:kern w:val="0"/>
          <w:sz w:val="24"/>
          <w:szCs w:val="24"/>
          <w:lang w:eastAsia="ru-RU"/>
        </w:rPr>
        <w:t>..</w:t>
      </w:r>
      <w:r w:rsidRPr="00C843E0">
        <w:rPr>
          <w:rFonts w:ascii="Verdana" w:eastAsia="Times New Roman" w:hAnsi="Verdana" w:cs="Times New Roman" w:hint="eastAsia"/>
          <w:color w:val="000000"/>
          <w:kern w:val="0"/>
          <w:sz w:val="24"/>
          <w:szCs w:val="24"/>
          <w:lang w:eastAsia="ru-RU"/>
        </w:rPr>
        <w:t>…</w:t>
      </w:r>
      <w:r w:rsidRPr="00C843E0">
        <w:rPr>
          <w:rFonts w:ascii="Verdana" w:eastAsia="Times New Roman" w:hAnsi="Verdana" w:cs="Times New Roman"/>
          <w:color w:val="000000"/>
          <w:kern w:val="0"/>
          <w:sz w:val="24"/>
          <w:szCs w:val="24"/>
          <w:lang w:eastAsia="ru-RU"/>
        </w:rPr>
        <w:t>...50</w:t>
      </w:r>
    </w:p>
    <w:p w:rsidR="00C843E0" w:rsidRPr="00C843E0" w:rsidRDefault="00C843E0" w:rsidP="00C843E0">
      <w:pPr>
        <w:rPr>
          <w:rFonts w:ascii="Verdana" w:eastAsia="Times New Roman" w:hAnsi="Verdana" w:cs="Times New Roman"/>
          <w:color w:val="000000"/>
          <w:kern w:val="0"/>
          <w:sz w:val="24"/>
          <w:szCs w:val="24"/>
          <w:lang w:eastAsia="ru-RU"/>
        </w:rPr>
      </w:pPr>
      <w:r w:rsidRPr="00C843E0">
        <w:rPr>
          <w:rFonts w:ascii="Verdana" w:eastAsia="Times New Roman" w:hAnsi="Verdana" w:cs="Times New Roman"/>
          <w:color w:val="000000"/>
          <w:kern w:val="0"/>
          <w:sz w:val="24"/>
          <w:szCs w:val="24"/>
          <w:lang w:eastAsia="ru-RU"/>
        </w:rPr>
        <w:t xml:space="preserve">1.3.1. </w:t>
      </w:r>
      <w:r w:rsidRPr="00C843E0">
        <w:rPr>
          <w:rFonts w:ascii="Verdana" w:eastAsia="Times New Roman" w:hAnsi="Verdana" w:cs="Times New Roman" w:hint="eastAsia"/>
          <w:color w:val="000000"/>
          <w:kern w:val="0"/>
          <w:sz w:val="24"/>
          <w:szCs w:val="24"/>
          <w:lang w:eastAsia="ru-RU"/>
        </w:rPr>
        <w:t>Проблема</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об’єктивності</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стереотипів………………………</w:t>
      </w:r>
      <w:r w:rsidRPr="00C843E0">
        <w:rPr>
          <w:rFonts w:ascii="Verdana" w:eastAsia="Times New Roman" w:hAnsi="Verdana" w:cs="Times New Roman"/>
          <w:color w:val="000000"/>
          <w:kern w:val="0"/>
          <w:sz w:val="24"/>
          <w:szCs w:val="24"/>
          <w:lang w:eastAsia="ru-RU"/>
        </w:rPr>
        <w:t>.</w:t>
      </w:r>
      <w:r w:rsidRPr="00C843E0">
        <w:rPr>
          <w:rFonts w:ascii="Verdana" w:eastAsia="Times New Roman" w:hAnsi="Verdana" w:cs="Times New Roman" w:hint="eastAsia"/>
          <w:color w:val="000000"/>
          <w:kern w:val="0"/>
          <w:sz w:val="24"/>
          <w:szCs w:val="24"/>
          <w:lang w:eastAsia="ru-RU"/>
        </w:rPr>
        <w:t>…</w:t>
      </w:r>
      <w:r w:rsidRPr="00C843E0">
        <w:rPr>
          <w:rFonts w:ascii="Verdana" w:eastAsia="Times New Roman" w:hAnsi="Verdana" w:cs="Times New Roman"/>
          <w:color w:val="000000"/>
          <w:kern w:val="0"/>
          <w:sz w:val="24"/>
          <w:szCs w:val="24"/>
          <w:lang w:eastAsia="ru-RU"/>
        </w:rPr>
        <w:t>.....55</w:t>
      </w:r>
    </w:p>
    <w:p w:rsidR="00C843E0" w:rsidRPr="00C843E0" w:rsidRDefault="00C843E0" w:rsidP="00C843E0">
      <w:pPr>
        <w:rPr>
          <w:rFonts w:ascii="Verdana" w:eastAsia="Times New Roman" w:hAnsi="Verdana" w:cs="Times New Roman"/>
          <w:color w:val="000000"/>
          <w:kern w:val="0"/>
          <w:sz w:val="24"/>
          <w:szCs w:val="24"/>
          <w:lang w:eastAsia="ru-RU"/>
        </w:rPr>
      </w:pPr>
      <w:r w:rsidRPr="00C843E0">
        <w:rPr>
          <w:rFonts w:ascii="Verdana" w:eastAsia="Times New Roman" w:hAnsi="Verdana" w:cs="Times New Roman"/>
          <w:color w:val="000000"/>
          <w:kern w:val="0"/>
          <w:sz w:val="24"/>
          <w:szCs w:val="24"/>
          <w:lang w:eastAsia="ru-RU"/>
        </w:rPr>
        <w:t xml:space="preserve">1.4. </w:t>
      </w:r>
      <w:r w:rsidRPr="00C843E0">
        <w:rPr>
          <w:rFonts w:ascii="Verdana" w:eastAsia="Times New Roman" w:hAnsi="Verdana" w:cs="Times New Roman" w:hint="eastAsia"/>
          <w:color w:val="000000"/>
          <w:kern w:val="0"/>
          <w:sz w:val="24"/>
          <w:szCs w:val="24"/>
          <w:lang w:eastAsia="ru-RU"/>
        </w:rPr>
        <w:t>Типологія</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стереотипів…………………………………………………</w:t>
      </w:r>
      <w:r w:rsidRPr="00C843E0">
        <w:rPr>
          <w:rFonts w:ascii="Verdana" w:eastAsia="Times New Roman" w:hAnsi="Verdana" w:cs="Times New Roman"/>
          <w:color w:val="000000"/>
          <w:kern w:val="0"/>
          <w:sz w:val="24"/>
          <w:szCs w:val="24"/>
          <w:lang w:eastAsia="ru-RU"/>
        </w:rPr>
        <w:t>..</w:t>
      </w:r>
      <w:r w:rsidRPr="00C843E0">
        <w:rPr>
          <w:rFonts w:ascii="Verdana" w:eastAsia="Times New Roman" w:hAnsi="Verdana" w:cs="Times New Roman" w:hint="eastAsia"/>
          <w:color w:val="000000"/>
          <w:kern w:val="0"/>
          <w:sz w:val="24"/>
          <w:szCs w:val="24"/>
          <w:lang w:eastAsia="ru-RU"/>
        </w:rPr>
        <w:t>…</w:t>
      </w:r>
      <w:r w:rsidRPr="00C843E0">
        <w:rPr>
          <w:rFonts w:ascii="Verdana" w:eastAsia="Times New Roman" w:hAnsi="Verdana" w:cs="Times New Roman"/>
          <w:color w:val="000000"/>
          <w:kern w:val="0"/>
          <w:sz w:val="24"/>
          <w:szCs w:val="24"/>
          <w:lang w:eastAsia="ru-RU"/>
        </w:rPr>
        <w:t>.58</w:t>
      </w:r>
    </w:p>
    <w:p w:rsidR="00C843E0" w:rsidRPr="00C843E0" w:rsidRDefault="00C843E0" w:rsidP="00C843E0">
      <w:pPr>
        <w:rPr>
          <w:rFonts w:ascii="Verdana" w:eastAsia="Times New Roman" w:hAnsi="Verdana" w:cs="Times New Roman"/>
          <w:color w:val="000000"/>
          <w:kern w:val="0"/>
          <w:sz w:val="24"/>
          <w:szCs w:val="24"/>
          <w:lang w:eastAsia="ru-RU"/>
        </w:rPr>
      </w:pPr>
      <w:r w:rsidRPr="00C843E0">
        <w:rPr>
          <w:rFonts w:ascii="Verdana" w:eastAsia="Times New Roman" w:hAnsi="Verdana" w:cs="Times New Roman"/>
          <w:color w:val="000000"/>
          <w:kern w:val="0"/>
          <w:sz w:val="24"/>
          <w:szCs w:val="24"/>
          <w:lang w:eastAsia="ru-RU"/>
        </w:rPr>
        <w:t xml:space="preserve">1.4.1. </w:t>
      </w:r>
      <w:r w:rsidRPr="00C843E0">
        <w:rPr>
          <w:rFonts w:ascii="Verdana" w:eastAsia="Times New Roman" w:hAnsi="Verdana" w:cs="Times New Roman" w:hint="eastAsia"/>
          <w:color w:val="000000"/>
          <w:kern w:val="0"/>
          <w:sz w:val="24"/>
          <w:szCs w:val="24"/>
          <w:lang w:eastAsia="ru-RU"/>
        </w:rPr>
        <w:t>Вербалізація</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етнічних</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стереотипів……………………………</w:t>
      </w:r>
      <w:r w:rsidRPr="00C843E0">
        <w:rPr>
          <w:rFonts w:ascii="Verdana" w:eastAsia="Times New Roman" w:hAnsi="Verdana" w:cs="Times New Roman"/>
          <w:color w:val="000000"/>
          <w:kern w:val="0"/>
          <w:sz w:val="24"/>
          <w:szCs w:val="24"/>
          <w:lang w:eastAsia="ru-RU"/>
        </w:rPr>
        <w:t>......63</w:t>
      </w:r>
    </w:p>
    <w:p w:rsidR="00C843E0" w:rsidRPr="00C843E0" w:rsidRDefault="00C843E0" w:rsidP="00C843E0">
      <w:pPr>
        <w:rPr>
          <w:rFonts w:ascii="Verdana" w:eastAsia="Times New Roman" w:hAnsi="Verdana" w:cs="Times New Roman"/>
          <w:color w:val="000000"/>
          <w:kern w:val="0"/>
          <w:sz w:val="24"/>
          <w:szCs w:val="24"/>
          <w:lang w:eastAsia="ru-RU"/>
        </w:rPr>
      </w:pPr>
      <w:r w:rsidRPr="00C843E0">
        <w:rPr>
          <w:rFonts w:ascii="Verdana" w:eastAsia="Times New Roman" w:hAnsi="Verdana" w:cs="Times New Roman"/>
          <w:color w:val="000000"/>
          <w:kern w:val="0"/>
          <w:sz w:val="24"/>
          <w:szCs w:val="24"/>
          <w:lang w:eastAsia="ru-RU"/>
        </w:rPr>
        <w:t xml:space="preserve">1.4.2. </w:t>
      </w:r>
      <w:r w:rsidRPr="00C843E0">
        <w:rPr>
          <w:rFonts w:ascii="Verdana" w:eastAsia="Times New Roman" w:hAnsi="Verdana" w:cs="Times New Roman" w:hint="eastAsia"/>
          <w:color w:val="000000"/>
          <w:kern w:val="0"/>
          <w:sz w:val="24"/>
          <w:szCs w:val="24"/>
          <w:lang w:eastAsia="ru-RU"/>
        </w:rPr>
        <w:t>Стереотипи</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у</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мапуванні</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націй………………………………</w:t>
      </w:r>
      <w:r w:rsidRPr="00C843E0">
        <w:rPr>
          <w:rFonts w:ascii="Verdana" w:eastAsia="Times New Roman" w:hAnsi="Verdana" w:cs="Times New Roman"/>
          <w:color w:val="000000"/>
          <w:kern w:val="0"/>
          <w:sz w:val="24"/>
          <w:szCs w:val="24"/>
          <w:lang w:eastAsia="ru-RU"/>
        </w:rPr>
        <w:t>..</w:t>
      </w:r>
      <w:r w:rsidRPr="00C843E0">
        <w:rPr>
          <w:rFonts w:ascii="Verdana" w:eastAsia="Times New Roman" w:hAnsi="Verdana" w:cs="Times New Roman" w:hint="eastAsia"/>
          <w:color w:val="000000"/>
          <w:kern w:val="0"/>
          <w:sz w:val="24"/>
          <w:szCs w:val="24"/>
          <w:lang w:eastAsia="ru-RU"/>
        </w:rPr>
        <w:t>…</w:t>
      </w:r>
      <w:r w:rsidRPr="00C843E0">
        <w:rPr>
          <w:rFonts w:ascii="Verdana" w:eastAsia="Times New Roman" w:hAnsi="Verdana" w:cs="Times New Roman"/>
          <w:color w:val="000000"/>
          <w:kern w:val="0"/>
          <w:sz w:val="24"/>
          <w:szCs w:val="24"/>
          <w:lang w:eastAsia="ru-RU"/>
        </w:rPr>
        <w:t>...68</w:t>
      </w:r>
    </w:p>
    <w:p w:rsidR="00C843E0" w:rsidRPr="00C843E0" w:rsidRDefault="00C843E0" w:rsidP="00C843E0">
      <w:pPr>
        <w:rPr>
          <w:rFonts w:ascii="Verdana" w:eastAsia="Times New Roman" w:hAnsi="Verdana" w:cs="Times New Roman"/>
          <w:color w:val="000000"/>
          <w:kern w:val="0"/>
          <w:sz w:val="24"/>
          <w:szCs w:val="24"/>
          <w:lang w:eastAsia="ru-RU"/>
        </w:rPr>
      </w:pPr>
      <w:r w:rsidRPr="00C843E0">
        <w:rPr>
          <w:rFonts w:ascii="Verdana" w:eastAsia="Times New Roman" w:hAnsi="Verdana" w:cs="Times New Roman"/>
          <w:color w:val="000000"/>
          <w:kern w:val="0"/>
          <w:sz w:val="24"/>
          <w:szCs w:val="24"/>
          <w:lang w:eastAsia="ru-RU"/>
        </w:rPr>
        <w:t xml:space="preserve">1.4.3 </w:t>
      </w:r>
      <w:r w:rsidRPr="00C843E0">
        <w:rPr>
          <w:rFonts w:ascii="Verdana" w:eastAsia="Times New Roman" w:hAnsi="Verdana" w:cs="Times New Roman" w:hint="eastAsia"/>
          <w:color w:val="000000"/>
          <w:kern w:val="0"/>
          <w:sz w:val="24"/>
          <w:szCs w:val="24"/>
          <w:lang w:eastAsia="ru-RU"/>
        </w:rPr>
        <w:t>Мусульманські</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стереотипи</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як</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комплекс</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етнічних</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релігійних</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та</w:t>
      </w:r>
    </w:p>
    <w:p w:rsidR="00C843E0" w:rsidRPr="00C843E0" w:rsidRDefault="00C843E0" w:rsidP="00C843E0">
      <w:pPr>
        <w:rPr>
          <w:rFonts w:ascii="Verdana" w:eastAsia="Times New Roman" w:hAnsi="Verdana" w:cs="Times New Roman"/>
          <w:color w:val="000000"/>
          <w:kern w:val="0"/>
          <w:sz w:val="24"/>
          <w:szCs w:val="24"/>
          <w:lang w:eastAsia="ru-RU"/>
        </w:rPr>
      </w:pPr>
      <w:r w:rsidRPr="00C843E0">
        <w:rPr>
          <w:rFonts w:ascii="Verdana" w:eastAsia="Times New Roman" w:hAnsi="Verdana" w:cs="Times New Roman" w:hint="eastAsia"/>
          <w:color w:val="000000"/>
          <w:kern w:val="0"/>
          <w:sz w:val="24"/>
          <w:szCs w:val="24"/>
          <w:lang w:eastAsia="ru-RU"/>
        </w:rPr>
        <w:t>національних</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ознак…………………………………………………………</w:t>
      </w:r>
      <w:r w:rsidRPr="00C843E0">
        <w:rPr>
          <w:rFonts w:ascii="Verdana" w:eastAsia="Times New Roman" w:hAnsi="Verdana" w:cs="Times New Roman"/>
          <w:color w:val="000000"/>
          <w:kern w:val="0"/>
          <w:sz w:val="24"/>
          <w:szCs w:val="24"/>
          <w:lang w:eastAsia="ru-RU"/>
        </w:rPr>
        <w:t>..</w:t>
      </w:r>
      <w:r w:rsidRPr="00C843E0">
        <w:rPr>
          <w:rFonts w:ascii="Verdana" w:eastAsia="Times New Roman" w:hAnsi="Verdana" w:cs="Times New Roman" w:hint="eastAsia"/>
          <w:color w:val="000000"/>
          <w:kern w:val="0"/>
          <w:sz w:val="24"/>
          <w:szCs w:val="24"/>
          <w:lang w:eastAsia="ru-RU"/>
        </w:rPr>
        <w:t>…</w:t>
      </w:r>
      <w:r w:rsidRPr="00C843E0">
        <w:rPr>
          <w:rFonts w:ascii="Verdana" w:eastAsia="Times New Roman" w:hAnsi="Verdana" w:cs="Times New Roman"/>
          <w:color w:val="000000"/>
          <w:kern w:val="0"/>
          <w:sz w:val="24"/>
          <w:szCs w:val="24"/>
          <w:lang w:eastAsia="ru-RU"/>
        </w:rPr>
        <w:t>.73</w:t>
      </w:r>
    </w:p>
    <w:p w:rsidR="00C843E0" w:rsidRPr="00C843E0" w:rsidRDefault="00C843E0" w:rsidP="00C843E0">
      <w:pPr>
        <w:rPr>
          <w:rFonts w:ascii="Verdana" w:eastAsia="Times New Roman" w:hAnsi="Verdana" w:cs="Times New Roman"/>
          <w:color w:val="000000"/>
          <w:kern w:val="0"/>
          <w:sz w:val="24"/>
          <w:szCs w:val="24"/>
          <w:lang w:eastAsia="ru-RU"/>
        </w:rPr>
      </w:pPr>
      <w:r w:rsidRPr="00C843E0">
        <w:rPr>
          <w:rFonts w:ascii="Verdana" w:eastAsia="Times New Roman" w:hAnsi="Verdana" w:cs="Times New Roman" w:hint="eastAsia"/>
          <w:color w:val="000000"/>
          <w:kern w:val="0"/>
          <w:sz w:val="24"/>
          <w:szCs w:val="24"/>
          <w:lang w:eastAsia="ru-RU"/>
        </w:rPr>
        <w:t>ВИСНОВКИ</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ДО</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ПЕРШОГО</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РОЗДІЛУ…………………………………</w:t>
      </w:r>
      <w:r w:rsidRPr="00C843E0">
        <w:rPr>
          <w:rFonts w:ascii="Verdana" w:eastAsia="Times New Roman" w:hAnsi="Verdana" w:cs="Times New Roman"/>
          <w:color w:val="000000"/>
          <w:kern w:val="0"/>
          <w:sz w:val="24"/>
          <w:szCs w:val="24"/>
          <w:lang w:eastAsia="ru-RU"/>
        </w:rPr>
        <w:t>.........76</w:t>
      </w:r>
    </w:p>
    <w:p w:rsidR="00C843E0" w:rsidRPr="00C843E0" w:rsidRDefault="00C843E0" w:rsidP="00C843E0">
      <w:pPr>
        <w:rPr>
          <w:rFonts w:ascii="Verdana" w:eastAsia="Times New Roman" w:hAnsi="Verdana" w:cs="Times New Roman"/>
          <w:color w:val="000000"/>
          <w:kern w:val="0"/>
          <w:sz w:val="24"/>
          <w:szCs w:val="24"/>
          <w:lang w:eastAsia="ru-RU"/>
        </w:rPr>
      </w:pPr>
      <w:r w:rsidRPr="00C843E0">
        <w:rPr>
          <w:rFonts w:ascii="Verdana" w:eastAsia="Times New Roman" w:hAnsi="Verdana" w:cs="Times New Roman" w:hint="eastAsia"/>
          <w:color w:val="000000"/>
          <w:kern w:val="0"/>
          <w:sz w:val="24"/>
          <w:szCs w:val="24"/>
          <w:lang w:eastAsia="ru-RU"/>
        </w:rPr>
        <w:t>РОЗДІЛ</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ІІ</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ВИКОРИСТАННЯ</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ЕТНОРЕЛІГІЙНИХ</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СТЕРЕОТИПІВ</w:t>
      </w:r>
    </w:p>
    <w:p w:rsidR="00C843E0" w:rsidRPr="00C843E0" w:rsidRDefault="00C843E0" w:rsidP="00C843E0">
      <w:pPr>
        <w:rPr>
          <w:rFonts w:ascii="Verdana" w:eastAsia="Times New Roman" w:hAnsi="Verdana" w:cs="Times New Roman"/>
          <w:color w:val="000000"/>
          <w:kern w:val="0"/>
          <w:sz w:val="24"/>
          <w:szCs w:val="24"/>
          <w:lang w:eastAsia="ru-RU"/>
        </w:rPr>
      </w:pPr>
      <w:r w:rsidRPr="00C843E0">
        <w:rPr>
          <w:rFonts w:ascii="Verdana" w:eastAsia="Times New Roman" w:hAnsi="Verdana" w:cs="Times New Roman" w:hint="eastAsia"/>
          <w:color w:val="000000"/>
          <w:kern w:val="0"/>
          <w:sz w:val="24"/>
          <w:szCs w:val="24"/>
          <w:lang w:eastAsia="ru-RU"/>
        </w:rPr>
        <w:t>МУСУЛЬМАН</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У</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МЕДІЙНОМУ</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ПРОСТОРІ……</w:t>
      </w:r>
      <w:r w:rsidRPr="00C843E0">
        <w:rPr>
          <w:rFonts w:ascii="Verdana" w:eastAsia="Times New Roman" w:hAnsi="Verdana" w:cs="Times New Roman"/>
          <w:color w:val="000000"/>
          <w:kern w:val="0"/>
          <w:sz w:val="24"/>
          <w:szCs w:val="24"/>
          <w:lang w:eastAsia="ru-RU"/>
        </w:rPr>
        <w:t>...............................</w:t>
      </w:r>
      <w:r w:rsidRPr="00C843E0">
        <w:rPr>
          <w:rFonts w:ascii="Verdana" w:eastAsia="Times New Roman" w:hAnsi="Verdana" w:cs="Times New Roman" w:hint="eastAsia"/>
          <w:color w:val="000000"/>
          <w:kern w:val="0"/>
          <w:sz w:val="24"/>
          <w:szCs w:val="24"/>
          <w:lang w:eastAsia="ru-RU"/>
        </w:rPr>
        <w:t>……</w:t>
      </w:r>
      <w:r w:rsidRPr="00C843E0">
        <w:rPr>
          <w:rFonts w:ascii="Verdana" w:eastAsia="Times New Roman" w:hAnsi="Verdana" w:cs="Times New Roman"/>
          <w:color w:val="000000"/>
          <w:kern w:val="0"/>
          <w:sz w:val="24"/>
          <w:szCs w:val="24"/>
          <w:lang w:eastAsia="ru-RU"/>
        </w:rPr>
        <w:t>.....80</w:t>
      </w:r>
    </w:p>
    <w:p w:rsidR="00C843E0" w:rsidRPr="00C843E0" w:rsidRDefault="00C843E0" w:rsidP="00C843E0">
      <w:pPr>
        <w:rPr>
          <w:rFonts w:ascii="Verdana" w:eastAsia="Times New Roman" w:hAnsi="Verdana" w:cs="Times New Roman"/>
          <w:color w:val="000000"/>
          <w:kern w:val="0"/>
          <w:sz w:val="24"/>
          <w:szCs w:val="24"/>
          <w:lang w:eastAsia="ru-RU"/>
        </w:rPr>
      </w:pPr>
      <w:r w:rsidRPr="00C843E0">
        <w:rPr>
          <w:rFonts w:ascii="Verdana" w:eastAsia="Times New Roman" w:hAnsi="Verdana" w:cs="Times New Roman"/>
          <w:color w:val="000000"/>
          <w:kern w:val="0"/>
          <w:sz w:val="24"/>
          <w:szCs w:val="24"/>
          <w:lang w:eastAsia="ru-RU"/>
        </w:rPr>
        <w:t xml:space="preserve">2.1. </w:t>
      </w:r>
      <w:r w:rsidRPr="00C843E0">
        <w:rPr>
          <w:rFonts w:ascii="Verdana" w:eastAsia="Times New Roman" w:hAnsi="Verdana" w:cs="Times New Roman" w:hint="eastAsia"/>
          <w:color w:val="000000"/>
          <w:kern w:val="0"/>
          <w:sz w:val="24"/>
          <w:szCs w:val="24"/>
          <w:lang w:eastAsia="ru-RU"/>
        </w:rPr>
        <w:t>Історичний</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соціокультурний</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і</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політичний</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контекст</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стереотипного</w:t>
      </w:r>
    </w:p>
    <w:p w:rsidR="00C843E0" w:rsidRPr="00C843E0" w:rsidRDefault="00C843E0" w:rsidP="00C843E0">
      <w:pPr>
        <w:rPr>
          <w:rFonts w:ascii="Verdana" w:eastAsia="Times New Roman" w:hAnsi="Verdana" w:cs="Times New Roman"/>
          <w:color w:val="000000"/>
          <w:kern w:val="0"/>
          <w:sz w:val="24"/>
          <w:szCs w:val="24"/>
          <w:lang w:eastAsia="ru-RU"/>
        </w:rPr>
      </w:pPr>
      <w:r w:rsidRPr="00C843E0">
        <w:rPr>
          <w:rFonts w:ascii="Verdana" w:eastAsia="Times New Roman" w:hAnsi="Verdana" w:cs="Times New Roman" w:hint="eastAsia"/>
          <w:color w:val="000000"/>
          <w:kern w:val="0"/>
          <w:sz w:val="24"/>
          <w:szCs w:val="24"/>
          <w:lang w:eastAsia="ru-RU"/>
        </w:rPr>
        <w:t>зображення</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мусульман</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у</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мас</w:t>
      </w:r>
      <w:r w:rsidRPr="00C843E0">
        <w:rPr>
          <w:rFonts w:ascii="Verdana" w:eastAsia="Times New Roman" w:hAnsi="Verdana" w:cs="Times New Roman"/>
          <w:color w:val="000000"/>
          <w:kern w:val="0"/>
          <w:sz w:val="24"/>
          <w:szCs w:val="24"/>
          <w:lang w:eastAsia="ru-RU"/>
        </w:rPr>
        <w:t>-</w:t>
      </w:r>
      <w:r w:rsidRPr="00C843E0">
        <w:rPr>
          <w:rFonts w:ascii="Verdana" w:eastAsia="Times New Roman" w:hAnsi="Verdana" w:cs="Times New Roman" w:hint="eastAsia"/>
          <w:color w:val="000000"/>
          <w:kern w:val="0"/>
          <w:sz w:val="24"/>
          <w:szCs w:val="24"/>
          <w:lang w:eastAsia="ru-RU"/>
        </w:rPr>
        <w:t>медіа…………………………………………</w:t>
      </w:r>
      <w:r w:rsidRPr="00C843E0">
        <w:rPr>
          <w:rFonts w:ascii="Verdana" w:eastAsia="Times New Roman" w:hAnsi="Verdana" w:cs="Times New Roman"/>
          <w:color w:val="000000"/>
          <w:kern w:val="0"/>
          <w:sz w:val="24"/>
          <w:szCs w:val="24"/>
          <w:lang w:eastAsia="ru-RU"/>
        </w:rPr>
        <w:t>....80</w:t>
      </w:r>
    </w:p>
    <w:p w:rsidR="00C843E0" w:rsidRPr="00C843E0" w:rsidRDefault="00C843E0" w:rsidP="00C843E0">
      <w:pPr>
        <w:rPr>
          <w:rFonts w:ascii="Verdana" w:eastAsia="Times New Roman" w:hAnsi="Verdana" w:cs="Times New Roman"/>
          <w:color w:val="000000"/>
          <w:kern w:val="0"/>
          <w:sz w:val="24"/>
          <w:szCs w:val="24"/>
          <w:lang w:eastAsia="ru-RU"/>
        </w:rPr>
      </w:pPr>
      <w:r w:rsidRPr="00C843E0">
        <w:rPr>
          <w:rFonts w:ascii="Verdana" w:eastAsia="Times New Roman" w:hAnsi="Verdana" w:cs="Times New Roman"/>
          <w:color w:val="000000"/>
          <w:kern w:val="0"/>
          <w:sz w:val="24"/>
          <w:szCs w:val="24"/>
          <w:lang w:eastAsia="ru-RU"/>
        </w:rPr>
        <w:t xml:space="preserve">2.2. </w:t>
      </w:r>
      <w:r w:rsidRPr="00C843E0">
        <w:rPr>
          <w:rFonts w:ascii="Verdana" w:eastAsia="Times New Roman" w:hAnsi="Verdana" w:cs="Times New Roman" w:hint="eastAsia"/>
          <w:color w:val="000000"/>
          <w:kern w:val="0"/>
          <w:sz w:val="24"/>
          <w:szCs w:val="24"/>
          <w:lang w:eastAsia="ru-RU"/>
        </w:rPr>
        <w:t>Вербалізація</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відмінних</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якостей</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мусульман</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за</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допомогою</w:t>
      </w:r>
    </w:p>
    <w:p w:rsidR="00C843E0" w:rsidRPr="00C843E0" w:rsidRDefault="00C843E0" w:rsidP="00C843E0">
      <w:pPr>
        <w:rPr>
          <w:rFonts w:ascii="Verdana" w:eastAsia="Times New Roman" w:hAnsi="Verdana" w:cs="Times New Roman"/>
          <w:color w:val="000000"/>
          <w:kern w:val="0"/>
          <w:sz w:val="24"/>
          <w:szCs w:val="24"/>
          <w:lang w:eastAsia="ru-RU"/>
        </w:rPr>
      </w:pPr>
      <w:r w:rsidRPr="00C843E0">
        <w:rPr>
          <w:rFonts w:ascii="Verdana" w:eastAsia="Times New Roman" w:hAnsi="Verdana" w:cs="Times New Roman" w:hint="eastAsia"/>
          <w:color w:val="000000"/>
          <w:kern w:val="0"/>
          <w:sz w:val="24"/>
          <w:szCs w:val="24"/>
          <w:lang w:eastAsia="ru-RU"/>
        </w:rPr>
        <w:t>стереотипів……………………………………………………………</w:t>
      </w:r>
      <w:r w:rsidRPr="00C843E0">
        <w:rPr>
          <w:rFonts w:ascii="Verdana" w:eastAsia="Times New Roman" w:hAnsi="Verdana" w:cs="Times New Roman"/>
          <w:color w:val="000000"/>
          <w:kern w:val="0"/>
          <w:sz w:val="24"/>
          <w:szCs w:val="24"/>
          <w:lang w:eastAsia="ru-RU"/>
        </w:rPr>
        <w:t>.................91</w:t>
      </w:r>
    </w:p>
    <w:p w:rsidR="00C843E0" w:rsidRPr="00C843E0" w:rsidRDefault="00C843E0" w:rsidP="00C843E0">
      <w:pPr>
        <w:rPr>
          <w:rFonts w:ascii="Verdana" w:eastAsia="Times New Roman" w:hAnsi="Verdana" w:cs="Times New Roman"/>
          <w:color w:val="000000"/>
          <w:kern w:val="0"/>
          <w:sz w:val="24"/>
          <w:szCs w:val="24"/>
          <w:lang w:eastAsia="ru-RU"/>
        </w:rPr>
      </w:pPr>
      <w:r w:rsidRPr="00C843E0">
        <w:rPr>
          <w:rFonts w:ascii="Verdana" w:eastAsia="Times New Roman" w:hAnsi="Verdana" w:cs="Times New Roman"/>
          <w:color w:val="000000"/>
          <w:kern w:val="0"/>
          <w:sz w:val="24"/>
          <w:szCs w:val="24"/>
          <w:lang w:eastAsia="ru-RU"/>
        </w:rPr>
        <w:t xml:space="preserve">2.2.1. </w:t>
      </w:r>
      <w:r w:rsidRPr="00C843E0">
        <w:rPr>
          <w:rFonts w:ascii="Verdana" w:eastAsia="Times New Roman" w:hAnsi="Verdana" w:cs="Times New Roman" w:hint="eastAsia"/>
          <w:color w:val="000000"/>
          <w:kern w:val="0"/>
          <w:sz w:val="24"/>
          <w:szCs w:val="24"/>
          <w:lang w:eastAsia="ru-RU"/>
        </w:rPr>
        <w:t>Сполучуваність</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вербальних</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одиниць</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стереотипні</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номінації</w:t>
      </w:r>
    </w:p>
    <w:p w:rsidR="00C843E0" w:rsidRPr="00C843E0" w:rsidRDefault="00C843E0" w:rsidP="00C843E0">
      <w:pPr>
        <w:rPr>
          <w:rFonts w:ascii="Verdana" w:eastAsia="Times New Roman" w:hAnsi="Verdana" w:cs="Times New Roman"/>
          <w:color w:val="000000"/>
          <w:kern w:val="0"/>
          <w:sz w:val="24"/>
          <w:szCs w:val="24"/>
          <w:lang w:eastAsia="ru-RU"/>
        </w:rPr>
      </w:pPr>
      <w:r w:rsidRPr="00C843E0">
        <w:rPr>
          <w:rFonts w:ascii="Verdana" w:eastAsia="Times New Roman" w:hAnsi="Verdana" w:cs="Times New Roman" w:hint="eastAsia"/>
          <w:color w:val="000000"/>
          <w:kern w:val="0"/>
          <w:sz w:val="24"/>
          <w:szCs w:val="24"/>
          <w:lang w:eastAsia="ru-RU"/>
        </w:rPr>
        <w:t>мусульман……</w:t>
      </w:r>
      <w:r w:rsidRPr="00C843E0">
        <w:rPr>
          <w:rFonts w:ascii="Verdana" w:eastAsia="Times New Roman" w:hAnsi="Verdana" w:cs="Times New Roman"/>
          <w:color w:val="000000"/>
          <w:kern w:val="0"/>
          <w:sz w:val="24"/>
          <w:szCs w:val="24"/>
          <w:lang w:eastAsia="ru-RU"/>
        </w:rPr>
        <w:t>............................................................................................94</w:t>
      </w:r>
    </w:p>
    <w:p w:rsidR="00C843E0" w:rsidRPr="00C843E0" w:rsidRDefault="00C843E0" w:rsidP="00C843E0">
      <w:pPr>
        <w:rPr>
          <w:rFonts w:ascii="Verdana" w:eastAsia="Times New Roman" w:hAnsi="Verdana" w:cs="Times New Roman"/>
          <w:color w:val="000000"/>
          <w:kern w:val="0"/>
          <w:sz w:val="24"/>
          <w:szCs w:val="24"/>
          <w:lang w:eastAsia="ru-RU"/>
        </w:rPr>
      </w:pPr>
      <w:r w:rsidRPr="00C843E0">
        <w:rPr>
          <w:rFonts w:ascii="Verdana" w:eastAsia="Times New Roman" w:hAnsi="Verdana" w:cs="Times New Roman"/>
          <w:color w:val="000000"/>
          <w:kern w:val="0"/>
          <w:sz w:val="24"/>
          <w:szCs w:val="24"/>
          <w:lang w:eastAsia="ru-RU"/>
        </w:rPr>
        <w:t xml:space="preserve">2.2.2. </w:t>
      </w:r>
      <w:r w:rsidRPr="00C843E0">
        <w:rPr>
          <w:rFonts w:ascii="Verdana" w:eastAsia="Times New Roman" w:hAnsi="Verdana" w:cs="Times New Roman" w:hint="eastAsia"/>
          <w:color w:val="000000"/>
          <w:kern w:val="0"/>
          <w:sz w:val="24"/>
          <w:szCs w:val="24"/>
          <w:lang w:eastAsia="ru-RU"/>
        </w:rPr>
        <w:t>Лексичні</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одиниці</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у</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вербалізації</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мусульман</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негативні</w:t>
      </w:r>
      <w:r w:rsidRPr="00C843E0">
        <w:rPr>
          <w:rFonts w:ascii="Verdana" w:eastAsia="Times New Roman" w:hAnsi="Verdana" w:cs="Times New Roman"/>
          <w:color w:val="000000"/>
          <w:kern w:val="0"/>
          <w:sz w:val="24"/>
          <w:szCs w:val="24"/>
          <w:lang w:eastAsia="ru-RU"/>
        </w:rPr>
        <w:t xml:space="preserve"> </w:t>
      </w:r>
    </w:p>
    <w:p w:rsidR="00C843E0" w:rsidRPr="00C843E0" w:rsidRDefault="00C843E0" w:rsidP="00C843E0">
      <w:pPr>
        <w:rPr>
          <w:rFonts w:ascii="Verdana" w:eastAsia="Times New Roman" w:hAnsi="Verdana" w:cs="Times New Roman"/>
          <w:color w:val="000000"/>
          <w:kern w:val="0"/>
          <w:sz w:val="24"/>
          <w:szCs w:val="24"/>
          <w:lang w:eastAsia="ru-RU"/>
        </w:rPr>
      </w:pPr>
      <w:r w:rsidRPr="00C843E0">
        <w:rPr>
          <w:rFonts w:ascii="Verdana" w:eastAsia="Times New Roman" w:hAnsi="Verdana" w:cs="Times New Roman"/>
          <w:color w:val="000000"/>
          <w:kern w:val="0"/>
          <w:sz w:val="24"/>
          <w:szCs w:val="24"/>
          <w:lang w:eastAsia="ru-RU"/>
        </w:rPr>
        <w:t>13</w:t>
      </w:r>
    </w:p>
    <w:p w:rsidR="00C843E0" w:rsidRPr="00C843E0" w:rsidRDefault="00C843E0" w:rsidP="00C843E0">
      <w:pPr>
        <w:rPr>
          <w:rFonts w:ascii="Verdana" w:eastAsia="Times New Roman" w:hAnsi="Verdana" w:cs="Times New Roman"/>
          <w:color w:val="000000"/>
          <w:kern w:val="0"/>
          <w:sz w:val="24"/>
          <w:szCs w:val="24"/>
          <w:lang w:eastAsia="ru-RU"/>
        </w:rPr>
      </w:pPr>
      <w:r w:rsidRPr="00C843E0">
        <w:rPr>
          <w:rFonts w:ascii="Verdana" w:eastAsia="Times New Roman" w:hAnsi="Verdana" w:cs="Times New Roman" w:hint="eastAsia"/>
          <w:color w:val="000000"/>
          <w:kern w:val="0"/>
          <w:sz w:val="24"/>
          <w:szCs w:val="24"/>
          <w:lang w:eastAsia="ru-RU"/>
        </w:rPr>
        <w:t>імплікації…………………………………………………………………</w:t>
      </w:r>
      <w:r w:rsidRPr="00C843E0">
        <w:rPr>
          <w:rFonts w:ascii="Verdana" w:eastAsia="Times New Roman" w:hAnsi="Verdana" w:cs="Times New Roman"/>
          <w:color w:val="000000"/>
          <w:kern w:val="0"/>
          <w:sz w:val="24"/>
          <w:szCs w:val="24"/>
          <w:lang w:eastAsia="ru-RU"/>
        </w:rPr>
        <w:t>100</w:t>
      </w:r>
    </w:p>
    <w:p w:rsidR="00C843E0" w:rsidRPr="00C843E0" w:rsidRDefault="00C843E0" w:rsidP="00C843E0">
      <w:pPr>
        <w:rPr>
          <w:rFonts w:ascii="Verdana" w:eastAsia="Times New Roman" w:hAnsi="Verdana" w:cs="Times New Roman"/>
          <w:color w:val="000000"/>
          <w:kern w:val="0"/>
          <w:sz w:val="24"/>
          <w:szCs w:val="24"/>
          <w:lang w:eastAsia="ru-RU"/>
        </w:rPr>
      </w:pPr>
      <w:r w:rsidRPr="00C843E0">
        <w:rPr>
          <w:rFonts w:ascii="Verdana" w:eastAsia="Times New Roman" w:hAnsi="Verdana" w:cs="Times New Roman"/>
          <w:color w:val="000000"/>
          <w:kern w:val="0"/>
          <w:sz w:val="24"/>
          <w:szCs w:val="24"/>
          <w:lang w:eastAsia="ru-RU"/>
        </w:rPr>
        <w:t xml:space="preserve">2.2.3. </w:t>
      </w:r>
      <w:r w:rsidRPr="00C843E0">
        <w:rPr>
          <w:rFonts w:ascii="Verdana" w:eastAsia="Times New Roman" w:hAnsi="Verdana" w:cs="Times New Roman" w:hint="eastAsia"/>
          <w:color w:val="000000"/>
          <w:kern w:val="0"/>
          <w:sz w:val="24"/>
          <w:szCs w:val="24"/>
          <w:lang w:eastAsia="ru-RU"/>
        </w:rPr>
        <w:t>Позитивні</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висловлювання</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у</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стереотипізації</w:t>
      </w:r>
    </w:p>
    <w:p w:rsidR="00C843E0" w:rsidRPr="00C843E0" w:rsidRDefault="00C843E0" w:rsidP="00C843E0">
      <w:pPr>
        <w:rPr>
          <w:rFonts w:ascii="Verdana" w:eastAsia="Times New Roman" w:hAnsi="Verdana" w:cs="Times New Roman"/>
          <w:color w:val="000000"/>
          <w:kern w:val="0"/>
          <w:sz w:val="24"/>
          <w:szCs w:val="24"/>
          <w:lang w:eastAsia="ru-RU"/>
        </w:rPr>
      </w:pPr>
      <w:r w:rsidRPr="00C843E0">
        <w:rPr>
          <w:rFonts w:ascii="Verdana" w:eastAsia="Times New Roman" w:hAnsi="Verdana" w:cs="Times New Roman" w:hint="eastAsia"/>
          <w:color w:val="000000"/>
          <w:kern w:val="0"/>
          <w:sz w:val="24"/>
          <w:szCs w:val="24"/>
          <w:lang w:eastAsia="ru-RU"/>
        </w:rPr>
        <w:t>мусульман……………………………………………………………</w:t>
      </w:r>
      <w:r w:rsidRPr="00C843E0">
        <w:rPr>
          <w:rFonts w:ascii="Verdana" w:eastAsia="Times New Roman" w:hAnsi="Verdana" w:cs="Times New Roman"/>
          <w:color w:val="000000"/>
          <w:kern w:val="0"/>
          <w:sz w:val="24"/>
          <w:szCs w:val="24"/>
          <w:lang w:eastAsia="ru-RU"/>
        </w:rPr>
        <w:t>......106</w:t>
      </w:r>
    </w:p>
    <w:p w:rsidR="00C843E0" w:rsidRPr="00C843E0" w:rsidRDefault="00C843E0" w:rsidP="00C843E0">
      <w:pPr>
        <w:rPr>
          <w:rFonts w:ascii="Verdana" w:eastAsia="Times New Roman" w:hAnsi="Verdana" w:cs="Times New Roman"/>
          <w:color w:val="000000"/>
          <w:kern w:val="0"/>
          <w:sz w:val="24"/>
          <w:szCs w:val="24"/>
          <w:lang w:eastAsia="ru-RU"/>
        </w:rPr>
      </w:pPr>
      <w:r w:rsidRPr="00C843E0">
        <w:rPr>
          <w:rFonts w:ascii="Verdana" w:eastAsia="Times New Roman" w:hAnsi="Verdana" w:cs="Times New Roman"/>
          <w:color w:val="000000"/>
          <w:kern w:val="0"/>
          <w:sz w:val="24"/>
          <w:szCs w:val="24"/>
          <w:lang w:eastAsia="ru-RU"/>
        </w:rPr>
        <w:t xml:space="preserve">2.3. </w:t>
      </w:r>
      <w:r w:rsidRPr="00C843E0">
        <w:rPr>
          <w:rFonts w:ascii="Verdana" w:eastAsia="Times New Roman" w:hAnsi="Verdana" w:cs="Times New Roman" w:hint="eastAsia"/>
          <w:color w:val="000000"/>
          <w:kern w:val="0"/>
          <w:sz w:val="24"/>
          <w:szCs w:val="24"/>
          <w:lang w:eastAsia="ru-RU"/>
        </w:rPr>
        <w:t>Етнорелігійні</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стереотипи</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у</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маніпулятивних</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технологіях……………</w:t>
      </w:r>
      <w:r w:rsidRPr="00C843E0">
        <w:rPr>
          <w:rFonts w:ascii="Verdana" w:eastAsia="Times New Roman" w:hAnsi="Verdana" w:cs="Times New Roman"/>
          <w:color w:val="000000"/>
          <w:kern w:val="0"/>
          <w:sz w:val="24"/>
          <w:szCs w:val="24"/>
          <w:lang w:eastAsia="ru-RU"/>
        </w:rPr>
        <w:t>...115</w:t>
      </w:r>
    </w:p>
    <w:p w:rsidR="00C843E0" w:rsidRPr="00C843E0" w:rsidRDefault="00C843E0" w:rsidP="00C843E0">
      <w:pPr>
        <w:rPr>
          <w:rFonts w:ascii="Verdana" w:eastAsia="Times New Roman" w:hAnsi="Verdana" w:cs="Times New Roman"/>
          <w:color w:val="000000"/>
          <w:kern w:val="0"/>
          <w:sz w:val="24"/>
          <w:szCs w:val="24"/>
          <w:lang w:eastAsia="ru-RU"/>
        </w:rPr>
      </w:pPr>
      <w:r w:rsidRPr="00C843E0">
        <w:rPr>
          <w:rFonts w:ascii="Verdana" w:eastAsia="Times New Roman" w:hAnsi="Verdana" w:cs="Times New Roman"/>
          <w:color w:val="000000"/>
          <w:kern w:val="0"/>
          <w:sz w:val="24"/>
          <w:szCs w:val="24"/>
          <w:lang w:eastAsia="ru-RU"/>
        </w:rPr>
        <w:t xml:space="preserve">2.3.1. </w:t>
      </w:r>
      <w:r w:rsidRPr="00C843E0">
        <w:rPr>
          <w:rFonts w:ascii="Verdana" w:eastAsia="Times New Roman" w:hAnsi="Verdana" w:cs="Times New Roman" w:hint="eastAsia"/>
          <w:color w:val="000000"/>
          <w:kern w:val="0"/>
          <w:sz w:val="24"/>
          <w:szCs w:val="24"/>
          <w:lang w:eastAsia="ru-RU"/>
        </w:rPr>
        <w:t>Ефект</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«паршивої</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вівці»……………………………………</w:t>
      </w:r>
      <w:r w:rsidRPr="00C843E0">
        <w:rPr>
          <w:rFonts w:ascii="Verdana" w:eastAsia="Times New Roman" w:hAnsi="Verdana" w:cs="Times New Roman"/>
          <w:color w:val="000000"/>
          <w:kern w:val="0"/>
          <w:sz w:val="24"/>
          <w:szCs w:val="24"/>
          <w:lang w:eastAsia="ru-RU"/>
        </w:rPr>
        <w:t>.</w:t>
      </w:r>
      <w:r w:rsidRPr="00C843E0">
        <w:rPr>
          <w:rFonts w:ascii="Verdana" w:eastAsia="Times New Roman" w:hAnsi="Verdana" w:cs="Times New Roman" w:hint="eastAsia"/>
          <w:color w:val="000000"/>
          <w:kern w:val="0"/>
          <w:sz w:val="24"/>
          <w:szCs w:val="24"/>
          <w:lang w:eastAsia="ru-RU"/>
        </w:rPr>
        <w:t>……</w:t>
      </w:r>
      <w:r w:rsidRPr="00C843E0">
        <w:rPr>
          <w:rFonts w:ascii="Verdana" w:eastAsia="Times New Roman" w:hAnsi="Verdana" w:cs="Times New Roman"/>
          <w:color w:val="000000"/>
          <w:kern w:val="0"/>
          <w:sz w:val="24"/>
          <w:szCs w:val="24"/>
          <w:lang w:eastAsia="ru-RU"/>
        </w:rPr>
        <w:t>.124</w:t>
      </w:r>
    </w:p>
    <w:p w:rsidR="00C843E0" w:rsidRPr="00C843E0" w:rsidRDefault="00C843E0" w:rsidP="00C843E0">
      <w:pPr>
        <w:rPr>
          <w:rFonts w:ascii="Verdana" w:eastAsia="Times New Roman" w:hAnsi="Verdana" w:cs="Times New Roman"/>
          <w:color w:val="000000"/>
          <w:kern w:val="0"/>
          <w:sz w:val="24"/>
          <w:szCs w:val="24"/>
          <w:lang w:eastAsia="ru-RU"/>
        </w:rPr>
      </w:pPr>
      <w:r w:rsidRPr="00C843E0">
        <w:rPr>
          <w:rFonts w:ascii="Verdana" w:eastAsia="Times New Roman" w:hAnsi="Verdana" w:cs="Times New Roman" w:hint="eastAsia"/>
          <w:color w:val="000000"/>
          <w:kern w:val="0"/>
          <w:sz w:val="24"/>
          <w:szCs w:val="24"/>
          <w:lang w:eastAsia="ru-RU"/>
        </w:rPr>
        <w:t>ВИСНОВКИ</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ДО</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ДРУГОГО</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РОЗДІЛУ…………………………</w:t>
      </w:r>
      <w:r w:rsidRPr="00C843E0">
        <w:rPr>
          <w:rFonts w:ascii="Verdana" w:eastAsia="Times New Roman" w:hAnsi="Verdana" w:cs="Times New Roman"/>
          <w:color w:val="000000"/>
          <w:kern w:val="0"/>
          <w:sz w:val="24"/>
          <w:szCs w:val="24"/>
          <w:lang w:eastAsia="ru-RU"/>
        </w:rPr>
        <w:t>............</w:t>
      </w:r>
      <w:r w:rsidRPr="00C843E0">
        <w:rPr>
          <w:rFonts w:ascii="Verdana" w:eastAsia="Times New Roman" w:hAnsi="Verdana" w:cs="Times New Roman" w:hint="eastAsia"/>
          <w:color w:val="000000"/>
          <w:kern w:val="0"/>
          <w:sz w:val="24"/>
          <w:szCs w:val="24"/>
          <w:lang w:eastAsia="ru-RU"/>
        </w:rPr>
        <w:t>……</w:t>
      </w:r>
      <w:r w:rsidRPr="00C843E0">
        <w:rPr>
          <w:rFonts w:ascii="Verdana" w:eastAsia="Times New Roman" w:hAnsi="Verdana" w:cs="Times New Roman"/>
          <w:color w:val="000000"/>
          <w:kern w:val="0"/>
          <w:sz w:val="24"/>
          <w:szCs w:val="24"/>
          <w:lang w:eastAsia="ru-RU"/>
        </w:rPr>
        <w:t>.130</w:t>
      </w:r>
    </w:p>
    <w:p w:rsidR="00C843E0" w:rsidRPr="00C843E0" w:rsidRDefault="00C843E0" w:rsidP="00C843E0">
      <w:pPr>
        <w:rPr>
          <w:rFonts w:ascii="Verdana" w:eastAsia="Times New Roman" w:hAnsi="Verdana" w:cs="Times New Roman"/>
          <w:color w:val="000000"/>
          <w:kern w:val="0"/>
          <w:sz w:val="24"/>
          <w:szCs w:val="24"/>
          <w:lang w:eastAsia="ru-RU"/>
        </w:rPr>
      </w:pPr>
      <w:r w:rsidRPr="00C843E0">
        <w:rPr>
          <w:rFonts w:ascii="Verdana" w:eastAsia="Times New Roman" w:hAnsi="Verdana" w:cs="Times New Roman" w:hint="eastAsia"/>
          <w:color w:val="000000"/>
          <w:kern w:val="0"/>
          <w:sz w:val="24"/>
          <w:szCs w:val="24"/>
          <w:lang w:eastAsia="ru-RU"/>
        </w:rPr>
        <w:t>РОЗДІЛ</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ІІІ</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ПОРІВНЯЛЬНИЙ</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АНАЛІЗ</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СПОСОБІВ</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СТЕРЕОТИПНОГО</w:t>
      </w:r>
    </w:p>
    <w:p w:rsidR="00C843E0" w:rsidRPr="00C843E0" w:rsidRDefault="00C843E0" w:rsidP="00C843E0">
      <w:pPr>
        <w:rPr>
          <w:rFonts w:ascii="Verdana" w:eastAsia="Times New Roman" w:hAnsi="Verdana" w:cs="Times New Roman"/>
          <w:color w:val="000000"/>
          <w:kern w:val="0"/>
          <w:sz w:val="24"/>
          <w:szCs w:val="24"/>
          <w:lang w:eastAsia="ru-RU"/>
        </w:rPr>
      </w:pPr>
      <w:r w:rsidRPr="00C843E0">
        <w:rPr>
          <w:rFonts w:ascii="Verdana" w:eastAsia="Times New Roman" w:hAnsi="Verdana" w:cs="Times New Roman" w:hint="eastAsia"/>
          <w:color w:val="000000"/>
          <w:kern w:val="0"/>
          <w:sz w:val="24"/>
          <w:szCs w:val="24"/>
          <w:lang w:eastAsia="ru-RU"/>
        </w:rPr>
        <w:t>ЗОБРАЖЕННЯ</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МУСУЛЬМАН</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У</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МЕДІАДЖЕРЕЛАХ</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АНГЛОМОВНИХ</w:t>
      </w:r>
    </w:p>
    <w:p w:rsidR="00C843E0" w:rsidRPr="00C843E0" w:rsidRDefault="00C843E0" w:rsidP="00C843E0">
      <w:pPr>
        <w:rPr>
          <w:rFonts w:ascii="Verdana" w:eastAsia="Times New Roman" w:hAnsi="Verdana" w:cs="Times New Roman"/>
          <w:color w:val="000000"/>
          <w:kern w:val="0"/>
          <w:sz w:val="24"/>
          <w:szCs w:val="24"/>
          <w:lang w:eastAsia="ru-RU"/>
        </w:rPr>
      </w:pPr>
      <w:r w:rsidRPr="00C843E0">
        <w:rPr>
          <w:rFonts w:ascii="Verdana" w:eastAsia="Times New Roman" w:hAnsi="Verdana" w:cs="Times New Roman" w:hint="eastAsia"/>
          <w:color w:val="000000"/>
          <w:kern w:val="0"/>
          <w:sz w:val="24"/>
          <w:szCs w:val="24"/>
          <w:lang w:eastAsia="ru-RU"/>
        </w:rPr>
        <w:t>КРАЇН………………………………………………………………………</w:t>
      </w:r>
      <w:r w:rsidRPr="00C843E0">
        <w:rPr>
          <w:rFonts w:ascii="Verdana" w:eastAsia="Times New Roman" w:hAnsi="Verdana" w:cs="Times New Roman"/>
          <w:color w:val="000000"/>
          <w:kern w:val="0"/>
          <w:sz w:val="24"/>
          <w:szCs w:val="24"/>
          <w:lang w:eastAsia="ru-RU"/>
        </w:rPr>
        <w:t>..</w:t>
      </w:r>
      <w:r w:rsidRPr="00C843E0">
        <w:rPr>
          <w:rFonts w:ascii="Verdana" w:eastAsia="Times New Roman" w:hAnsi="Verdana" w:cs="Times New Roman" w:hint="eastAsia"/>
          <w:color w:val="000000"/>
          <w:kern w:val="0"/>
          <w:sz w:val="24"/>
          <w:szCs w:val="24"/>
          <w:lang w:eastAsia="ru-RU"/>
        </w:rPr>
        <w:t>…</w:t>
      </w:r>
      <w:r w:rsidRPr="00C843E0">
        <w:rPr>
          <w:rFonts w:ascii="Verdana" w:eastAsia="Times New Roman" w:hAnsi="Verdana" w:cs="Times New Roman"/>
          <w:color w:val="000000"/>
          <w:kern w:val="0"/>
          <w:sz w:val="24"/>
          <w:szCs w:val="24"/>
          <w:lang w:eastAsia="ru-RU"/>
        </w:rPr>
        <w:t>.134</w:t>
      </w:r>
    </w:p>
    <w:p w:rsidR="00C843E0" w:rsidRPr="00C843E0" w:rsidRDefault="00C843E0" w:rsidP="00C843E0">
      <w:pPr>
        <w:rPr>
          <w:rFonts w:ascii="Verdana" w:eastAsia="Times New Roman" w:hAnsi="Verdana" w:cs="Times New Roman"/>
          <w:color w:val="000000"/>
          <w:kern w:val="0"/>
          <w:sz w:val="24"/>
          <w:szCs w:val="24"/>
          <w:lang w:eastAsia="ru-RU"/>
        </w:rPr>
      </w:pPr>
      <w:r w:rsidRPr="00C843E0">
        <w:rPr>
          <w:rFonts w:ascii="Verdana" w:eastAsia="Times New Roman" w:hAnsi="Verdana" w:cs="Times New Roman"/>
          <w:color w:val="000000"/>
          <w:kern w:val="0"/>
          <w:sz w:val="24"/>
          <w:szCs w:val="24"/>
          <w:lang w:eastAsia="ru-RU"/>
        </w:rPr>
        <w:t xml:space="preserve">3.1. </w:t>
      </w:r>
      <w:r w:rsidRPr="00C843E0">
        <w:rPr>
          <w:rFonts w:ascii="Verdana" w:eastAsia="Times New Roman" w:hAnsi="Verdana" w:cs="Times New Roman" w:hint="eastAsia"/>
          <w:color w:val="000000"/>
          <w:kern w:val="0"/>
          <w:sz w:val="24"/>
          <w:szCs w:val="24"/>
          <w:lang w:eastAsia="ru-RU"/>
        </w:rPr>
        <w:t>Особливості</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стереотипної</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репрезентації</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мусульман</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у</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мас</w:t>
      </w:r>
      <w:r w:rsidRPr="00C843E0">
        <w:rPr>
          <w:rFonts w:ascii="Verdana" w:eastAsia="Times New Roman" w:hAnsi="Verdana" w:cs="Times New Roman"/>
          <w:color w:val="000000"/>
          <w:kern w:val="0"/>
          <w:sz w:val="24"/>
          <w:szCs w:val="24"/>
          <w:lang w:eastAsia="ru-RU"/>
        </w:rPr>
        <w:t>-</w:t>
      </w:r>
      <w:r w:rsidRPr="00C843E0">
        <w:rPr>
          <w:rFonts w:ascii="Verdana" w:eastAsia="Times New Roman" w:hAnsi="Verdana" w:cs="Times New Roman" w:hint="eastAsia"/>
          <w:color w:val="000000"/>
          <w:kern w:val="0"/>
          <w:sz w:val="24"/>
          <w:szCs w:val="24"/>
          <w:lang w:eastAsia="ru-RU"/>
        </w:rPr>
        <w:t>медіа</w:t>
      </w:r>
    </w:p>
    <w:p w:rsidR="00C843E0" w:rsidRPr="00C843E0" w:rsidRDefault="00C843E0" w:rsidP="00C843E0">
      <w:pPr>
        <w:rPr>
          <w:rFonts w:ascii="Verdana" w:eastAsia="Times New Roman" w:hAnsi="Verdana" w:cs="Times New Roman"/>
          <w:color w:val="000000"/>
          <w:kern w:val="0"/>
          <w:sz w:val="24"/>
          <w:szCs w:val="24"/>
          <w:lang w:eastAsia="ru-RU"/>
        </w:rPr>
      </w:pPr>
      <w:r w:rsidRPr="00C843E0">
        <w:rPr>
          <w:rFonts w:ascii="Verdana" w:eastAsia="Times New Roman" w:hAnsi="Verdana" w:cs="Times New Roman" w:hint="eastAsia"/>
          <w:color w:val="000000"/>
          <w:kern w:val="0"/>
          <w:sz w:val="24"/>
          <w:szCs w:val="24"/>
          <w:lang w:eastAsia="ru-RU"/>
        </w:rPr>
        <w:t>англомовних</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країн……………………………</w:t>
      </w:r>
      <w:r w:rsidRPr="00C843E0">
        <w:rPr>
          <w:rFonts w:ascii="Verdana" w:eastAsia="Times New Roman" w:hAnsi="Verdana" w:cs="Times New Roman"/>
          <w:color w:val="000000"/>
          <w:kern w:val="0"/>
          <w:sz w:val="24"/>
          <w:szCs w:val="24"/>
          <w:lang w:eastAsia="ru-RU"/>
        </w:rPr>
        <w:t>..</w:t>
      </w:r>
      <w:r w:rsidRPr="00C843E0">
        <w:rPr>
          <w:rFonts w:ascii="Verdana" w:eastAsia="Times New Roman" w:hAnsi="Verdana" w:cs="Times New Roman" w:hint="eastAsia"/>
          <w:color w:val="000000"/>
          <w:kern w:val="0"/>
          <w:sz w:val="24"/>
          <w:szCs w:val="24"/>
          <w:lang w:eastAsia="ru-RU"/>
        </w:rPr>
        <w:t>……………………………</w:t>
      </w:r>
      <w:r w:rsidRPr="00C843E0">
        <w:rPr>
          <w:rFonts w:ascii="Verdana" w:eastAsia="Times New Roman" w:hAnsi="Verdana" w:cs="Times New Roman"/>
          <w:color w:val="000000"/>
          <w:kern w:val="0"/>
          <w:sz w:val="24"/>
          <w:szCs w:val="24"/>
          <w:lang w:eastAsia="ru-RU"/>
        </w:rPr>
        <w:t>....134</w:t>
      </w:r>
    </w:p>
    <w:p w:rsidR="00C843E0" w:rsidRPr="00C843E0" w:rsidRDefault="00C843E0" w:rsidP="00C843E0">
      <w:pPr>
        <w:rPr>
          <w:rFonts w:ascii="Verdana" w:eastAsia="Times New Roman" w:hAnsi="Verdana" w:cs="Times New Roman"/>
          <w:color w:val="000000"/>
          <w:kern w:val="0"/>
          <w:sz w:val="24"/>
          <w:szCs w:val="24"/>
          <w:lang w:eastAsia="ru-RU"/>
        </w:rPr>
      </w:pPr>
      <w:r w:rsidRPr="00C843E0">
        <w:rPr>
          <w:rFonts w:ascii="Verdana" w:eastAsia="Times New Roman" w:hAnsi="Verdana" w:cs="Times New Roman"/>
          <w:color w:val="000000"/>
          <w:kern w:val="0"/>
          <w:sz w:val="24"/>
          <w:szCs w:val="24"/>
          <w:lang w:eastAsia="ru-RU"/>
        </w:rPr>
        <w:t xml:space="preserve">3.1.1. </w:t>
      </w:r>
      <w:r w:rsidRPr="00C843E0">
        <w:rPr>
          <w:rFonts w:ascii="Verdana" w:eastAsia="Times New Roman" w:hAnsi="Verdana" w:cs="Times New Roman" w:hint="eastAsia"/>
          <w:color w:val="000000"/>
          <w:kern w:val="0"/>
          <w:sz w:val="24"/>
          <w:szCs w:val="24"/>
          <w:lang w:eastAsia="ru-RU"/>
        </w:rPr>
        <w:t>Репрезентація</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мусульман</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у</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соціальному</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просторі</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США…</w:t>
      </w:r>
      <w:r w:rsidRPr="00C843E0">
        <w:rPr>
          <w:rFonts w:ascii="Verdana" w:eastAsia="Times New Roman" w:hAnsi="Verdana" w:cs="Times New Roman"/>
          <w:color w:val="000000"/>
          <w:kern w:val="0"/>
          <w:sz w:val="24"/>
          <w:szCs w:val="24"/>
          <w:lang w:eastAsia="ru-RU"/>
        </w:rPr>
        <w:t>.</w:t>
      </w:r>
      <w:r w:rsidRPr="00C843E0">
        <w:rPr>
          <w:rFonts w:ascii="Verdana" w:eastAsia="Times New Roman" w:hAnsi="Verdana" w:cs="Times New Roman" w:hint="eastAsia"/>
          <w:color w:val="000000"/>
          <w:kern w:val="0"/>
          <w:sz w:val="24"/>
          <w:szCs w:val="24"/>
          <w:lang w:eastAsia="ru-RU"/>
        </w:rPr>
        <w:t>…</w:t>
      </w:r>
      <w:r w:rsidRPr="00C843E0">
        <w:rPr>
          <w:rFonts w:ascii="Verdana" w:eastAsia="Times New Roman" w:hAnsi="Verdana" w:cs="Times New Roman"/>
          <w:color w:val="000000"/>
          <w:kern w:val="0"/>
          <w:sz w:val="24"/>
          <w:szCs w:val="24"/>
          <w:lang w:eastAsia="ru-RU"/>
        </w:rPr>
        <w:t>..135</w:t>
      </w:r>
    </w:p>
    <w:p w:rsidR="00C843E0" w:rsidRPr="00C843E0" w:rsidRDefault="00C843E0" w:rsidP="00C843E0">
      <w:pPr>
        <w:rPr>
          <w:rFonts w:ascii="Verdana" w:eastAsia="Times New Roman" w:hAnsi="Verdana" w:cs="Times New Roman"/>
          <w:color w:val="000000"/>
          <w:kern w:val="0"/>
          <w:sz w:val="24"/>
          <w:szCs w:val="24"/>
          <w:lang w:eastAsia="ru-RU"/>
        </w:rPr>
      </w:pPr>
      <w:r w:rsidRPr="00C843E0">
        <w:rPr>
          <w:rFonts w:ascii="Verdana" w:eastAsia="Times New Roman" w:hAnsi="Verdana" w:cs="Times New Roman"/>
          <w:color w:val="000000"/>
          <w:kern w:val="0"/>
          <w:sz w:val="24"/>
          <w:szCs w:val="24"/>
          <w:lang w:eastAsia="ru-RU"/>
        </w:rPr>
        <w:t xml:space="preserve">3.1.2. </w:t>
      </w:r>
      <w:r w:rsidRPr="00C843E0">
        <w:rPr>
          <w:rFonts w:ascii="Verdana" w:eastAsia="Times New Roman" w:hAnsi="Verdana" w:cs="Times New Roman" w:hint="eastAsia"/>
          <w:color w:val="000000"/>
          <w:kern w:val="0"/>
          <w:sz w:val="24"/>
          <w:szCs w:val="24"/>
          <w:lang w:eastAsia="ru-RU"/>
        </w:rPr>
        <w:t>Стереотипне</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сприйняття</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мусульман</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у</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Канаді…………………</w:t>
      </w:r>
      <w:r w:rsidRPr="00C843E0">
        <w:rPr>
          <w:rFonts w:ascii="Verdana" w:eastAsia="Times New Roman" w:hAnsi="Verdana" w:cs="Times New Roman"/>
          <w:color w:val="000000"/>
          <w:kern w:val="0"/>
          <w:sz w:val="24"/>
          <w:szCs w:val="24"/>
          <w:lang w:eastAsia="ru-RU"/>
        </w:rPr>
        <w:t>.143</w:t>
      </w:r>
    </w:p>
    <w:p w:rsidR="00C843E0" w:rsidRPr="00C843E0" w:rsidRDefault="00C843E0" w:rsidP="00C843E0">
      <w:pPr>
        <w:rPr>
          <w:rFonts w:ascii="Verdana" w:eastAsia="Times New Roman" w:hAnsi="Verdana" w:cs="Times New Roman"/>
          <w:color w:val="000000"/>
          <w:kern w:val="0"/>
          <w:sz w:val="24"/>
          <w:szCs w:val="24"/>
          <w:lang w:eastAsia="ru-RU"/>
        </w:rPr>
      </w:pPr>
      <w:r w:rsidRPr="00C843E0">
        <w:rPr>
          <w:rFonts w:ascii="Verdana" w:eastAsia="Times New Roman" w:hAnsi="Verdana" w:cs="Times New Roman"/>
          <w:color w:val="000000"/>
          <w:kern w:val="0"/>
          <w:sz w:val="24"/>
          <w:szCs w:val="24"/>
          <w:lang w:eastAsia="ru-RU"/>
        </w:rPr>
        <w:t xml:space="preserve">3.1.3. </w:t>
      </w:r>
      <w:r w:rsidRPr="00C843E0">
        <w:rPr>
          <w:rFonts w:ascii="Verdana" w:eastAsia="Times New Roman" w:hAnsi="Verdana" w:cs="Times New Roman" w:hint="eastAsia"/>
          <w:color w:val="000000"/>
          <w:kern w:val="0"/>
          <w:sz w:val="24"/>
          <w:szCs w:val="24"/>
          <w:lang w:eastAsia="ru-RU"/>
        </w:rPr>
        <w:t>Мусульманські</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стереотипи</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Австралії</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та</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Нової</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Зеландії……</w:t>
      </w:r>
      <w:r w:rsidRPr="00C843E0">
        <w:rPr>
          <w:rFonts w:ascii="Verdana" w:eastAsia="Times New Roman" w:hAnsi="Verdana" w:cs="Times New Roman"/>
          <w:color w:val="000000"/>
          <w:kern w:val="0"/>
          <w:sz w:val="24"/>
          <w:szCs w:val="24"/>
          <w:lang w:eastAsia="ru-RU"/>
        </w:rPr>
        <w:t>....149</w:t>
      </w:r>
    </w:p>
    <w:p w:rsidR="00C843E0" w:rsidRPr="00C843E0" w:rsidRDefault="00C843E0" w:rsidP="00C843E0">
      <w:pPr>
        <w:rPr>
          <w:rFonts w:ascii="Verdana" w:eastAsia="Times New Roman" w:hAnsi="Verdana" w:cs="Times New Roman"/>
          <w:color w:val="000000"/>
          <w:kern w:val="0"/>
          <w:sz w:val="24"/>
          <w:szCs w:val="24"/>
          <w:lang w:eastAsia="ru-RU"/>
        </w:rPr>
      </w:pPr>
      <w:r w:rsidRPr="00C843E0">
        <w:rPr>
          <w:rFonts w:ascii="Verdana" w:eastAsia="Times New Roman" w:hAnsi="Verdana" w:cs="Times New Roman"/>
          <w:color w:val="000000"/>
          <w:kern w:val="0"/>
          <w:sz w:val="24"/>
          <w:szCs w:val="24"/>
          <w:lang w:eastAsia="ru-RU"/>
        </w:rPr>
        <w:t xml:space="preserve">3.1.4. </w:t>
      </w:r>
      <w:r w:rsidRPr="00C843E0">
        <w:rPr>
          <w:rFonts w:ascii="Verdana" w:eastAsia="Times New Roman" w:hAnsi="Verdana" w:cs="Times New Roman" w:hint="eastAsia"/>
          <w:color w:val="000000"/>
          <w:kern w:val="0"/>
          <w:sz w:val="24"/>
          <w:szCs w:val="24"/>
          <w:lang w:eastAsia="ru-RU"/>
        </w:rPr>
        <w:t>Стереотипні</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уявлення</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стосовно</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мусульман</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у</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Великій</w:t>
      </w:r>
    </w:p>
    <w:p w:rsidR="00C843E0" w:rsidRPr="00C843E0" w:rsidRDefault="00C843E0" w:rsidP="00C843E0">
      <w:pPr>
        <w:rPr>
          <w:rFonts w:ascii="Verdana" w:eastAsia="Times New Roman" w:hAnsi="Verdana" w:cs="Times New Roman"/>
          <w:color w:val="000000"/>
          <w:kern w:val="0"/>
          <w:sz w:val="24"/>
          <w:szCs w:val="24"/>
          <w:lang w:eastAsia="ru-RU"/>
        </w:rPr>
      </w:pPr>
      <w:r w:rsidRPr="00C843E0">
        <w:rPr>
          <w:rFonts w:ascii="Verdana" w:eastAsia="Times New Roman" w:hAnsi="Verdana" w:cs="Times New Roman" w:hint="eastAsia"/>
          <w:color w:val="000000"/>
          <w:kern w:val="0"/>
          <w:sz w:val="24"/>
          <w:szCs w:val="24"/>
          <w:lang w:eastAsia="ru-RU"/>
        </w:rPr>
        <w:t>Британії…………………………………………………………………</w:t>
      </w:r>
      <w:r w:rsidRPr="00C843E0">
        <w:rPr>
          <w:rFonts w:ascii="Verdana" w:eastAsia="Times New Roman" w:hAnsi="Verdana" w:cs="Times New Roman"/>
          <w:color w:val="000000"/>
          <w:kern w:val="0"/>
          <w:sz w:val="24"/>
          <w:szCs w:val="24"/>
          <w:lang w:eastAsia="ru-RU"/>
        </w:rPr>
        <w:t>..153</w:t>
      </w:r>
    </w:p>
    <w:p w:rsidR="00C843E0" w:rsidRPr="00C843E0" w:rsidRDefault="00C843E0" w:rsidP="00C843E0">
      <w:pPr>
        <w:rPr>
          <w:rFonts w:ascii="Verdana" w:eastAsia="Times New Roman" w:hAnsi="Verdana" w:cs="Times New Roman"/>
          <w:color w:val="000000"/>
          <w:kern w:val="0"/>
          <w:sz w:val="24"/>
          <w:szCs w:val="24"/>
          <w:lang w:eastAsia="ru-RU"/>
        </w:rPr>
      </w:pPr>
      <w:r w:rsidRPr="00C843E0">
        <w:rPr>
          <w:rFonts w:ascii="Verdana" w:eastAsia="Times New Roman" w:hAnsi="Verdana" w:cs="Times New Roman"/>
          <w:color w:val="000000"/>
          <w:kern w:val="0"/>
          <w:sz w:val="24"/>
          <w:szCs w:val="24"/>
          <w:lang w:eastAsia="ru-RU"/>
        </w:rPr>
        <w:t xml:space="preserve">3.2. </w:t>
      </w:r>
      <w:r w:rsidRPr="00C843E0">
        <w:rPr>
          <w:rFonts w:ascii="Verdana" w:eastAsia="Times New Roman" w:hAnsi="Verdana" w:cs="Times New Roman" w:hint="eastAsia"/>
          <w:color w:val="000000"/>
          <w:kern w:val="0"/>
          <w:sz w:val="24"/>
          <w:szCs w:val="24"/>
          <w:lang w:eastAsia="ru-RU"/>
        </w:rPr>
        <w:t>Негативізація</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образу</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мусульман</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порівняння</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тенденцій</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використання</w:t>
      </w:r>
    </w:p>
    <w:p w:rsidR="00C843E0" w:rsidRPr="00C843E0" w:rsidRDefault="00C843E0" w:rsidP="00C843E0">
      <w:pPr>
        <w:rPr>
          <w:rFonts w:ascii="Verdana" w:eastAsia="Times New Roman" w:hAnsi="Verdana" w:cs="Times New Roman"/>
          <w:color w:val="000000"/>
          <w:kern w:val="0"/>
          <w:sz w:val="24"/>
          <w:szCs w:val="24"/>
          <w:lang w:eastAsia="ru-RU"/>
        </w:rPr>
      </w:pPr>
      <w:r w:rsidRPr="00C843E0">
        <w:rPr>
          <w:rFonts w:ascii="Verdana" w:eastAsia="Times New Roman" w:hAnsi="Verdana" w:cs="Times New Roman" w:hint="eastAsia"/>
          <w:color w:val="000000"/>
          <w:kern w:val="0"/>
          <w:sz w:val="24"/>
          <w:szCs w:val="24"/>
          <w:lang w:eastAsia="ru-RU"/>
        </w:rPr>
        <w:t>мусульманських</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стереотипів</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у</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медіаджерелах</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англомовних</w:t>
      </w:r>
    </w:p>
    <w:p w:rsidR="00C843E0" w:rsidRPr="00C843E0" w:rsidRDefault="00C843E0" w:rsidP="00C843E0">
      <w:pPr>
        <w:rPr>
          <w:rFonts w:ascii="Verdana" w:eastAsia="Times New Roman" w:hAnsi="Verdana" w:cs="Times New Roman"/>
          <w:color w:val="000000"/>
          <w:kern w:val="0"/>
          <w:sz w:val="24"/>
          <w:szCs w:val="24"/>
          <w:lang w:eastAsia="ru-RU"/>
        </w:rPr>
      </w:pPr>
      <w:r w:rsidRPr="00C843E0">
        <w:rPr>
          <w:rFonts w:ascii="Verdana" w:eastAsia="Times New Roman" w:hAnsi="Verdana" w:cs="Times New Roman" w:hint="eastAsia"/>
          <w:color w:val="000000"/>
          <w:kern w:val="0"/>
          <w:sz w:val="24"/>
          <w:szCs w:val="24"/>
          <w:lang w:eastAsia="ru-RU"/>
        </w:rPr>
        <w:t>країн………………………………………………………………………</w:t>
      </w:r>
      <w:r w:rsidRPr="00C843E0">
        <w:rPr>
          <w:rFonts w:ascii="Verdana" w:eastAsia="Times New Roman" w:hAnsi="Verdana" w:cs="Times New Roman"/>
          <w:color w:val="000000"/>
          <w:kern w:val="0"/>
          <w:sz w:val="24"/>
          <w:szCs w:val="24"/>
          <w:lang w:eastAsia="ru-RU"/>
        </w:rPr>
        <w:t>.</w:t>
      </w:r>
      <w:r w:rsidRPr="00C843E0">
        <w:rPr>
          <w:rFonts w:ascii="Verdana" w:eastAsia="Times New Roman" w:hAnsi="Verdana" w:cs="Times New Roman" w:hint="eastAsia"/>
          <w:color w:val="000000"/>
          <w:kern w:val="0"/>
          <w:sz w:val="24"/>
          <w:szCs w:val="24"/>
          <w:lang w:eastAsia="ru-RU"/>
        </w:rPr>
        <w:t>……</w:t>
      </w:r>
      <w:r w:rsidRPr="00C843E0">
        <w:rPr>
          <w:rFonts w:ascii="Verdana" w:eastAsia="Times New Roman" w:hAnsi="Verdana" w:cs="Times New Roman"/>
          <w:color w:val="000000"/>
          <w:kern w:val="0"/>
          <w:sz w:val="24"/>
          <w:szCs w:val="24"/>
          <w:lang w:eastAsia="ru-RU"/>
        </w:rPr>
        <w:t>.157</w:t>
      </w:r>
    </w:p>
    <w:p w:rsidR="00C843E0" w:rsidRPr="00C843E0" w:rsidRDefault="00C843E0" w:rsidP="00C843E0">
      <w:pPr>
        <w:rPr>
          <w:rFonts w:ascii="Verdana" w:eastAsia="Times New Roman" w:hAnsi="Verdana" w:cs="Times New Roman"/>
          <w:color w:val="000000"/>
          <w:kern w:val="0"/>
          <w:sz w:val="24"/>
          <w:szCs w:val="24"/>
          <w:lang w:eastAsia="ru-RU"/>
        </w:rPr>
      </w:pPr>
      <w:r w:rsidRPr="00C843E0">
        <w:rPr>
          <w:rFonts w:ascii="Verdana" w:eastAsia="Times New Roman" w:hAnsi="Verdana" w:cs="Times New Roman"/>
          <w:color w:val="000000"/>
          <w:kern w:val="0"/>
          <w:sz w:val="24"/>
          <w:szCs w:val="24"/>
          <w:lang w:eastAsia="ru-RU"/>
        </w:rPr>
        <w:t xml:space="preserve">3.3. </w:t>
      </w:r>
      <w:r w:rsidRPr="00C843E0">
        <w:rPr>
          <w:rFonts w:ascii="Verdana" w:eastAsia="Times New Roman" w:hAnsi="Verdana" w:cs="Times New Roman" w:hint="eastAsia"/>
          <w:color w:val="000000"/>
          <w:kern w:val="0"/>
          <w:sz w:val="24"/>
          <w:szCs w:val="24"/>
          <w:lang w:eastAsia="ru-RU"/>
        </w:rPr>
        <w:t>Способи</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позитивної</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репрезентації</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мусульман</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у</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медіапросторі</w:t>
      </w:r>
    </w:p>
    <w:p w:rsidR="00C843E0" w:rsidRPr="00C843E0" w:rsidRDefault="00C843E0" w:rsidP="00C843E0">
      <w:pPr>
        <w:rPr>
          <w:rFonts w:ascii="Verdana" w:eastAsia="Times New Roman" w:hAnsi="Verdana" w:cs="Times New Roman"/>
          <w:color w:val="000000"/>
          <w:kern w:val="0"/>
          <w:sz w:val="24"/>
          <w:szCs w:val="24"/>
          <w:lang w:eastAsia="ru-RU"/>
        </w:rPr>
      </w:pPr>
      <w:r w:rsidRPr="00C843E0">
        <w:rPr>
          <w:rFonts w:ascii="Verdana" w:eastAsia="Times New Roman" w:hAnsi="Verdana" w:cs="Times New Roman" w:hint="eastAsia"/>
          <w:color w:val="000000"/>
          <w:kern w:val="0"/>
          <w:sz w:val="24"/>
          <w:szCs w:val="24"/>
          <w:lang w:eastAsia="ru-RU"/>
        </w:rPr>
        <w:t>англомовних</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країн</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утворення</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позитивних</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мусульманських</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стереотипів</w:t>
      </w:r>
      <w:r w:rsidRPr="00C843E0">
        <w:rPr>
          <w:rFonts w:ascii="Verdana" w:eastAsia="Times New Roman" w:hAnsi="Verdana" w:cs="Times New Roman"/>
          <w:color w:val="000000"/>
          <w:kern w:val="0"/>
          <w:sz w:val="24"/>
          <w:szCs w:val="24"/>
          <w:lang w:eastAsia="ru-RU"/>
        </w:rPr>
        <w:t>...171</w:t>
      </w:r>
    </w:p>
    <w:p w:rsidR="00C843E0" w:rsidRPr="00C843E0" w:rsidRDefault="00C843E0" w:rsidP="00C843E0">
      <w:pPr>
        <w:rPr>
          <w:rFonts w:ascii="Verdana" w:eastAsia="Times New Roman" w:hAnsi="Verdana" w:cs="Times New Roman"/>
          <w:color w:val="000000"/>
          <w:kern w:val="0"/>
          <w:sz w:val="24"/>
          <w:szCs w:val="24"/>
          <w:lang w:eastAsia="ru-RU"/>
        </w:rPr>
      </w:pPr>
      <w:r w:rsidRPr="00C843E0">
        <w:rPr>
          <w:rFonts w:ascii="Verdana" w:eastAsia="Times New Roman" w:hAnsi="Verdana" w:cs="Times New Roman"/>
          <w:color w:val="000000"/>
          <w:kern w:val="0"/>
          <w:sz w:val="24"/>
          <w:szCs w:val="24"/>
          <w:lang w:eastAsia="ru-RU"/>
        </w:rPr>
        <w:t xml:space="preserve">3.4. </w:t>
      </w:r>
      <w:r w:rsidRPr="00C843E0">
        <w:rPr>
          <w:rFonts w:ascii="Verdana" w:eastAsia="Times New Roman" w:hAnsi="Verdana" w:cs="Times New Roman" w:hint="eastAsia"/>
          <w:color w:val="000000"/>
          <w:kern w:val="0"/>
          <w:sz w:val="24"/>
          <w:szCs w:val="24"/>
          <w:lang w:eastAsia="ru-RU"/>
        </w:rPr>
        <w:t>Креолізація</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мусульманських</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стереотипів</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у</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мас</w:t>
      </w:r>
      <w:r w:rsidRPr="00C843E0">
        <w:rPr>
          <w:rFonts w:ascii="Verdana" w:eastAsia="Times New Roman" w:hAnsi="Verdana" w:cs="Times New Roman"/>
          <w:color w:val="000000"/>
          <w:kern w:val="0"/>
          <w:sz w:val="24"/>
          <w:szCs w:val="24"/>
          <w:lang w:eastAsia="ru-RU"/>
        </w:rPr>
        <w:t>-</w:t>
      </w:r>
      <w:r w:rsidRPr="00C843E0">
        <w:rPr>
          <w:rFonts w:ascii="Verdana" w:eastAsia="Times New Roman" w:hAnsi="Verdana" w:cs="Times New Roman" w:hint="eastAsia"/>
          <w:color w:val="000000"/>
          <w:kern w:val="0"/>
          <w:sz w:val="24"/>
          <w:szCs w:val="24"/>
          <w:lang w:eastAsia="ru-RU"/>
        </w:rPr>
        <w:t>медіа</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англомовних</w:t>
      </w:r>
    </w:p>
    <w:p w:rsidR="00C843E0" w:rsidRPr="00C843E0" w:rsidRDefault="00C843E0" w:rsidP="00C843E0">
      <w:pPr>
        <w:rPr>
          <w:rFonts w:ascii="Verdana" w:eastAsia="Times New Roman" w:hAnsi="Verdana" w:cs="Times New Roman"/>
          <w:color w:val="000000"/>
          <w:kern w:val="0"/>
          <w:sz w:val="24"/>
          <w:szCs w:val="24"/>
          <w:lang w:eastAsia="ru-RU"/>
        </w:rPr>
      </w:pPr>
      <w:r w:rsidRPr="00C843E0">
        <w:rPr>
          <w:rFonts w:ascii="Verdana" w:eastAsia="Times New Roman" w:hAnsi="Verdana" w:cs="Times New Roman" w:hint="eastAsia"/>
          <w:color w:val="000000"/>
          <w:kern w:val="0"/>
          <w:sz w:val="24"/>
          <w:szCs w:val="24"/>
          <w:lang w:eastAsia="ru-RU"/>
        </w:rPr>
        <w:t>країн……………………………………………………………………………</w:t>
      </w:r>
      <w:r w:rsidRPr="00C843E0">
        <w:rPr>
          <w:rFonts w:ascii="Verdana" w:eastAsia="Times New Roman" w:hAnsi="Verdana" w:cs="Times New Roman"/>
          <w:color w:val="000000"/>
          <w:kern w:val="0"/>
          <w:sz w:val="24"/>
          <w:szCs w:val="24"/>
          <w:lang w:eastAsia="ru-RU"/>
        </w:rPr>
        <w:t>..177</w:t>
      </w:r>
    </w:p>
    <w:p w:rsidR="00C843E0" w:rsidRPr="00C843E0" w:rsidRDefault="00C843E0" w:rsidP="00C843E0">
      <w:pPr>
        <w:rPr>
          <w:rFonts w:ascii="Verdana" w:eastAsia="Times New Roman" w:hAnsi="Verdana" w:cs="Times New Roman"/>
          <w:color w:val="000000"/>
          <w:kern w:val="0"/>
          <w:sz w:val="24"/>
          <w:szCs w:val="24"/>
          <w:lang w:eastAsia="ru-RU"/>
        </w:rPr>
      </w:pPr>
      <w:r w:rsidRPr="00C843E0">
        <w:rPr>
          <w:rFonts w:ascii="Verdana" w:eastAsia="Times New Roman" w:hAnsi="Verdana" w:cs="Times New Roman"/>
          <w:color w:val="000000"/>
          <w:kern w:val="0"/>
          <w:sz w:val="24"/>
          <w:szCs w:val="24"/>
          <w:lang w:eastAsia="ru-RU"/>
        </w:rPr>
        <w:t xml:space="preserve">3.4.1. </w:t>
      </w:r>
      <w:r w:rsidRPr="00C843E0">
        <w:rPr>
          <w:rFonts w:ascii="Verdana" w:eastAsia="Times New Roman" w:hAnsi="Verdana" w:cs="Times New Roman" w:hint="eastAsia"/>
          <w:color w:val="000000"/>
          <w:kern w:val="0"/>
          <w:sz w:val="24"/>
          <w:szCs w:val="24"/>
          <w:lang w:eastAsia="ru-RU"/>
        </w:rPr>
        <w:t>Стереотипізація</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мусульман</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у</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карикатурах</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медіаджерел</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США</w:t>
      </w:r>
      <w:r w:rsidRPr="00C843E0">
        <w:rPr>
          <w:rFonts w:ascii="Verdana" w:eastAsia="Times New Roman" w:hAnsi="Verdana" w:cs="Times New Roman"/>
          <w:color w:val="000000"/>
          <w:kern w:val="0"/>
          <w:sz w:val="24"/>
          <w:szCs w:val="24"/>
          <w:lang w:eastAsia="ru-RU"/>
        </w:rPr>
        <w:t>,</w:t>
      </w:r>
    </w:p>
    <w:p w:rsidR="00C843E0" w:rsidRPr="00C843E0" w:rsidRDefault="00C843E0" w:rsidP="00C843E0">
      <w:pPr>
        <w:rPr>
          <w:rFonts w:ascii="Verdana" w:eastAsia="Times New Roman" w:hAnsi="Verdana" w:cs="Times New Roman"/>
          <w:color w:val="000000"/>
          <w:kern w:val="0"/>
          <w:sz w:val="24"/>
          <w:szCs w:val="24"/>
          <w:lang w:eastAsia="ru-RU"/>
        </w:rPr>
      </w:pPr>
      <w:r w:rsidRPr="00C843E0">
        <w:rPr>
          <w:rFonts w:ascii="Verdana" w:eastAsia="Times New Roman" w:hAnsi="Verdana" w:cs="Times New Roman" w:hint="eastAsia"/>
          <w:color w:val="000000"/>
          <w:kern w:val="0"/>
          <w:sz w:val="24"/>
          <w:szCs w:val="24"/>
          <w:lang w:eastAsia="ru-RU"/>
        </w:rPr>
        <w:t>Великої</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Британії</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та</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Канади……………………………………………</w:t>
      </w:r>
      <w:r w:rsidRPr="00C843E0">
        <w:rPr>
          <w:rFonts w:ascii="Verdana" w:eastAsia="Times New Roman" w:hAnsi="Verdana" w:cs="Times New Roman"/>
          <w:color w:val="000000"/>
          <w:kern w:val="0"/>
          <w:sz w:val="24"/>
          <w:szCs w:val="24"/>
          <w:lang w:eastAsia="ru-RU"/>
        </w:rPr>
        <w:t>.180</w:t>
      </w:r>
    </w:p>
    <w:p w:rsidR="00C843E0" w:rsidRPr="00C843E0" w:rsidRDefault="00C843E0" w:rsidP="00C843E0">
      <w:pPr>
        <w:rPr>
          <w:rFonts w:ascii="Verdana" w:eastAsia="Times New Roman" w:hAnsi="Verdana" w:cs="Times New Roman"/>
          <w:color w:val="000000"/>
          <w:kern w:val="0"/>
          <w:sz w:val="24"/>
          <w:szCs w:val="24"/>
          <w:lang w:eastAsia="ru-RU"/>
        </w:rPr>
      </w:pPr>
      <w:r w:rsidRPr="00C843E0">
        <w:rPr>
          <w:rFonts w:ascii="Verdana" w:eastAsia="Times New Roman" w:hAnsi="Verdana" w:cs="Times New Roman"/>
          <w:color w:val="000000"/>
          <w:kern w:val="0"/>
          <w:sz w:val="24"/>
          <w:szCs w:val="24"/>
          <w:lang w:eastAsia="ru-RU"/>
        </w:rPr>
        <w:t xml:space="preserve">3.4.2. </w:t>
      </w:r>
      <w:r w:rsidRPr="00C843E0">
        <w:rPr>
          <w:rFonts w:ascii="Verdana" w:eastAsia="Times New Roman" w:hAnsi="Verdana" w:cs="Times New Roman" w:hint="eastAsia"/>
          <w:color w:val="000000"/>
          <w:kern w:val="0"/>
          <w:sz w:val="24"/>
          <w:szCs w:val="24"/>
          <w:lang w:eastAsia="ru-RU"/>
        </w:rPr>
        <w:t>Особливості</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мусульманських</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стереотипів</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у</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демотиваторах</w:t>
      </w:r>
    </w:p>
    <w:p w:rsidR="00C843E0" w:rsidRPr="00C843E0" w:rsidRDefault="00C843E0" w:rsidP="00C843E0">
      <w:pPr>
        <w:rPr>
          <w:rFonts w:ascii="Verdana" w:eastAsia="Times New Roman" w:hAnsi="Verdana" w:cs="Times New Roman"/>
          <w:color w:val="000000"/>
          <w:kern w:val="0"/>
          <w:sz w:val="24"/>
          <w:szCs w:val="24"/>
          <w:lang w:eastAsia="ru-RU"/>
        </w:rPr>
      </w:pPr>
      <w:r w:rsidRPr="00C843E0">
        <w:rPr>
          <w:rFonts w:ascii="Verdana" w:eastAsia="Times New Roman" w:hAnsi="Verdana" w:cs="Times New Roman" w:hint="eastAsia"/>
          <w:color w:val="000000"/>
          <w:kern w:val="0"/>
          <w:sz w:val="24"/>
          <w:szCs w:val="24"/>
          <w:lang w:eastAsia="ru-RU"/>
        </w:rPr>
        <w:t>англомовних</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країн………………………………………………………</w:t>
      </w:r>
      <w:r w:rsidRPr="00C843E0">
        <w:rPr>
          <w:rFonts w:ascii="Verdana" w:eastAsia="Times New Roman" w:hAnsi="Verdana" w:cs="Times New Roman"/>
          <w:color w:val="000000"/>
          <w:kern w:val="0"/>
          <w:sz w:val="24"/>
          <w:szCs w:val="24"/>
          <w:lang w:eastAsia="ru-RU"/>
        </w:rPr>
        <w:t>188</w:t>
      </w:r>
    </w:p>
    <w:p w:rsidR="00C843E0" w:rsidRPr="00C843E0" w:rsidRDefault="00C843E0" w:rsidP="00C843E0">
      <w:pPr>
        <w:rPr>
          <w:rFonts w:ascii="Verdana" w:eastAsia="Times New Roman" w:hAnsi="Verdana" w:cs="Times New Roman"/>
          <w:color w:val="000000"/>
          <w:kern w:val="0"/>
          <w:sz w:val="24"/>
          <w:szCs w:val="24"/>
          <w:lang w:eastAsia="ru-RU"/>
        </w:rPr>
      </w:pPr>
      <w:r w:rsidRPr="00C843E0">
        <w:rPr>
          <w:rFonts w:ascii="Verdana" w:eastAsia="Times New Roman" w:hAnsi="Verdana" w:cs="Times New Roman"/>
          <w:color w:val="000000"/>
          <w:kern w:val="0"/>
          <w:sz w:val="24"/>
          <w:szCs w:val="24"/>
          <w:lang w:eastAsia="ru-RU"/>
        </w:rPr>
        <w:t xml:space="preserve">3.4.3. </w:t>
      </w:r>
      <w:r w:rsidRPr="00C843E0">
        <w:rPr>
          <w:rFonts w:ascii="Verdana" w:eastAsia="Times New Roman" w:hAnsi="Verdana" w:cs="Times New Roman" w:hint="eastAsia"/>
          <w:color w:val="000000"/>
          <w:kern w:val="0"/>
          <w:sz w:val="24"/>
          <w:szCs w:val="24"/>
          <w:lang w:eastAsia="ru-RU"/>
        </w:rPr>
        <w:t>Способи</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стереотипної</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репрезентації</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мусульман</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у</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газетних</w:t>
      </w:r>
    </w:p>
    <w:p w:rsidR="00C843E0" w:rsidRPr="00C843E0" w:rsidRDefault="00C843E0" w:rsidP="00C843E0">
      <w:pPr>
        <w:rPr>
          <w:rFonts w:ascii="Verdana" w:eastAsia="Times New Roman" w:hAnsi="Verdana" w:cs="Times New Roman"/>
          <w:color w:val="000000"/>
          <w:kern w:val="0"/>
          <w:sz w:val="24"/>
          <w:szCs w:val="24"/>
          <w:lang w:eastAsia="ru-RU"/>
        </w:rPr>
      </w:pPr>
      <w:r w:rsidRPr="00C843E0">
        <w:rPr>
          <w:rFonts w:ascii="Verdana" w:eastAsia="Times New Roman" w:hAnsi="Verdana" w:cs="Times New Roman" w:hint="eastAsia"/>
          <w:color w:val="000000"/>
          <w:kern w:val="0"/>
          <w:sz w:val="24"/>
          <w:szCs w:val="24"/>
          <w:lang w:eastAsia="ru-RU"/>
        </w:rPr>
        <w:t>плакатах</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та</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коміксах……………………………………………………</w:t>
      </w:r>
      <w:r w:rsidRPr="00C843E0">
        <w:rPr>
          <w:rFonts w:ascii="Verdana" w:eastAsia="Times New Roman" w:hAnsi="Verdana" w:cs="Times New Roman"/>
          <w:color w:val="000000"/>
          <w:kern w:val="0"/>
          <w:sz w:val="24"/>
          <w:szCs w:val="24"/>
          <w:lang w:eastAsia="ru-RU"/>
        </w:rPr>
        <w:t>.193</w:t>
      </w:r>
    </w:p>
    <w:p w:rsidR="00C843E0" w:rsidRPr="00C843E0" w:rsidRDefault="00C843E0" w:rsidP="00C843E0">
      <w:pPr>
        <w:rPr>
          <w:rFonts w:ascii="Verdana" w:eastAsia="Times New Roman" w:hAnsi="Verdana" w:cs="Times New Roman"/>
          <w:color w:val="000000"/>
          <w:kern w:val="0"/>
          <w:sz w:val="24"/>
          <w:szCs w:val="24"/>
          <w:lang w:eastAsia="ru-RU"/>
        </w:rPr>
      </w:pPr>
      <w:r w:rsidRPr="00C843E0">
        <w:rPr>
          <w:rFonts w:ascii="Verdana" w:eastAsia="Times New Roman" w:hAnsi="Verdana" w:cs="Times New Roman"/>
          <w:color w:val="000000"/>
          <w:kern w:val="0"/>
          <w:sz w:val="24"/>
          <w:szCs w:val="24"/>
          <w:lang w:eastAsia="ru-RU"/>
        </w:rPr>
        <w:t>14</w:t>
      </w:r>
    </w:p>
    <w:p w:rsidR="00C843E0" w:rsidRPr="00C843E0" w:rsidRDefault="00C843E0" w:rsidP="00C843E0">
      <w:pPr>
        <w:rPr>
          <w:rFonts w:ascii="Verdana" w:eastAsia="Times New Roman" w:hAnsi="Verdana" w:cs="Times New Roman"/>
          <w:color w:val="000000"/>
          <w:kern w:val="0"/>
          <w:sz w:val="24"/>
          <w:szCs w:val="24"/>
          <w:lang w:eastAsia="ru-RU"/>
        </w:rPr>
      </w:pPr>
      <w:r w:rsidRPr="00C843E0">
        <w:rPr>
          <w:rFonts w:ascii="Verdana" w:eastAsia="Times New Roman" w:hAnsi="Verdana" w:cs="Times New Roman"/>
          <w:color w:val="000000"/>
          <w:kern w:val="0"/>
          <w:sz w:val="24"/>
          <w:szCs w:val="24"/>
          <w:lang w:eastAsia="ru-RU"/>
        </w:rPr>
        <w:t xml:space="preserve">3.4.4. </w:t>
      </w:r>
      <w:r w:rsidRPr="00C843E0">
        <w:rPr>
          <w:rFonts w:ascii="Verdana" w:eastAsia="Times New Roman" w:hAnsi="Verdana" w:cs="Times New Roman" w:hint="eastAsia"/>
          <w:color w:val="000000"/>
          <w:kern w:val="0"/>
          <w:sz w:val="24"/>
          <w:szCs w:val="24"/>
          <w:lang w:eastAsia="ru-RU"/>
        </w:rPr>
        <w:t>Гендерні</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особливості</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стереотипної</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репрезентації</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мусульман</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у</w:t>
      </w:r>
    </w:p>
    <w:p w:rsidR="00C843E0" w:rsidRPr="00C843E0" w:rsidRDefault="00C843E0" w:rsidP="00C843E0">
      <w:pPr>
        <w:rPr>
          <w:rFonts w:ascii="Verdana" w:eastAsia="Times New Roman" w:hAnsi="Verdana" w:cs="Times New Roman"/>
          <w:color w:val="000000"/>
          <w:kern w:val="0"/>
          <w:sz w:val="24"/>
          <w:szCs w:val="24"/>
          <w:lang w:eastAsia="ru-RU"/>
        </w:rPr>
      </w:pPr>
      <w:r w:rsidRPr="00C843E0">
        <w:rPr>
          <w:rFonts w:ascii="Verdana" w:eastAsia="Times New Roman" w:hAnsi="Verdana" w:cs="Times New Roman" w:hint="eastAsia"/>
          <w:color w:val="000000"/>
          <w:kern w:val="0"/>
          <w:sz w:val="24"/>
          <w:szCs w:val="24"/>
          <w:lang w:eastAsia="ru-RU"/>
        </w:rPr>
        <w:t>креолізованих</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текстах</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англомовних</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країн……………………………</w:t>
      </w:r>
      <w:r w:rsidRPr="00C843E0">
        <w:rPr>
          <w:rFonts w:ascii="Verdana" w:eastAsia="Times New Roman" w:hAnsi="Verdana" w:cs="Times New Roman"/>
          <w:color w:val="000000"/>
          <w:kern w:val="0"/>
          <w:sz w:val="24"/>
          <w:szCs w:val="24"/>
          <w:lang w:eastAsia="ru-RU"/>
        </w:rPr>
        <w:t>.200</w:t>
      </w:r>
    </w:p>
    <w:p w:rsidR="00C843E0" w:rsidRPr="00C843E0" w:rsidRDefault="00C843E0" w:rsidP="00C843E0">
      <w:pPr>
        <w:rPr>
          <w:rFonts w:ascii="Verdana" w:eastAsia="Times New Roman" w:hAnsi="Verdana" w:cs="Times New Roman"/>
          <w:color w:val="000000"/>
          <w:kern w:val="0"/>
          <w:sz w:val="24"/>
          <w:szCs w:val="24"/>
          <w:lang w:eastAsia="ru-RU"/>
        </w:rPr>
      </w:pPr>
      <w:r w:rsidRPr="00C843E0">
        <w:rPr>
          <w:rFonts w:ascii="Verdana" w:eastAsia="Times New Roman" w:hAnsi="Verdana" w:cs="Times New Roman"/>
          <w:color w:val="000000"/>
          <w:kern w:val="0"/>
          <w:sz w:val="24"/>
          <w:szCs w:val="24"/>
          <w:lang w:eastAsia="ru-RU"/>
        </w:rPr>
        <w:t xml:space="preserve">3.4.5 </w:t>
      </w:r>
      <w:r w:rsidRPr="00C843E0">
        <w:rPr>
          <w:rFonts w:ascii="Verdana" w:eastAsia="Times New Roman" w:hAnsi="Verdana" w:cs="Times New Roman" w:hint="eastAsia"/>
          <w:color w:val="000000"/>
          <w:kern w:val="0"/>
          <w:sz w:val="24"/>
          <w:szCs w:val="24"/>
          <w:lang w:eastAsia="ru-RU"/>
        </w:rPr>
        <w:t>Креолізовані</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тексти</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з</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позитивними</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мусульманськими</w:t>
      </w:r>
    </w:p>
    <w:p w:rsidR="00C843E0" w:rsidRPr="00C843E0" w:rsidRDefault="00C843E0" w:rsidP="00C843E0">
      <w:pPr>
        <w:rPr>
          <w:rFonts w:ascii="Verdana" w:eastAsia="Times New Roman" w:hAnsi="Verdana" w:cs="Times New Roman"/>
          <w:color w:val="000000"/>
          <w:kern w:val="0"/>
          <w:sz w:val="24"/>
          <w:szCs w:val="24"/>
          <w:lang w:eastAsia="ru-RU"/>
        </w:rPr>
      </w:pPr>
      <w:r w:rsidRPr="00C843E0">
        <w:rPr>
          <w:rFonts w:ascii="Verdana" w:eastAsia="Times New Roman" w:hAnsi="Verdana" w:cs="Times New Roman" w:hint="eastAsia"/>
          <w:color w:val="000000"/>
          <w:kern w:val="0"/>
          <w:sz w:val="24"/>
          <w:szCs w:val="24"/>
          <w:lang w:eastAsia="ru-RU"/>
        </w:rPr>
        <w:t>стереотипами</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у</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виданнях</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англомовних</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країн…………………………</w:t>
      </w:r>
      <w:r w:rsidRPr="00C843E0">
        <w:rPr>
          <w:rFonts w:ascii="Verdana" w:eastAsia="Times New Roman" w:hAnsi="Verdana" w:cs="Times New Roman"/>
          <w:color w:val="000000"/>
          <w:kern w:val="0"/>
          <w:sz w:val="24"/>
          <w:szCs w:val="24"/>
          <w:lang w:eastAsia="ru-RU"/>
        </w:rPr>
        <w:t>206</w:t>
      </w:r>
    </w:p>
    <w:p w:rsidR="00C843E0" w:rsidRPr="00C843E0" w:rsidRDefault="00C843E0" w:rsidP="00C843E0">
      <w:pPr>
        <w:rPr>
          <w:rFonts w:ascii="Verdana" w:eastAsia="Times New Roman" w:hAnsi="Verdana" w:cs="Times New Roman"/>
          <w:color w:val="000000"/>
          <w:kern w:val="0"/>
          <w:sz w:val="24"/>
          <w:szCs w:val="24"/>
          <w:lang w:eastAsia="ru-RU"/>
        </w:rPr>
      </w:pPr>
      <w:r w:rsidRPr="00C843E0">
        <w:rPr>
          <w:rFonts w:ascii="Verdana" w:eastAsia="Times New Roman" w:hAnsi="Verdana" w:cs="Times New Roman" w:hint="eastAsia"/>
          <w:color w:val="000000"/>
          <w:kern w:val="0"/>
          <w:sz w:val="24"/>
          <w:szCs w:val="24"/>
          <w:lang w:eastAsia="ru-RU"/>
        </w:rPr>
        <w:t>ВИСНОВКИ</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ДО</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ТРЕТЬОГО</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РОЗДІЛУ……………………………………</w:t>
      </w:r>
      <w:r w:rsidRPr="00C843E0">
        <w:rPr>
          <w:rFonts w:ascii="Verdana" w:eastAsia="Times New Roman" w:hAnsi="Verdana" w:cs="Times New Roman"/>
          <w:color w:val="000000"/>
          <w:kern w:val="0"/>
          <w:sz w:val="24"/>
          <w:szCs w:val="24"/>
          <w:lang w:eastAsia="ru-RU"/>
        </w:rPr>
        <w:t>...214</w:t>
      </w:r>
    </w:p>
    <w:p w:rsidR="00C843E0" w:rsidRPr="00C843E0" w:rsidRDefault="00C843E0" w:rsidP="00C843E0">
      <w:pPr>
        <w:rPr>
          <w:rFonts w:ascii="Verdana" w:eastAsia="Times New Roman" w:hAnsi="Verdana" w:cs="Times New Roman"/>
          <w:color w:val="000000"/>
          <w:kern w:val="0"/>
          <w:sz w:val="24"/>
          <w:szCs w:val="24"/>
          <w:lang w:eastAsia="ru-RU"/>
        </w:rPr>
      </w:pPr>
      <w:r w:rsidRPr="00C843E0">
        <w:rPr>
          <w:rFonts w:ascii="Verdana" w:eastAsia="Times New Roman" w:hAnsi="Verdana" w:cs="Times New Roman" w:hint="eastAsia"/>
          <w:color w:val="000000"/>
          <w:kern w:val="0"/>
          <w:sz w:val="24"/>
          <w:szCs w:val="24"/>
          <w:lang w:eastAsia="ru-RU"/>
        </w:rPr>
        <w:t>ЗАГАЛЬНІ</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ВИСНОВКИ…………………………………………………</w:t>
      </w:r>
      <w:r w:rsidRPr="00C843E0">
        <w:rPr>
          <w:rFonts w:ascii="Verdana" w:eastAsia="Times New Roman" w:hAnsi="Verdana" w:cs="Times New Roman"/>
          <w:color w:val="000000"/>
          <w:kern w:val="0"/>
          <w:sz w:val="24"/>
          <w:szCs w:val="24"/>
          <w:lang w:eastAsia="ru-RU"/>
        </w:rPr>
        <w:t>...</w:t>
      </w:r>
      <w:r w:rsidRPr="00C843E0">
        <w:rPr>
          <w:rFonts w:ascii="Verdana" w:eastAsia="Times New Roman" w:hAnsi="Verdana" w:cs="Times New Roman" w:hint="eastAsia"/>
          <w:color w:val="000000"/>
          <w:kern w:val="0"/>
          <w:sz w:val="24"/>
          <w:szCs w:val="24"/>
          <w:lang w:eastAsia="ru-RU"/>
        </w:rPr>
        <w:t>…</w:t>
      </w:r>
      <w:r w:rsidRPr="00C843E0">
        <w:rPr>
          <w:rFonts w:ascii="Verdana" w:eastAsia="Times New Roman" w:hAnsi="Verdana" w:cs="Times New Roman"/>
          <w:color w:val="000000"/>
          <w:kern w:val="0"/>
          <w:sz w:val="24"/>
          <w:szCs w:val="24"/>
          <w:lang w:eastAsia="ru-RU"/>
        </w:rPr>
        <w:t>.219</w:t>
      </w:r>
    </w:p>
    <w:p w:rsidR="00C843E0" w:rsidRPr="00C843E0" w:rsidRDefault="00C843E0" w:rsidP="00C843E0">
      <w:pPr>
        <w:rPr>
          <w:rFonts w:ascii="Verdana" w:eastAsia="Times New Roman" w:hAnsi="Verdana" w:cs="Times New Roman"/>
          <w:color w:val="000000"/>
          <w:kern w:val="0"/>
          <w:sz w:val="24"/>
          <w:szCs w:val="24"/>
          <w:lang w:eastAsia="ru-RU"/>
        </w:rPr>
      </w:pPr>
      <w:r w:rsidRPr="00C843E0">
        <w:rPr>
          <w:rFonts w:ascii="Verdana" w:eastAsia="Times New Roman" w:hAnsi="Verdana" w:cs="Times New Roman" w:hint="eastAsia"/>
          <w:color w:val="000000"/>
          <w:kern w:val="0"/>
          <w:sz w:val="24"/>
          <w:szCs w:val="24"/>
          <w:lang w:eastAsia="ru-RU"/>
        </w:rPr>
        <w:t>БІБЛІОГРАФІЯ………………………</w:t>
      </w:r>
      <w:r w:rsidRPr="00C843E0">
        <w:rPr>
          <w:rFonts w:ascii="Verdana" w:eastAsia="Times New Roman" w:hAnsi="Verdana" w:cs="Times New Roman"/>
          <w:color w:val="000000"/>
          <w:kern w:val="0"/>
          <w:sz w:val="24"/>
          <w:szCs w:val="24"/>
          <w:lang w:eastAsia="ru-RU"/>
        </w:rPr>
        <w:t>..</w:t>
      </w:r>
      <w:r w:rsidRPr="00C843E0">
        <w:rPr>
          <w:rFonts w:ascii="Verdana" w:eastAsia="Times New Roman" w:hAnsi="Verdana" w:cs="Times New Roman" w:hint="eastAsia"/>
          <w:color w:val="000000"/>
          <w:kern w:val="0"/>
          <w:sz w:val="24"/>
          <w:szCs w:val="24"/>
          <w:lang w:eastAsia="ru-RU"/>
        </w:rPr>
        <w:t>………………………………………</w:t>
      </w:r>
      <w:r w:rsidRPr="00C843E0">
        <w:rPr>
          <w:rFonts w:ascii="Verdana" w:eastAsia="Times New Roman" w:hAnsi="Verdana" w:cs="Times New Roman"/>
          <w:color w:val="000000"/>
          <w:kern w:val="0"/>
          <w:sz w:val="24"/>
          <w:szCs w:val="24"/>
          <w:lang w:eastAsia="ru-RU"/>
        </w:rPr>
        <w:t>.227</w:t>
      </w:r>
    </w:p>
    <w:p w:rsidR="00C843E0" w:rsidRPr="00C843E0" w:rsidRDefault="00C843E0" w:rsidP="00C843E0">
      <w:pPr>
        <w:rPr>
          <w:rFonts w:ascii="Verdana" w:eastAsia="Times New Roman" w:hAnsi="Verdana" w:cs="Times New Roman"/>
          <w:color w:val="000000"/>
          <w:kern w:val="0"/>
          <w:sz w:val="24"/>
          <w:szCs w:val="24"/>
          <w:lang w:eastAsia="ru-RU"/>
        </w:rPr>
      </w:pPr>
      <w:r w:rsidRPr="00C843E0">
        <w:rPr>
          <w:rFonts w:ascii="Verdana" w:eastAsia="Times New Roman" w:hAnsi="Verdana" w:cs="Times New Roman" w:hint="eastAsia"/>
          <w:color w:val="000000"/>
          <w:kern w:val="0"/>
          <w:sz w:val="24"/>
          <w:szCs w:val="24"/>
          <w:lang w:eastAsia="ru-RU"/>
        </w:rPr>
        <w:t>ДЖЕРЕЛА</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ІЛЮСТРАТИВНОГО</w:t>
      </w:r>
      <w:r w:rsidRPr="00C843E0">
        <w:rPr>
          <w:rFonts w:ascii="Verdana" w:eastAsia="Times New Roman" w:hAnsi="Verdana" w:cs="Times New Roman"/>
          <w:color w:val="000000"/>
          <w:kern w:val="0"/>
          <w:sz w:val="24"/>
          <w:szCs w:val="24"/>
          <w:lang w:eastAsia="ru-RU"/>
        </w:rPr>
        <w:t xml:space="preserve"> </w:t>
      </w:r>
      <w:r w:rsidRPr="00C843E0">
        <w:rPr>
          <w:rFonts w:ascii="Verdana" w:eastAsia="Times New Roman" w:hAnsi="Verdana" w:cs="Times New Roman" w:hint="eastAsia"/>
          <w:color w:val="000000"/>
          <w:kern w:val="0"/>
          <w:sz w:val="24"/>
          <w:szCs w:val="24"/>
          <w:lang w:eastAsia="ru-RU"/>
        </w:rPr>
        <w:t>МАТЕРІАЛУ……………………………</w:t>
      </w:r>
      <w:r w:rsidRPr="00C843E0">
        <w:rPr>
          <w:rFonts w:ascii="Verdana" w:eastAsia="Times New Roman" w:hAnsi="Verdana" w:cs="Times New Roman"/>
          <w:color w:val="000000"/>
          <w:kern w:val="0"/>
          <w:sz w:val="24"/>
          <w:szCs w:val="24"/>
          <w:lang w:eastAsia="ru-RU"/>
        </w:rPr>
        <w:t>.250</w:t>
      </w:r>
    </w:p>
    <w:p w:rsidR="00B06EA5" w:rsidRDefault="00C843E0" w:rsidP="00C843E0">
      <w:pPr>
        <w:rPr>
          <w:rFonts w:ascii="Verdana" w:eastAsia="Times New Roman" w:hAnsi="Verdana" w:cs="Times New Roman"/>
          <w:color w:val="000000"/>
          <w:kern w:val="0"/>
          <w:sz w:val="24"/>
          <w:szCs w:val="24"/>
          <w:lang w:eastAsia="ru-RU"/>
        </w:rPr>
      </w:pPr>
      <w:r w:rsidRPr="00C843E0">
        <w:rPr>
          <w:rFonts w:ascii="Verdana" w:eastAsia="Times New Roman" w:hAnsi="Verdana" w:cs="Times New Roman" w:hint="eastAsia"/>
          <w:color w:val="000000"/>
          <w:kern w:val="0"/>
          <w:sz w:val="24"/>
          <w:szCs w:val="24"/>
          <w:lang w:eastAsia="ru-RU"/>
        </w:rPr>
        <w:t>ДОДАТКИ………………………………………………………………</w:t>
      </w:r>
      <w:r w:rsidRPr="00C843E0">
        <w:rPr>
          <w:rFonts w:ascii="Verdana" w:eastAsia="Times New Roman" w:hAnsi="Verdana" w:cs="Times New Roman"/>
          <w:color w:val="000000"/>
          <w:kern w:val="0"/>
          <w:sz w:val="24"/>
          <w:szCs w:val="24"/>
          <w:lang w:eastAsia="ru-RU"/>
        </w:rPr>
        <w:t>..</w:t>
      </w:r>
      <w:r w:rsidRPr="00C843E0">
        <w:rPr>
          <w:rFonts w:ascii="Verdana" w:eastAsia="Times New Roman" w:hAnsi="Verdana" w:cs="Times New Roman" w:hint="eastAsia"/>
          <w:color w:val="000000"/>
          <w:kern w:val="0"/>
          <w:sz w:val="24"/>
          <w:szCs w:val="24"/>
          <w:lang w:eastAsia="ru-RU"/>
        </w:rPr>
        <w:t>……</w:t>
      </w:r>
      <w:r w:rsidRPr="00C843E0">
        <w:rPr>
          <w:rFonts w:ascii="Verdana" w:eastAsia="Times New Roman" w:hAnsi="Verdana" w:cs="Times New Roman"/>
          <w:color w:val="000000"/>
          <w:kern w:val="0"/>
          <w:sz w:val="24"/>
          <w:szCs w:val="24"/>
          <w:lang w:eastAsia="ru-RU"/>
        </w:rPr>
        <w:t>.255</w:t>
      </w:r>
    </w:p>
    <w:p w:rsidR="00C843E0" w:rsidRDefault="00C843E0" w:rsidP="00C843E0">
      <w:pPr>
        <w:rPr>
          <w:rFonts w:ascii="Verdana" w:eastAsia="Times New Roman" w:hAnsi="Verdana" w:cs="Times New Roman"/>
          <w:color w:val="000000"/>
          <w:kern w:val="0"/>
          <w:sz w:val="24"/>
          <w:szCs w:val="24"/>
          <w:lang w:eastAsia="ru-RU"/>
        </w:rPr>
      </w:pPr>
    </w:p>
    <w:p w:rsidR="00C843E0" w:rsidRDefault="00C843E0" w:rsidP="00C843E0">
      <w:pPr>
        <w:rPr>
          <w:rFonts w:ascii="Verdana" w:eastAsia="Times New Roman" w:hAnsi="Verdana" w:cs="Times New Roman"/>
          <w:color w:val="000000"/>
          <w:kern w:val="0"/>
          <w:sz w:val="24"/>
          <w:szCs w:val="24"/>
          <w:lang w:eastAsia="ru-RU"/>
        </w:rPr>
      </w:pPr>
    </w:p>
    <w:p w:rsidR="00C843E0" w:rsidRDefault="00C843E0" w:rsidP="00C843E0">
      <w:r>
        <w:rPr>
          <w:rFonts w:hint="eastAsia"/>
        </w:rPr>
        <w:t>ЗАГАЛЬНІ</w:t>
      </w:r>
      <w:r>
        <w:t></w:t>
      </w:r>
      <w:r>
        <w:rPr>
          <w:rFonts w:hint="eastAsia"/>
        </w:rPr>
        <w:t>ВИСНОВКИ</w:t>
      </w:r>
    </w:p>
    <w:p w:rsidR="00C843E0" w:rsidRDefault="00C843E0" w:rsidP="00C843E0">
      <w:r>
        <w:rPr>
          <w:rFonts w:hint="eastAsia"/>
        </w:rPr>
        <w:t>Дослідження</w:t>
      </w:r>
      <w:r>
        <w:t></w:t>
      </w:r>
      <w:r>
        <w:rPr>
          <w:rFonts w:hint="eastAsia"/>
        </w:rPr>
        <w:t>стереотипізації</w:t>
      </w:r>
      <w:r>
        <w:t></w:t>
      </w:r>
      <w:r>
        <w:rPr>
          <w:rFonts w:hint="eastAsia"/>
        </w:rPr>
        <w:t>мусульман</w:t>
      </w:r>
      <w:r>
        <w:t></w:t>
      </w:r>
      <w:r>
        <w:rPr>
          <w:rFonts w:hint="eastAsia"/>
        </w:rPr>
        <w:t>в</w:t>
      </w:r>
      <w:r>
        <w:t></w:t>
      </w:r>
      <w:r>
        <w:rPr>
          <w:rFonts w:hint="eastAsia"/>
        </w:rPr>
        <w:t>англомовних</w:t>
      </w:r>
      <w:r>
        <w:t></w:t>
      </w:r>
      <w:r>
        <w:rPr>
          <w:rFonts w:hint="eastAsia"/>
        </w:rPr>
        <w:t>медіаджерелах</w:t>
      </w:r>
    </w:p>
    <w:p w:rsidR="00C843E0" w:rsidRDefault="00C843E0" w:rsidP="00C843E0">
      <w:r>
        <w:rPr>
          <w:rFonts w:hint="eastAsia"/>
        </w:rPr>
        <w:t>США</w:t>
      </w:r>
      <w:r>
        <w:t></w:t>
      </w:r>
      <w:r>
        <w:t></w:t>
      </w:r>
      <w:r>
        <w:rPr>
          <w:rFonts w:hint="eastAsia"/>
        </w:rPr>
        <w:t>Канади</w:t>
      </w:r>
      <w:r>
        <w:t></w:t>
      </w:r>
      <w:r>
        <w:t></w:t>
      </w:r>
      <w:r>
        <w:rPr>
          <w:rFonts w:hint="eastAsia"/>
        </w:rPr>
        <w:t>Великої</w:t>
      </w:r>
      <w:r>
        <w:t></w:t>
      </w:r>
      <w:r>
        <w:rPr>
          <w:rFonts w:hint="eastAsia"/>
        </w:rPr>
        <w:t>Британії</w:t>
      </w:r>
      <w:r>
        <w:t></w:t>
      </w:r>
      <w:r>
        <w:t></w:t>
      </w:r>
      <w:r>
        <w:rPr>
          <w:rFonts w:hint="eastAsia"/>
        </w:rPr>
        <w:t>Австралії</w:t>
      </w:r>
      <w:r>
        <w:t></w:t>
      </w:r>
      <w:r>
        <w:rPr>
          <w:rFonts w:hint="eastAsia"/>
        </w:rPr>
        <w:t>та</w:t>
      </w:r>
      <w:r>
        <w:t></w:t>
      </w:r>
      <w:r>
        <w:rPr>
          <w:rFonts w:hint="eastAsia"/>
        </w:rPr>
        <w:t>Нової</w:t>
      </w:r>
      <w:r>
        <w:t></w:t>
      </w:r>
      <w:r>
        <w:rPr>
          <w:rFonts w:hint="eastAsia"/>
        </w:rPr>
        <w:t>Зеландії</w:t>
      </w:r>
      <w:r>
        <w:t></w:t>
      </w:r>
      <w:r>
        <w:rPr>
          <w:rFonts w:hint="eastAsia"/>
        </w:rPr>
        <w:t>проводилось</w:t>
      </w:r>
      <w:r>
        <w:t></w:t>
      </w:r>
      <w:r>
        <w:rPr>
          <w:rFonts w:hint="eastAsia"/>
        </w:rPr>
        <w:t>на</w:t>
      </w:r>
    </w:p>
    <w:p w:rsidR="00C843E0" w:rsidRDefault="00C843E0" w:rsidP="00C843E0">
      <w:r>
        <w:rPr>
          <w:rFonts w:hint="eastAsia"/>
        </w:rPr>
        <w:t>основі</w:t>
      </w:r>
      <w:r>
        <w:t></w:t>
      </w:r>
      <w:r>
        <w:rPr>
          <w:rFonts w:hint="eastAsia"/>
        </w:rPr>
        <w:t>положень</w:t>
      </w:r>
      <w:r>
        <w:t></w:t>
      </w:r>
      <w:r>
        <w:rPr>
          <w:rFonts w:hint="eastAsia"/>
        </w:rPr>
        <w:t>когнітивного</w:t>
      </w:r>
      <w:r>
        <w:t></w:t>
      </w:r>
      <w:r>
        <w:t></w:t>
      </w:r>
      <w:r>
        <w:rPr>
          <w:rFonts w:hint="eastAsia"/>
        </w:rPr>
        <w:t>лінгвокультурологічного</w:t>
      </w:r>
      <w:r>
        <w:t></w:t>
      </w:r>
      <w:r>
        <w:rPr>
          <w:rFonts w:hint="eastAsia"/>
        </w:rPr>
        <w:t>та</w:t>
      </w:r>
      <w:r>
        <w:t></w:t>
      </w:r>
      <w:r>
        <w:rPr>
          <w:rFonts w:hint="eastAsia"/>
        </w:rPr>
        <w:t>дискурсивного</w:t>
      </w:r>
    </w:p>
    <w:p w:rsidR="00C843E0" w:rsidRDefault="00C843E0" w:rsidP="00C843E0">
      <w:r>
        <w:rPr>
          <w:rFonts w:hint="eastAsia"/>
        </w:rPr>
        <w:t>підходу</w:t>
      </w:r>
      <w:r>
        <w:t></w:t>
      </w:r>
      <w:r>
        <w:t></w:t>
      </w:r>
      <w:r>
        <w:rPr>
          <w:rFonts w:hint="eastAsia"/>
        </w:rPr>
        <w:t>Отримані</w:t>
      </w:r>
      <w:r>
        <w:t></w:t>
      </w:r>
      <w:r>
        <w:rPr>
          <w:rFonts w:hint="eastAsia"/>
        </w:rPr>
        <w:t>результати</w:t>
      </w:r>
      <w:r>
        <w:t></w:t>
      </w:r>
      <w:r>
        <w:rPr>
          <w:rFonts w:hint="eastAsia"/>
        </w:rPr>
        <w:t>дозволили</w:t>
      </w:r>
      <w:r>
        <w:t></w:t>
      </w:r>
      <w:r>
        <w:rPr>
          <w:rFonts w:hint="eastAsia"/>
        </w:rPr>
        <w:t>дійти</w:t>
      </w:r>
      <w:r>
        <w:t></w:t>
      </w:r>
      <w:r>
        <w:rPr>
          <w:rFonts w:hint="eastAsia"/>
        </w:rPr>
        <w:t>таких</w:t>
      </w:r>
      <w:r>
        <w:t></w:t>
      </w:r>
      <w:r>
        <w:rPr>
          <w:rFonts w:hint="eastAsia"/>
        </w:rPr>
        <w:t>висновків</w:t>
      </w:r>
      <w:r>
        <w:t></w:t>
      </w:r>
    </w:p>
    <w:p w:rsidR="00C843E0" w:rsidRDefault="00C843E0" w:rsidP="00C843E0">
      <w:r>
        <w:rPr>
          <w:rFonts w:hint="eastAsia"/>
        </w:rPr>
        <w:t>Процес</w:t>
      </w:r>
      <w:r>
        <w:t></w:t>
      </w:r>
      <w:r>
        <w:rPr>
          <w:rFonts w:hint="eastAsia"/>
        </w:rPr>
        <w:t>стереотипізації</w:t>
      </w:r>
      <w:r>
        <w:t></w:t>
      </w:r>
      <w:r>
        <w:rPr>
          <w:rFonts w:hint="eastAsia"/>
        </w:rPr>
        <w:t>досліджується</w:t>
      </w:r>
      <w:r>
        <w:t></w:t>
      </w:r>
      <w:r>
        <w:rPr>
          <w:rFonts w:hint="eastAsia"/>
        </w:rPr>
        <w:t>не</w:t>
      </w:r>
      <w:r>
        <w:t></w:t>
      </w:r>
      <w:r>
        <w:rPr>
          <w:rFonts w:hint="eastAsia"/>
        </w:rPr>
        <w:t>відокремлено</w:t>
      </w:r>
      <w:r>
        <w:t></w:t>
      </w:r>
      <w:r>
        <w:t></w:t>
      </w:r>
      <w:r>
        <w:rPr>
          <w:rFonts w:hint="eastAsia"/>
        </w:rPr>
        <w:t>а</w:t>
      </w:r>
      <w:r>
        <w:t></w:t>
      </w:r>
      <w:r>
        <w:rPr>
          <w:rFonts w:hint="eastAsia"/>
        </w:rPr>
        <w:t>комплексно</w:t>
      </w:r>
      <w:r>
        <w:t></w:t>
      </w:r>
      <w:r>
        <w:t></w:t>
      </w:r>
      <w:r>
        <w:rPr>
          <w:rFonts w:hint="eastAsia"/>
        </w:rPr>
        <w:t>у</w:t>
      </w:r>
    </w:p>
    <w:p w:rsidR="00C843E0" w:rsidRDefault="00C843E0" w:rsidP="00C843E0">
      <w:r>
        <w:rPr>
          <w:rFonts w:hint="eastAsia"/>
        </w:rPr>
        <w:t>межах</w:t>
      </w:r>
      <w:r>
        <w:t></w:t>
      </w:r>
      <w:r>
        <w:rPr>
          <w:rFonts w:hint="eastAsia"/>
        </w:rPr>
        <w:t>лінгвістики</w:t>
      </w:r>
      <w:r>
        <w:t></w:t>
      </w:r>
      <w:r>
        <w:t></w:t>
      </w:r>
      <w:r>
        <w:rPr>
          <w:rFonts w:hint="eastAsia"/>
        </w:rPr>
        <w:t>філософії</w:t>
      </w:r>
      <w:r>
        <w:t></w:t>
      </w:r>
      <w:r>
        <w:t></w:t>
      </w:r>
      <w:r>
        <w:rPr>
          <w:rFonts w:hint="eastAsia"/>
        </w:rPr>
        <w:t>соціології</w:t>
      </w:r>
      <w:r>
        <w:t></w:t>
      </w:r>
      <w:r>
        <w:t></w:t>
      </w:r>
      <w:r>
        <w:rPr>
          <w:rFonts w:hint="eastAsia"/>
        </w:rPr>
        <w:t>психології</w:t>
      </w:r>
      <w:r>
        <w:t></w:t>
      </w:r>
      <w:r>
        <w:t></w:t>
      </w:r>
      <w:r>
        <w:rPr>
          <w:rFonts w:hint="eastAsia"/>
        </w:rPr>
        <w:t>соціальної</w:t>
      </w:r>
      <w:r>
        <w:t></w:t>
      </w:r>
      <w:r>
        <w:rPr>
          <w:rFonts w:hint="eastAsia"/>
        </w:rPr>
        <w:t>психології</w:t>
      </w:r>
      <w:r>
        <w:t></w:t>
      </w:r>
    </w:p>
    <w:p w:rsidR="00C843E0" w:rsidRDefault="00C843E0" w:rsidP="00C843E0">
      <w:r>
        <w:rPr>
          <w:rFonts w:hint="eastAsia"/>
        </w:rPr>
        <w:t>культурології</w:t>
      </w:r>
      <w:r>
        <w:t></w:t>
      </w:r>
      <w:r>
        <w:rPr>
          <w:rFonts w:hint="eastAsia"/>
        </w:rPr>
        <w:t>та</w:t>
      </w:r>
      <w:r>
        <w:t></w:t>
      </w:r>
      <w:r>
        <w:rPr>
          <w:rFonts w:hint="eastAsia"/>
        </w:rPr>
        <w:t>інших</w:t>
      </w:r>
      <w:r>
        <w:t></w:t>
      </w:r>
      <w:r>
        <w:rPr>
          <w:rFonts w:hint="eastAsia"/>
        </w:rPr>
        <w:t>напрямків</w:t>
      </w:r>
      <w:r>
        <w:t></w:t>
      </w:r>
      <w:r>
        <w:rPr>
          <w:rFonts w:hint="eastAsia"/>
        </w:rPr>
        <w:t>на</w:t>
      </w:r>
      <w:r>
        <w:t></w:t>
      </w:r>
      <w:r>
        <w:rPr>
          <w:rFonts w:hint="eastAsia"/>
        </w:rPr>
        <w:t>тлі</w:t>
      </w:r>
      <w:r>
        <w:t></w:t>
      </w:r>
      <w:r>
        <w:rPr>
          <w:rFonts w:hint="eastAsia"/>
        </w:rPr>
        <w:t>його</w:t>
      </w:r>
      <w:r>
        <w:t></w:t>
      </w:r>
      <w:r>
        <w:rPr>
          <w:rFonts w:hint="eastAsia"/>
        </w:rPr>
        <w:t>ролі</w:t>
      </w:r>
      <w:r>
        <w:t></w:t>
      </w:r>
      <w:r>
        <w:rPr>
          <w:rFonts w:hint="eastAsia"/>
        </w:rPr>
        <w:t>у</w:t>
      </w:r>
      <w:r>
        <w:t></w:t>
      </w:r>
      <w:r>
        <w:rPr>
          <w:rFonts w:hint="eastAsia"/>
        </w:rPr>
        <w:t>конструюванні</w:t>
      </w:r>
    </w:p>
    <w:p w:rsidR="00C843E0" w:rsidRDefault="00C843E0" w:rsidP="00C843E0">
      <w:r>
        <w:rPr>
          <w:rFonts w:hint="eastAsia"/>
        </w:rPr>
        <w:t>індивідуальної</w:t>
      </w:r>
      <w:r>
        <w:t></w:t>
      </w:r>
      <w:r>
        <w:rPr>
          <w:rFonts w:hint="eastAsia"/>
        </w:rPr>
        <w:t>та</w:t>
      </w:r>
      <w:r>
        <w:t></w:t>
      </w:r>
      <w:r>
        <w:rPr>
          <w:rFonts w:hint="eastAsia"/>
        </w:rPr>
        <w:t>колективної</w:t>
      </w:r>
      <w:r>
        <w:t></w:t>
      </w:r>
      <w:r>
        <w:rPr>
          <w:rFonts w:hint="eastAsia"/>
        </w:rPr>
        <w:t>свідомості</w:t>
      </w:r>
      <w:r>
        <w:t></w:t>
      </w:r>
      <w:r>
        <w:t></w:t>
      </w:r>
      <w:r>
        <w:rPr>
          <w:rFonts w:hint="eastAsia"/>
        </w:rPr>
        <w:t>взаємодії</w:t>
      </w:r>
      <w:r>
        <w:t></w:t>
      </w:r>
      <w:r>
        <w:rPr>
          <w:rFonts w:hint="eastAsia"/>
        </w:rPr>
        <w:t>з</w:t>
      </w:r>
      <w:r>
        <w:t></w:t>
      </w:r>
      <w:r>
        <w:rPr>
          <w:rFonts w:hint="eastAsia"/>
        </w:rPr>
        <w:t>культурним</w:t>
      </w:r>
    </w:p>
    <w:p w:rsidR="00C843E0" w:rsidRDefault="00C843E0" w:rsidP="00C843E0">
      <w:r>
        <w:rPr>
          <w:rFonts w:hint="eastAsia"/>
        </w:rPr>
        <w:t>середовищем</w:t>
      </w:r>
      <w:r>
        <w:t></w:t>
      </w:r>
      <w:r>
        <w:rPr>
          <w:rFonts w:hint="eastAsia"/>
        </w:rPr>
        <w:t>та</w:t>
      </w:r>
      <w:r>
        <w:t></w:t>
      </w:r>
      <w:r>
        <w:rPr>
          <w:rFonts w:hint="eastAsia"/>
        </w:rPr>
        <w:t>функціонування</w:t>
      </w:r>
      <w:r>
        <w:t></w:t>
      </w:r>
      <w:r>
        <w:rPr>
          <w:rFonts w:hint="eastAsia"/>
        </w:rPr>
        <w:t>в</w:t>
      </w:r>
      <w:r>
        <w:t></w:t>
      </w:r>
      <w:r>
        <w:rPr>
          <w:rFonts w:hint="eastAsia"/>
        </w:rPr>
        <w:t>соціумі</w:t>
      </w:r>
      <w:r>
        <w:t></w:t>
      </w:r>
      <w:r>
        <w:t></w:t>
      </w:r>
      <w:r>
        <w:rPr>
          <w:rFonts w:hint="eastAsia"/>
        </w:rPr>
        <w:t>Стереотипи</w:t>
      </w:r>
      <w:r>
        <w:t></w:t>
      </w:r>
      <w:r>
        <w:rPr>
          <w:rFonts w:hint="eastAsia"/>
        </w:rPr>
        <w:t>розглядаються</w:t>
      </w:r>
      <w:r>
        <w:t></w:t>
      </w:r>
      <w:r>
        <w:rPr>
          <w:rFonts w:hint="eastAsia"/>
        </w:rPr>
        <w:t>як</w:t>
      </w:r>
    </w:p>
    <w:p w:rsidR="00C843E0" w:rsidRDefault="00C843E0" w:rsidP="00C843E0">
      <w:r>
        <w:rPr>
          <w:rFonts w:hint="eastAsia"/>
        </w:rPr>
        <w:t>фрагменти</w:t>
      </w:r>
      <w:r>
        <w:t></w:t>
      </w:r>
      <w:r>
        <w:rPr>
          <w:rFonts w:hint="eastAsia"/>
        </w:rPr>
        <w:t>мовної</w:t>
      </w:r>
      <w:r>
        <w:t></w:t>
      </w:r>
      <w:r>
        <w:rPr>
          <w:rFonts w:hint="eastAsia"/>
        </w:rPr>
        <w:t>та</w:t>
      </w:r>
      <w:r>
        <w:t></w:t>
      </w:r>
      <w:r>
        <w:rPr>
          <w:rFonts w:hint="eastAsia"/>
        </w:rPr>
        <w:t>концептуальної</w:t>
      </w:r>
      <w:r>
        <w:t></w:t>
      </w:r>
      <w:r>
        <w:rPr>
          <w:rFonts w:hint="eastAsia"/>
        </w:rPr>
        <w:t>картини</w:t>
      </w:r>
      <w:r>
        <w:t></w:t>
      </w:r>
      <w:r>
        <w:rPr>
          <w:rFonts w:hint="eastAsia"/>
        </w:rPr>
        <w:t>світу</w:t>
      </w:r>
      <w:r>
        <w:t></w:t>
      </w:r>
      <w:r>
        <w:t></w:t>
      </w:r>
      <w:r>
        <w:rPr>
          <w:rFonts w:hint="eastAsia"/>
        </w:rPr>
        <w:t>що</w:t>
      </w:r>
      <w:r>
        <w:t></w:t>
      </w:r>
      <w:r>
        <w:rPr>
          <w:rFonts w:hint="eastAsia"/>
        </w:rPr>
        <w:t>репрезентують</w:t>
      </w:r>
      <w:r>
        <w:t></w:t>
      </w:r>
      <w:r>
        <w:rPr>
          <w:rFonts w:hint="eastAsia"/>
        </w:rPr>
        <w:t>стійкі</w:t>
      </w:r>
      <w:r>
        <w:t></w:t>
      </w:r>
    </w:p>
    <w:p w:rsidR="00C843E0" w:rsidRDefault="00C843E0" w:rsidP="00C843E0">
      <w:r>
        <w:rPr>
          <w:rFonts w:hint="eastAsia"/>
        </w:rPr>
        <w:t>типізовані</w:t>
      </w:r>
      <w:r>
        <w:t></w:t>
      </w:r>
      <w:r>
        <w:rPr>
          <w:rFonts w:hint="eastAsia"/>
        </w:rPr>
        <w:t>уявлення</w:t>
      </w:r>
      <w:r>
        <w:t></w:t>
      </w:r>
      <w:r>
        <w:rPr>
          <w:rFonts w:hint="eastAsia"/>
        </w:rPr>
        <w:t>про</w:t>
      </w:r>
      <w:r>
        <w:t></w:t>
      </w:r>
      <w:r>
        <w:rPr>
          <w:rFonts w:hint="eastAsia"/>
        </w:rPr>
        <w:t>об’єкт</w:t>
      </w:r>
      <w:r>
        <w:t></w:t>
      </w:r>
      <w:r>
        <w:t></w:t>
      </w:r>
      <w:r>
        <w:rPr>
          <w:rFonts w:hint="eastAsia"/>
        </w:rPr>
        <w:t>предмет</w:t>
      </w:r>
      <w:r>
        <w:t></w:t>
      </w:r>
      <w:r>
        <w:rPr>
          <w:rFonts w:hint="eastAsia"/>
        </w:rPr>
        <w:t>або</w:t>
      </w:r>
      <w:r>
        <w:t></w:t>
      </w:r>
      <w:r>
        <w:rPr>
          <w:rFonts w:hint="eastAsia"/>
        </w:rPr>
        <w:t>ситуацію</w:t>
      </w:r>
      <w:r>
        <w:t></w:t>
      </w:r>
      <w:r>
        <w:t></w:t>
      </w:r>
      <w:r>
        <w:rPr>
          <w:rFonts w:hint="eastAsia"/>
        </w:rPr>
        <w:t>обумовлені</w:t>
      </w:r>
      <w:r>
        <w:t></w:t>
      </w:r>
      <w:r>
        <w:rPr>
          <w:rFonts w:hint="eastAsia"/>
        </w:rPr>
        <w:t>певною</w:t>
      </w:r>
    </w:p>
    <w:p w:rsidR="00C843E0" w:rsidRDefault="00C843E0" w:rsidP="00C843E0">
      <w:r>
        <w:rPr>
          <w:rFonts w:hint="eastAsia"/>
        </w:rPr>
        <w:t>етнічною</w:t>
      </w:r>
      <w:r>
        <w:t></w:t>
      </w:r>
      <w:r>
        <w:t></w:t>
      </w:r>
      <w:r>
        <w:rPr>
          <w:rFonts w:hint="eastAsia"/>
        </w:rPr>
        <w:t>релігійною</w:t>
      </w:r>
      <w:r>
        <w:t></w:t>
      </w:r>
      <w:r>
        <w:rPr>
          <w:rFonts w:hint="eastAsia"/>
        </w:rPr>
        <w:t>та</w:t>
      </w:r>
      <w:r>
        <w:t></w:t>
      </w:r>
      <w:r>
        <w:rPr>
          <w:rFonts w:hint="eastAsia"/>
        </w:rPr>
        <w:t>культурною</w:t>
      </w:r>
      <w:r>
        <w:t></w:t>
      </w:r>
      <w:r>
        <w:rPr>
          <w:rFonts w:hint="eastAsia"/>
        </w:rPr>
        <w:t>специфікою</w:t>
      </w:r>
      <w:r>
        <w:t></w:t>
      </w:r>
      <w:r>
        <w:t></w:t>
      </w:r>
      <w:r>
        <w:rPr>
          <w:rFonts w:hint="eastAsia"/>
        </w:rPr>
        <w:t>Приналежність</w:t>
      </w:r>
      <w:r>
        <w:t></w:t>
      </w:r>
      <w:r>
        <w:rPr>
          <w:rFonts w:hint="eastAsia"/>
        </w:rPr>
        <w:t>до</w:t>
      </w:r>
    </w:p>
    <w:p w:rsidR="00C843E0" w:rsidRDefault="00C843E0" w:rsidP="00C843E0">
      <w:r>
        <w:rPr>
          <w:rFonts w:hint="eastAsia"/>
        </w:rPr>
        <w:t>конкретної</w:t>
      </w:r>
      <w:r>
        <w:t></w:t>
      </w:r>
      <w:r>
        <w:rPr>
          <w:rFonts w:hint="eastAsia"/>
        </w:rPr>
        <w:t>культури</w:t>
      </w:r>
      <w:r>
        <w:t></w:t>
      </w:r>
      <w:r>
        <w:rPr>
          <w:rFonts w:hint="eastAsia"/>
        </w:rPr>
        <w:t>визначається</w:t>
      </w:r>
      <w:r>
        <w:t></w:t>
      </w:r>
      <w:r>
        <w:rPr>
          <w:rFonts w:hint="eastAsia"/>
        </w:rPr>
        <w:t>саме</w:t>
      </w:r>
      <w:r>
        <w:t></w:t>
      </w:r>
      <w:r>
        <w:rPr>
          <w:rFonts w:hint="eastAsia"/>
        </w:rPr>
        <w:t>наявністю</w:t>
      </w:r>
      <w:r>
        <w:t></w:t>
      </w:r>
      <w:r>
        <w:rPr>
          <w:rFonts w:hint="eastAsia"/>
        </w:rPr>
        <w:t>базового</w:t>
      </w:r>
      <w:r>
        <w:t></w:t>
      </w:r>
      <w:r>
        <w:rPr>
          <w:rFonts w:hint="eastAsia"/>
        </w:rPr>
        <w:t>стереотипного</w:t>
      </w:r>
    </w:p>
    <w:p w:rsidR="00C843E0" w:rsidRDefault="00C843E0" w:rsidP="00C843E0">
      <w:r>
        <w:rPr>
          <w:rFonts w:hint="eastAsia"/>
        </w:rPr>
        <w:t>ядра</w:t>
      </w:r>
      <w:r>
        <w:t></w:t>
      </w:r>
      <w:r>
        <w:rPr>
          <w:rFonts w:hint="eastAsia"/>
        </w:rPr>
        <w:t>знань</w:t>
      </w:r>
      <w:r>
        <w:t></w:t>
      </w:r>
      <w:r>
        <w:t></w:t>
      </w:r>
      <w:r>
        <w:rPr>
          <w:rFonts w:hint="eastAsia"/>
        </w:rPr>
        <w:t>яке</w:t>
      </w:r>
      <w:r>
        <w:t></w:t>
      </w:r>
      <w:r>
        <w:rPr>
          <w:rFonts w:hint="eastAsia"/>
        </w:rPr>
        <w:t>повторюється</w:t>
      </w:r>
      <w:r>
        <w:t></w:t>
      </w:r>
      <w:r>
        <w:rPr>
          <w:rFonts w:hint="eastAsia"/>
        </w:rPr>
        <w:t>в</w:t>
      </w:r>
      <w:r>
        <w:t></w:t>
      </w:r>
      <w:r>
        <w:rPr>
          <w:rFonts w:hint="eastAsia"/>
        </w:rPr>
        <w:t>процесі</w:t>
      </w:r>
      <w:r>
        <w:t></w:t>
      </w:r>
      <w:r>
        <w:rPr>
          <w:rFonts w:hint="eastAsia"/>
        </w:rPr>
        <w:t>соціалізації</w:t>
      </w:r>
      <w:r>
        <w:t></w:t>
      </w:r>
      <w:r>
        <w:rPr>
          <w:rFonts w:hint="eastAsia"/>
        </w:rPr>
        <w:t>особистості</w:t>
      </w:r>
      <w:r>
        <w:t></w:t>
      </w:r>
      <w:r>
        <w:rPr>
          <w:rFonts w:hint="eastAsia"/>
        </w:rPr>
        <w:t>в</w:t>
      </w:r>
      <w:r>
        <w:t></w:t>
      </w:r>
      <w:r>
        <w:rPr>
          <w:rFonts w:hint="eastAsia"/>
        </w:rPr>
        <w:t>певному</w:t>
      </w:r>
    </w:p>
    <w:p w:rsidR="00C843E0" w:rsidRDefault="00C843E0" w:rsidP="00C843E0">
      <w:r>
        <w:rPr>
          <w:rFonts w:hint="eastAsia"/>
        </w:rPr>
        <w:t>суспільстві</w:t>
      </w:r>
      <w:r>
        <w:t></w:t>
      </w:r>
      <w:r>
        <w:t></w:t>
      </w:r>
      <w:r>
        <w:rPr>
          <w:rFonts w:hint="eastAsia"/>
        </w:rPr>
        <w:t>тому</w:t>
      </w:r>
      <w:r>
        <w:t></w:t>
      </w:r>
      <w:r>
        <w:rPr>
          <w:rFonts w:hint="eastAsia"/>
        </w:rPr>
        <w:t>стереотипи</w:t>
      </w:r>
      <w:r>
        <w:t></w:t>
      </w:r>
      <w:r>
        <w:rPr>
          <w:rFonts w:hint="eastAsia"/>
        </w:rPr>
        <w:t>вважаються</w:t>
      </w:r>
      <w:r>
        <w:t></w:t>
      </w:r>
      <w:r>
        <w:rPr>
          <w:rFonts w:hint="eastAsia"/>
        </w:rPr>
        <w:t>прецедентними</w:t>
      </w:r>
      <w:r>
        <w:t></w:t>
      </w:r>
      <w:r>
        <w:rPr>
          <w:rFonts w:hint="eastAsia"/>
        </w:rPr>
        <w:t>феноменами</w:t>
      </w:r>
      <w:r>
        <w:t></w:t>
      </w:r>
      <w:r>
        <w:rPr>
          <w:rFonts w:hint="eastAsia"/>
        </w:rPr>
        <w:t>в</w:t>
      </w:r>
    </w:p>
    <w:p w:rsidR="00C843E0" w:rsidRDefault="00C843E0" w:rsidP="00C843E0">
      <w:r>
        <w:rPr>
          <w:rFonts w:hint="eastAsia"/>
        </w:rPr>
        <w:t>культурі</w:t>
      </w:r>
      <w:r>
        <w:t></w:t>
      </w:r>
    </w:p>
    <w:p w:rsidR="00C843E0" w:rsidRDefault="00C843E0" w:rsidP="00C843E0">
      <w:r>
        <w:rPr>
          <w:rFonts w:hint="eastAsia"/>
        </w:rPr>
        <w:t>Стереотипізація</w:t>
      </w:r>
      <w:r>
        <w:t></w:t>
      </w:r>
      <w:r>
        <w:rPr>
          <w:rFonts w:hint="eastAsia"/>
        </w:rPr>
        <w:t>як</w:t>
      </w:r>
      <w:r>
        <w:t></w:t>
      </w:r>
      <w:r>
        <w:rPr>
          <w:rFonts w:hint="eastAsia"/>
        </w:rPr>
        <w:t>один</w:t>
      </w:r>
      <w:r>
        <w:t></w:t>
      </w:r>
      <w:r>
        <w:rPr>
          <w:rFonts w:hint="eastAsia"/>
        </w:rPr>
        <w:t>із</w:t>
      </w:r>
      <w:r>
        <w:t></w:t>
      </w:r>
      <w:r>
        <w:rPr>
          <w:rFonts w:hint="eastAsia"/>
        </w:rPr>
        <w:t>способів</w:t>
      </w:r>
      <w:r>
        <w:t></w:t>
      </w:r>
      <w:r>
        <w:rPr>
          <w:rFonts w:hint="eastAsia"/>
        </w:rPr>
        <w:t>пізнання</w:t>
      </w:r>
      <w:r>
        <w:t></w:t>
      </w:r>
      <w:r>
        <w:rPr>
          <w:rFonts w:hint="eastAsia"/>
        </w:rPr>
        <w:t>вивчається</w:t>
      </w:r>
      <w:r>
        <w:t></w:t>
      </w:r>
      <w:r>
        <w:rPr>
          <w:rFonts w:hint="eastAsia"/>
        </w:rPr>
        <w:t>за</w:t>
      </w:r>
      <w:r>
        <w:t></w:t>
      </w:r>
      <w:r>
        <w:rPr>
          <w:rFonts w:hint="eastAsia"/>
        </w:rPr>
        <w:t>допомогою</w:t>
      </w:r>
    </w:p>
    <w:p w:rsidR="00C843E0" w:rsidRDefault="00C843E0" w:rsidP="00C843E0">
      <w:r>
        <w:rPr>
          <w:rFonts w:hint="eastAsia"/>
        </w:rPr>
        <w:t>використання</w:t>
      </w:r>
      <w:r>
        <w:t></w:t>
      </w:r>
      <w:r>
        <w:rPr>
          <w:rFonts w:hint="eastAsia"/>
        </w:rPr>
        <w:t>когнітивного</w:t>
      </w:r>
      <w:r>
        <w:t></w:t>
      </w:r>
      <w:r>
        <w:rPr>
          <w:rFonts w:hint="eastAsia"/>
        </w:rPr>
        <w:t>підходу</w:t>
      </w:r>
      <w:r>
        <w:t></w:t>
      </w:r>
      <w:r>
        <w:rPr>
          <w:rFonts w:hint="eastAsia"/>
        </w:rPr>
        <w:t>і</w:t>
      </w:r>
      <w:r>
        <w:t></w:t>
      </w:r>
      <w:r>
        <w:rPr>
          <w:rFonts w:hint="eastAsia"/>
        </w:rPr>
        <w:t>розглядається</w:t>
      </w:r>
      <w:r>
        <w:t></w:t>
      </w:r>
      <w:r>
        <w:rPr>
          <w:rFonts w:hint="eastAsia"/>
        </w:rPr>
        <w:t>як</w:t>
      </w:r>
      <w:r>
        <w:t></w:t>
      </w:r>
      <w:r>
        <w:rPr>
          <w:rFonts w:hint="eastAsia"/>
        </w:rPr>
        <w:t>процес</w:t>
      </w:r>
      <w:r>
        <w:t></w:t>
      </w:r>
      <w:r>
        <w:rPr>
          <w:rFonts w:hint="eastAsia"/>
        </w:rPr>
        <w:t>спрощеної</w:t>
      </w:r>
    </w:p>
    <w:p w:rsidR="00C843E0" w:rsidRDefault="00C843E0" w:rsidP="00C843E0">
      <w:r>
        <w:rPr>
          <w:rFonts w:hint="eastAsia"/>
        </w:rPr>
        <w:t>переробки</w:t>
      </w:r>
      <w:r>
        <w:t></w:t>
      </w:r>
      <w:r>
        <w:rPr>
          <w:rFonts w:hint="eastAsia"/>
        </w:rPr>
        <w:t>інформації</w:t>
      </w:r>
      <w:r>
        <w:t></w:t>
      </w:r>
      <w:r>
        <w:t></w:t>
      </w:r>
      <w:r>
        <w:rPr>
          <w:rFonts w:hint="eastAsia"/>
        </w:rPr>
        <w:t>який</w:t>
      </w:r>
      <w:r>
        <w:t></w:t>
      </w:r>
      <w:r>
        <w:rPr>
          <w:rFonts w:hint="eastAsia"/>
        </w:rPr>
        <w:t>приписує</w:t>
      </w:r>
      <w:r>
        <w:t></w:t>
      </w:r>
      <w:r>
        <w:rPr>
          <w:rFonts w:hint="eastAsia"/>
        </w:rPr>
        <w:t>певному</w:t>
      </w:r>
      <w:r>
        <w:t></w:t>
      </w:r>
      <w:r>
        <w:rPr>
          <w:rFonts w:hint="eastAsia"/>
        </w:rPr>
        <w:t>класу</w:t>
      </w:r>
      <w:r>
        <w:t></w:t>
      </w:r>
      <w:r>
        <w:rPr>
          <w:rFonts w:hint="eastAsia"/>
        </w:rPr>
        <w:t>осіб</w:t>
      </w:r>
      <w:r>
        <w:t></w:t>
      </w:r>
      <w:r>
        <w:rPr>
          <w:rFonts w:hint="eastAsia"/>
        </w:rPr>
        <w:t>певні</w:t>
      </w:r>
      <w:r>
        <w:t></w:t>
      </w:r>
      <w:r>
        <w:rPr>
          <w:rFonts w:hint="eastAsia"/>
        </w:rPr>
        <w:t>установки</w:t>
      </w:r>
      <w:r>
        <w:t></w:t>
      </w:r>
      <w:r>
        <w:rPr>
          <w:rFonts w:hint="eastAsia"/>
        </w:rPr>
        <w:t>та</w:t>
      </w:r>
    </w:p>
    <w:p w:rsidR="00C843E0" w:rsidRDefault="00C843E0" w:rsidP="00C843E0">
      <w:r>
        <w:rPr>
          <w:rFonts w:hint="eastAsia"/>
        </w:rPr>
        <w:t>властивості</w:t>
      </w:r>
      <w:r>
        <w:t></w:t>
      </w:r>
      <w:r>
        <w:t></w:t>
      </w:r>
      <w:r>
        <w:rPr>
          <w:rFonts w:hint="eastAsia"/>
        </w:rPr>
        <w:t>Когнітивна</w:t>
      </w:r>
      <w:r>
        <w:t></w:t>
      </w:r>
      <w:r>
        <w:rPr>
          <w:rFonts w:hint="eastAsia"/>
        </w:rPr>
        <w:t>основа</w:t>
      </w:r>
      <w:r>
        <w:t></w:t>
      </w:r>
      <w:r>
        <w:rPr>
          <w:rFonts w:hint="eastAsia"/>
        </w:rPr>
        <w:t>стереотипізації</w:t>
      </w:r>
      <w:r>
        <w:t></w:t>
      </w:r>
      <w:r>
        <w:rPr>
          <w:rFonts w:hint="eastAsia"/>
        </w:rPr>
        <w:t>–</w:t>
      </w:r>
      <w:r>
        <w:t></w:t>
      </w:r>
      <w:r>
        <w:rPr>
          <w:rFonts w:hint="eastAsia"/>
        </w:rPr>
        <w:t>це</w:t>
      </w:r>
      <w:r>
        <w:t></w:t>
      </w:r>
      <w:r>
        <w:rPr>
          <w:rFonts w:hint="eastAsia"/>
        </w:rPr>
        <w:t>селекція</w:t>
      </w:r>
      <w:r>
        <w:t></w:t>
      </w:r>
      <w:r>
        <w:t></w:t>
      </w:r>
      <w:r>
        <w:rPr>
          <w:rFonts w:hint="eastAsia"/>
        </w:rPr>
        <w:t>обмеження</w:t>
      </w:r>
      <w:r>
        <w:t></w:t>
      </w:r>
    </w:p>
    <w:p w:rsidR="00C843E0" w:rsidRDefault="00C843E0" w:rsidP="00C843E0">
      <w:r>
        <w:rPr>
          <w:rFonts w:hint="eastAsia"/>
        </w:rPr>
        <w:t>категоризація</w:t>
      </w:r>
      <w:r>
        <w:t></w:t>
      </w:r>
      <w:r>
        <w:rPr>
          <w:rFonts w:hint="eastAsia"/>
        </w:rPr>
        <w:t>величезної</w:t>
      </w:r>
      <w:r>
        <w:t></w:t>
      </w:r>
      <w:r>
        <w:rPr>
          <w:rFonts w:hint="eastAsia"/>
        </w:rPr>
        <w:t>маси</w:t>
      </w:r>
      <w:r>
        <w:t></w:t>
      </w:r>
      <w:r>
        <w:rPr>
          <w:rFonts w:hint="eastAsia"/>
        </w:rPr>
        <w:t>соціальної</w:t>
      </w:r>
      <w:r>
        <w:t></w:t>
      </w:r>
      <w:r>
        <w:rPr>
          <w:rFonts w:hint="eastAsia"/>
        </w:rPr>
        <w:t>інформації</w:t>
      </w:r>
      <w:r>
        <w:t></w:t>
      </w:r>
      <w:r>
        <w:rPr>
          <w:rFonts w:hint="eastAsia"/>
        </w:rPr>
        <w:t>для</w:t>
      </w:r>
      <w:r>
        <w:t></w:t>
      </w:r>
      <w:r>
        <w:rPr>
          <w:rFonts w:hint="eastAsia"/>
        </w:rPr>
        <w:t>формування</w:t>
      </w:r>
    </w:p>
    <w:p w:rsidR="00C843E0" w:rsidRDefault="00C843E0" w:rsidP="00C843E0">
      <w:r>
        <w:rPr>
          <w:rFonts w:hint="eastAsia"/>
        </w:rPr>
        <w:t>спрощених</w:t>
      </w:r>
      <w:r>
        <w:t></w:t>
      </w:r>
      <w:r>
        <w:rPr>
          <w:rFonts w:hint="eastAsia"/>
        </w:rPr>
        <w:t>уявлень</w:t>
      </w:r>
      <w:r>
        <w:t></w:t>
      </w:r>
      <w:r>
        <w:rPr>
          <w:rFonts w:hint="eastAsia"/>
        </w:rPr>
        <w:t>про</w:t>
      </w:r>
      <w:r>
        <w:t></w:t>
      </w:r>
      <w:r>
        <w:rPr>
          <w:rFonts w:hint="eastAsia"/>
        </w:rPr>
        <w:t>певні</w:t>
      </w:r>
      <w:r>
        <w:t></w:t>
      </w:r>
      <w:r>
        <w:rPr>
          <w:rFonts w:hint="eastAsia"/>
        </w:rPr>
        <w:t>об’єкти</w:t>
      </w:r>
      <w:r>
        <w:t></w:t>
      </w:r>
      <w:r>
        <w:rPr>
          <w:rFonts w:hint="eastAsia"/>
        </w:rPr>
        <w:t>чи</w:t>
      </w:r>
      <w:r>
        <w:t></w:t>
      </w:r>
      <w:r>
        <w:rPr>
          <w:rFonts w:hint="eastAsia"/>
        </w:rPr>
        <w:t>феномени</w:t>
      </w:r>
      <w:r>
        <w:t></w:t>
      </w:r>
      <w:r>
        <w:t></w:t>
      </w:r>
      <w:r>
        <w:rPr>
          <w:rFonts w:hint="eastAsia"/>
        </w:rPr>
        <w:t>У</w:t>
      </w:r>
      <w:r>
        <w:t></w:t>
      </w:r>
      <w:r>
        <w:rPr>
          <w:rFonts w:hint="eastAsia"/>
        </w:rPr>
        <w:t>межах</w:t>
      </w:r>
      <w:r>
        <w:t></w:t>
      </w:r>
      <w:r>
        <w:rPr>
          <w:rFonts w:hint="eastAsia"/>
        </w:rPr>
        <w:t>когнітивного</w:t>
      </w:r>
    </w:p>
    <w:p w:rsidR="00C843E0" w:rsidRDefault="00C843E0" w:rsidP="00C843E0">
      <w:r>
        <w:rPr>
          <w:rFonts w:hint="eastAsia"/>
        </w:rPr>
        <w:t>підходу</w:t>
      </w:r>
      <w:r>
        <w:t></w:t>
      </w:r>
      <w:r>
        <w:rPr>
          <w:rFonts w:hint="eastAsia"/>
        </w:rPr>
        <w:t>стереотип</w:t>
      </w:r>
      <w:r>
        <w:t></w:t>
      </w:r>
      <w:r>
        <w:rPr>
          <w:rFonts w:hint="eastAsia"/>
        </w:rPr>
        <w:t>розглядається</w:t>
      </w:r>
      <w:r>
        <w:t></w:t>
      </w:r>
      <w:r>
        <w:rPr>
          <w:rFonts w:hint="eastAsia"/>
        </w:rPr>
        <w:t>як</w:t>
      </w:r>
      <w:r>
        <w:t></w:t>
      </w:r>
      <w:r>
        <w:rPr>
          <w:rFonts w:hint="eastAsia"/>
        </w:rPr>
        <w:t>елемент</w:t>
      </w:r>
      <w:r>
        <w:t></w:t>
      </w:r>
      <w:r>
        <w:rPr>
          <w:rFonts w:hint="eastAsia"/>
        </w:rPr>
        <w:t>суспільної</w:t>
      </w:r>
      <w:r>
        <w:t></w:t>
      </w:r>
      <w:r>
        <w:rPr>
          <w:rFonts w:hint="eastAsia"/>
        </w:rPr>
        <w:t>психіки</w:t>
      </w:r>
      <w:r>
        <w:t></w:t>
      </w:r>
      <w:r>
        <w:t></w:t>
      </w:r>
      <w:r>
        <w:rPr>
          <w:rFonts w:hint="eastAsia"/>
        </w:rPr>
        <w:t>що</w:t>
      </w:r>
      <w:r>
        <w:t></w:t>
      </w:r>
      <w:r>
        <w:rPr>
          <w:rFonts w:hint="eastAsia"/>
        </w:rPr>
        <w:t>має</w:t>
      </w:r>
    </w:p>
    <w:p w:rsidR="00C843E0" w:rsidRDefault="00C843E0" w:rsidP="00C843E0">
      <w:r>
        <w:rPr>
          <w:rFonts w:hint="eastAsia"/>
        </w:rPr>
        <w:t>здатність</w:t>
      </w:r>
      <w:r>
        <w:t></w:t>
      </w:r>
      <w:r>
        <w:rPr>
          <w:rFonts w:hint="eastAsia"/>
        </w:rPr>
        <w:t>до</w:t>
      </w:r>
      <w:r>
        <w:t></w:t>
      </w:r>
      <w:r>
        <w:rPr>
          <w:rFonts w:hint="eastAsia"/>
        </w:rPr>
        <w:t>відбору</w:t>
      </w:r>
      <w:r>
        <w:t></w:t>
      </w:r>
      <w:r>
        <w:rPr>
          <w:rFonts w:hint="eastAsia"/>
        </w:rPr>
        <w:t>інформації</w:t>
      </w:r>
      <w:r>
        <w:t></w:t>
      </w:r>
      <w:r>
        <w:rPr>
          <w:rFonts w:hint="eastAsia"/>
        </w:rPr>
        <w:t>та</w:t>
      </w:r>
      <w:r>
        <w:t></w:t>
      </w:r>
      <w:r>
        <w:rPr>
          <w:rFonts w:hint="eastAsia"/>
        </w:rPr>
        <w:t>утворення</w:t>
      </w:r>
      <w:r>
        <w:t></w:t>
      </w:r>
      <w:r>
        <w:rPr>
          <w:rFonts w:hint="eastAsia"/>
        </w:rPr>
        <w:t>певних</w:t>
      </w:r>
      <w:r>
        <w:t></w:t>
      </w:r>
      <w:r>
        <w:rPr>
          <w:rFonts w:hint="eastAsia"/>
        </w:rPr>
        <w:t>спрощених</w:t>
      </w:r>
      <w:r>
        <w:t></w:t>
      </w:r>
      <w:r>
        <w:rPr>
          <w:rFonts w:hint="eastAsia"/>
        </w:rPr>
        <w:t>шаблонів</w:t>
      </w:r>
    </w:p>
    <w:p w:rsidR="00C843E0" w:rsidRDefault="00C843E0" w:rsidP="00C843E0">
      <w:r>
        <w:rPr>
          <w:rFonts w:hint="eastAsia"/>
        </w:rPr>
        <w:t>сприйняття</w:t>
      </w:r>
      <w:r>
        <w:t></w:t>
      </w:r>
      <w:r>
        <w:t></w:t>
      </w:r>
      <w:r>
        <w:rPr>
          <w:rFonts w:hint="eastAsia"/>
        </w:rPr>
        <w:t>а</w:t>
      </w:r>
      <w:r>
        <w:t></w:t>
      </w:r>
      <w:r>
        <w:rPr>
          <w:rFonts w:hint="eastAsia"/>
        </w:rPr>
        <w:t>також</w:t>
      </w:r>
      <w:r>
        <w:t></w:t>
      </w:r>
      <w:r>
        <w:rPr>
          <w:rFonts w:hint="eastAsia"/>
        </w:rPr>
        <w:t>до</w:t>
      </w:r>
      <w:r>
        <w:t></w:t>
      </w:r>
      <w:r>
        <w:rPr>
          <w:rFonts w:hint="eastAsia"/>
        </w:rPr>
        <w:t>категоризації</w:t>
      </w:r>
      <w:r>
        <w:t></w:t>
      </w:r>
      <w:r>
        <w:rPr>
          <w:rFonts w:hint="eastAsia"/>
        </w:rPr>
        <w:t>та</w:t>
      </w:r>
      <w:r>
        <w:t></w:t>
      </w:r>
      <w:r>
        <w:rPr>
          <w:rFonts w:hint="eastAsia"/>
        </w:rPr>
        <w:t>схематизації</w:t>
      </w:r>
      <w:r>
        <w:t></w:t>
      </w:r>
      <w:r>
        <w:rPr>
          <w:rFonts w:hint="eastAsia"/>
        </w:rPr>
        <w:t>соціального</w:t>
      </w:r>
      <w:r>
        <w:t></w:t>
      </w:r>
      <w:r>
        <w:rPr>
          <w:rFonts w:hint="eastAsia"/>
        </w:rPr>
        <w:t>оточення</w:t>
      </w:r>
    </w:p>
    <w:p w:rsidR="00C843E0" w:rsidRDefault="00C843E0" w:rsidP="00C843E0">
      <w:r>
        <w:rPr>
          <w:rFonts w:hint="eastAsia"/>
        </w:rPr>
        <w:t>людини</w:t>
      </w:r>
      <w:r>
        <w:t></w:t>
      </w:r>
      <w:r>
        <w:t></w:t>
      </w:r>
      <w:r>
        <w:rPr>
          <w:rFonts w:hint="eastAsia"/>
        </w:rPr>
        <w:t>Мовний</w:t>
      </w:r>
      <w:r>
        <w:t></w:t>
      </w:r>
      <w:r>
        <w:rPr>
          <w:rFonts w:hint="eastAsia"/>
        </w:rPr>
        <w:t>стереотип</w:t>
      </w:r>
      <w:r>
        <w:t></w:t>
      </w:r>
      <w:r>
        <w:rPr>
          <w:rFonts w:hint="eastAsia"/>
        </w:rPr>
        <w:t>–</w:t>
      </w:r>
      <w:r>
        <w:t></w:t>
      </w:r>
      <w:r>
        <w:rPr>
          <w:rFonts w:hint="eastAsia"/>
        </w:rPr>
        <w:t>це</w:t>
      </w:r>
      <w:r>
        <w:t></w:t>
      </w:r>
      <w:r>
        <w:rPr>
          <w:rFonts w:hint="eastAsia"/>
        </w:rPr>
        <w:t>комплексне</w:t>
      </w:r>
      <w:r>
        <w:t></w:t>
      </w:r>
      <w:r>
        <w:rPr>
          <w:rFonts w:hint="eastAsia"/>
        </w:rPr>
        <w:t>лінгво</w:t>
      </w:r>
      <w:r>
        <w:t></w:t>
      </w:r>
      <w:r>
        <w:rPr>
          <w:rFonts w:hint="eastAsia"/>
        </w:rPr>
        <w:t>ментальне</w:t>
      </w:r>
      <w:r>
        <w:t></w:t>
      </w:r>
      <w:r>
        <w:rPr>
          <w:rFonts w:hint="eastAsia"/>
        </w:rPr>
        <w:t>утворення</w:t>
      </w:r>
      <w:r>
        <w:t></w:t>
      </w:r>
      <w:r>
        <w:t></w:t>
      </w:r>
      <w:r>
        <w:rPr>
          <w:rFonts w:hint="eastAsia"/>
        </w:rPr>
        <w:t>яке</w:t>
      </w:r>
    </w:p>
    <w:p w:rsidR="00C843E0" w:rsidRDefault="00C843E0" w:rsidP="00C843E0">
      <w:r>
        <w:rPr>
          <w:rFonts w:hint="eastAsia"/>
        </w:rPr>
        <w:t>акумулює</w:t>
      </w:r>
      <w:r>
        <w:t></w:t>
      </w:r>
      <w:r>
        <w:rPr>
          <w:rFonts w:hint="eastAsia"/>
        </w:rPr>
        <w:t>соціальний</w:t>
      </w:r>
      <w:r>
        <w:t></w:t>
      </w:r>
      <w:r>
        <w:t></w:t>
      </w:r>
      <w:r>
        <w:rPr>
          <w:rFonts w:hint="eastAsia"/>
        </w:rPr>
        <w:t>психологічний</w:t>
      </w:r>
      <w:r>
        <w:t></w:t>
      </w:r>
      <w:r>
        <w:t></w:t>
      </w:r>
      <w:r>
        <w:rPr>
          <w:rFonts w:hint="eastAsia"/>
        </w:rPr>
        <w:t>історичний</w:t>
      </w:r>
      <w:r>
        <w:t></w:t>
      </w:r>
      <w:r>
        <w:rPr>
          <w:rFonts w:hint="eastAsia"/>
        </w:rPr>
        <w:t>досвід</w:t>
      </w:r>
      <w:r>
        <w:t></w:t>
      </w:r>
      <w:r>
        <w:rPr>
          <w:rFonts w:hint="eastAsia"/>
        </w:rPr>
        <w:t>людини</w:t>
      </w:r>
      <w:r>
        <w:t></w:t>
      </w:r>
      <w:r>
        <w:t></w:t>
      </w:r>
      <w:r>
        <w:rPr>
          <w:rFonts w:hint="eastAsia"/>
        </w:rPr>
        <w:t>корелює</w:t>
      </w:r>
      <w:r>
        <w:t></w:t>
      </w:r>
      <w:r>
        <w:rPr>
          <w:rFonts w:hint="eastAsia"/>
        </w:rPr>
        <w:t>з</w:t>
      </w:r>
      <w:r>
        <w:t></w:t>
      </w:r>
    </w:p>
    <w:p w:rsidR="00C843E0" w:rsidRDefault="00C843E0" w:rsidP="00C843E0">
      <w:r>
        <w:t></w:t>
      </w:r>
      <w:r>
        <w:t></w:t>
      </w:r>
      <w:r>
        <w:t></w:t>
      </w:r>
    </w:p>
    <w:p w:rsidR="00C843E0" w:rsidRDefault="00C843E0" w:rsidP="00C843E0">
      <w:r>
        <w:rPr>
          <w:rFonts w:hint="eastAsia"/>
        </w:rPr>
        <w:t>поняттям</w:t>
      </w:r>
      <w:r>
        <w:t></w:t>
      </w:r>
      <w:r>
        <w:t></w:t>
      </w:r>
      <w:r>
        <w:rPr>
          <w:rFonts w:hint="eastAsia"/>
        </w:rPr>
        <w:t>картина</w:t>
      </w:r>
      <w:r>
        <w:t></w:t>
      </w:r>
      <w:r>
        <w:rPr>
          <w:rFonts w:hint="eastAsia"/>
        </w:rPr>
        <w:t>світу</w:t>
      </w:r>
      <w:r>
        <w:t></w:t>
      </w:r>
      <w:r>
        <w:t></w:t>
      </w:r>
      <w:r>
        <w:t></w:t>
      </w:r>
      <w:r>
        <w:rPr>
          <w:rFonts w:hint="eastAsia"/>
        </w:rPr>
        <w:t>має</w:t>
      </w:r>
      <w:r>
        <w:t></w:t>
      </w:r>
      <w:r>
        <w:rPr>
          <w:rFonts w:hint="eastAsia"/>
        </w:rPr>
        <w:t>форму</w:t>
      </w:r>
      <w:r>
        <w:t></w:t>
      </w:r>
      <w:r>
        <w:rPr>
          <w:rFonts w:hint="eastAsia"/>
        </w:rPr>
        <w:t>судження</w:t>
      </w:r>
      <w:r>
        <w:t></w:t>
      </w:r>
      <w:r>
        <w:rPr>
          <w:rFonts w:hint="eastAsia"/>
        </w:rPr>
        <w:t>і</w:t>
      </w:r>
      <w:r>
        <w:t></w:t>
      </w:r>
      <w:r>
        <w:rPr>
          <w:rFonts w:hint="eastAsia"/>
        </w:rPr>
        <w:t>складається</w:t>
      </w:r>
      <w:r>
        <w:t></w:t>
      </w:r>
      <w:r>
        <w:rPr>
          <w:rFonts w:hint="eastAsia"/>
        </w:rPr>
        <w:t>з</w:t>
      </w:r>
      <w:r>
        <w:t></w:t>
      </w:r>
      <w:r>
        <w:rPr>
          <w:rFonts w:hint="eastAsia"/>
        </w:rPr>
        <w:t>ментального</w:t>
      </w:r>
    </w:p>
    <w:p w:rsidR="00C843E0" w:rsidRDefault="00C843E0" w:rsidP="00C843E0">
      <w:r>
        <w:rPr>
          <w:rFonts w:hint="eastAsia"/>
        </w:rPr>
        <w:t>образу</w:t>
      </w:r>
      <w:r>
        <w:t></w:t>
      </w:r>
      <w:r>
        <w:rPr>
          <w:rFonts w:hint="eastAsia"/>
        </w:rPr>
        <w:t>та</w:t>
      </w:r>
      <w:r>
        <w:t></w:t>
      </w:r>
      <w:r>
        <w:rPr>
          <w:rFonts w:hint="eastAsia"/>
        </w:rPr>
        <w:t>його</w:t>
      </w:r>
      <w:r>
        <w:t></w:t>
      </w:r>
      <w:r>
        <w:rPr>
          <w:rFonts w:hint="eastAsia"/>
        </w:rPr>
        <w:t>вербальної</w:t>
      </w:r>
      <w:r>
        <w:t></w:t>
      </w:r>
      <w:r>
        <w:rPr>
          <w:rFonts w:hint="eastAsia"/>
        </w:rPr>
        <w:t>оболонки</w:t>
      </w:r>
      <w:r>
        <w:t></w:t>
      </w:r>
    </w:p>
    <w:p w:rsidR="00C843E0" w:rsidRDefault="00C843E0" w:rsidP="00C843E0">
      <w:r>
        <w:rPr>
          <w:rFonts w:hint="eastAsia"/>
        </w:rPr>
        <w:t>Процес</w:t>
      </w:r>
      <w:r>
        <w:t></w:t>
      </w:r>
      <w:r>
        <w:rPr>
          <w:rFonts w:hint="eastAsia"/>
        </w:rPr>
        <w:t>стереотипізації</w:t>
      </w:r>
      <w:r>
        <w:t></w:t>
      </w:r>
      <w:r>
        <w:rPr>
          <w:rFonts w:hint="eastAsia"/>
        </w:rPr>
        <w:t>досліджується</w:t>
      </w:r>
      <w:r>
        <w:t></w:t>
      </w:r>
      <w:r>
        <w:rPr>
          <w:rFonts w:hint="eastAsia"/>
        </w:rPr>
        <w:t>також</w:t>
      </w:r>
      <w:r>
        <w:t></w:t>
      </w:r>
      <w:r>
        <w:rPr>
          <w:rFonts w:hint="eastAsia"/>
        </w:rPr>
        <w:t>у</w:t>
      </w:r>
      <w:r>
        <w:t></w:t>
      </w:r>
      <w:r>
        <w:rPr>
          <w:rFonts w:hint="eastAsia"/>
        </w:rPr>
        <w:t>межах</w:t>
      </w:r>
      <w:r>
        <w:t></w:t>
      </w:r>
      <w:r>
        <w:rPr>
          <w:rFonts w:hint="eastAsia"/>
        </w:rPr>
        <w:t>дискурсивного</w:t>
      </w:r>
    </w:p>
    <w:p w:rsidR="00C843E0" w:rsidRDefault="00C843E0" w:rsidP="00C843E0">
      <w:r>
        <w:rPr>
          <w:rFonts w:hint="eastAsia"/>
        </w:rPr>
        <w:t>підходу</w:t>
      </w:r>
      <w:r>
        <w:t></w:t>
      </w:r>
      <w:r>
        <w:t></w:t>
      </w:r>
      <w:r>
        <w:rPr>
          <w:rFonts w:hint="eastAsia"/>
        </w:rPr>
        <w:t>Дискурс</w:t>
      </w:r>
      <w:r>
        <w:t></w:t>
      </w:r>
      <w:r>
        <w:rPr>
          <w:rFonts w:hint="eastAsia"/>
        </w:rPr>
        <w:t>як</w:t>
      </w:r>
      <w:r>
        <w:t></w:t>
      </w:r>
      <w:r>
        <w:rPr>
          <w:rFonts w:hint="eastAsia"/>
        </w:rPr>
        <w:t>комунікативно</w:t>
      </w:r>
      <w:r>
        <w:t></w:t>
      </w:r>
      <w:r>
        <w:rPr>
          <w:rFonts w:hint="eastAsia"/>
        </w:rPr>
        <w:t>когнітивний</w:t>
      </w:r>
      <w:r>
        <w:t></w:t>
      </w:r>
      <w:r>
        <w:rPr>
          <w:rFonts w:hint="eastAsia"/>
        </w:rPr>
        <w:t>процес</w:t>
      </w:r>
      <w:r>
        <w:t></w:t>
      </w:r>
      <w:r>
        <w:rPr>
          <w:rFonts w:hint="eastAsia"/>
        </w:rPr>
        <w:t>реалізується</w:t>
      </w:r>
      <w:r>
        <w:t></w:t>
      </w:r>
      <w:r>
        <w:rPr>
          <w:rFonts w:hint="eastAsia"/>
        </w:rPr>
        <w:t>за</w:t>
      </w:r>
    </w:p>
    <w:p w:rsidR="00C843E0" w:rsidRDefault="00C843E0" w:rsidP="00C843E0">
      <w:r>
        <w:rPr>
          <w:rFonts w:hint="eastAsia"/>
        </w:rPr>
        <w:t>допомогою</w:t>
      </w:r>
      <w:r>
        <w:t></w:t>
      </w:r>
      <w:r>
        <w:rPr>
          <w:rFonts w:hint="eastAsia"/>
        </w:rPr>
        <w:t>тематично</w:t>
      </w:r>
      <w:r>
        <w:t></w:t>
      </w:r>
      <w:r>
        <w:rPr>
          <w:rFonts w:hint="eastAsia"/>
        </w:rPr>
        <w:t>виражених</w:t>
      </w:r>
      <w:r>
        <w:t></w:t>
      </w:r>
      <w:r>
        <w:rPr>
          <w:rFonts w:hint="eastAsia"/>
        </w:rPr>
        <w:t>семіотичних</w:t>
      </w:r>
      <w:r>
        <w:t></w:t>
      </w:r>
      <w:r>
        <w:rPr>
          <w:rFonts w:hint="eastAsia"/>
        </w:rPr>
        <w:t>утворень</w:t>
      </w:r>
      <w:r>
        <w:t></w:t>
      </w:r>
      <w:r>
        <w:t></w:t>
      </w:r>
      <w:r>
        <w:rPr>
          <w:rFonts w:hint="eastAsia"/>
        </w:rPr>
        <w:t>текстів</w:t>
      </w:r>
      <w:r>
        <w:t></w:t>
      </w:r>
      <w:r>
        <w:rPr>
          <w:rFonts w:hint="eastAsia"/>
        </w:rPr>
        <w:t>у</w:t>
      </w:r>
      <w:r>
        <w:t></w:t>
      </w:r>
      <w:r>
        <w:rPr>
          <w:rFonts w:hint="eastAsia"/>
        </w:rPr>
        <w:t>широкому</w:t>
      </w:r>
    </w:p>
    <w:p w:rsidR="00C843E0" w:rsidRDefault="00C843E0" w:rsidP="00C843E0">
      <w:r>
        <w:rPr>
          <w:rFonts w:hint="eastAsia"/>
        </w:rPr>
        <w:t>сенсі</w:t>
      </w:r>
      <w:r>
        <w:t></w:t>
      </w:r>
      <w:r>
        <w:t></w:t>
      </w:r>
      <w:r>
        <w:rPr>
          <w:rFonts w:hint="eastAsia"/>
        </w:rPr>
        <w:t>в</w:t>
      </w:r>
      <w:r>
        <w:t></w:t>
      </w:r>
      <w:r>
        <w:rPr>
          <w:rFonts w:hint="eastAsia"/>
        </w:rPr>
        <w:t>єдності</w:t>
      </w:r>
      <w:r>
        <w:t></w:t>
      </w:r>
      <w:r>
        <w:rPr>
          <w:rFonts w:hint="eastAsia"/>
        </w:rPr>
        <w:t>їх</w:t>
      </w:r>
      <w:r>
        <w:t></w:t>
      </w:r>
      <w:r>
        <w:rPr>
          <w:rFonts w:hint="eastAsia"/>
        </w:rPr>
        <w:t>лінгвістичного</w:t>
      </w:r>
      <w:r>
        <w:t></w:t>
      </w:r>
      <w:r>
        <w:t></w:t>
      </w:r>
      <w:r>
        <w:rPr>
          <w:rFonts w:hint="eastAsia"/>
        </w:rPr>
        <w:t>ментального</w:t>
      </w:r>
      <w:r>
        <w:t></w:t>
      </w:r>
      <w:r>
        <w:rPr>
          <w:rFonts w:hint="eastAsia"/>
        </w:rPr>
        <w:t>і</w:t>
      </w:r>
      <w:r>
        <w:t></w:t>
      </w:r>
      <w:r>
        <w:rPr>
          <w:rFonts w:hint="eastAsia"/>
        </w:rPr>
        <w:t>предметного</w:t>
      </w:r>
      <w:r>
        <w:t></w:t>
      </w:r>
      <w:r>
        <w:rPr>
          <w:rFonts w:hint="eastAsia"/>
        </w:rPr>
        <w:t>аспектів</w:t>
      </w:r>
      <w:r>
        <w:t></w:t>
      </w:r>
      <w:r>
        <w:t></w:t>
      </w:r>
      <w:r>
        <w:rPr>
          <w:rFonts w:hint="eastAsia"/>
        </w:rPr>
        <w:t>плану</w:t>
      </w:r>
    </w:p>
    <w:p w:rsidR="00C843E0" w:rsidRDefault="00C843E0" w:rsidP="00C843E0">
      <w:r>
        <w:rPr>
          <w:rFonts w:hint="eastAsia"/>
        </w:rPr>
        <w:t>вираження</w:t>
      </w:r>
      <w:r>
        <w:t></w:t>
      </w:r>
      <w:r>
        <w:rPr>
          <w:rFonts w:hint="eastAsia"/>
        </w:rPr>
        <w:t>і</w:t>
      </w:r>
      <w:r>
        <w:t></w:t>
      </w:r>
      <w:r>
        <w:rPr>
          <w:rFonts w:hint="eastAsia"/>
        </w:rPr>
        <w:t>плану</w:t>
      </w:r>
      <w:r>
        <w:t></w:t>
      </w:r>
      <w:r>
        <w:rPr>
          <w:rFonts w:hint="eastAsia"/>
        </w:rPr>
        <w:t>змісту</w:t>
      </w:r>
      <w:r>
        <w:t></w:t>
      </w:r>
      <w:r>
        <w:t></w:t>
      </w:r>
      <w:r>
        <w:t></w:t>
      </w:r>
      <w:r>
        <w:rPr>
          <w:rFonts w:hint="eastAsia"/>
        </w:rPr>
        <w:t>Стереотипи</w:t>
      </w:r>
      <w:r>
        <w:t></w:t>
      </w:r>
      <w:r>
        <w:rPr>
          <w:rFonts w:hint="eastAsia"/>
        </w:rPr>
        <w:t>як</w:t>
      </w:r>
      <w:r>
        <w:t></w:t>
      </w:r>
      <w:r>
        <w:rPr>
          <w:rFonts w:hint="eastAsia"/>
        </w:rPr>
        <w:t>ментальні</w:t>
      </w:r>
      <w:r>
        <w:t></w:t>
      </w:r>
      <w:r>
        <w:rPr>
          <w:rFonts w:hint="eastAsia"/>
        </w:rPr>
        <w:t>одиниці</w:t>
      </w:r>
      <w:r>
        <w:t></w:t>
      </w:r>
      <w:r>
        <w:t></w:t>
      </w:r>
      <w:r>
        <w:rPr>
          <w:rFonts w:hint="eastAsia"/>
        </w:rPr>
        <w:t>які</w:t>
      </w:r>
    </w:p>
    <w:p w:rsidR="00C843E0" w:rsidRDefault="00C843E0" w:rsidP="00C843E0">
      <w:r>
        <w:rPr>
          <w:rFonts w:hint="eastAsia"/>
        </w:rPr>
        <w:t>відповідають</w:t>
      </w:r>
      <w:r>
        <w:t></w:t>
      </w:r>
      <w:r>
        <w:rPr>
          <w:rFonts w:hint="eastAsia"/>
        </w:rPr>
        <w:t>досвіду</w:t>
      </w:r>
      <w:r>
        <w:t></w:t>
      </w:r>
      <w:r>
        <w:rPr>
          <w:rFonts w:hint="eastAsia"/>
        </w:rPr>
        <w:t>соціалізації</w:t>
      </w:r>
      <w:r>
        <w:t></w:t>
      </w:r>
      <w:r>
        <w:rPr>
          <w:rFonts w:hint="eastAsia"/>
        </w:rPr>
        <w:t>етнічних</w:t>
      </w:r>
      <w:r>
        <w:t></w:t>
      </w:r>
      <w:r>
        <w:rPr>
          <w:rFonts w:hint="eastAsia"/>
        </w:rPr>
        <w:t>та</w:t>
      </w:r>
      <w:r>
        <w:t></w:t>
      </w:r>
      <w:r>
        <w:rPr>
          <w:rFonts w:hint="eastAsia"/>
        </w:rPr>
        <w:t>релігійних</w:t>
      </w:r>
      <w:r>
        <w:t></w:t>
      </w:r>
      <w:r>
        <w:rPr>
          <w:rFonts w:hint="eastAsia"/>
        </w:rPr>
        <w:t>груп</w:t>
      </w:r>
      <w:r>
        <w:t></w:t>
      </w:r>
      <w:r>
        <w:t></w:t>
      </w:r>
      <w:r>
        <w:rPr>
          <w:rFonts w:hint="eastAsia"/>
        </w:rPr>
        <w:t>повторюються</w:t>
      </w:r>
    </w:p>
    <w:p w:rsidR="00C843E0" w:rsidRDefault="00C843E0" w:rsidP="00C843E0">
      <w:r>
        <w:rPr>
          <w:rFonts w:hint="eastAsia"/>
        </w:rPr>
        <w:t>в</w:t>
      </w:r>
      <w:r>
        <w:t></w:t>
      </w:r>
      <w:r>
        <w:rPr>
          <w:rFonts w:hint="eastAsia"/>
        </w:rPr>
        <w:t>дискурсі</w:t>
      </w:r>
      <w:r>
        <w:t></w:t>
      </w:r>
      <w:r>
        <w:rPr>
          <w:rFonts w:hint="eastAsia"/>
        </w:rPr>
        <w:t>та</w:t>
      </w:r>
      <w:r>
        <w:t></w:t>
      </w:r>
      <w:r>
        <w:rPr>
          <w:rFonts w:hint="eastAsia"/>
        </w:rPr>
        <w:t>є</w:t>
      </w:r>
      <w:r>
        <w:t></w:t>
      </w:r>
      <w:r>
        <w:rPr>
          <w:rFonts w:hint="eastAsia"/>
        </w:rPr>
        <w:t>його</w:t>
      </w:r>
      <w:r>
        <w:t></w:t>
      </w:r>
      <w:r>
        <w:rPr>
          <w:rFonts w:hint="eastAsia"/>
        </w:rPr>
        <w:t>базовими</w:t>
      </w:r>
      <w:r>
        <w:t></w:t>
      </w:r>
      <w:r>
        <w:rPr>
          <w:rFonts w:hint="eastAsia"/>
        </w:rPr>
        <w:t>елементами</w:t>
      </w:r>
      <w:r>
        <w:t></w:t>
      </w:r>
      <w:r>
        <w:rPr>
          <w:rFonts w:hint="eastAsia"/>
        </w:rPr>
        <w:t>для</w:t>
      </w:r>
      <w:r>
        <w:t></w:t>
      </w:r>
      <w:r>
        <w:rPr>
          <w:rFonts w:hint="eastAsia"/>
        </w:rPr>
        <w:t>формування</w:t>
      </w:r>
      <w:r>
        <w:t></w:t>
      </w:r>
      <w:r>
        <w:rPr>
          <w:rFonts w:hint="eastAsia"/>
        </w:rPr>
        <w:t>суспільних</w:t>
      </w:r>
    </w:p>
    <w:p w:rsidR="00C843E0" w:rsidRDefault="00C843E0" w:rsidP="00C843E0">
      <w:r>
        <w:rPr>
          <w:rFonts w:hint="eastAsia"/>
        </w:rPr>
        <w:t>уявлень</w:t>
      </w:r>
      <w:r>
        <w:t></w:t>
      </w:r>
      <w:r>
        <w:t></w:t>
      </w:r>
      <w:r>
        <w:rPr>
          <w:rFonts w:hint="eastAsia"/>
        </w:rPr>
        <w:t>Таким</w:t>
      </w:r>
      <w:r>
        <w:t></w:t>
      </w:r>
      <w:r>
        <w:rPr>
          <w:rFonts w:hint="eastAsia"/>
        </w:rPr>
        <w:t>чином</w:t>
      </w:r>
      <w:r>
        <w:t></w:t>
      </w:r>
      <w:r>
        <w:t></w:t>
      </w:r>
      <w:r>
        <w:rPr>
          <w:rFonts w:hint="eastAsia"/>
        </w:rPr>
        <w:t>мовне</w:t>
      </w:r>
      <w:r>
        <w:t></w:t>
      </w:r>
      <w:r>
        <w:rPr>
          <w:rFonts w:hint="eastAsia"/>
        </w:rPr>
        <w:t>втілення</w:t>
      </w:r>
      <w:r>
        <w:t></w:t>
      </w:r>
      <w:r>
        <w:rPr>
          <w:rFonts w:hint="eastAsia"/>
        </w:rPr>
        <w:t>стереотипів</w:t>
      </w:r>
      <w:r>
        <w:t></w:t>
      </w:r>
      <w:r>
        <w:rPr>
          <w:rFonts w:hint="eastAsia"/>
        </w:rPr>
        <w:t>у</w:t>
      </w:r>
      <w:r>
        <w:t></w:t>
      </w:r>
      <w:r>
        <w:rPr>
          <w:rFonts w:hint="eastAsia"/>
        </w:rPr>
        <w:t>дискурсі</w:t>
      </w:r>
      <w:r>
        <w:t></w:t>
      </w:r>
      <w:r>
        <w:rPr>
          <w:rFonts w:hint="eastAsia"/>
        </w:rPr>
        <w:t>реалізується</w:t>
      </w:r>
      <w:r>
        <w:t></w:t>
      </w:r>
      <w:r>
        <w:rPr>
          <w:rFonts w:hint="eastAsia"/>
        </w:rPr>
        <w:t>у</w:t>
      </w:r>
    </w:p>
    <w:p w:rsidR="00C843E0" w:rsidRDefault="00C843E0" w:rsidP="00C843E0">
      <w:r>
        <w:rPr>
          <w:rFonts w:hint="eastAsia"/>
        </w:rPr>
        <w:t>різноманітних</w:t>
      </w:r>
      <w:r>
        <w:t></w:t>
      </w:r>
      <w:r>
        <w:rPr>
          <w:rFonts w:hint="eastAsia"/>
        </w:rPr>
        <w:t>текстах</w:t>
      </w:r>
      <w:r>
        <w:t></w:t>
      </w:r>
      <w:r>
        <w:t></w:t>
      </w:r>
      <w:r>
        <w:rPr>
          <w:rFonts w:hint="eastAsia"/>
        </w:rPr>
        <w:t>проте</w:t>
      </w:r>
      <w:r>
        <w:t></w:t>
      </w:r>
      <w:r>
        <w:rPr>
          <w:rFonts w:hint="eastAsia"/>
        </w:rPr>
        <w:t>утворення</w:t>
      </w:r>
      <w:r>
        <w:t></w:t>
      </w:r>
      <w:r>
        <w:rPr>
          <w:rFonts w:hint="eastAsia"/>
        </w:rPr>
        <w:t>та</w:t>
      </w:r>
      <w:r>
        <w:t></w:t>
      </w:r>
      <w:r>
        <w:rPr>
          <w:rFonts w:hint="eastAsia"/>
        </w:rPr>
        <w:t>модифікації</w:t>
      </w:r>
      <w:r>
        <w:t></w:t>
      </w:r>
      <w:r>
        <w:rPr>
          <w:rFonts w:hint="eastAsia"/>
        </w:rPr>
        <w:t>значення</w:t>
      </w:r>
      <w:r>
        <w:t></w:t>
      </w:r>
      <w:r>
        <w:rPr>
          <w:rFonts w:hint="eastAsia"/>
        </w:rPr>
        <w:t>стереотипів</w:t>
      </w:r>
    </w:p>
    <w:p w:rsidR="00C843E0" w:rsidRDefault="00C843E0" w:rsidP="00C843E0">
      <w:r>
        <w:rPr>
          <w:rFonts w:hint="eastAsia"/>
        </w:rPr>
        <w:t>відбуваються</w:t>
      </w:r>
      <w:r>
        <w:t></w:t>
      </w:r>
      <w:r>
        <w:rPr>
          <w:rFonts w:hint="eastAsia"/>
        </w:rPr>
        <w:t>у</w:t>
      </w:r>
      <w:r>
        <w:t></w:t>
      </w:r>
      <w:r>
        <w:rPr>
          <w:rFonts w:hint="eastAsia"/>
        </w:rPr>
        <w:t>надтекстовому</w:t>
      </w:r>
      <w:r>
        <w:t></w:t>
      </w:r>
      <w:r>
        <w:rPr>
          <w:rFonts w:hint="eastAsia"/>
        </w:rPr>
        <w:t>середовищі</w:t>
      </w:r>
      <w:r>
        <w:t></w:t>
      </w:r>
      <w:r>
        <w:rPr>
          <w:rFonts w:hint="eastAsia"/>
        </w:rPr>
        <w:t>дискурсу</w:t>
      </w:r>
      <w:r>
        <w:t></w:t>
      </w:r>
      <w:r>
        <w:rPr>
          <w:rFonts w:hint="eastAsia"/>
        </w:rPr>
        <w:t>–</w:t>
      </w:r>
      <w:r>
        <w:t></w:t>
      </w:r>
      <w:r>
        <w:rPr>
          <w:rFonts w:hint="eastAsia"/>
        </w:rPr>
        <w:t>в</w:t>
      </w:r>
      <w:r>
        <w:t></w:t>
      </w:r>
      <w:r>
        <w:rPr>
          <w:rFonts w:hint="eastAsia"/>
        </w:rPr>
        <w:t>культурному</w:t>
      </w:r>
      <w:r>
        <w:t></w:t>
      </w:r>
    </w:p>
    <w:p w:rsidR="00C843E0" w:rsidRDefault="00C843E0" w:rsidP="00C843E0">
      <w:r>
        <w:rPr>
          <w:rFonts w:hint="eastAsia"/>
        </w:rPr>
        <w:t>політичному</w:t>
      </w:r>
      <w:r>
        <w:t></w:t>
      </w:r>
      <w:r>
        <w:t></w:t>
      </w:r>
      <w:r>
        <w:rPr>
          <w:rFonts w:hint="eastAsia"/>
        </w:rPr>
        <w:t>медійному</w:t>
      </w:r>
      <w:r>
        <w:t></w:t>
      </w:r>
      <w:r>
        <w:rPr>
          <w:rFonts w:hint="eastAsia"/>
        </w:rPr>
        <w:t>контексті</w:t>
      </w:r>
      <w:r>
        <w:t></w:t>
      </w:r>
      <w:r>
        <w:rPr>
          <w:rFonts w:hint="eastAsia"/>
        </w:rPr>
        <w:t>тощо</w:t>
      </w:r>
      <w:r>
        <w:t></w:t>
      </w:r>
      <w:r>
        <w:t></w:t>
      </w:r>
      <w:r>
        <w:rPr>
          <w:rFonts w:hint="eastAsia"/>
        </w:rPr>
        <w:t>Кожен</w:t>
      </w:r>
      <w:r>
        <w:t></w:t>
      </w:r>
      <w:r>
        <w:rPr>
          <w:rFonts w:hint="eastAsia"/>
        </w:rPr>
        <w:t>тип</w:t>
      </w:r>
      <w:r>
        <w:t></w:t>
      </w:r>
      <w:r>
        <w:rPr>
          <w:rFonts w:hint="eastAsia"/>
        </w:rPr>
        <w:t>дискурсу</w:t>
      </w:r>
      <w:r>
        <w:t></w:t>
      </w:r>
      <w:r>
        <w:rPr>
          <w:rFonts w:hint="eastAsia"/>
        </w:rPr>
        <w:t>у</w:t>
      </w:r>
      <w:r>
        <w:t></w:t>
      </w:r>
      <w:r>
        <w:rPr>
          <w:rFonts w:hint="eastAsia"/>
        </w:rPr>
        <w:t>особливий</w:t>
      </w:r>
    </w:p>
    <w:p w:rsidR="00C843E0" w:rsidRDefault="00C843E0" w:rsidP="00C843E0">
      <w:r>
        <w:rPr>
          <w:rFonts w:hint="eastAsia"/>
        </w:rPr>
        <w:t>спосіб</w:t>
      </w:r>
      <w:r>
        <w:t></w:t>
      </w:r>
      <w:r>
        <w:rPr>
          <w:rFonts w:hint="eastAsia"/>
        </w:rPr>
        <w:t>та</w:t>
      </w:r>
      <w:r>
        <w:t></w:t>
      </w:r>
      <w:r>
        <w:rPr>
          <w:rFonts w:hint="eastAsia"/>
        </w:rPr>
        <w:t>за</w:t>
      </w:r>
      <w:r>
        <w:t></w:t>
      </w:r>
      <w:r>
        <w:rPr>
          <w:rFonts w:hint="eastAsia"/>
        </w:rPr>
        <w:t>допомогою</w:t>
      </w:r>
      <w:r>
        <w:t></w:t>
      </w:r>
      <w:r>
        <w:rPr>
          <w:rFonts w:hint="eastAsia"/>
        </w:rPr>
        <w:t>особливих</w:t>
      </w:r>
      <w:r>
        <w:t></w:t>
      </w:r>
      <w:r>
        <w:rPr>
          <w:rFonts w:hint="eastAsia"/>
        </w:rPr>
        <w:t>засобів</w:t>
      </w:r>
      <w:r>
        <w:t></w:t>
      </w:r>
      <w:r>
        <w:rPr>
          <w:rFonts w:hint="eastAsia"/>
        </w:rPr>
        <w:t>впливає</w:t>
      </w:r>
      <w:r>
        <w:t></w:t>
      </w:r>
      <w:r>
        <w:rPr>
          <w:rFonts w:hint="eastAsia"/>
        </w:rPr>
        <w:t>на</w:t>
      </w:r>
      <w:r>
        <w:t></w:t>
      </w:r>
      <w:r>
        <w:rPr>
          <w:rFonts w:hint="eastAsia"/>
        </w:rPr>
        <w:t>формування</w:t>
      </w:r>
    </w:p>
    <w:p w:rsidR="00C843E0" w:rsidRDefault="00C843E0" w:rsidP="00C843E0">
      <w:r>
        <w:rPr>
          <w:rFonts w:hint="eastAsia"/>
        </w:rPr>
        <w:t>стереотипів</w:t>
      </w:r>
      <w:r>
        <w:t></w:t>
      </w:r>
      <w:r>
        <w:t></w:t>
      </w:r>
      <w:r>
        <w:rPr>
          <w:rFonts w:hint="eastAsia"/>
        </w:rPr>
        <w:t>Найпомітніше</w:t>
      </w:r>
      <w:r>
        <w:t></w:t>
      </w:r>
      <w:r>
        <w:rPr>
          <w:rFonts w:hint="eastAsia"/>
        </w:rPr>
        <w:t>цей</w:t>
      </w:r>
      <w:r>
        <w:t></w:t>
      </w:r>
      <w:r>
        <w:rPr>
          <w:rFonts w:hint="eastAsia"/>
        </w:rPr>
        <w:t>процес</w:t>
      </w:r>
      <w:r>
        <w:t></w:t>
      </w:r>
      <w:r>
        <w:rPr>
          <w:rFonts w:hint="eastAsia"/>
        </w:rPr>
        <w:t>відбувається</w:t>
      </w:r>
      <w:r>
        <w:t></w:t>
      </w:r>
      <w:r>
        <w:rPr>
          <w:rFonts w:hint="eastAsia"/>
        </w:rPr>
        <w:t>у</w:t>
      </w:r>
      <w:r>
        <w:t></w:t>
      </w:r>
      <w:r>
        <w:rPr>
          <w:rFonts w:hint="eastAsia"/>
        </w:rPr>
        <w:t>медійному</w:t>
      </w:r>
      <w:r>
        <w:t></w:t>
      </w:r>
      <w:r>
        <w:rPr>
          <w:rFonts w:hint="eastAsia"/>
        </w:rPr>
        <w:t>дискурсі</w:t>
      </w:r>
      <w:r>
        <w:t></w:t>
      </w:r>
    </w:p>
    <w:p w:rsidR="00C843E0" w:rsidRDefault="00C843E0" w:rsidP="00C843E0">
      <w:r>
        <w:rPr>
          <w:rFonts w:hint="eastAsia"/>
        </w:rPr>
        <w:t>оскільки</w:t>
      </w:r>
      <w:r>
        <w:t></w:t>
      </w:r>
      <w:r>
        <w:rPr>
          <w:rFonts w:hint="eastAsia"/>
        </w:rPr>
        <w:t>за</w:t>
      </w:r>
      <w:r>
        <w:t></w:t>
      </w:r>
      <w:r>
        <w:rPr>
          <w:rFonts w:hint="eastAsia"/>
        </w:rPr>
        <w:t>допомогою</w:t>
      </w:r>
      <w:r>
        <w:t></w:t>
      </w:r>
      <w:r>
        <w:rPr>
          <w:rFonts w:hint="eastAsia"/>
        </w:rPr>
        <w:t>поєднання</w:t>
      </w:r>
      <w:r>
        <w:t></w:t>
      </w:r>
      <w:r>
        <w:rPr>
          <w:rFonts w:hint="eastAsia"/>
        </w:rPr>
        <w:t>стандартизованих</w:t>
      </w:r>
      <w:r>
        <w:t></w:t>
      </w:r>
      <w:r>
        <w:rPr>
          <w:rFonts w:hint="eastAsia"/>
        </w:rPr>
        <w:t>схем</w:t>
      </w:r>
      <w:r>
        <w:t></w:t>
      </w:r>
      <w:r>
        <w:rPr>
          <w:rFonts w:hint="eastAsia"/>
        </w:rPr>
        <w:t>та</w:t>
      </w:r>
      <w:r>
        <w:t></w:t>
      </w:r>
      <w:r>
        <w:rPr>
          <w:rFonts w:hint="eastAsia"/>
        </w:rPr>
        <w:t>смислообразів</w:t>
      </w:r>
      <w:r>
        <w:t></w:t>
      </w:r>
    </w:p>
    <w:p w:rsidR="00C843E0" w:rsidRDefault="00C843E0" w:rsidP="00C843E0">
      <w:r>
        <w:rPr>
          <w:rFonts w:hint="eastAsia"/>
        </w:rPr>
        <w:t>їхнього</w:t>
      </w:r>
      <w:r>
        <w:t></w:t>
      </w:r>
      <w:r>
        <w:rPr>
          <w:rFonts w:hint="eastAsia"/>
        </w:rPr>
        <w:t>багаторазового</w:t>
      </w:r>
      <w:r>
        <w:t></w:t>
      </w:r>
      <w:r>
        <w:rPr>
          <w:rFonts w:hint="eastAsia"/>
        </w:rPr>
        <w:t>повторення</w:t>
      </w:r>
      <w:r>
        <w:t></w:t>
      </w:r>
      <w:r>
        <w:t></w:t>
      </w:r>
      <w:r>
        <w:rPr>
          <w:rFonts w:hint="eastAsia"/>
        </w:rPr>
        <w:t>утворюються</w:t>
      </w:r>
      <w:r>
        <w:t></w:t>
      </w:r>
      <w:r>
        <w:rPr>
          <w:rFonts w:hint="eastAsia"/>
        </w:rPr>
        <w:t>медійні</w:t>
      </w:r>
      <w:r>
        <w:t></w:t>
      </w:r>
      <w:r>
        <w:rPr>
          <w:rFonts w:hint="eastAsia"/>
        </w:rPr>
        <w:t>стереотипи</w:t>
      </w:r>
      <w:r>
        <w:t></w:t>
      </w:r>
      <w:r>
        <w:t></w:t>
      </w:r>
      <w:r>
        <w:rPr>
          <w:rFonts w:hint="eastAsia"/>
        </w:rPr>
        <w:t>які</w:t>
      </w:r>
    </w:p>
    <w:p w:rsidR="00C843E0" w:rsidRDefault="00C843E0" w:rsidP="00C843E0">
      <w:r>
        <w:rPr>
          <w:rFonts w:hint="eastAsia"/>
        </w:rPr>
        <w:t>використовуються</w:t>
      </w:r>
      <w:r>
        <w:t></w:t>
      </w:r>
      <w:r>
        <w:rPr>
          <w:rFonts w:hint="eastAsia"/>
        </w:rPr>
        <w:t>для</w:t>
      </w:r>
      <w:r>
        <w:t></w:t>
      </w:r>
      <w:r>
        <w:rPr>
          <w:rFonts w:hint="eastAsia"/>
        </w:rPr>
        <w:t>впливу</w:t>
      </w:r>
      <w:r>
        <w:t></w:t>
      </w:r>
      <w:r>
        <w:rPr>
          <w:rFonts w:hint="eastAsia"/>
        </w:rPr>
        <w:t>на</w:t>
      </w:r>
      <w:r>
        <w:t></w:t>
      </w:r>
      <w:r>
        <w:rPr>
          <w:rFonts w:hint="eastAsia"/>
        </w:rPr>
        <w:t>громадську</w:t>
      </w:r>
      <w:r>
        <w:t></w:t>
      </w:r>
      <w:r>
        <w:rPr>
          <w:rFonts w:hint="eastAsia"/>
        </w:rPr>
        <w:t>думку</w:t>
      </w:r>
      <w:r>
        <w:t></w:t>
      </w:r>
      <w:r>
        <w:rPr>
          <w:rFonts w:hint="eastAsia"/>
        </w:rPr>
        <w:t>та</w:t>
      </w:r>
      <w:r>
        <w:t></w:t>
      </w:r>
      <w:r>
        <w:rPr>
          <w:rFonts w:hint="eastAsia"/>
        </w:rPr>
        <w:t>маніпулювання</w:t>
      </w:r>
      <w:r>
        <w:t></w:t>
      </w:r>
      <w:r>
        <w:rPr>
          <w:rFonts w:hint="eastAsia"/>
        </w:rPr>
        <w:t>нею</w:t>
      </w:r>
      <w:r>
        <w:t></w:t>
      </w:r>
    </w:p>
    <w:p w:rsidR="00C843E0" w:rsidRDefault="00C843E0" w:rsidP="00C843E0">
      <w:r>
        <w:rPr>
          <w:rFonts w:hint="eastAsia"/>
        </w:rPr>
        <w:t>Характерним</w:t>
      </w:r>
      <w:r>
        <w:t></w:t>
      </w:r>
      <w:r>
        <w:rPr>
          <w:rFonts w:hint="eastAsia"/>
        </w:rPr>
        <w:t>для</w:t>
      </w:r>
      <w:r>
        <w:t></w:t>
      </w:r>
      <w:r>
        <w:rPr>
          <w:rFonts w:hint="eastAsia"/>
        </w:rPr>
        <w:t>медіадискурсу</w:t>
      </w:r>
      <w:r>
        <w:t></w:t>
      </w:r>
      <w:r>
        <w:rPr>
          <w:rFonts w:hint="eastAsia"/>
        </w:rPr>
        <w:t>є</w:t>
      </w:r>
      <w:r>
        <w:t></w:t>
      </w:r>
      <w:r>
        <w:rPr>
          <w:rFonts w:hint="eastAsia"/>
        </w:rPr>
        <w:t>використання</w:t>
      </w:r>
      <w:r>
        <w:t></w:t>
      </w:r>
      <w:r>
        <w:rPr>
          <w:rFonts w:hint="eastAsia"/>
        </w:rPr>
        <w:t>етнорелігійних</w:t>
      </w:r>
    </w:p>
    <w:p w:rsidR="00C843E0" w:rsidRDefault="00C843E0" w:rsidP="00C843E0">
      <w:r>
        <w:rPr>
          <w:rFonts w:hint="eastAsia"/>
        </w:rPr>
        <w:t>стереотипів</w:t>
      </w:r>
      <w:r>
        <w:t></w:t>
      </w:r>
      <w:r>
        <w:t></w:t>
      </w:r>
      <w:r>
        <w:rPr>
          <w:rFonts w:hint="eastAsia"/>
        </w:rPr>
        <w:t>які</w:t>
      </w:r>
      <w:r>
        <w:t></w:t>
      </w:r>
      <w:r>
        <w:rPr>
          <w:rFonts w:hint="eastAsia"/>
        </w:rPr>
        <w:t>є</w:t>
      </w:r>
      <w:r>
        <w:t></w:t>
      </w:r>
      <w:r>
        <w:rPr>
          <w:rFonts w:hint="eastAsia"/>
        </w:rPr>
        <w:t>груповими</w:t>
      </w:r>
      <w:r>
        <w:t></w:t>
      </w:r>
      <w:r>
        <w:rPr>
          <w:rFonts w:hint="eastAsia"/>
        </w:rPr>
        <w:t>спрощеними</w:t>
      </w:r>
      <w:r>
        <w:t></w:t>
      </w:r>
      <w:r>
        <w:rPr>
          <w:rFonts w:hint="eastAsia"/>
        </w:rPr>
        <w:t>уявленнями</w:t>
      </w:r>
      <w:r>
        <w:t></w:t>
      </w:r>
      <w:r>
        <w:rPr>
          <w:rFonts w:hint="eastAsia"/>
        </w:rPr>
        <w:t>про</w:t>
      </w:r>
      <w:r>
        <w:t></w:t>
      </w:r>
      <w:r>
        <w:rPr>
          <w:rFonts w:hint="eastAsia"/>
        </w:rPr>
        <w:t>типовість</w:t>
      </w:r>
      <w:r>
        <w:t></w:t>
      </w:r>
      <w:r>
        <w:rPr>
          <w:rFonts w:hint="eastAsia"/>
        </w:rPr>
        <w:t>ознак</w:t>
      </w:r>
      <w:r>
        <w:t></w:t>
      </w:r>
      <w:r>
        <w:rPr>
          <w:rFonts w:hint="eastAsia"/>
        </w:rPr>
        <w:t>та</w:t>
      </w:r>
    </w:p>
    <w:p w:rsidR="00C843E0" w:rsidRDefault="00C843E0" w:rsidP="00C843E0">
      <w:r>
        <w:rPr>
          <w:rFonts w:hint="eastAsia"/>
        </w:rPr>
        <w:t>рис</w:t>
      </w:r>
      <w:r>
        <w:t></w:t>
      </w:r>
      <w:r>
        <w:rPr>
          <w:rFonts w:hint="eastAsia"/>
        </w:rPr>
        <w:t>характеру</w:t>
      </w:r>
      <w:r>
        <w:t></w:t>
      </w:r>
      <w:r>
        <w:t></w:t>
      </w:r>
      <w:r>
        <w:rPr>
          <w:rFonts w:hint="eastAsia"/>
        </w:rPr>
        <w:t>властивих</w:t>
      </w:r>
      <w:r>
        <w:t></w:t>
      </w:r>
      <w:r>
        <w:rPr>
          <w:rFonts w:hint="eastAsia"/>
        </w:rPr>
        <w:t>кожному</w:t>
      </w:r>
      <w:r>
        <w:t></w:t>
      </w:r>
      <w:r>
        <w:rPr>
          <w:rFonts w:hint="eastAsia"/>
        </w:rPr>
        <w:t>представнику</w:t>
      </w:r>
      <w:r>
        <w:t></w:t>
      </w:r>
      <w:r>
        <w:rPr>
          <w:rFonts w:hint="eastAsia"/>
        </w:rPr>
        <w:t>своєї</w:t>
      </w:r>
      <w:r>
        <w:t></w:t>
      </w:r>
      <w:r>
        <w:rPr>
          <w:rFonts w:hint="eastAsia"/>
        </w:rPr>
        <w:t>або</w:t>
      </w:r>
      <w:r>
        <w:t></w:t>
      </w:r>
      <w:r>
        <w:rPr>
          <w:rFonts w:hint="eastAsia"/>
        </w:rPr>
        <w:t>іншої</w:t>
      </w:r>
      <w:r>
        <w:t></w:t>
      </w:r>
      <w:r>
        <w:rPr>
          <w:rFonts w:hint="eastAsia"/>
        </w:rPr>
        <w:t>етнічної</w:t>
      </w:r>
      <w:r>
        <w:t></w:t>
      </w:r>
      <w:r>
        <w:rPr>
          <w:rFonts w:hint="eastAsia"/>
        </w:rPr>
        <w:t>та</w:t>
      </w:r>
    </w:p>
    <w:p w:rsidR="00C843E0" w:rsidRDefault="00C843E0" w:rsidP="00C843E0">
      <w:r>
        <w:rPr>
          <w:rFonts w:hint="eastAsia"/>
        </w:rPr>
        <w:t>релігійної</w:t>
      </w:r>
      <w:r>
        <w:t></w:t>
      </w:r>
      <w:r>
        <w:rPr>
          <w:rFonts w:hint="eastAsia"/>
        </w:rPr>
        <w:t>спільноти</w:t>
      </w:r>
      <w:r>
        <w:t></w:t>
      </w:r>
      <w:r>
        <w:t></w:t>
      </w:r>
      <w:r>
        <w:rPr>
          <w:rFonts w:hint="eastAsia"/>
        </w:rPr>
        <w:t>а</w:t>
      </w:r>
      <w:r>
        <w:t></w:t>
      </w:r>
      <w:r>
        <w:rPr>
          <w:rFonts w:hint="eastAsia"/>
        </w:rPr>
        <w:t>також</w:t>
      </w:r>
      <w:r>
        <w:t></w:t>
      </w:r>
      <w:r>
        <w:rPr>
          <w:rFonts w:hint="eastAsia"/>
        </w:rPr>
        <w:t>образом</w:t>
      </w:r>
      <w:r>
        <w:t></w:t>
      </w:r>
      <w:r>
        <w:rPr>
          <w:rFonts w:hint="eastAsia"/>
        </w:rPr>
        <w:t>представників</w:t>
      </w:r>
      <w:r>
        <w:t></w:t>
      </w:r>
      <w:r>
        <w:rPr>
          <w:rFonts w:hint="eastAsia"/>
        </w:rPr>
        <w:t>певної</w:t>
      </w:r>
      <w:r>
        <w:t></w:t>
      </w:r>
      <w:r>
        <w:rPr>
          <w:rFonts w:hint="eastAsia"/>
        </w:rPr>
        <w:t>етнорелігійної</w:t>
      </w:r>
    </w:p>
    <w:p w:rsidR="00C843E0" w:rsidRDefault="00C843E0" w:rsidP="00C843E0">
      <w:r>
        <w:rPr>
          <w:rFonts w:hint="eastAsia"/>
        </w:rPr>
        <w:t>групи</w:t>
      </w:r>
      <w:r>
        <w:t></w:t>
      </w:r>
      <w:r>
        <w:t></w:t>
      </w:r>
      <w:r>
        <w:rPr>
          <w:rFonts w:hint="eastAsia"/>
        </w:rPr>
        <w:t>що</w:t>
      </w:r>
      <w:r>
        <w:t></w:t>
      </w:r>
      <w:r>
        <w:rPr>
          <w:rFonts w:hint="eastAsia"/>
        </w:rPr>
        <w:t>характеризується</w:t>
      </w:r>
      <w:r>
        <w:t></w:t>
      </w:r>
      <w:r>
        <w:rPr>
          <w:rFonts w:hint="eastAsia"/>
        </w:rPr>
        <w:t>значною</w:t>
      </w:r>
      <w:r>
        <w:t></w:t>
      </w:r>
      <w:r>
        <w:rPr>
          <w:rFonts w:hint="eastAsia"/>
        </w:rPr>
        <w:t>емоційною</w:t>
      </w:r>
      <w:r>
        <w:t></w:t>
      </w:r>
      <w:r>
        <w:rPr>
          <w:rFonts w:hint="eastAsia"/>
        </w:rPr>
        <w:t>забарвленістю</w:t>
      </w:r>
      <w:r>
        <w:t></w:t>
      </w:r>
      <w:r>
        <w:t></w:t>
      </w:r>
      <w:r>
        <w:rPr>
          <w:rFonts w:hint="eastAsia"/>
        </w:rPr>
        <w:t>частіше</w:t>
      </w:r>
      <w:r>
        <w:t></w:t>
      </w:r>
      <w:r>
        <w:rPr>
          <w:rFonts w:hint="eastAsia"/>
        </w:rPr>
        <w:t>–</w:t>
      </w:r>
    </w:p>
    <w:p w:rsidR="00C843E0" w:rsidRDefault="00C843E0" w:rsidP="00C843E0">
      <w:r>
        <w:rPr>
          <w:rFonts w:hint="eastAsia"/>
        </w:rPr>
        <w:t>негативного</w:t>
      </w:r>
      <w:r>
        <w:t></w:t>
      </w:r>
      <w:r>
        <w:rPr>
          <w:rFonts w:hint="eastAsia"/>
        </w:rPr>
        <w:t>характеру</w:t>
      </w:r>
      <w:r>
        <w:t></w:t>
      </w:r>
      <w:r>
        <w:t></w:t>
      </w:r>
      <w:r>
        <w:rPr>
          <w:rFonts w:hint="eastAsia"/>
        </w:rPr>
        <w:t>та</w:t>
      </w:r>
      <w:r>
        <w:t></w:t>
      </w:r>
      <w:r>
        <w:rPr>
          <w:rFonts w:hint="eastAsia"/>
        </w:rPr>
        <w:t>високим</w:t>
      </w:r>
      <w:r>
        <w:t></w:t>
      </w:r>
      <w:r>
        <w:rPr>
          <w:rFonts w:hint="eastAsia"/>
        </w:rPr>
        <w:t>рівнем</w:t>
      </w:r>
      <w:r>
        <w:t></w:t>
      </w:r>
      <w:r>
        <w:rPr>
          <w:rFonts w:hint="eastAsia"/>
        </w:rPr>
        <w:t>стійкості</w:t>
      </w:r>
      <w:r>
        <w:t></w:t>
      </w:r>
      <w:r>
        <w:rPr>
          <w:rFonts w:hint="eastAsia"/>
        </w:rPr>
        <w:t>в</w:t>
      </w:r>
      <w:r>
        <w:t></w:t>
      </w:r>
      <w:r>
        <w:rPr>
          <w:rFonts w:hint="eastAsia"/>
        </w:rPr>
        <w:t>мові</w:t>
      </w:r>
      <w:r>
        <w:t></w:t>
      </w:r>
      <w:r>
        <w:t></w:t>
      </w:r>
      <w:r>
        <w:rPr>
          <w:rFonts w:hint="eastAsia"/>
        </w:rPr>
        <w:t>Мовні</w:t>
      </w:r>
      <w:r>
        <w:t></w:t>
      </w:r>
      <w:r>
        <w:rPr>
          <w:rFonts w:hint="eastAsia"/>
        </w:rPr>
        <w:t>структури</w:t>
      </w:r>
      <w:r>
        <w:t></w:t>
      </w:r>
    </w:p>
    <w:p w:rsidR="00C843E0" w:rsidRDefault="00C843E0" w:rsidP="00C843E0">
      <w:r>
        <w:rPr>
          <w:rFonts w:hint="eastAsia"/>
        </w:rPr>
        <w:t>що</w:t>
      </w:r>
      <w:r>
        <w:t></w:t>
      </w:r>
      <w:r>
        <w:rPr>
          <w:rFonts w:hint="eastAsia"/>
        </w:rPr>
        <w:t>містять</w:t>
      </w:r>
      <w:r>
        <w:t></w:t>
      </w:r>
      <w:r>
        <w:rPr>
          <w:rFonts w:hint="eastAsia"/>
        </w:rPr>
        <w:t>етнорелігійні</w:t>
      </w:r>
      <w:r>
        <w:t></w:t>
      </w:r>
      <w:r>
        <w:rPr>
          <w:rFonts w:hint="eastAsia"/>
        </w:rPr>
        <w:t>стереотипи</w:t>
      </w:r>
      <w:r>
        <w:t></w:t>
      </w:r>
      <w:r>
        <w:t></w:t>
      </w:r>
      <w:r>
        <w:rPr>
          <w:rFonts w:hint="eastAsia"/>
        </w:rPr>
        <w:t>здатні</w:t>
      </w:r>
      <w:r>
        <w:t></w:t>
      </w:r>
      <w:r>
        <w:rPr>
          <w:rFonts w:hint="eastAsia"/>
        </w:rPr>
        <w:t>передавати</w:t>
      </w:r>
      <w:r>
        <w:t></w:t>
      </w:r>
      <w:r>
        <w:rPr>
          <w:rFonts w:hint="eastAsia"/>
        </w:rPr>
        <w:t>як</w:t>
      </w:r>
      <w:r>
        <w:t></w:t>
      </w:r>
      <w:r>
        <w:rPr>
          <w:rFonts w:hint="eastAsia"/>
        </w:rPr>
        <w:t>базову</w:t>
      </w:r>
      <w:r>
        <w:t></w:t>
      </w:r>
      <w:r>
        <w:rPr>
          <w:rFonts w:hint="eastAsia"/>
        </w:rPr>
        <w:t>семантичну</w:t>
      </w:r>
    </w:p>
    <w:p w:rsidR="00C843E0" w:rsidRDefault="00C843E0" w:rsidP="00C843E0">
      <w:r>
        <w:rPr>
          <w:rFonts w:hint="eastAsia"/>
        </w:rPr>
        <w:t>інформацію</w:t>
      </w:r>
      <w:r>
        <w:t></w:t>
      </w:r>
      <w:r>
        <w:t></w:t>
      </w:r>
      <w:r>
        <w:rPr>
          <w:rFonts w:hint="eastAsia"/>
        </w:rPr>
        <w:t>так</w:t>
      </w:r>
      <w:r>
        <w:t></w:t>
      </w:r>
      <w:r>
        <w:rPr>
          <w:rFonts w:hint="eastAsia"/>
        </w:rPr>
        <w:t>і</w:t>
      </w:r>
      <w:r>
        <w:t></w:t>
      </w:r>
      <w:r>
        <w:rPr>
          <w:rFonts w:hint="eastAsia"/>
        </w:rPr>
        <w:t>прагматичну</w:t>
      </w:r>
      <w:r>
        <w:t></w:t>
      </w:r>
      <w:r>
        <w:t></w:t>
      </w:r>
      <w:r>
        <w:rPr>
          <w:rFonts w:hint="eastAsia"/>
        </w:rPr>
        <w:t>оцінну</w:t>
      </w:r>
      <w:r>
        <w:t></w:t>
      </w:r>
      <w:r>
        <w:t></w:t>
      </w:r>
      <w:r>
        <w:rPr>
          <w:rFonts w:hint="eastAsia"/>
        </w:rPr>
        <w:t>емоційну</w:t>
      </w:r>
      <w:r>
        <w:t></w:t>
      </w:r>
      <w:r>
        <w:t></w:t>
      </w:r>
      <w:r>
        <w:rPr>
          <w:rFonts w:hint="eastAsia"/>
        </w:rPr>
        <w:t>конотативну</w:t>
      </w:r>
      <w:r>
        <w:t></w:t>
      </w:r>
    </w:p>
    <w:p w:rsidR="00C843E0" w:rsidRDefault="00C843E0" w:rsidP="00C843E0">
      <w:r>
        <w:rPr>
          <w:rFonts w:hint="eastAsia"/>
        </w:rPr>
        <w:t>контекстуальну</w:t>
      </w:r>
      <w:r>
        <w:t></w:t>
      </w:r>
      <w:r>
        <w:t></w:t>
      </w:r>
      <w:r>
        <w:t></w:t>
      </w:r>
      <w:r>
        <w:rPr>
          <w:rFonts w:hint="eastAsia"/>
        </w:rPr>
        <w:t>У</w:t>
      </w:r>
      <w:r>
        <w:t></w:t>
      </w:r>
      <w:r>
        <w:rPr>
          <w:rFonts w:hint="eastAsia"/>
        </w:rPr>
        <w:t>змісті</w:t>
      </w:r>
      <w:r>
        <w:t></w:t>
      </w:r>
      <w:r>
        <w:rPr>
          <w:rFonts w:hint="eastAsia"/>
        </w:rPr>
        <w:t>етнорелігійних</w:t>
      </w:r>
      <w:r>
        <w:t></w:t>
      </w:r>
      <w:r>
        <w:rPr>
          <w:rFonts w:hint="eastAsia"/>
        </w:rPr>
        <w:t>стереотипів</w:t>
      </w:r>
      <w:r>
        <w:t></w:t>
      </w:r>
      <w:r>
        <w:rPr>
          <w:rFonts w:hint="eastAsia"/>
        </w:rPr>
        <w:t>зафіксовані</w:t>
      </w:r>
      <w:r>
        <w:t></w:t>
      </w:r>
      <w:r>
        <w:rPr>
          <w:rFonts w:hint="eastAsia"/>
        </w:rPr>
        <w:t>пріоритетні</w:t>
      </w:r>
    </w:p>
    <w:p w:rsidR="00C843E0" w:rsidRDefault="00C843E0" w:rsidP="00C843E0">
      <w:r>
        <w:rPr>
          <w:rFonts w:hint="eastAsia"/>
        </w:rPr>
        <w:t>оцінні</w:t>
      </w:r>
      <w:r>
        <w:t></w:t>
      </w:r>
      <w:r>
        <w:rPr>
          <w:rFonts w:hint="eastAsia"/>
        </w:rPr>
        <w:t>думки</w:t>
      </w:r>
      <w:r>
        <w:t></w:t>
      </w:r>
      <w:r>
        <w:rPr>
          <w:rFonts w:hint="eastAsia"/>
        </w:rPr>
        <w:t>про</w:t>
      </w:r>
      <w:r>
        <w:t></w:t>
      </w:r>
      <w:r>
        <w:rPr>
          <w:rFonts w:hint="eastAsia"/>
        </w:rPr>
        <w:t>психологічні</w:t>
      </w:r>
      <w:r>
        <w:t></w:t>
      </w:r>
      <w:r>
        <w:rPr>
          <w:rFonts w:hint="eastAsia"/>
        </w:rPr>
        <w:t>особливості</w:t>
      </w:r>
      <w:r>
        <w:t></w:t>
      </w:r>
      <w:r>
        <w:rPr>
          <w:rFonts w:hint="eastAsia"/>
        </w:rPr>
        <w:t>та</w:t>
      </w:r>
      <w:r>
        <w:t></w:t>
      </w:r>
      <w:r>
        <w:rPr>
          <w:rFonts w:hint="eastAsia"/>
        </w:rPr>
        <w:t>поведінку</w:t>
      </w:r>
      <w:r>
        <w:t></w:t>
      </w:r>
      <w:r>
        <w:rPr>
          <w:rFonts w:hint="eastAsia"/>
        </w:rPr>
        <w:t>людей</w:t>
      </w:r>
      <w:r>
        <w:t></w:t>
      </w:r>
      <w:r>
        <w:rPr>
          <w:rFonts w:hint="eastAsia"/>
        </w:rPr>
        <w:t>іншої</w:t>
      </w:r>
    </w:p>
    <w:p w:rsidR="00C843E0" w:rsidRDefault="00C843E0" w:rsidP="00C843E0">
      <w:r>
        <w:rPr>
          <w:rFonts w:hint="eastAsia"/>
        </w:rPr>
        <w:t>етнічної</w:t>
      </w:r>
      <w:r>
        <w:t></w:t>
      </w:r>
      <w:r>
        <w:rPr>
          <w:rFonts w:hint="eastAsia"/>
        </w:rPr>
        <w:t>чи</w:t>
      </w:r>
      <w:r>
        <w:t></w:t>
      </w:r>
      <w:r>
        <w:rPr>
          <w:rFonts w:hint="eastAsia"/>
        </w:rPr>
        <w:t>релігійної</w:t>
      </w:r>
      <w:r>
        <w:t></w:t>
      </w:r>
      <w:r>
        <w:rPr>
          <w:rFonts w:hint="eastAsia"/>
        </w:rPr>
        <w:t>групи</w:t>
      </w:r>
      <w:r>
        <w:t></w:t>
      </w:r>
      <w:r>
        <w:t></w:t>
      </w:r>
      <w:r>
        <w:rPr>
          <w:rFonts w:hint="eastAsia"/>
        </w:rPr>
        <w:t>їх</w:t>
      </w:r>
      <w:r>
        <w:t></w:t>
      </w:r>
      <w:r>
        <w:rPr>
          <w:rFonts w:hint="eastAsia"/>
        </w:rPr>
        <w:t>моральні</w:t>
      </w:r>
      <w:r>
        <w:t></w:t>
      </w:r>
      <w:r>
        <w:t></w:t>
      </w:r>
      <w:r>
        <w:rPr>
          <w:rFonts w:hint="eastAsia"/>
        </w:rPr>
        <w:t>розумові</w:t>
      </w:r>
      <w:r>
        <w:t></w:t>
      </w:r>
      <w:r>
        <w:t></w:t>
      </w:r>
      <w:r>
        <w:rPr>
          <w:rFonts w:hint="eastAsia"/>
        </w:rPr>
        <w:t>фізичні</w:t>
      </w:r>
      <w:r>
        <w:t></w:t>
      </w:r>
      <w:r>
        <w:rPr>
          <w:rFonts w:hint="eastAsia"/>
        </w:rPr>
        <w:t>якості</w:t>
      </w:r>
      <w:r>
        <w:t></w:t>
      </w:r>
      <w:r>
        <w:t></w:t>
      </w:r>
      <w:r>
        <w:rPr>
          <w:rFonts w:hint="eastAsia"/>
        </w:rPr>
        <w:t>судження</w:t>
      </w:r>
    </w:p>
    <w:p w:rsidR="00C843E0" w:rsidRDefault="00C843E0" w:rsidP="00C843E0">
      <w:r>
        <w:rPr>
          <w:rFonts w:hint="eastAsia"/>
        </w:rPr>
        <w:t>про</w:t>
      </w:r>
      <w:r>
        <w:t></w:t>
      </w:r>
      <w:r>
        <w:rPr>
          <w:rFonts w:hint="eastAsia"/>
        </w:rPr>
        <w:t>зазначені</w:t>
      </w:r>
      <w:r>
        <w:t></w:t>
      </w:r>
      <w:r>
        <w:rPr>
          <w:rFonts w:hint="eastAsia"/>
        </w:rPr>
        <w:t>якості</w:t>
      </w:r>
      <w:r>
        <w:t></w:t>
      </w:r>
      <w:r>
        <w:t></w:t>
      </w:r>
      <w:r>
        <w:rPr>
          <w:rFonts w:hint="eastAsia"/>
        </w:rPr>
        <w:t>На</w:t>
      </w:r>
      <w:r>
        <w:t></w:t>
      </w:r>
      <w:r>
        <w:rPr>
          <w:rFonts w:hint="eastAsia"/>
        </w:rPr>
        <w:t>мовному</w:t>
      </w:r>
      <w:r>
        <w:t></w:t>
      </w:r>
      <w:r>
        <w:rPr>
          <w:rFonts w:hint="eastAsia"/>
        </w:rPr>
        <w:t>рівні</w:t>
      </w:r>
      <w:r>
        <w:t></w:t>
      </w:r>
      <w:r>
        <w:rPr>
          <w:rFonts w:hint="eastAsia"/>
        </w:rPr>
        <w:t>стереотипи</w:t>
      </w:r>
      <w:r>
        <w:t></w:t>
      </w:r>
      <w:r>
        <w:rPr>
          <w:rFonts w:hint="eastAsia"/>
        </w:rPr>
        <w:t>втілюються</w:t>
      </w:r>
      <w:r>
        <w:t></w:t>
      </w:r>
      <w:r>
        <w:rPr>
          <w:rFonts w:hint="eastAsia"/>
        </w:rPr>
        <w:t>у</w:t>
      </w:r>
      <w:r>
        <w:t></w:t>
      </w:r>
    </w:p>
    <w:p w:rsidR="00C843E0" w:rsidRDefault="00C843E0" w:rsidP="00C843E0">
      <w:r>
        <w:t></w:t>
      </w:r>
      <w:r>
        <w:t></w:t>
      </w:r>
      <w:r>
        <w:t></w:t>
      </w:r>
    </w:p>
    <w:p w:rsidR="00C843E0" w:rsidRDefault="00C843E0" w:rsidP="00C843E0">
      <w:r>
        <w:rPr>
          <w:rFonts w:hint="eastAsia"/>
        </w:rPr>
        <w:t>медіадискурсі</w:t>
      </w:r>
      <w:r>
        <w:t></w:t>
      </w:r>
      <w:r>
        <w:rPr>
          <w:rFonts w:hint="eastAsia"/>
        </w:rPr>
        <w:t>за</w:t>
      </w:r>
      <w:r>
        <w:t></w:t>
      </w:r>
      <w:r>
        <w:rPr>
          <w:rFonts w:hint="eastAsia"/>
        </w:rPr>
        <w:t>допомогою</w:t>
      </w:r>
      <w:r>
        <w:t></w:t>
      </w:r>
      <w:r>
        <w:rPr>
          <w:rFonts w:hint="eastAsia"/>
        </w:rPr>
        <w:t>типових</w:t>
      </w:r>
      <w:r>
        <w:t></w:t>
      </w:r>
      <w:r>
        <w:rPr>
          <w:rFonts w:hint="eastAsia"/>
        </w:rPr>
        <w:t>колокацій</w:t>
      </w:r>
      <w:r>
        <w:t></w:t>
      </w:r>
      <w:r>
        <w:t></w:t>
      </w:r>
      <w:r>
        <w:rPr>
          <w:rFonts w:hint="eastAsia"/>
        </w:rPr>
        <w:t>вкраплень</w:t>
      </w:r>
      <w:r>
        <w:t></w:t>
      </w:r>
      <w:r>
        <w:rPr>
          <w:rFonts w:hint="eastAsia"/>
        </w:rPr>
        <w:t>у</w:t>
      </w:r>
      <w:r>
        <w:t></w:t>
      </w:r>
      <w:r>
        <w:rPr>
          <w:rFonts w:hint="eastAsia"/>
        </w:rPr>
        <w:t>структуру</w:t>
      </w:r>
    </w:p>
    <w:p w:rsidR="00C843E0" w:rsidRDefault="00C843E0" w:rsidP="00C843E0">
      <w:r>
        <w:rPr>
          <w:rFonts w:hint="eastAsia"/>
        </w:rPr>
        <w:t>наративу</w:t>
      </w:r>
      <w:r>
        <w:t></w:t>
      </w:r>
      <w:r>
        <w:t></w:t>
      </w:r>
      <w:r>
        <w:rPr>
          <w:rFonts w:hint="eastAsia"/>
        </w:rPr>
        <w:t>засобів</w:t>
      </w:r>
      <w:r>
        <w:t></w:t>
      </w:r>
      <w:r>
        <w:rPr>
          <w:rFonts w:hint="eastAsia"/>
        </w:rPr>
        <w:t>виразності</w:t>
      </w:r>
      <w:r>
        <w:t></w:t>
      </w:r>
      <w:r>
        <w:t></w:t>
      </w:r>
      <w:r>
        <w:rPr>
          <w:rFonts w:hint="eastAsia"/>
        </w:rPr>
        <w:t>іронії</w:t>
      </w:r>
      <w:r>
        <w:t></w:t>
      </w:r>
    </w:p>
    <w:p w:rsidR="00C843E0" w:rsidRDefault="00C843E0" w:rsidP="00C843E0">
      <w:r>
        <w:rPr>
          <w:rFonts w:hint="eastAsia"/>
        </w:rPr>
        <w:t>Етнорелігійні</w:t>
      </w:r>
      <w:r>
        <w:t></w:t>
      </w:r>
      <w:r>
        <w:rPr>
          <w:rFonts w:hint="eastAsia"/>
        </w:rPr>
        <w:t>стереотипи</w:t>
      </w:r>
      <w:r>
        <w:t></w:t>
      </w:r>
      <w:r>
        <w:rPr>
          <w:rFonts w:hint="eastAsia"/>
        </w:rPr>
        <w:t>вживаються</w:t>
      </w:r>
      <w:r>
        <w:t></w:t>
      </w:r>
      <w:r>
        <w:rPr>
          <w:rFonts w:hint="eastAsia"/>
        </w:rPr>
        <w:t>у</w:t>
      </w:r>
      <w:r>
        <w:t></w:t>
      </w:r>
      <w:r>
        <w:rPr>
          <w:rFonts w:hint="eastAsia"/>
        </w:rPr>
        <w:t>медіадискурсі</w:t>
      </w:r>
      <w:r>
        <w:t></w:t>
      </w:r>
      <w:r>
        <w:rPr>
          <w:rFonts w:hint="eastAsia"/>
        </w:rPr>
        <w:t>для</w:t>
      </w:r>
      <w:r>
        <w:t></w:t>
      </w:r>
      <w:r>
        <w:rPr>
          <w:rFonts w:hint="eastAsia"/>
        </w:rPr>
        <w:t>зображення</w:t>
      </w:r>
    </w:p>
    <w:p w:rsidR="00C843E0" w:rsidRDefault="00C843E0" w:rsidP="00C843E0">
      <w:r>
        <w:rPr>
          <w:rFonts w:hint="eastAsia"/>
        </w:rPr>
        <w:t>мусульман</w:t>
      </w:r>
      <w:r>
        <w:t></w:t>
      </w:r>
      <w:r>
        <w:t></w:t>
      </w:r>
      <w:r>
        <w:rPr>
          <w:rFonts w:hint="eastAsia"/>
        </w:rPr>
        <w:t>Мусульмани</w:t>
      </w:r>
      <w:r>
        <w:t></w:t>
      </w:r>
      <w:r>
        <w:rPr>
          <w:rFonts w:hint="eastAsia"/>
        </w:rPr>
        <w:t>у</w:t>
      </w:r>
      <w:r>
        <w:t></w:t>
      </w:r>
      <w:r>
        <w:rPr>
          <w:rFonts w:hint="eastAsia"/>
        </w:rPr>
        <w:t>західному</w:t>
      </w:r>
      <w:r>
        <w:t></w:t>
      </w:r>
      <w:r>
        <w:rPr>
          <w:rFonts w:hint="eastAsia"/>
        </w:rPr>
        <w:t>світі</w:t>
      </w:r>
      <w:r>
        <w:t></w:t>
      </w:r>
      <w:r>
        <w:rPr>
          <w:rFonts w:hint="eastAsia"/>
        </w:rPr>
        <w:t>сприймаються</w:t>
      </w:r>
      <w:r>
        <w:t></w:t>
      </w:r>
      <w:r>
        <w:rPr>
          <w:rFonts w:hint="eastAsia"/>
        </w:rPr>
        <w:t>за</w:t>
      </w:r>
      <w:r>
        <w:t></w:t>
      </w:r>
      <w:r>
        <w:rPr>
          <w:rFonts w:hint="eastAsia"/>
        </w:rPr>
        <w:t>такими</w:t>
      </w:r>
      <w:r>
        <w:t></w:t>
      </w:r>
      <w:r>
        <w:rPr>
          <w:rFonts w:hint="eastAsia"/>
        </w:rPr>
        <w:t>ознаками</w:t>
      </w:r>
      <w:r>
        <w:t></w:t>
      </w:r>
    </w:p>
    <w:p w:rsidR="00C843E0" w:rsidRDefault="00C843E0" w:rsidP="00C843E0">
      <w:r>
        <w:rPr>
          <w:rFonts w:hint="eastAsia"/>
        </w:rPr>
        <w:t>як</w:t>
      </w:r>
      <w:r>
        <w:t></w:t>
      </w:r>
      <w:r>
        <w:rPr>
          <w:rFonts w:hint="eastAsia"/>
        </w:rPr>
        <w:t>зовнішній</w:t>
      </w:r>
      <w:r>
        <w:t></w:t>
      </w:r>
      <w:r>
        <w:rPr>
          <w:rFonts w:hint="eastAsia"/>
        </w:rPr>
        <w:t>вигляд</w:t>
      </w:r>
      <w:r>
        <w:t></w:t>
      </w:r>
      <w:r>
        <w:t></w:t>
      </w:r>
      <w:r>
        <w:rPr>
          <w:rFonts w:hint="eastAsia"/>
        </w:rPr>
        <w:t>релігійна</w:t>
      </w:r>
      <w:r>
        <w:t></w:t>
      </w:r>
      <w:r>
        <w:rPr>
          <w:rFonts w:hint="eastAsia"/>
        </w:rPr>
        <w:t>та</w:t>
      </w:r>
      <w:r>
        <w:t></w:t>
      </w:r>
      <w:r>
        <w:rPr>
          <w:rFonts w:hint="eastAsia"/>
        </w:rPr>
        <w:t>етнічна</w:t>
      </w:r>
      <w:r>
        <w:t></w:t>
      </w:r>
      <w:r>
        <w:rPr>
          <w:rFonts w:hint="eastAsia"/>
        </w:rPr>
        <w:t>приналежність</w:t>
      </w:r>
      <w:r>
        <w:t></w:t>
      </w:r>
      <w:r>
        <w:t></w:t>
      </w:r>
      <w:r>
        <w:rPr>
          <w:rFonts w:hint="eastAsia"/>
        </w:rPr>
        <w:t>національність</w:t>
      </w:r>
      <w:r>
        <w:t></w:t>
      </w:r>
      <w:r>
        <w:t></w:t>
      </w:r>
      <w:r>
        <w:rPr>
          <w:rFonts w:hint="eastAsia"/>
        </w:rPr>
        <w:t>а</w:t>
      </w:r>
    </w:p>
    <w:p w:rsidR="00C843E0" w:rsidRDefault="00C843E0" w:rsidP="00C843E0">
      <w:r>
        <w:rPr>
          <w:rFonts w:hint="eastAsia"/>
        </w:rPr>
        <w:t>також</w:t>
      </w:r>
      <w:r>
        <w:t></w:t>
      </w:r>
      <w:r>
        <w:rPr>
          <w:rFonts w:hint="eastAsia"/>
        </w:rPr>
        <w:t>традиції</w:t>
      </w:r>
      <w:r>
        <w:t></w:t>
      </w:r>
      <w:r>
        <w:t></w:t>
      </w:r>
      <w:r>
        <w:rPr>
          <w:rFonts w:hint="eastAsia"/>
        </w:rPr>
        <w:t>яких</w:t>
      </w:r>
      <w:r>
        <w:t></w:t>
      </w:r>
      <w:r>
        <w:rPr>
          <w:rFonts w:hint="eastAsia"/>
        </w:rPr>
        <w:t>вони</w:t>
      </w:r>
      <w:r>
        <w:t></w:t>
      </w:r>
      <w:r>
        <w:rPr>
          <w:rFonts w:hint="eastAsia"/>
        </w:rPr>
        <w:t>притримуються</w:t>
      </w:r>
      <w:r>
        <w:t></w:t>
      </w:r>
      <w:r>
        <w:t></w:t>
      </w:r>
      <w:r>
        <w:rPr>
          <w:rFonts w:hint="eastAsia"/>
        </w:rPr>
        <w:t>При</w:t>
      </w:r>
      <w:r>
        <w:t></w:t>
      </w:r>
      <w:r>
        <w:rPr>
          <w:rFonts w:hint="eastAsia"/>
        </w:rPr>
        <w:t>конструюванні</w:t>
      </w:r>
    </w:p>
    <w:p w:rsidR="00C843E0" w:rsidRDefault="00C843E0" w:rsidP="00C843E0">
      <w:r>
        <w:rPr>
          <w:rFonts w:hint="eastAsia"/>
        </w:rPr>
        <w:t>стереотипного</w:t>
      </w:r>
      <w:r>
        <w:t></w:t>
      </w:r>
      <w:r>
        <w:rPr>
          <w:rFonts w:hint="eastAsia"/>
        </w:rPr>
        <w:t>образу</w:t>
      </w:r>
      <w:r>
        <w:t></w:t>
      </w:r>
      <w:r>
        <w:rPr>
          <w:rFonts w:hint="eastAsia"/>
        </w:rPr>
        <w:t>мусульман</w:t>
      </w:r>
      <w:r>
        <w:t></w:t>
      </w:r>
      <w:r>
        <w:rPr>
          <w:rFonts w:hint="eastAsia"/>
        </w:rPr>
        <w:t>вищезгадані</w:t>
      </w:r>
      <w:r>
        <w:t></w:t>
      </w:r>
      <w:r>
        <w:rPr>
          <w:rFonts w:hint="eastAsia"/>
        </w:rPr>
        <w:t>ознаки</w:t>
      </w:r>
      <w:r>
        <w:t></w:t>
      </w:r>
      <w:r>
        <w:rPr>
          <w:rFonts w:hint="eastAsia"/>
        </w:rPr>
        <w:t>взаємодоповнюють</w:t>
      </w:r>
    </w:p>
    <w:p w:rsidR="00C843E0" w:rsidRDefault="00C843E0" w:rsidP="00C843E0">
      <w:r>
        <w:rPr>
          <w:rFonts w:hint="eastAsia"/>
        </w:rPr>
        <w:t>одна</w:t>
      </w:r>
      <w:r>
        <w:t></w:t>
      </w:r>
      <w:r>
        <w:rPr>
          <w:rFonts w:hint="eastAsia"/>
        </w:rPr>
        <w:t>одну</w:t>
      </w:r>
      <w:r>
        <w:t></w:t>
      </w:r>
      <w:r>
        <w:rPr>
          <w:rFonts w:hint="eastAsia"/>
        </w:rPr>
        <w:t>й</w:t>
      </w:r>
      <w:r>
        <w:t></w:t>
      </w:r>
      <w:r>
        <w:rPr>
          <w:rFonts w:hint="eastAsia"/>
        </w:rPr>
        <w:t>у</w:t>
      </w:r>
      <w:r>
        <w:t></w:t>
      </w:r>
      <w:r>
        <w:rPr>
          <w:rFonts w:hint="eastAsia"/>
        </w:rPr>
        <w:t>такий</w:t>
      </w:r>
      <w:r>
        <w:t></w:t>
      </w:r>
      <w:r>
        <w:rPr>
          <w:rFonts w:hint="eastAsia"/>
        </w:rPr>
        <w:t>спосіб</w:t>
      </w:r>
      <w:r>
        <w:t></w:t>
      </w:r>
      <w:r>
        <w:rPr>
          <w:rFonts w:hint="eastAsia"/>
        </w:rPr>
        <w:t>утворюють</w:t>
      </w:r>
      <w:r>
        <w:t></w:t>
      </w:r>
      <w:r>
        <w:rPr>
          <w:rFonts w:hint="eastAsia"/>
        </w:rPr>
        <w:t>етнорелігійні</w:t>
      </w:r>
      <w:r>
        <w:t></w:t>
      </w:r>
      <w:r>
        <w:rPr>
          <w:rFonts w:hint="eastAsia"/>
        </w:rPr>
        <w:t>стереотипи</w:t>
      </w:r>
      <w:r>
        <w:t></w:t>
      </w:r>
      <w:r>
        <w:rPr>
          <w:rFonts w:hint="eastAsia"/>
        </w:rPr>
        <w:t>мусульман</w:t>
      </w:r>
      <w:r>
        <w:t></w:t>
      </w:r>
    </w:p>
    <w:p w:rsidR="00C843E0" w:rsidRDefault="00C843E0" w:rsidP="00C843E0">
      <w:r>
        <w:rPr>
          <w:rFonts w:hint="eastAsia"/>
        </w:rPr>
        <w:t>Таким</w:t>
      </w:r>
      <w:r>
        <w:t></w:t>
      </w:r>
      <w:r>
        <w:rPr>
          <w:rFonts w:hint="eastAsia"/>
        </w:rPr>
        <w:t>чином</w:t>
      </w:r>
      <w:r>
        <w:t></w:t>
      </w:r>
      <w:r>
        <w:t></w:t>
      </w:r>
      <w:r>
        <w:rPr>
          <w:rFonts w:hint="eastAsia"/>
        </w:rPr>
        <w:t>мусульманські</w:t>
      </w:r>
      <w:r>
        <w:t></w:t>
      </w:r>
      <w:r>
        <w:rPr>
          <w:rFonts w:hint="eastAsia"/>
        </w:rPr>
        <w:t>етнорелігійні</w:t>
      </w:r>
      <w:r>
        <w:t></w:t>
      </w:r>
      <w:r>
        <w:rPr>
          <w:rFonts w:hint="eastAsia"/>
        </w:rPr>
        <w:t>стереотипи</w:t>
      </w:r>
      <w:r>
        <w:t></w:t>
      </w:r>
      <w:r>
        <w:rPr>
          <w:rFonts w:hint="eastAsia"/>
        </w:rPr>
        <w:t>можуть</w:t>
      </w:r>
    </w:p>
    <w:p w:rsidR="00C843E0" w:rsidRDefault="00C843E0" w:rsidP="00C843E0">
      <w:r>
        <w:rPr>
          <w:rFonts w:hint="eastAsia"/>
        </w:rPr>
        <w:t>реалізовуватись</w:t>
      </w:r>
      <w:r>
        <w:t></w:t>
      </w:r>
      <w:r>
        <w:rPr>
          <w:rFonts w:hint="eastAsia"/>
        </w:rPr>
        <w:t>як</w:t>
      </w:r>
      <w:r>
        <w:t></w:t>
      </w:r>
      <w:r>
        <w:rPr>
          <w:rFonts w:hint="eastAsia"/>
        </w:rPr>
        <w:t>уявлення</w:t>
      </w:r>
      <w:r>
        <w:t></w:t>
      </w:r>
      <w:r>
        <w:rPr>
          <w:rFonts w:hint="eastAsia"/>
        </w:rPr>
        <w:t>щодо</w:t>
      </w:r>
      <w:r>
        <w:t></w:t>
      </w:r>
      <w:r>
        <w:rPr>
          <w:rFonts w:hint="eastAsia"/>
        </w:rPr>
        <w:t>релігійної</w:t>
      </w:r>
      <w:r>
        <w:t></w:t>
      </w:r>
      <w:r>
        <w:rPr>
          <w:rFonts w:hint="eastAsia"/>
        </w:rPr>
        <w:t>приналежності</w:t>
      </w:r>
      <w:r>
        <w:t></w:t>
      </w:r>
      <w:r>
        <w:rPr>
          <w:rFonts w:hint="eastAsia"/>
        </w:rPr>
        <w:t>представників</w:t>
      </w:r>
    </w:p>
    <w:p w:rsidR="00C843E0" w:rsidRDefault="00C843E0" w:rsidP="00C843E0">
      <w:r>
        <w:rPr>
          <w:rFonts w:hint="eastAsia"/>
        </w:rPr>
        <w:t>групи</w:t>
      </w:r>
      <w:r>
        <w:t></w:t>
      </w:r>
      <w:r>
        <w:t></w:t>
      </w:r>
      <w:r>
        <w:rPr>
          <w:rFonts w:hint="eastAsia"/>
        </w:rPr>
        <w:t>Чужі</w:t>
      </w:r>
      <w:r>
        <w:t></w:t>
      </w:r>
      <w:r>
        <w:t></w:t>
      </w:r>
      <w:r>
        <w:t></w:t>
      </w:r>
      <w:r>
        <w:rPr>
          <w:rFonts w:hint="eastAsia"/>
        </w:rPr>
        <w:t>мусульмани</w:t>
      </w:r>
      <w:r>
        <w:t></w:t>
      </w:r>
      <w:r>
        <w:t></w:t>
      </w:r>
      <w:r>
        <w:rPr>
          <w:rFonts w:hint="eastAsia"/>
        </w:rPr>
        <w:t>ісламісти</w:t>
      </w:r>
      <w:r>
        <w:t></w:t>
      </w:r>
      <w:r>
        <w:t></w:t>
      </w:r>
      <w:r>
        <w:t></w:t>
      </w:r>
      <w:r>
        <w:rPr>
          <w:rFonts w:hint="eastAsia"/>
        </w:rPr>
        <w:t>утворюватись</w:t>
      </w:r>
      <w:r>
        <w:t></w:t>
      </w:r>
      <w:r>
        <w:rPr>
          <w:rFonts w:hint="eastAsia"/>
        </w:rPr>
        <w:t>на</w:t>
      </w:r>
      <w:r>
        <w:t></w:t>
      </w:r>
      <w:r>
        <w:rPr>
          <w:rFonts w:hint="eastAsia"/>
        </w:rPr>
        <w:t>основі</w:t>
      </w:r>
      <w:r>
        <w:t></w:t>
      </w:r>
      <w:r>
        <w:rPr>
          <w:rFonts w:hint="eastAsia"/>
        </w:rPr>
        <w:t>їх</w:t>
      </w:r>
    </w:p>
    <w:p w:rsidR="00C843E0" w:rsidRDefault="00C843E0" w:rsidP="00C843E0">
      <w:r>
        <w:rPr>
          <w:rFonts w:hint="eastAsia"/>
        </w:rPr>
        <w:t>національності</w:t>
      </w:r>
      <w:r>
        <w:t></w:t>
      </w:r>
      <w:r>
        <w:t></w:t>
      </w:r>
      <w:r>
        <w:rPr>
          <w:rFonts w:hint="eastAsia"/>
        </w:rPr>
        <w:t>афганці</w:t>
      </w:r>
      <w:r>
        <w:t></w:t>
      </w:r>
      <w:r>
        <w:t></w:t>
      </w:r>
      <w:r>
        <w:rPr>
          <w:rFonts w:hint="eastAsia"/>
        </w:rPr>
        <w:t>пакистанці</w:t>
      </w:r>
      <w:r>
        <w:t></w:t>
      </w:r>
      <w:r>
        <w:t></w:t>
      </w:r>
      <w:r>
        <w:rPr>
          <w:rFonts w:hint="eastAsia"/>
        </w:rPr>
        <w:t>іранці</w:t>
      </w:r>
      <w:r>
        <w:t></w:t>
      </w:r>
      <w:r>
        <w:t></w:t>
      </w:r>
      <w:r>
        <w:rPr>
          <w:rFonts w:hint="eastAsia"/>
        </w:rPr>
        <w:t>сомалійці</w:t>
      </w:r>
      <w:r>
        <w:t></w:t>
      </w:r>
      <w:r>
        <w:t></w:t>
      </w:r>
      <w:r>
        <w:rPr>
          <w:rFonts w:hint="eastAsia"/>
        </w:rPr>
        <w:t>або</w:t>
      </w:r>
      <w:r>
        <w:t></w:t>
      </w:r>
      <w:r>
        <w:rPr>
          <w:rFonts w:hint="eastAsia"/>
        </w:rPr>
        <w:t>містити</w:t>
      </w:r>
      <w:r>
        <w:t></w:t>
      </w:r>
      <w:r>
        <w:rPr>
          <w:rFonts w:hint="eastAsia"/>
        </w:rPr>
        <w:t>ознаки</w:t>
      </w:r>
    </w:p>
    <w:p w:rsidR="00C843E0" w:rsidRDefault="00C843E0" w:rsidP="00C843E0">
      <w:r>
        <w:rPr>
          <w:rFonts w:hint="eastAsia"/>
        </w:rPr>
        <w:t>етнічної</w:t>
      </w:r>
      <w:r>
        <w:t></w:t>
      </w:r>
      <w:r>
        <w:rPr>
          <w:rFonts w:hint="eastAsia"/>
        </w:rPr>
        <w:t>приналежності</w:t>
      </w:r>
      <w:r>
        <w:t></w:t>
      </w:r>
      <w:r>
        <w:t></w:t>
      </w:r>
      <w:r>
        <w:rPr>
          <w:rFonts w:hint="eastAsia"/>
        </w:rPr>
        <w:t>курди</w:t>
      </w:r>
      <w:r>
        <w:t></w:t>
      </w:r>
      <w:r>
        <w:t></w:t>
      </w:r>
      <w:r>
        <w:rPr>
          <w:rFonts w:hint="eastAsia"/>
        </w:rPr>
        <w:t>араби</w:t>
      </w:r>
      <w:r>
        <w:t></w:t>
      </w:r>
      <w:r>
        <w:t></w:t>
      </w:r>
    </w:p>
    <w:p w:rsidR="00C843E0" w:rsidRDefault="00C843E0" w:rsidP="00C843E0">
      <w:r>
        <w:rPr>
          <w:rFonts w:hint="eastAsia"/>
        </w:rPr>
        <w:t>Оскільки</w:t>
      </w:r>
      <w:r>
        <w:t></w:t>
      </w:r>
      <w:r>
        <w:rPr>
          <w:rFonts w:hint="eastAsia"/>
        </w:rPr>
        <w:t>явище</w:t>
      </w:r>
      <w:r>
        <w:t></w:t>
      </w:r>
      <w:r>
        <w:rPr>
          <w:rFonts w:hint="eastAsia"/>
        </w:rPr>
        <w:t>стереотипізації</w:t>
      </w:r>
      <w:r>
        <w:t></w:t>
      </w:r>
      <w:r>
        <w:rPr>
          <w:rFonts w:hint="eastAsia"/>
        </w:rPr>
        <w:t>мусульман</w:t>
      </w:r>
      <w:r>
        <w:t></w:t>
      </w:r>
      <w:r>
        <w:rPr>
          <w:rFonts w:hint="eastAsia"/>
        </w:rPr>
        <w:t>в</w:t>
      </w:r>
      <w:r>
        <w:t></w:t>
      </w:r>
      <w:r>
        <w:rPr>
          <w:rFonts w:hint="eastAsia"/>
        </w:rPr>
        <w:t>англомовних</w:t>
      </w:r>
    </w:p>
    <w:p w:rsidR="00C843E0" w:rsidRDefault="00C843E0" w:rsidP="00C843E0">
      <w:r>
        <w:rPr>
          <w:rFonts w:hint="eastAsia"/>
        </w:rPr>
        <w:t>медіаджерелах</w:t>
      </w:r>
      <w:r>
        <w:t></w:t>
      </w:r>
      <w:r>
        <w:rPr>
          <w:rFonts w:hint="eastAsia"/>
        </w:rPr>
        <w:t>досліджувалось</w:t>
      </w:r>
      <w:r>
        <w:t></w:t>
      </w:r>
      <w:r>
        <w:rPr>
          <w:rFonts w:hint="eastAsia"/>
        </w:rPr>
        <w:t>комплексно</w:t>
      </w:r>
      <w:r>
        <w:t></w:t>
      </w:r>
      <w:r>
        <w:t></w:t>
      </w:r>
      <w:r>
        <w:rPr>
          <w:rFonts w:hint="eastAsia"/>
        </w:rPr>
        <w:t>з</w:t>
      </w:r>
      <w:r>
        <w:t></w:t>
      </w:r>
      <w:r>
        <w:rPr>
          <w:rFonts w:hint="eastAsia"/>
        </w:rPr>
        <w:t>урахуванням</w:t>
      </w:r>
      <w:r>
        <w:t></w:t>
      </w:r>
      <w:r>
        <w:rPr>
          <w:rFonts w:hint="eastAsia"/>
        </w:rPr>
        <w:t>культурноспецифічних</w:t>
      </w:r>
      <w:r>
        <w:t></w:t>
      </w:r>
      <w:r>
        <w:t></w:t>
      </w:r>
      <w:r>
        <w:rPr>
          <w:rFonts w:hint="eastAsia"/>
        </w:rPr>
        <w:t>соціальних</w:t>
      </w:r>
      <w:r>
        <w:t></w:t>
      </w:r>
      <w:r>
        <w:rPr>
          <w:rFonts w:hint="eastAsia"/>
        </w:rPr>
        <w:t>та</w:t>
      </w:r>
      <w:r>
        <w:t></w:t>
      </w:r>
      <w:r>
        <w:rPr>
          <w:rFonts w:hint="eastAsia"/>
        </w:rPr>
        <w:t>політичних</w:t>
      </w:r>
      <w:r>
        <w:t></w:t>
      </w:r>
      <w:r>
        <w:rPr>
          <w:rFonts w:hint="eastAsia"/>
        </w:rPr>
        <w:t>чинників</w:t>
      </w:r>
      <w:r>
        <w:t></w:t>
      </w:r>
      <w:r>
        <w:rPr>
          <w:rFonts w:hint="eastAsia"/>
        </w:rPr>
        <w:t>певних</w:t>
      </w:r>
      <w:r>
        <w:t></w:t>
      </w:r>
      <w:r>
        <w:rPr>
          <w:rFonts w:hint="eastAsia"/>
        </w:rPr>
        <w:t>суспільств</w:t>
      </w:r>
      <w:r>
        <w:t></w:t>
      </w:r>
      <w:r>
        <w:t></w:t>
      </w:r>
      <w:r>
        <w:rPr>
          <w:rFonts w:hint="eastAsia"/>
        </w:rPr>
        <w:t>у</w:t>
      </w:r>
      <w:r>
        <w:t></w:t>
      </w:r>
      <w:r>
        <w:rPr>
          <w:rFonts w:hint="eastAsia"/>
        </w:rPr>
        <w:t>яких</w:t>
      </w:r>
    </w:p>
    <w:p w:rsidR="00C843E0" w:rsidRDefault="00C843E0" w:rsidP="00C843E0">
      <w:r>
        <w:rPr>
          <w:rFonts w:hint="eastAsia"/>
        </w:rPr>
        <w:t>мусульмани</w:t>
      </w:r>
      <w:r>
        <w:t></w:t>
      </w:r>
      <w:r>
        <w:rPr>
          <w:rFonts w:hint="eastAsia"/>
        </w:rPr>
        <w:t>є</w:t>
      </w:r>
      <w:r>
        <w:t></w:t>
      </w:r>
      <w:r>
        <w:rPr>
          <w:rFonts w:hint="eastAsia"/>
        </w:rPr>
        <w:t>етнічною</w:t>
      </w:r>
      <w:r>
        <w:t></w:t>
      </w:r>
      <w:r>
        <w:rPr>
          <w:rFonts w:hint="eastAsia"/>
        </w:rPr>
        <w:t>та</w:t>
      </w:r>
      <w:r>
        <w:t></w:t>
      </w:r>
      <w:r>
        <w:rPr>
          <w:rFonts w:hint="eastAsia"/>
        </w:rPr>
        <w:t>релігійною</w:t>
      </w:r>
      <w:r>
        <w:t></w:t>
      </w:r>
      <w:r>
        <w:rPr>
          <w:rFonts w:hint="eastAsia"/>
        </w:rPr>
        <w:t>меншиною</w:t>
      </w:r>
      <w:r>
        <w:t></w:t>
      </w:r>
      <w:r>
        <w:t></w:t>
      </w:r>
      <w:r>
        <w:rPr>
          <w:rFonts w:hint="eastAsia"/>
        </w:rPr>
        <w:t>матеріалом</w:t>
      </w:r>
      <w:r>
        <w:t></w:t>
      </w:r>
      <w:r>
        <w:rPr>
          <w:rFonts w:hint="eastAsia"/>
        </w:rPr>
        <w:t>дослідження</w:t>
      </w:r>
    </w:p>
    <w:p w:rsidR="00C843E0" w:rsidRDefault="00C843E0" w:rsidP="00C843E0">
      <w:r>
        <w:rPr>
          <w:rFonts w:hint="eastAsia"/>
        </w:rPr>
        <w:t>стали</w:t>
      </w:r>
      <w:r>
        <w:t></w:t>
      </w:r>
      <w:r>
        <w:rPr>
          <w:rFonts w:hint="eastAsia"/>
        </w:rPr>
        <w:t>публікації</w:t>
      </w:r>
      <w:r>
        <w:t></w:t>
      </w:r>
      <w:r>
        <w:rPr>
          <w:rFonts w:hint="eastAsia"/>
        </w:rPr>
        <w:t>з</w:t>
      </w:r>
      <w:r>
        <w:t></w:t>
      </w:r>
      <w:r>
        <w:rPr>
          <w:rFonts w:hint="eastAsia"/>
        </w:rPr>
        <w:t>джерел</w:t>
      </w:r>
      <w:r>
        <w:t></w:t>
      </w:r>
      <w:r>
        <w:rPr>
          <w:rFonts w:hint="eastAsia"/>
        </w:rPr>
        <w:t>п’яти</w:t>
      </w:r>
      <w:r>
        <w:t></w:t>
      </w:r>
      <w:r>
        <w:rPr>
          <w:rFonts w:hint="eastAsia"/>
        </w:rPr>
        <w:t>англомовних</w:t>
      </w:r>
      <w:r>
        <w:t></w:t>
      </w:r>
      <w:r>
        <w:rPr>
          <w:rFonts w:hint="eastAsia"/>
        </w:rPr>
        <w:t>країн</w:t>
      </w:r>
      <w:r>
        <w:t></w:t>
      </w:r>
      <w:r>
        <w:rPr>
          <w:rFonts w:hint="eastAsia"/>
        </w:rPr>
        <w:t>–</w:t>
      </w:r>
      <w:r>
        <w:t></w:t>
      </w:r>
      <w:r>
        <w:rPr>
          <w:rFonts w:hint="eastAsia"/>
        </w:rPr>
        <w:t>США</w:t>
      </w:r>
      <w:r>
        <w:t></w:t>
      </w:r>
      <w:r>
        <w:t></w:t>
      </w:r>
      <w:r>
        <w:rPr>
          <w:rFonts w:hint="eastAsia"/>
        </w:rPr>
        <w:t>Канади</w:t>
      </w:r>
      <w:r>
        <w:t></w:t>
      </w:r>
      <w:r>
        <w:t></w:t>
      </w:r>
      <w:r>
        <w:rPr>
          <w:rFonts w:hint="eastAsia"/>
        </w:rPr>
        <w:t>Великої</w:t>
      </w:r>
    </w:p>
    <w:p w:rsidR="00C843E0" w:rsidRDefault="00C843E0" w:rsidP="00C843E0">
      <w:r>
        <w:rPr>
          <w:rFonts w:hint="eastAsia"/>
        </w:rPr>
        <w:t>Британії</w:t>
      </w:r>
      <w:r>
        <w:t></w:t>
      </w:r>
      <w:r>
        <w:t></w:t>
      </w:r>
      <w:r>
        <w:rPr>
          <w:rFonts w:hint="eastAsia"/>
        </w:rPr>
        <w:t>Австралії</w:t>
      </w:r>
      <w:r>
        <w:t></w:t>
      </w:r>
      <w:r>
        <w:rPr>
          <w:rFonts w:hint="eastAsia"/>
        </w:rPr>
        <w:t>та</w:t>
      </w:r>
      <w:r>
        <w:t></w:t>
      </w:r>
      <w:r>
        <w:rPr>
          <w:rFonts w:hint="eastAsia"/>
        </w:rPr>
        <w:t>Нової</w:t>
      </w:r>
      <w:r>
        <w:t></w:t>
      </w:r>
      <w:r>
        <w:rPr>
          <w:rFonts w:hint="eastAsia"/>
        </w:rPr>
        <w:t>Зеландії</w:t>
      </w:r>
      <w:r>
        <w:t></w:t>
      </w:r>
      <w:r>
        <w:t></w:t>
      </w:r>
      <w:r>
        <w:rPr>
          <w:rFonts w:hint="eastAsia"/>
        </w:rPr>
        <w:t>Ми</w:t>
      </w:r>
      <w:r>
        <w:t></w:t>
      </w:r>
      <w:r>
        <w:rPr>
          <w:rFonts w:hint="eastAsia"/>
        </w:rPr>
        <w:t>порівняли</w:t>
      </w:r>
      <w:r>
        <w:t></w:t>
      </w:r>
      <w:r>
        <w:rPr>
          <w:rFonts w:hint="eastAsia"/>
        </w:rPr>
        <w:t>наявні</w:t>
      </w:r>
      <w:r>
        <w:t></w:t>
      </w:r>
      <w:r>
        <w:rPr>
          <w:rFonts w:hint="eastAsia"/>
        </w:rPr>
        <w:t>тенденції</w:t>
      </w:r>
    </w:p>
    <w:p w:rsidR="00C843E0" w:rsidRDefault="00C843E0" w:rsidP="00C843E0">
      <w:r>
        <w:rPr>
          <w:rFonts w:hint="eastAsia"/>
        </w:rPr>
        <w:t>зображення</w:t>
      </w:r>
      <w:r>
        <w:t></w:t>
      </w:r>
      <w:r>
        <w:rPr>
          <w:rFonts w:hint="eastAsia"/>
        </w:rPr>
        <w:t>мусульман</w:t>
      </w:r>
      <w:r>
        <w:t></w:t>
      </w:r>
      <w:r>
        <w:rPr>
          <w:rFonts w:hint="eastAsia"/>
        </w:rPr>
        <w:t>у</w:t>
      </w:r>
      <w:r>
        <w:t></w:t>
      </w:r>
      <w:r>
        <w:rPr>
          <w:rFonts w:hint="eastAsia"/>
        </w:rPr>
        <w:t>пресі</w:t>
      </w:r>
      <w:r>
        <w:t></w:t>
      </w:r>
      <w:r>
        <w:rPr>
          <w:rFonts w:hint="eastAsia"/>
        </w:rPr>
        <w:t>цих</w:t>
      </w:r>
      <w:r>
        <w:t></w:t>
      </w:r>
      <w:r>
        <w:rPr>
          <w:rFonts w:hint="eastAsia"/>
        </w:rPr>
        <w:t>країн</w:t>
      </w:r>
      <w:r>
        <w:t></w:t>
      </w:r>
      <w:r>
        <w:rPr>
          <w:rFonts w:hint="eastAsia"/>
        </w:rPr>
        <w:t>за</w:t>
      </w:r>
      <w:r>
        <w:t></w:t>
      </w:r>
      <w:r>
        <w:rPr>
          <w:rFonts w:hint="eastAsia"/>
        </w:rPr>
        <w:t>допомогою</w:t>
      </w:r>
      <w:r>
        <w:t></w:t>
      </w:r>
      <w:r>
        <w:rPr>
          <w:rFonts w:hint="eastAsia"/>
        </w:rPr>
        <w:t>етнорелігійних</w:t>
      </w:r>
    </w:p>
    <w:p w:rsidR="00C843E0" w:rsidRDefault="00C843E0" w:rsidP="00C843E0">
      <w:r>
        <w:rPr>
          <w:rFonts w:hint="eastAsia"/>
        </w:rPr>
        <w:t>стереотипів</w:t>
      </w:r>
      <w:r>
        <w:t></w:t>
      </w:r>
      <w:r>
        <w:rPr>
          <w:rFonts w:hint="eastAsia"/>
        </w:rPr>
        <w:t>та</w:t>
      </w:r>
      <w:r>
        <w:t></w:t>
      </w:r>
      <w:r>
        <w:rPr>
          <w:rFonts w:hint="eastAsia"/>
        </w:rPr>
        <w:t>виокремили</w:t>
      </w:r>
      <w:r>
        <w:t></w:t>
      </w:r>
      <w:r>
        <w:rPr>
          <w:rFonts w:hint="eastAsia"/>
        </w:rPr>
        <w:t>як</w:t>
      </w:r>
      <w:r>
        <w:t></w:t>
      </w:r>
      <w:r>
        <w:rPr>
          <w:rFonts w:hint="eastAsia"/>
        </w:rPr>
        <w:t>спільні</w:t>
      </w:r>
      <w:r>
        <w:t></w:t>
      </w:r>
      <w:r>
        <w:t></w:t>
      </w:r>
      <w:r>
        <w:rPr>
          <w:rFonts w:hint="eastAsia"/>
        </w:rPr>
        <w:t>так</w:t>
      </w:r>
      <w:r>
        <w:t></w:t>
      </w:r>
      <w:r>
        <w:rPr>
          <w:rFonts w:hint="eastAsia"/>
        </w:rPr>
        <w:t>і</w:t>
      </w:r>
      <w:r>
        <w:t></w:t>
      </w:r>
      <w:r>
        <w:rPr>
          <w:rFonts w:hint="eastAsia"/>
        </w:rPr>
        <w:t>відмінні</w:t>
      </w:r>
      <w:r>
        <w:t></w:t>
      </w:r>
      <w:r>
        <w:rPr>
          <w:rFonts w:hint="eastAsia"/>
        </w:rPr>
        <w:t>риси</w:t>
      </w:r>
      <w:r>
        <w:t></w:t>
      </w:r>
      <w:r>
        <w:rPr>
          <w:rFonts w:hint="eastAsia"/>
        </w:rPr>
        <w:t>цих</w:t>
      </w:r>
      <w:r>
        <w:t></w:t>
      </w:r>
      <w:r>
        <w:rPr>
          <w:rFonts w:hint="eastAsia"/>
        </w:rPr>
        <w:t>тенденцій</w:t>
      </w:r>
      <w:r>
        <w:t></w:t>
      </w:r>
      <w:r>
        <w:t></w:t>
      </w:r>
      <w:r>
        <w:rPr>
          <w:rFonts w:hint="eastAsia"/>
        </w:rPr>
        <w:t>що</w:t>
      </w:r>
    </w:p>
    <w:p w:rsidR="00C843E0" w:rsidRDefault="00C843E0" w:rsidP="00C843E0">
      <w:r>
        <w:rPr>
          <w:rFonts w:hint="eastAsia"/>
        </w:rPr>
        <w:t>залежать</w:t>
      </w:r>
      <w:r>
        <w:t></w:t>
      </w:r>
      <w:r>
        <w:rPr>
          <w:rFonts w:hint="eastAsia"/>
        </w:rPr>
        <w:t>від</w:t>
      </w:r>
      <w:r>
        <w:t></w:t>
      </w:r>
      <w:r>
        <w:rPr>
          <w:rFonts w:hint="eastAsia"/>
        </w:rPr>
        <w:t>історичного</w:t>
      </w:r>
      <w:r>
        <w:t></w:t>
      </w:r>
      <w:r>
        <w:rPr>
          <w:rFonts w:hint="eastAsia"/>
        </w:rPr>
        <w:t>і</w:t>
      </w:r>
      <w:r>
        <w:t></w:t>
      </w:r>
      <w:r>
        <w:rPr>
          <w:rFonts w:hint="eastAsia"/>
        </w:rPr>
        <w:t>культурного</w:t>
      </w:r>
      <w:r>
        <w:t></w:t>
      </w:r>
      <w:r>
        <w:rPr>
          <w:rFonts w:hint="eastAsia"/>
        </w:rPr>
        <w:t>контексту</w:t>
      </w:r>
      <w:r>
        <w:t></w:t>
      </w:r>
      <w:r>
        <w:t></w:t>
      </w:r>
      <w:r>
        <w:rPr>
          <w:rFonts w:hint="eastAsia"/>
        </w:rPr>
        <w:t>економічного</w:t>
      </w:r>
      <w:r>
        <w:t></w:t>
      </w:r>
      <w:r>
        <w:rPr>
          <w:rFonts w:hint="eastAsia"/>
        </w:rPr>
        <w:t>стану</w:t>
      </w:r>
      <w:r>
        <w:t></w:t>
      </w:r>
    </w:p>
    <w:p w:rsidR="00C843E0" w:rsidRDefault="00C843E0" w:rsidP="00C843E0">
      <w:r>
        <w:rPr>
          <w:rFonts w:hint="eastAsia"/>
        </w:rPr>
        <w:t>геополітичного</w:t>
      </w:r>
      <w:r>
        <w:t></w:t>
      </w:r>
      <w:r>
        <w:rPr>
          <w:rFonts w:hint="eastAsia"/>
        </w:rPr>
        <w:t>курсу</w:t>
      </w:r>
      <w:r>
        <w:t></w:t>
      </w:r>
      <w:r>
        <w:rPr>
          <w:rFonts w:hint="eastAsia"/>
        </w:rPr>
        <w:t>країни</w:t>
      </w:r>
      <w:r>
        <w:t></w:t>
      </w:r>
      <w:r>
        <w:rPr>
          <w:rFonts w:hint="eastAsia"/>
        </w:rPr>
        <w:t>та</w:t>
      </w:r>
      <w:r>
        <w:t></w:t>
      </w:r>
      <w:r>
        <w:rPr>
          <w:rFonts w:hint="eastAsia"/>
        </w:rPr>
        <w:t>її</w:t>
      </w:r>
      <w:r>
        <w:t></w:t>
      </w:r>
      <w:r>
        <w:rPr>
          <w:rFonts w:hint="eastAsia"/>
        </w:rPr>
        <w:t>внутрішніх</w:t>
      </w:r>
      <w:r>
        <w:t></w:t>
      </w:r>
      <w:r>
        <w:rPr>
          <w:rFonts w:hint="eastAsia"/>
        </w:rPr>
        <w:t>соціальних</w:t>
      </w:r>
      <w:r>
        <w:t></w:t>
      </w:r>
      <w:r>
        <w:rPr>
          <w:rFonts w:hint="eastAsia"/>
        </w:rPr>
        <w:t>процесів</w:t>
      </w:r>
      <w:r>
        <w:t></w:t>
      </w:r>
      <w:r>
        <w:rPr>
          <w:rFonts w:hint="eastAsia"/>
        </w:rPr>
        <w:t>у</w:t>
      </w:r>
      <w:r>
        <w:t></w:t>
      </w:r>
      <w:r>
        <w:rPr>
          <w:rFonts w:hint="eastAsia"/>
        </w:rPr>
        <w:t>цілому</w:t>
      </w:r>
      <w:r>
        <w:t></w:t>
      </w:r>
    </w:p>
    <w:p w:rsidR="00C843E0" w:rsidRDefault="00C843E0" w:rsidP="00C843E0">
      <w:r>
        <w:rPr>
          <w:rFonts w:hint="eastAsia"/>
        </w:rPr>
        <w:t>У</w:t>
      </w:r>
      <w:r>
        <w:t></w:t>
      </w:r>
      <w:r>
        <w:rPr>
          <w:rFonts w:hint="eastAsia"/>
        </w:rPr>
        <w:t>мас</w:t>
      </w:r>
      <w:r>
        <w:t></w:t>
      </w:r>
      <w:r>
        <w:rPr>
          <w:rFonts w:hint="eastAsia"/>
        </w:rPr>
        <w:t>медіа</w:t>
      </w:r>
      <w:r>
        <w:t></w:t>
      </w:r>
      <w:r>
        <w:rPr>
          <w:rFonts w:hint="eastAsia"/>
        </w:rPr>
        <w:t>англомовних</w:t>
      </w:r>
      <w:r>
        <w:t></w:t>
      </w:r>
      <w:r>
        <w:rPr>
          <w:rFonts w:hint="eastAsia"/>
        </w:rPr>
        <w:t>країн</w:t>
      </w:r>
      <w:r>
        <w:t></w:t>
      </w:r>
      <w:r>
        <w:rPr>
          <w:rFonts w:hint="eastAsia"/>
        </w:rPr>
        <w:t>превалює</w:t>
      </w:r>
      <w:r>
        <w:t></w:t>
      </w:r>
      <w:r>
        <w:rPr>
          <w:rFonts w:hint="eastAsia"/>
        </w:rPr>
        <w:t>тенденція</w:t>
      </w:r>
      <w:r>
        <w:t></w:t>
      </w:r>
      <w:r>
        <w:rPr>
          <w:rFonts w:hint="eastAsia"/>
        </w:rPr>
        <w:t>до</w:t>
      </w:r>
      <w:r>
        <w:t></w:t>
      </w:r>
      <w:r>
        <w:rPr>
          <w:rFonts w:hint="eastAsia"/>
        </w:rPr>
        <w:t>негативного</w:t>
      </w:r>
    </w:p>
    <w:p w:rsidR="00C843E0" w:rsidRDefault="00C843E0" w:rsidP="00C843E0">
      <w:r>
        <w:rPr>
          <w:rFonts w:hint="eastAsia"/>
        </w:rPr>
        <w:t>зображення</w:t>
      </w:r>
      <w:r>
        <w:t></w:t>
      </w:r>
      <w:r>
        <w:rPr>
          <w:rFonts w:hint="eastAsia"/>
        </w:rPr>
        <w:t>мусульман</w:t>
      </w:r>
      <w:r>
        <w:t></w:t>
      </w:r>
      <w:r>
        <w:rPr>
          <w:rFonts w:hint="eastAsia"/>
        </w:rPr>
        <w:t>та</w:t>
      </w:r>
      <w:r>
        <w:t></w:t>
      </w:r>
      <w:r>
        <w:rPr>
          <w:rFonts w:hint="eastAsia"/>
        </w:rPr>
        <w:t>упередженого</w:t>
      </w:r>
      <w:r>
        <w:t></w:t>
      </w:r>
      <w:r>
        <w:rPr>
          <w:rFonts w:hint="eastAsia"/>
        </w:rPr>
        <w:t>висвітлення</w:t>
      </w:r>
      <w:r>
        <w:t></w:t>
      </w:r>
      <w:r>
        <w:rPr>
          <w:rFonts w:hint="eastAsia"/>
        </w:rPr>
        <w:t>питань</w:t>
      </w:r>
      <w:r>
        <w:t></w:t>
      </w:r>
      <w:r>
        <w:t></w:t>
      </w:r>
      <w:r>
        <w:rPr>
          <w:rFonts w:hint="eastAsia"/>
        </w:rPr>
        <w:t>пов’язаних</w:t>
      </w:r>
      <w:r>
        <w:t></w:t>
      </w:r>
      <w:r>
        <w:rPr>
          <w:rFonts w:hint="eastAsia"/>
        </w:rPr>
        <w:t>з</w:t>
      </w:r>
    </w:p>
    <w:p w:rsidR="00C843E0" w:rsidRDefault="00C843E0" w:rsidP="00C843E0">
      <w:r>
        <w:rPr>
          <w:rFonts w:hint="eastAsia"/>
        </w:rPr>
        <w:t>ісламом</w:t>
      </w:r>
      <w:r>
        <w:t></w:t>
      </w:r>
      <w:r>
        <w:t></w:t>
      </w:r>
      <w:r>
        <w:rPr>
          <w:rFonts w:hint="eastAsia"/>
        </w:rPr>
        <w:t>Стереотипні</w:t>
      </w:r>
      <w:r>
        <w:t></w:t>
      </w:r>
      <w:r>
        <w:rPr>
          <w:rFonts w:hint="eastAsia"/>
        </w:rPr>
        <w:t>уявлення</w:t>
      </w:r>
      <w:r>
        <w:t></w:t>
      </w:r>
      <w:r>
        <w:rPr>
          <w:rFonts w:hint="eastAsia"/>
        </w:rPr>
        <w:t>про</w:t>
      </w:r>
      <w:r>
        <w:t></w:t>
      </w:r>
      <w:r>
        <w:rPr>
          <w:rFonts w:hint="eastAsia"/>
        </w:rPr>
        <w:t>мусульман</w:t>
      </w:r>
      <w:r>
        <w:t></w:t>
      </w:r>
      <w:r>
        <w:rPr>
          <w:rFonts w:hint="eastAsia"/>
        </w:rPr>
        <w:t>зображують</w:t>
      </w:r>
      <w:r>
        <w:t></w:t>
      </w:r>
      <w:r>
        <w:rPr>
          <w:rFonts w:hint="eastAsia"/>
        </w:rPr>
        <w:t>їх</w:t>
      </w:r>
      <w:r>
        <w:t></w:t>
      </w:r>
      <w:r>
        <w:rPr>
          <w:rFonts w:hint="eastAsia"/>
        </w:rPr>
        <w:t>як</w:t>
      </w:r>
      <w:r>
        <w:t></w:t>
      </w:r>
      <w:r>
        <w:t></w:t>
      </w:r>
      <w:r>
        <w:rPr>
          <w:rFonts w:hint="eastAsia"/>
        </w:rPr>
        <w:t>Чужих</w:t>
      </w:r>
      <w:r>
        <w:t></w:t>
      </w:r>
      <w:r>
        <w:t></w:t>
      </w:r>
      <w:r>
        <w:t></w:t>
      </w:r>
      <w:r>
        <w:rPr>
          <w:rFonts w:hint="eastAsia"/>
        </w:rPr>
        <w:t>як</w:t>
      </w:r>
    </w:p>
    <w:p w:rsidR="00C843E0" w:rsidRDefault="00C843E0" w:rsidP="00C843E0">
      <w:r>
        <w:rPr>
          <w:rFonts w:hint="eastAsia"/>
        </w:rPr>
        <w:t>відмінні</w:t>
      </w:r>
      <w:r>
        <w:t></w:t>
      </w:r>
      <w:r>
        <w:t></w:t>
      </w:r>
      <w:r>
        <w:rPr>
          <w:rFonts w:hint="eastAsia"/>
        </w:rPr>
        <w:t>незрілі</w:t>
      </w:r>
      <w:r>
        <w:t></w:t>
      </w:r>
      <w:r>
        <w:t></w:t>
      </w:r>
      <w:r>
        <w:rPr>
          <w:rFonts w:hint="eastAsia"/>
        </w:rPr>
        <w:t>етнічні</w:t>
      </w:r>
      <w:r>
        <w:t></w:t>
      </w:r>
      <w:r>
        <w:rPr>
          <w:rFonts w:hint="eastAsia"/>
        </w:rPr>
        <w:t>чи</w:t>
      </w:r>
      <w:r>
        <w:t></w:t>
      </w:r>
      <w:r>
        <w:rPr>
          <w:rFonts w:hint="eastAsia"/>
        </w:rPr>
        <w:t>релігійні</w:t>
      </w:r>
      <w:r>
        <w:t></w:t>
      </w:r>
      <w:r>
        <w:rPr>
          <w:rFonts w:hint="eastAsia"/>
        </w:rPr>
        <w:t>групи</w:t>
      </w:r>
      <w:r>
        <w:t></w:t>
      </w:r>
      <w:r>
        <w:t></w:t>
      </w:r>
      <w:r>
        <w:rPr>
          <w:rFonts w:hint="eastAsia"/>
        </w:rPr>
        <w:t>які</w:t>
      </w:r>
      <w:r>
        <w:t></w:t>
      </w:r>
      <w:r>
        <w:rPr>
          <w:rFonts w:hint="eastAsia"/>
        </w:rPr>
        <w:t>є</w:t>
      </w:r>
      <w:r>
        <w:t></w:t>
      </w:r>
      <w:r>
        <w:rPr>
          <w:rFonts w:hint="eastAsia"/>
        </w:rPr>
        <w:t>небажаними</w:t>
      </w:r>
      <w:r>
        <w:t></w:t>
      </w:r>
      <w:r>
        <w:rPr>
          <w:rFonts w:hint="eastAsia"/>
        </w:rPr>
        <w:t>у</w:t>
      </w:r>
      <w:r>
        <w:t></w:t>
      </w:r>
      <w:r>
        <w:rPr>
          <w:rFonts w:hint="eastAsia"/>
        </w:rPr>
        <w:t>країні</w:t>
      </w:r>
    </w:p>
    <w:p w:rsidR="00C843E0" w:rsidRDefault="00C843E0" w:rsidP="00C843E0">
      <w:r>
        <w:t></w:t>
      </w:r>
      <w:r>
        <w:rPr>
          <w:rFonts w:hint="eastAsia"/>
        </w:rPr>
        <w:t>Своїх</w:t>
      </w:r>
      <w:r>
        <w:t></w:t>
      </w:r>
      <w:r>
        <w:t></w:t>
      </w:r>
      <w:r>
        <w:t></w:t>
      </w:r>
      <w:r>
        <w:rPr>
          <w:rFonts w:hint="eastAsia"/>
        </w:rPr>
        <w:t>У</w:t>
      </w:r>
      <w:r>
        <w:t></w:t>
      </w:r>
      <w:r>
        <w:rPr>
          <w:rFonts w:hint="eastAsia"/>
        </w:rPr>
        <w:t>медіаджерелах</w:t>
      </w:r>
      <w:r>
        <w:t></w:t>
      </w:r>
      <w:r>
        <w:rPr>
          <w:rFonts w:hint="eastAsia"/>
        </w:rPr>
        <w:t>таких</w:t>
      </w:r>
      <w:r>
        <w:t></w:t>
      </w:r>
      <w:r>
        <w:rPr>
          <w:rFonts w:hint="eastAsia"/>
        </w:rPr>
        <w:t>країн</w:t>
      </w:r>
      <w:r>
        <w:t></w:t>
      </w:r>
      <w:r>
        <w:t></w:t>
      </w:r>
      <w:r>
        <w:rPr>
          <w:rFonts w:hint="eastAsia"/>
        </w:rPr>
        <w:t>як</w:t>
      </w:r>
      <w:r>
        <w:t></w:t>
      </w:r>
      <w:r>
        <w:rPr>
          <w:rFonts w:hint="eastAsia"/>
        </w:rPr>
        <w:t>США</w:t>
      </w:r>
      <w:r>
        <w:t></w:t>
      </w:r>
      <w:r>
        <w:t></w:t>
      </w:r>
      <w:r>
        <w:rPr>
          <w:rFonts w:hint="eastAsia"/>
        </w:rPr>
        <w:t>Канада</w:t>
      </w:r>
      <w:r>
        <w:t></w:t>
      </w:r>
      <w:r>
        <w:t></w:t>
      </w:r>
      <w:r>
        <w:rPr>
          <w:rFonts w:hint="eastAsia"/>
        </w:rPr>
        <w:t>Велика</w:t>
      </w:r>
      <w:r>
        <w:t></w:t>
      </w:r>
      <w:r>
        <w:rPr>
          <w:rFonts w:hint="eastAsia"/>
        </w:rPr>
        <w:t>Британія</w:t>
      </w:r>
      <w:r>
        <w:t></w:t>
      </w:r>
    </w:p>
    <w:p w:rsidR="00C843E0" w:rsidRDefault="00C843E0" w:rsidP="00C843E0">
      <w:r>
        <w:rPr>
          <w:rFonts w:hint="eastAsia"/>
        </w:rPr>
        <w:t>Австралія</w:t>
      </w:r>
      <w:r>
        <w:t></w:t>
      </w:r>
      <w:r>
        <w:rPr>
          <w:rFonts w:hint="eastAsia"/>
        </w:rPr>
        <w:t>та</w:t>
      </w:r>
      <w:r>
        <w:t></w:t>
      </w:r>
      <w:r>
        <w:rPr>
          <w:rFonts w:hint="eastAsia"/>
        </w:rPr>
        <w:t>Нова</w:t>
      </w:r>
      <w:r>
        <w:t></w:t>
      </w:r>
      <w:r>
        <w:rPr>
          <w:rFonts w:hint="eastAsia"/>
        </w:rPr>
        <w:t>Зеландія</w:t>
      </w:r>
      <w:r>
        <w:t></w:t>
      </w:r>
      <w:r>
        <w:rPr>
          <w:rFonts w:hint="eastAsia"/>
        </w:rPr>
        <w:t>для</w:t>
      </w:r>
      <w:r>
        <w:t></w:t>
      </w:r>
      <w:r>
        <w:rPr>
          <w:rFonts w:hint="eastAsia"/>
        </w:rPr>
        <w:t>зображення</w:t>
      </w:r>
      <w:r>
        <w:t></w:t>
      </w:r>
      <w:r>
        <w:rPr>
          <w:rFonts w:hint="eastAsia"/>
        </w:rPr>
        <w:t>мусульман</w:t>
      </w:r>
      <w:r>
        <w:t></w:t>
      </w:r>
      <w:r>
        <w:rPr>
          <w:rFonts w:hint="eastAsia"/>
        </w:rPr>
        <w:t>використовуються</w:t>
      </w:r>
    </w:p>
    <w:p w:rsidR="00C843E0" w:rsidRDefault="00C843E0" w:rsidP="00C843E0">
      <w:r>
        <w:rPr>
          <w:rFonts w:hint="eastAsia"/>
        </w:rPr>
        <w:t>ключові</w:t>
      </w:r>
      <w:r>
        <w:t></w:t>
      </w:r>
      <w:r>
        <w:rPr>
          <w:rFonts w:hint="eastAsia"/>
        </w:rPr>
        <w:t>стереотипні</w:t>
      </w:r>
      <w:r>
        <w:t></w:t>
      </w:r>
      <w:r>
        <w:rPr>
          <w:rFonts w:hint="eastAsia"/>
        </w:rPr>
        <w:t>номінації</w:t>
      </w:r>
      <w:r>
        <w:t></w:t>
      </w:r>
      <w:r>
        <w:t></w:t>
      </w:r>
      <w:r>
        <w:rPr>
          <w:rFonts w:hint="eastAsia"/>
        </w:rPr>
        <w:t>що</w:t>
      </w:r>
      <w:r>
        <w:t></w:t>
      </w:r>
      <w:r>
        <w:rPr>
          <w:rFonts w:hint="eastAsia"/>
        </w:rPr>
        <w:t>мають</w:t>
      </w:r>
      <w:r>
        <w:t></w:t>
      </w:r>
      <w:r>
        <w:rPr>
          <w:rFonts w:hint="eastAsia"/>
        </w:rPr>
        <w:t>ефект</w:t>
      </w:r>
      <w:r>
        <w:t></w:t>
      </w:r>
      <w:r>
        <w:t></w:t>
      </w:r>
      <w:r>
        <w:rPr>
          <w:rFonts w:hint="eastAsia"/>
        </w:rPr>
        <w:t>спускового</w:t>
      </w:r>
      <w:r>
        <w:t></w:t>
      </w:r>
      <w:r>
        <w:rPr>
          <w:rFonts w:hint="eastAsia"/>
        </w:rPr>
        <w:t>гачку</w:t>
      </w:r>
      <w:r>
        <w:t></w:t>
      </w:r>
      <w:r>
        <w:t></w:t>
      </w:r>
      <w:r>
        <w:rPr>
          <w:rFonts w:hint="eastAsia"/>
        </w:rPr>
        <w:t>та</w:t>
      </w:r>
      <w:r>
        <w:t></w:t>
      </w:r>
    </w:p>
    <w:p w:rsidR="00C843E0" w:rsidRDefault="00C843E0" w:rsidP="00C843E0">
      <w:r>
        <w:t></w:t>
      </w:r>
      <w:r>
        <w:t></w:t>
      </w:r>
      <w:r>
        <w:t></w:t>
      </w:r>
    </w:p>
    <w:p w:rsidR="00C843E0" w:rsidRDefault="00C843E0" w:rsidP="00C843E0">
      <w:r>
        <w:rPr>
          <w:rFonts w:hint="eastAsia"/>
        </w:rPr>
        <w:t>викликають</w:t>
      </w:r>
      <w:r>
        <w:t></w:t>
      </w:r>
      <w:r>
        <w:rPr>
          <w:rFonts w:hint="eastAsia"/>
        </w:rPr>
        <w:t>негативні</w:t>
      </w:r>
      <w:r>
        <w:t></w:t>
      </w:r>
      <w:r>
        <w:rPr>
          <w:rFonts w:hint="eastAsia"/>
        </w:rPr>
        <w:t>асоціації</w:t>
      </w:r>
      <w:r>
        <w:t></w:t>
      </w:r>
      <w:r>
        <w:rPr>
          <w:rFonts w:hint="eastAsia"/>
        </w:rPr>
        <w:t>у</w:t>
      </w:r>
      <w:r>
        <w:t></w:t>
      </w:r>
      <w:r>
        <w:rPr>
          <w:rFonts w:hint="eastAsia"/>
        </w:rPr>
        <w:t>соціальному</w:t>
      </w:r>
      <w:r>
        <w:t></w:t>
      </w:r>
      <w:r>
        <w:rPr>
          <w:rFonts w:hint="eastAsia"/>
        </w:rPr>
        <w:t>контексті</w:t>
      </w:r>
      <w:r>
        <w:t></w:t>
      </w:r>
      <w:r>
        <w:t></w:t>
      </w:r>
      <w:r>
        <w:t></w:t>
      </w:r>
      <w:r>
        <w:t></w:t>
      </w:r>
      <w:r>
        <w:t></w:t>
      </w:r>
      <w:r>
        <w:t></w:t>
      </w:r>
      <w:r>
        <w:t></w:t>
      </w:r>
      <w:r>
        <w:t></w:t>
      </w:r>
      <w:r>
        <w:t></w:t>
      </w:r>
      <w:r>
        <w:t></w:t>
      </w:r>
      <w:r>
        <w:t></w:t>
      </w:r>
      <w:r>
        <w:t></w:t>
      </w:r>
      <w:r>
        <w:t></w:t>
      </w:r>
      <w:r>
        <w:t></w:t>
      </w:r>
      <w:r>
        <w:t></w:t>
      </w:r>
      <w:r>
        <w:t></w:t>
      </w:r>
      <w:r>
        <w:t></w:t>
      </w:r>
      <w:r>
        <w:t></w:t>
      </w:r>
      <w:r>
        <w:t></w:t>
      </w:r>
      <w:r>
        <w:t></w:t>
      </w:r>
      <w:r>
        <w:t></w:t>
      </w:r>
      <w:r>
        <w:t></w:t>
      </w:r>
      <w:r>
        <w:t></w:t>
      </w:r>
    </w:p>
    <w:p w:rsidR="00C843E0" w:rsidRDefault="00C843E0" w:rsidP="00C843E0">
      <w:r>
        <w:t></w:t>
      </w:r>
      <w:r>
        <w:t></w:t>
      </w:r>
      <w:r>
        <w:t></w:t>
      </w:r>
      <w:r>
        <w:t></w:t>
      </w:r>
      <w:r>
        <w:t></w:t>
      </w:r>
      <w:r>
        <w:t></w:t>
      </w:r>
      <w:r>
        <w:t></w:t>
      </w:r>
      <w:r>
        <w:t></w:t>
      </w:r>
      <w:r>
        <w:t></w:t>
      </w:r>
      <w:r>
        <w:t></w:t>
      </w:r>
      <w:r>
        <w:t></w:t>
      </w:r>
      <w:r>
        <w:t></w:t>
      </w:r>
      <w:r>
        <w:t></w:t>
      </w:r>
      <w:r>
        <w:t></w:t>
      </w:r>
      <w:r>
        <w:t></w:t>
      </w:r>
      <w:r>
        <w:t></w:t>
      </w:r>
      <w:r>
        <w:t></w:t>
      </w:r>
      <w:r>
        <w:t></w:t>
      </w:r>
      <w:r>
        <w:t></w:t>
      </w:r>
      <w:r>
        <w:rPr>
          <w:rFonts w:hint="eastAsia"/>
        </w:rPr>
        <w:t>та</w:t>
      </w:r>
      <w:r>
        <w:t></w:t>
      </w:r>
      <w:r>
        <w:rPr>
          <w:rFonts w:hint="eastAsia"/>
        </w:rPr>
        <w:t>ін</w:t>
      </w:r>
      <w:r>
        <w:t></w:t>
      </w:r>
      <w:r>
        <w:t></w:t>
      </w:r>
      <w:r>
        <w:t></w:t>
      </w:r>
      <w:r>
        <w:t></w:t>
      </w:r>
      <w:r>
        <w:rPr>
          <w:rFonts w:hint="eastAsia"/>
        </w:rPr>
        <w:t>Вони</w:t>
      </w:r>
      <w:r>
        <w:t></w:t>
      </w:r>
      <w:r>
        <w:rPr>
          <w:rFonts w:hint="eastAsia"/>
        </w:rPr>
        <w:t>поєднуються</w:t>
      </w:r>
      <w:r>
        <w:t></w:t>
      </w:r>
      <w:r>
        <w:rPr>
          <w:rFonts w:hint="eastAsia"/>
        </w:rPr>
        <w:t>з</w:t>
      </w:r>
      <w:r>
        <w:t></w:t>
      </w:r>
      <w:r>
        <w:rPr>
          <w:rFonts w:hint="eastAsia"/>
        </w:rPr>
        <w:t>іншими</w:t>
      </w:r>
      <w:r>
        <w:t></w:t>
      </w:r>
      <w:r>
        <w:rPr>
          <w:rFonts w:hint="eastAsia"/>
        </w:rPr>
        <w:t>лексичними</w:t>
      </w:r>
    </w:p>
    <w:p w:rsidR="00C843E0" w:rsidRDefault="00C843E0" w:rsidP="00C843E0">
      <w:r>
        <w:rPr>
          <w:rFonts w:hint="eastAsia"/>
        </w:rPr>
        <w:t>одиницями</w:t>
      </w:r>
      <w:r>
        <w:t></w:t>
      </w:r>
      <w:r>
        <w:t></w:t>
      </w:r>
      <w:r>
        <w:rPr>
          <w:rFonts w:hint="eastAsia"/>
        </w:rPr>
        <w:t>які</w:t>
      </w:r>
      <w:r>
        <w:t></w:t>
      </w:r>
      <w:r>
        <w:rPr>
          <w:rFonts w:hint="eastAsia"/>
        </w:rPr>
        <w:t>є</w:t>
      </w:r>
      <w:r>
        <w:t></w:t>
      </w:r>
      <w:r>
        <w:rPr>
          <w:rFonts w:hint="eastAsia"/>
        </w:rPr>
        <w:t>стереотипами</w:t>
      </w:r>
      <w:r>
        <w:t></w:t>
      </w:r>
      <w:r>
        <w:t></w:t>
      </w:r>
      <w:r>
        <w:rPr>
          <w:rFonts w:hint="eastAsia"/>
        </w:rPr>
        <w:t>що</w:t>
      </w:r>
      <w:r>
        <w:t></w:t>
      </w:r>
      <w:r>
        <w:rPr>
          <w:rFonts w:hint="eastAsia"/>
        </w:rPr>
        <w:t>асоціюються</w:t>
      </w:r>
      <w:r>
        <w:t></w:t>
      </w:r>
      <w:r>
        <w:rPr>
          <w:rFonts w:hint="eastAsia"/>
        </w:rPr>
        <w:t>з</w:t>
      </w:r>
      <w:r>
        <w:t></w:t>
      </w:r>
      <w:r>
        <w:rPr>
          <w:rFonts w:hint="eastAsia"/>
        </w:rPr>
        <w:t>мусульманами</w:t>
      </w:r>
      <w:r>
        <w:t></w:t>
      </w:r>
      <w:r>
        <w:t></w:t>
      </w:r>
      <w:r>
        <w:t></w:t>
      </w:r>
      <w:r>
        <w:t></w:t>
      </w:r>
      <w:r>
        <w:t></w:t>
      </w:r>
      <w:r>
        <w:t></w:t>
      </w:r>
      <w:r>
        <w:t></w:t>
      </w:r>
      <w:r>
        <w:t></w:t>
      </w:r>
    </w:p>
    <w:p w:rsidR="00C843E0" w:rsidRDefault="00C843E0" w:rsidP="00C843E0">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C843E0" w:rsidRDefault="00C843E0" w:rsidP="00C843E0">
      <w:r>
        <w:rPr>
          <w:rFonts w:hint="eastAsia"/>
        </w:rPr>
        <w:t>Основною</w:t>
      </w:r>
      <w:r>
        <w:t></w:t>
      </w:r>
      <w:r>
        <w:rPr>
          <w:rFonts w:hint="eastAsia"/>
        </w:rPr>
        <w:t>тематикою</w:t>
      </w:r>
      <w:r>
        <w:t></w:t>
      </w:r>
      <w:r>
        <w:rPr>
          <w:rFonts w:hint="eastAsia"/>
        </w:rPr>
        <w:t>етнорелігійних</w:t>
      </w:r>
      <w:r>
        <w:t></w:t>
      </w:r>
      <w:r>
        <w:rPr>
          <w:rFonts w:hint="eastAsia"/>
        </w:rPr>
        <w:t>стереотипів</w:t>
      </w:r>
      <w:r>
        <w:t></w:t>
      </w:r>
      <w:r>
        <w:rPr>
          <w:rFonts w:hint="eastAsia"/>
        </w:rPr>
        <w:t>мусульман</w:t>
      </w:r>
      <w:r>
        <w:t></w:t>
      </w:r>
      <w:r>
        <w:rPr>
          <w:rFonts w:hint="eastAsia"/>
        </w:rPr>
        <w:t>є</w:t>
      </w:r>
    </w:p>
    <w:p w:rsidR="00C843E0" w:rsidRDefault="00C843E0" w:rsidP="00C843E0">
      <w:r>
        <w:rPr>
          <w:rFonts w:hint="eastAsia"/>
        </w:rPr>
        <w:t>тероризм</w:t>
      </w:r>
      <w:r>
        <w:t></w:t>
      </w:r>
      <w:r>
        <w:t></w:t>
      </w:r>
      <w:r>
        <w:rPr>
          <w:rFonts w:hint="eastAsia"/>
        </w:rPr>
        <w:t>Такі</w:t>
      </w:r>
      <w:r>
        <w:t></w:t>
      </w:r>
      <w:r>
        <w:rPr>
          <w:rFonts w:hint="eastAsia"/>
        </w:rPr>
        <w:t>мусульманські</w:t>
      </w:r>
      <w:r>
        <w:t></w:t>
      </w:r>
      <w:r>
        <w:rPr>
          <w:rFonts w:hint="eastAsia"/>
        </w:rPr>
        <w:t>стереотипи</w:t>
      </w:r>
      <w:r>
        <w:t></w:t>
      </w:r>
      <w:r>
        <w:rPr>
          <w:rFonts w:hint="eastAsia"/>
        </w:rPr>
        <w:t>як</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C843E0" w:rsidRDefault="00C843E0" w:rsidP="00C843E0">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C843E0" w:rsidRDefault="00C843E0" w:rsidP="00C843E0">
      <w:r>
        <w:t></w:t>
      </w:r>
      <w:r>
        <w:t></w:t>
      </w:r>
      <w:r>
        <w:t></w:t>
      </w:r>
      <w:r>
        <w:t></w:t>
      </w:r>
      <w:r>
        <w:t></w:t>
      </w:r>
      <w:r>
        <w:t></w:t>
      </w:r>
      <w:r>
        <w:t></w:t>
      </w:r>
      <w:r>
        <w:t></w:t>
      </w:r>
      <w:r>
        <w:t></w:t>
      </w:r>
      <w:r>
        <w:t></w:t>
      </w:r>
      <w:r>
        <w:rPr>
          <w:rFonts w:hint="eastAsia"/>
        </w:rPr>
        <w:t>становлять</w:t>
      </w:r>
      <w:r>
        <w:t></w:t>
      </w:r>
      <w:r>
        <w:rPr>
          <w:rFonts w:hint="eastAsia"/>
        </w:rPr>
        <w:t>ядро</w:t>
      </w:r>
      <w:r>
        <w:t></w:t>
      </w:r>
      <w:r>
        <w:rPr>
          <w:rFonts w:hint="eastAsia"/>
        </w:rPr>
        <w:t>лексико</w:t>
      </w:r>
      <w:r>
        <w:t></w:t>
      </w:r>
      <w:r>
        <w:rPr>
          <w:rFonts w:hint="eastAsia"/>
        </w:rPr>
        <w:t>семантичного</w:t>
      </w:r>
      <w:r>
        <w:t></w:t>
      </w:r>
      <w:r>
        <w:rPr>
          <w:rFonts w:hint="eastAsia"/>
        </w:rPr>
        <w:t>поля</w:t>
      </w:r>
      <w:r>
        <w:t></w:t>
      </w:r>
      <w:r>
        <w:t></w:t>
      </w:r>
      <w:r>
        <w:t></w:t>
      </w:r>
      <w:r>
        <w:t></w:t>
      </w:r>
      <w:r>
        <w:t></w:t>
      </w:r>
      <w:r>
        <w:t></w:t>
      </w:r>
      <w:r>
        <w:t></w:t>
      </w:r>
      <w:r>
        <w:t></w:t>
      </w:r>
      <w:r>
        <w:t></w:t>
      </w:r>
      <w:r>
        <w:t></w:t>
      </w:r>
      <w:r>
        <w:t></w:t>
      </w:r>
      <w:r>
        <w:t></w:t>
      </w:r>
      <w:r>
        <w:t></w:t>
      </w:r>
      <w:r>
        <w:t></w:t>
      </w:r>
      <w:r>
        <w:t></w:t>
      </w:r>
      <w:r>
        <w:t></w:t>
      </w:r>
      <w:r>
        <w:t></w:t>
      </w:r>
      <w:r>
        <w:t></w:t>
      </w:r>
      <w:r>
        <w:t></w:t>
      </w:r>
      <w:r>
        <w:t></w:t>
      </w:r>
      <w:r>
        <w:rPr>
          <w:rFonts w:hint="eastAsia"/>
        </w:rPr>
        <w:t>та</w:t>
      </w:r>
    </w:p>
    <w:p w:rsidR="00C843E0" w:rsidRDefault="00C843E0" w:rsidP="00C843E0">
      <w:r>
        <w:rPr>
          <w:rFonts w:hint="eastAsia"/>
        </w:rPr>
        <w:t>інтенсивно</w:t>
      </w:r>
      <w:r>
        <w:t></w:t>
      </w:r>
      <w:r>
        <w:rPr>
          <w:rFonts w:hint="eastAsia"/>
        </w:rPr>
        <w:t>використовуються</w:t>
      </w:r>
      <w:r>
        <w:t></w:t>
      </w:r>
      <w:r>
        <w:rPr>
          <w:rFonts w:hint="eastAsia"/>
        </w:rPr>
        <w:t>в</w:t>
      </w:r>
      <w:r>
        <w:t></w:t>
      </w:r>
      <w:r>
        <w:rPr>
          <w:rFonts w:hint="eastAsia"/>
        </w:rPr>
        <w:t>медіа</w:t>
      </w:r>
      <w:r>
        <w:t></w:t>
      </w:r>
      <w:r>
        <w:t></w:t>
      </w:r>
      <w:r>
        <w:rPr>
          <w:rFonts w:hint="eastAsia"/>
        </w:rPr>
        <w:t>особливо</w:t>
      </w:r>
      <w:r>
        <w:t></w:t>
      </w:r>
      <w:r>
        <w:rPr>
          <w:rFonts w:hint="eastAsia"/>
        </w:rPr>
        <w:t>при</w:t>
      </w:r>
      <w:r>
        <w:t></w:t>
      </w:r>
      <w:r>
        <w:rPr>
          <w:rFonts w:hint="eastAsia"/>
        </w:rPr>
        <w:t>зображенні</w:t>
      </w:r>
      <w:r>
        <w:t></w:t>
      </w:r>
      <w:r>
        <w:rPr>
          <w:rFonts w:hint="eastAsia"/>
        </w:rPr>
        <w:t>подій</w:t>
      </w:r>
      <w:r>
        <w:t></w:t>
      </w:r>
      <w:r>
        <w:rPr>
          <w:rFonts w:hint="eastAsia"/>
        </w:rPr>
        <w:t>за</w:t>
      </w:r>
    </w:p>
    <w:p w:rsidR="00C843E0" w:rsidRDefault="00C843E0" w:rsidP="00C843E0">
      <w:r>
        <w:rPr>
          <w:rFonts w:hint="eastAsia"/>
        </w:rPr>
        <w:t>участю</w:t>
      </w:r>
      <w:r>
        <w:t></w:t>
      </w:r>
      <w:r>
        <w:rPr>
          <w:rFonts w:hint="eastAsia"/>
        </w:rPr>
        <w:t>радикальних</w:t>
      </w:r>
      <w:r>
        <w:t></w:t>
      </w:r>
      <w:r>
        <w:rPr>
          <w:rFonts w:hint="eastAsia"/>
        </w:rPr>
        <w:t>мусульман</w:t>
      </w:r>
      <w:r>
        <w:t></w:t>
      </w:r>
      <w:r>
        <w:t></w:t>
      </w:r>
      <w:r>
        <w:rPr>
          <w:rFonts w:hint="eastAsia"/>
        </w:rPr>
        <w:t>Зазвичай</w:t>
      </w:r>
      <w:r>
        <w:t></w:t>
      </w:r>
      <w:r>
        <w:t></w:t>
      </w:r>
      <w:r>
        <w:rPr>
          <w:rFonts w:hint="eastAsia"/>
        </w:rPr>
        <w:t>у</w:t>
      </w:r>
      <w:r>
        <w:t></w:t>
      </w:r>
      <w:r>
        <w:rPr>
          <w:rFonts w:hint="eastAsia"/>
        </w:rPr>
        <w:t>серйозних</w:t>
      </w:r>
      <w:r>
        <w:t></w:t>
      </w:r>
      <w:r>
        <w:rPr>
          <w:rFonts w:hint="eastAsia"/>
        </w:rPr>
        <w:t>виданнях</w:t>
      </w:r>
      <w:r>
        <w:t></w:t>
      </w:r>
      <w:r>
        <w:rPr>
          <w:rFonts w:hint="eastAsia"/>
        </w:rPr>
        <w:t>вони</w:t>
      </w:r>
    </w:p>
    <w:p w:rsidR="00C843E0" w:rsidRDefault="00C843E0" w:rsidP="00C843E0">
      <w:r>
        <w:rPr>
          <w:rFonts w:hint="eastAsia"/>
        </w:rPr>
        <w:t>подаються</w:t>
      </w:r>
      <w:r>
        <w:t></w:t>
      </w:r>
      <w:r>
        <w:rPr>
          <w:rFonts w:hint="eastAsia"/>
        </w:rPr>
        <w:t>у</w:t>
      </w:r>
      <w:r>
        <w:t></w:t>
      </w:r>
      <w:r>
        <w:rPr>
          <w:rFonts w:hint="eastAsia"/>
        </w:rPr>
        <w:t>нейтральний</w:t>
      </w:r>
      <w:r>
        <w:t></w:t>
      </w:r>
      <w:r>
        <w:rPr>
          <w:rFonts w:hint="eastAsia"/>
        </w:rPr>
        <w:t>спосіб</w:t>
      </w:r>
      <w:r>
        <w:t></w:t>
      </w:r>
      <w:r>
        <w:t></w:t>
      </w:r>
      <w:r>
        <w:rPr>
          <w:rFonts w:hint="eastAsia"/>
        </w:rPr>
        <w:t>тоді</w:t>
      </w:r>
      <w:r>
        <w:t></w:t>
      </w:r>
      <w:r>
        <w:rPr>
          <w:rFonts w:hint="eastAsia"/>
        </w:rPr>
        <w:t>як</w:t>
      </w:r>
      <w:r>
        <w:t></w:t>
      </w:r>
      <w:r>
        <w:rPr>
          <w:rFonts w:hint="eastAsia"/>
        </w:rPr>
        <w:t>у</w:t>
      </w:r>
      <w:r>
        <w:t></w:t>
      </w:r>
      <w:r>
        <w:t></w:t>
      </w:r>
      <w:r>
        <w:rPr>
          <w:rFonts w:hint="eastAsia"/>
        </w:rPr>
        <w:t>жовтій</w:t>
      </w:r>
      <w:r>
        <w:t></w:t>
      </w:r>
      <w:r>
        <w:t></w:t>
      </w:r>
      <w:r>
        <w:rPr>
          <w:rFonts w:hint="eastAsia"/>
        </w:rPr>
        <w:t>пресі</w:t>
      </w:r>
      <w:r>
        <w:t></w:t>
      </w:r>
      <w:r>
        <w:rPr>
          <w:rFonts w:hint="eastAsia"/>
        </w:rPr>
        <w:t>доповнюються</w:t>
      </w:r>
    </w:p>
    <w:p w:rsidR="00C843E0" w:rsidRDefault="00C843E0" w:rsidP="00C843E0">
      <w:r>
        <w:rPr>
          <w:rFonts w:hint="eastAsia"/>
        </w:rPr>
        <w:t>лексичними</w:t>
      </w:r>
      <w:r>
        <w:t></w:t>
      </w:r>
      <w:r>
        <w:rPr>
          <w:rFonts w:hint="eastAsia"/>
        </w:rPr>
        <w:t>одиницями</w:t>
      </w:r>
      <w:r>
        <w:t></w:t>
      </w:r>
      <w:r>
        <w:rPr>
          <w:rFonts w:hint="eastAsia"/>
        </w:rPr>
        <w:t>з</w:t>
      </w:r>
      <w:r>
        <w:t></w:t>
      </w:r>
      <w:r>
        <w:rPr>
          <w:rFonts w:hint="eastAsia"/>
        </w:rPr>
        <w:t>різко</w:t>
      </w:r>
      <w:r>
        <w:t></w:t>
      </w:r>
      <w:r>
        <w:rPr>
          <w:rFonts w:hint="eastAsia"/>
        </w:rPr>
        <w:t>негативною</w:t>
      </w:r>
      <w:r>
        <w:t></w:t>
      </w:r>
      <w:r>
        <w:rPr>
          <w:rFonts w:hint="eastAsia"/>
        </w:rPr>
        <w:t>семантикою</w:t>
      </w:r>
      <w:r>
        <w:t></w:t>
      </w:r>
      <w:r>
        <w:t></w:t>
      </w:r>
      <w:r>
        <w:rPr>
          <w:rFonts w:hint="eastAsia"/>
        </w:rPr>
        <w:t>які</w:t>
      </w:r>
    </w:p>
    <w:p w:rsidR="00C843E0" w:rsidRDefault="00C843E0" w:rsidP="00C843E0">
      <w:r>
        <w:rPr>
          <w:rFonts w:hint="eastAsia"/>
        </w:rPr>
        <w:t>використовуються</w:t>
      </w:r>
      <w:r>
        <w:t></w:t>
      </w:r>
      <w:r>
        <w:rPr>
          <w:rFonts w:hint="eastAsia"/>
        </w:rPr>
        <w:t>для</w:t>
      </w:r>
      <w:r>
        <w:t></w:t>
      </w:r>
      <w:r>
        <w:rPr>
          <w:rFonts w:hint="eastAsia"/>
        </w:rPr>
        <w:t>підсилення</w:t>
      </w:r>
      <w:r>
        <w:t></w:t>
      </w:r>
      <w:r>
        <w:rPr>
          <w:rFonts w:hint="eastAsia"/>
        </w:rPr>
        <w:t>ефекту</w:t>
      </w:r>
      <w:r>
        <w:t></w:t>
      </w:r>
      <w:r>
        <w:rPr>
          <w:rFonts w:hint="eastAsia"/>
        </w:rPr>
        <w:t>використаних</w:t>
      </w:r>
      <w:r>
        <w:t></w:t>
      </w:r>
      <w:r>
        <w:rPr>
          <w:rFonts w:hint="eastAsia"/>
        </w:rPr>
        <w:t>стереотипів</w:t>
      </w:r>
      <w:r>
        <w:t></w:t>
      </w:r>
      <w:r>
        <w:rPr>
          <w:rFonts w:hint="eastAsia"/>
        </w:rPr>
        <w:t>та</w:t>
      </w:r>
    </w:p>
    <w:p w:rsidR="00C843E0" w:rsidRDefault="00C843E0" w:rsidP="00C843E0">
      <w:r>
        <w:rPr>
          <w:rFonts w:hint="eastAsia"/>
        </w:rPr>
        <w:t>впливу</w:t>
      </w:r>
      <w:r>
        <w:t></w:t>
      </w:r>
      <w:r>
        <w:rPr>
          <w:rFonts w:hint="eastAsia"/>
        </w:rPr>
        <w:t>на</w:t>
      </w:r>
      <w:r>
        <w:t></w:t>
      </w:r>
      <w:r>
        <w:rPr>
          <w:rFonts w:hint="eastAsia"/>
        </w:rPr>
        <w:t>аудиторію</w:t>
      </w:r>
      <w:r>
        <w:t></w:t>
      </w:r>
      <w:r>
        <w:t></w:t>
      </w:r>
      <w:r>
        <w:rPr>
          <w:rFonts w:hint="eastAsia"/>
        </w:rPr>
        <w:t>Це</w:t>
      </w:r>
      <w:r>
        <w:t></w:t>
      </w:r>
      <w:r>
        <w:rPr>
          <w:rFonts w:hint="eastAsia"/>
        </w:rPr>
        <w:t>стосується</w:t>
      </w:r>
      <w:r>
        <w:t></w:t>
      </w:r>
      <w:r>
        <w:t></w:t>
      </w:r>
      <w:r>
        <w:rPr>
          <w:rFonts w:hint="eastAsia"/>
        </w:rPr>
        <w:t>у</w:t>
      </w:r>
      <w:r>
        <w:t></w:t>
      </w:r>
      <w:r>
        <w:rPr>
          <w:rFonts w:hint="eastAsia"/>
        </w:rPr>
        <w:t>першу</w:t>
      </w:r>
      <w:r>
        <w:t></w:t>
      </w:r>
      <w:r>
        <w:rPr>
          <w:rFonts w:hint="eastAsia"/>
        </w:rPr>
        <w:t>чергу</w:t>
      </w:r>
      <w:r>
        <w:t></w:t>
      </w:r>
      <w:r>
        <w:t></w:t>
      </w:r>
      <w:r>
        <w:rPr>
          <w:rFonts w:hint="eastAsia"/>
        </w:rPr>
        <w:t>епітетів</w:t>
      </w:r>
      <w:r>
        <w:t></w:t>
      </w:r>
      <w:r>
        <w:t></w:t>
      </w:r>
      <w:r>
        <w:t></w:t>
      </w:r>
      <w:r>
        <w:t></w:t>
      </w:r>
      <w:r>
        <w:t></w:t>
      </w:r>
      <w:r>
        <w:t></w:t>
      </w:r>
      <w:r>
        <w:t></w:t>
      </w:r>
      <w:r>
        <w:t></w:t>
      </w:r>
      <w:r>
        <w:t></w:t>
      </w:r>
      <w:r>
        <w:t></w:t>
      </w:r>
      <w:r>
        <w:t></w:t>
      </w:r>
      <w:r>
        <w:t></w:t>
      </w:r>
      <w:r>
        <w:t></w:t>
      </w:r>
      <w:r>
        <w:t></w:t>
      </w:r>
      <w:r>
        <w:t></w:t>
      </w:r>
      <w:r>
        <w:t></w:t>
      </w:r>
      <w:r>
        <w:t></w:t>
      </w:r>
      <w:r>
        <w:t></w:t>
      </w:r>
    </w:p>
    <w:p w:rsidR="00C843E0" w:rsidRDefault="00C843E0" w:rsidP="00C843E0">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а</w:t>
      </w:r>
      <w:r>
        <w:t></w:t>
      </w:r>
      <w:r>
        <w:rPr>
          <w:rFonts w:hint="eastAsia"/>
        </w:rPr>
        <w:t>також</w:t>
      </w:r>
      <w:r>
        <w:t></w:t>
      </w:r>
      <w:r>
        <w:rPr>
          <w:rFonts w:hint="eastAsia"/>
        </w:rPr>
        <w:t>таких</w:t>
      </w:r>
      <w:r>
        <w:t></w:t>
      </w:r>
      <w:r>
        <w:rPr>
          <w:rFonts w:hint="eastAsia"/>
        </w:rPr>
        <w:t>негативних</w:t>
      </w:r>
    </w:p>
    <w:p w:rsidR="00C843E0" w:rsidRDefault="00C843E0" w:rsidP="00C843E0">
      <w:r>
        <w:rPr>
          <w:rFonts w:hint="eastAsia"/>
        </w:rPr>
        <w:t>номінацій</w:t>
      </w:r>
      <w:r>
        <w:t></w:t>
      </w:r>
      <w:r>
        <w:rPr>
          <w:rFonts w:hint="eastAsia"/>
        </w:rPr>
        <w:t>як</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C843E0" w:rsidRDefault="00C843E0" w:rsidP="00C843E0">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які</w:t>
      </w:r>
      <w:r>
        <w:t></w:t>
      </w:r>
      <w:r>
        <w:rPr>
          <w:rFonts w:hint="eastAsia"/>
        </w:rPr>
        <w:t>у</w:t>
      </w:r>
      <w:r>
        <w:t></w:t>
      </w:r>
      <w:r>
        <w:rPr>
          <w:rFonts w:hint="eastAsia"/>
        </w:rPr>
        <w:t>поєднанні</w:t>
      </w:r>
      <w:r>
        <w:t></w:t>
      </w:r>
      <w:r>
        <w:rPr>
          <w:rFonts w:hint="eastAsia"/>
        </w:rPr>
        <w:t>з</w:t>
      </w:r>
      <w:r>
        <w:t></w:t>
      </w:r>
      <w:r>
        <w:rPr>
          <w:rFonts w:hint="eastAsia"/>
        </w:rPr>
        <w:t>ядром</w:t>
      </w:r>
      <w:r>
        <w:t></w:t>
      </w:r>
      <w:r>
        <w:rPr>
          <w:rFonts w:hint="eastAsia"/>
        </w:rPr>
        <w:t>лексико</w:t>
      </w:r>
      <w:r>
        <w:t></w:t>
      </w:r>
      <w:r>
        <w:rPr>
          <w:rFonts w:hint="eastAsia"/>
        </w:rPr>
        <w:t>семантичного</w:t>
      </w:r>
      <w:r>
        <w:t></w:t>
      </w:r>
      <w:r>
        <w:rPr>
          <w:rFonts w:hint="eastAsia"/>
        </w:rPr>
        <w:t>поля</w:t>
      </w:r>
    </w:p>
    <w:p w:rsidR="00C843E0" w:rsidRDefault="00C843E0" w:rsidP="00C843E0">
      <w:r>
        <w:t></w:t>
      </w:r>
      <w:r>
        <w:t></w:t>
      </w:r>
      <w:r>
        <w:t></w:t>
      </w:r>
      <w:r>
        <w:t></w:t>
      </w:r>
      <w:r>
        <w:t></w:t>
      </w:r>
      <w:r>
        <w:t></w:t>
      </w:r>
      <w:r>
        <w:t></w:t>
      </w:r>
      <w:r>
        <w:t></w:t>
      </w:r>
      <w:r>
        <w:t></w:t>
      </w:r>
      <w:r>
        <w:t></w:t>
      </w:r>
      <w:r>
        <w:t></w:t>
      </w:r>
      <w:r>
        <w:t></w:t>
      </w:r>
      <w:r>
        <w:t></w:t>
      </w:r>
      <w:r>
        <w:t></w:t>
      </w:r>
      <w:r>
        <w:t></w:t>
      </w:r>
      <w:r>
        <w:t></w:t>
      </w:r>
      <w:r>
        <w:t></w:t>
      </w:r>
      <w:r>
        <w:t></w:t>
      </w:r>
      <w:r>
        <w:t></w:t>
      </w:r>
      <w:r>
        <w:rPr>
          <w:rFonts w:hint="eastAsia"/>
        </w:rPr>
        <w:t>починають</w:t>
      </w:r>
      <w:r>
        <w:t></w:t>
      </w:r>
      <w:r>
        <w:rPr>
          <w:rFonts w:hint="eastAsia"/>
        </w:rPr>
        <w:t>асоціюватись</w:t>
      </w:r>
      <w:r>
        <w:t></w:t>
      </w:r>
      <w:r>
        <w:rPr>
          <w:rFonts w:hint="eastAsia"/>
        </w:rPr>
        <w:t>з</w:t>
      </w:r>
      <w:r>
        <w:t></w:t>
      </w:r>
      <w:r>
        <w:rPr>
          <w:rFonts w:hint="eastAsia"/>
        </w:rPr>
        <w:t>тематикою</w:t>
      </w:r>
      <w:r>
        <w:t></w:t>
      </w:r>
      <w:r>
        <w:rPr>
          <w:rFonts w:hint="eastAsia"/>
        </w:rPr>
        <w:t>мусульманського</w:t>
      </w:r>
    </w:p>
    <w:p w:rsidR="00C843E0" w:rsidRDefault="00C843E0" w:rsidP="00C843E0">
      <w:r>
        <w:rPr>
          <w:rFonts w:hint="eastAsia"/>
        </w:rPr>
        <w:t>тероризму</w:t>
      </w:r>
      <w:r>
        <w:t></w:t>
      </w:r>
      <w:r>
        <w:rPr>
          <w:rFonts w:hint="eastAsia"/>
        </w:rPr>
        <w:t>та</w:t>
      </w:r>
      <w:r>
        <w:t></w:t>
      </w:r>
      <w:r>
        <w:rPr>
          <w:rFonts w:hint="eastAsia"/>
        </w:rPr>
        <w:t>самі</w:t>
      </w:r>
      <w:r>
        <w:t></w:t>
      </w:r>
      <w:r>
        <w:rPr>
          <w:rFonts w:hint="eastAsia"/>
        </w:rPr>
        <w:t>стають</w:t>
      </w:r>
      <w:r>
        <w:t></w:t>
      </w:r>
      <w:r>
        <w:rPr>
          <w:rFonts w:hint="eastAsia"/>
        </w:rPr>
        <w:t>стереотипами</w:t>
      </w:r>
      <w:r>
        <w:t></w:t>
      </w:r>
      <w:r>
        <w:t></w:t>
      </w:r>
      <w:r>
        <w:rPr>
          <w:rFonts w:hint="eastAsia"/>
        </w:rPr>
        <w:t>Поширеними</w:t>
      </w:r>
      <w:r>
        <w:t></w:t>
      </w:r>
      <w:r>
        <w:rPr>
          <w:rFonts w:hint="eastAsia"/>
        </w:rPr>
        <w:t>стереотипами</w:t>
      </w:r>
      <w:r>
        <w:t></w:t>
      </w:r>
      <w:r>
        <w:rPr>
          <w:rFonts w:hint="eastAsia"/>
        </w:rPr>
        <w:t>в</w:t>
      </w:r>
      <w:r>
        <w:t></w:t>
      </w:r>
      <w:r>
        <w:rPr>
          <w:rFonts w:hint="eastAsia"/>
        </w:rPr>
        <w:t>межах</w:t>
      </w:r>
    </w:p>
    <w:p w:rsidR="00C843E0" w:rsidRDefault="00C843E0" w:rsidP="00C843E0">
      <w:r>
        <w:rPr>
          <w:rFonts w:hint="eastAsia"/>
        </w:rPr>
        <w:t>цієї</w:t>
      </w:r>
      <w:r>
        <w:t></w:t>
      </w:r>
      <w:r>
        <w:rPr>
          <w:rFonts w:hint="eastAsia"/>
        </w:rPr>
        <w:t>тематики</w:t>
      </w:r>
      <w:r>
        <w:t></w:t>
      </w:r>
      <w:r>
        <w:t></w:t>
      </w:r>
      <w:r>
        <w:rPr>
          <w:rFonts w:hint="eastAsia"/>
        </w:rPr>
        <w:t>які</w:t>
      </w:r>
      <w:r>
        <w:t></w:t>
      </w:r>
      <w:r>
        <w:rPr>
          <w:rFonts w:hint="eastAsia"/>
        </w:rPr>
        <w:t>викликають</w:t>
      </w:r>
      <w:r>
        <w:t></w:t>
      </w:r>
      <w:r>
        <w:rPr>
          <w:rFonts w:hint="eastAsia"/>
        </w:rPr>
        <w:t>різко</w:t>
      </w:r>
      <w:r>
        <w:t></w:t>
      </w:r>
      <w:r>
        <w:rPr>
          <w:rFonts w:hint="eastAsia"/>
        </w:rPr>
        <w:t>негативні</w:t>
      </w:r>
      <w:r>
        <w:t></w:t>
      </w:r>
      <w:r>
        <w:rPr>
          <w:rFonts w:hint="eastAsia"/>
        </w:rPr>
        <w:t>асоціації</w:t>
      </w:r>
      <w:r>
        <w:t></w:t>
      </w:r>
      <w:r>
        <w:t></w:t>
      </w:r>
      <w:r>
        <w:rPr>
          <w:rFonts w:hint="eastAsia"/>
        </w:rPr>
        <w:t>є</w:t>
      </w:r>
      <w:r>
        <w:t></w:t>
      </w:r>
      <w:r>
        <w:rPr>
          <w:rFonts w:hint="eastAsia"/>
        </w:rPr>
        <w:t>назви</w:t>
      </w:r>
    </w:p>
    <w:p w:rsidR="00C843E0" w:rsidRDefault="00C843E0" w:rsidP="00C843E0">
      <w:r>
        <w:rPr>
          <w:rFonts w:hint="eastAsia"/>
        </w:rPr>
        <w:t>терористичних</w:t>
      </w:r>
      <w:r>
        <w:t></w:t>
      </w:r>
      <w:r>
        <w:rPr>
          <w:rFonts w:hint="eastAsia"/>
        </w:rPr>
        <w:t>організацій</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та</w:t>
      </w:r>
      <w:r>
        <w:t></w:t>
      </w:r>
      <w:r>
        <w:rPr>
          <w:rFonts w:hint="eastAsia"/>
        </w:rPr>
        <w:t>ін</w:t>
      </w:r>
      <w:r>
        <w:t></w:t>
      </w:r>
      <w:r>
        <w:t></w:t>
      </w:r>
      <w:r>
        <w:t></w:t>
      </w:r>
      <w:r>
        <w:t></w:t>
      </w:r>
      <w:r>
        <w:rPr>
          <w:rFonts w:hint="eastAsia"/>
        </w:rPr>
        <w:t>назви</w:t>
      </w:r>
      <w:r>
        <w:t></w:t>
      </w:r>
      <w:r>
        <w:rPr>
          <w:rFonts w:hint="eastAsia"/>
        </w:rPr>
        <w:t>подій</w:t>
      </w:r>
      <w:r>
        <w:t></w:t>
      </w:r>
      <w:r>
        <w:t></w:t>
      </w:r>
      <w:r>
        <w:rPr>
          <w:rFonts w:hint="eastAsia"/>
        </w:rPr>
        <w:t>що</w:t>
      </w:r>
      <w:r>
        <w:t></w:t>
      </w:r>
      <w:r>
        <w:rPr>
          <w:rFonts w:hint="eastAsia"/>
        </w:rPr>
        <w:t>асоціюються</w:t>
      </w:r>
      <w:r>
        <w:t></w:t>
      </w:r>
      <w:r>
        <w:rPr>
          <w:rFonts w:hint="eastAsia"/>
        </w:rPr>
        <w:t>з</w:t>
      </w:r>
      <w:r>
        <w:t></w:t>
      </w:r>
      <w:r>
        <w:rPr>
          <w:rFonts w:hint="eastAsia"/>
        </w:rPr>
        <w:t>терористами</w:t>
      </w:r>
      <w:r>
        <w:t></w:t>
      </w:r>
      <w:r>
        <w:t></w:t>
      </w:r>
      <w:r>
        <w:t></w:t>
      </w:r>
      <w:r>
        <w:t></w:t>
      </w:r>
      <w:r>
        <w:t></w:t>
      </w:r>
      <w:r>
        <w:t></w:t>
      </w:r>
      <w:r>
        <w:t></w:t>
      </w:r>
    </w:p>
    <w:p w:rsidR="00C843E0" w:rsidRDefault="00C843E0" w:rsidP="00C843E0">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C843E0" w:rsidRDefault="00C843E0" w:rsidP="00C843E0">
      <w:r>
        <w:t></w:t>
      </w:r>
      <w:r>
        <w:t></w:t>
      </w:r>
      <w:r>
        <w:t></w:t>
      </w:r>
      <w:r>
        <w:t></w:t>
      </w:r>
      <w:r>
        <w:t></w:t>
      </w:r>
      <w:r>
        <w:t></w:t>
      </w:r>
      <w:r>
        <w:t></w:t>
      </w:r>
      <w:r>
        <w:t></w:t>
      </w:r>
      <w:r>
        <w:t></w:t>
      </w:r>
      <w:r>
        <w:t></w:t>
      </w:r>
      <w:r>
        <w:t></w:t>
      </w:r>
      <w:r>
        <w:rPr>
          <w:rFonts w:hint="eastAsia"/>
        </w:rPr>
        <w:t>емоційно</w:t>
      </w:r>
      <w:r>
        <w:t></w:t>
      </w:r>
      <w:r>
        <w:rPr>
          <w:rFonts w:hint="eastAsia"/>
        </w:rPr>
        <w:t>насичена</w:t>
      </w:r>
      <w:r>
        <w:t></w:t>
      </w:r>
      <w:r>
        <w:rPr>
          <w:rFonts w:hint="eastAsia"/>
        </w:rPr>
        <w:t>лексика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C843E0" w:rsidRDefault="00C843E0" w:rsidP="00C843E0">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що</w:t>
      </w:r>
      <w:r>
        <w:t></w:t>
      </w:r>
      <w:r>
        <w:rPr>
          <w:rFonts w:hint="eastAsia"/>
        </w:rPr>
        <w:t>сприяє</w:t>
      </w:r>
      <w:r>
        <w:t></w:t>
      </w:r>
      <w:r>
        <w:rPr>
          <w:rFonts w:hint="eastAsia"/>
        </w:rPr>
        <w:t>негативізації</w:t>
      </w:r>
      <w:r>
        <w:t></w:t>
      </w:r>
      <w:r>
        <w:rPr>
          <w:rFonts w:hint="eastAsia"/>
        </w:rPr>
        <w:t>образу</w:t>
      </w:r>
      <w:r>
        <w:t></w:t>
      </w:r>
      <w:r>
        <w:rPr>
          <w:rFonts w:hint="eastAsia"/>
        </w:rPr>
        <w:t>мусульман</w:t>
      </w:r>
      <w:r>
        <w:t></w:t>
      </w:r>
      <w:r>
        <w:rPr>
          <w:rFonts w:hint="eastAsia"/>
        </w:rPr>
        <w:t>в</w:t>
      </w:r>
      <w:r>
        <w:t></w:t>
      </w:r>
      <w:r>
        <w:rPr>
          <w:rFonts w:hint="eastAsia"/>
        </w:rPr>
        <w:t>цілому</w:t>
      </w:r>
      <w:r>
        <w:t></w:t>
      </w:r>
    </w:p>
    <w:p w:rsidR="00C843E0" w:rsidRDefault="00C843E0" w:rsidP="00C843E0">
      <w:r>
        <w:rPr>
          <w:rFonts w:hint="eastAsia"/>
        </w:rPr>
        <w:t>ототожненню</w:t>
      </w:r>
      <w:r>
        <w:t></w:t>
      </w:r>
      <w:r>
        <w:rPr>
          <w:rFonts w:hint="eastAsia"/>
        </w:rPr>
        <w:t>їх</w:t>
      </w:r>
      <w:r>
        <w:t></w:t>
      </w:r>
      <w:r>
        <w:rPr>
          <w:rFonts w:hint="eastAsia"/>
        </w:rPr>
        <w:t>з</w:t>
      </w:r>
      <w:r>
        <w:t></w:t>
      </w:r>
      <w:r>
        <w:rPr>
          <w:rFonts w:hint="eastAsia"/>
        </w:rPr>
        <w:t>терористами</w:t>
      </w:r>
      <w:r>
        <w:t></w:t>
      </w:r>
      <w:r>
        <w:t></w:t>
      </w:r>
      <w:r>
        <w:rPr>
          <w:rFonts w:hint="eastAsia"/>
        </w:rPr>
        <w:t>Цей</w:t>
      </w:r>
      <w:r>
        <w:t></w:t>
      </w:r>
      <w:r>
        <w:rPr>
          <w:rFonts w:hint="eastAsia"/>
        </w:rPr>
        <w:t>образ</w:t>
      </w:r>
      <w:r>
        <w:t></w:t>
      </w:r>
      <w:r>
        <w:rPr>
          <w:rFonts w:hint="eastAsia"/>
        </w:rPr>
        <w:t>підкріплюється</w:t>
      </w:r>
      <w:r>
        <w:t></w:t>
      </w:r>
      <w:r>
        <w:rPr>
          <w:rFonts w:hint="eastAsia"/>
        </w:rPr>
        <w:t>синонімічними</w:t>
      </w:r>
    </w:p>
    <w:p w:rsidR="00C843E0" w:rsidRDefault="00C843E0" w:rsidP="00C843E0">
      <w:r>
        <w:rPr>
          <w:rFonts w:hint="eastAsia"/>
        </w:rPr>
        <w:t>лексичними</w:t>
      </w:r>
      <w:r>
        <w:t></w:t>
      </w:r>
      <w:r>
        <w:rPr>
          <w:rFonts w:hint="eastAsia"/>
        </w:rPr>
        <w:t>одиницями</w:t>
      </w:r>
      <w:r>
        <w:t></w:t>
      </w:r>
      <w:r>
        <w:t></w:t>
      </w:r>
      <w:r>
        <w:t></w:t>
      </w:r>
      <w:r>
        <w:t></w:t>
      </w:r>
      <w:r>
        <w:t></w:t>
      </w:r>
      <w:r>
        <w:t></w:t>
      </w:r>
      <w:r>
        <w:t></w:t>
      </w:r>
      <w:r>
        <w:t></w:t>
      </w:r>
      <w:r>
        <w:t></w:t>
      </w:r>
      <w:r>
        <w:rPr>
          <w:rFonts w:hint="eastAsia"/>
        </w:rP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rPr>
          <w:rFonts w:hint="eastAsia"/>
        </w:rPr>
        <w:t>–</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p>
    <w:p w:rsidR="00C843E0" w:rsidRDefault="00C843E0" w:rsidP="00C843E0">
      <w:r>
        <w:rPr>
          <w:rFonts w:hint="eastAsia"/>
        </w:rPr>
        <w:t>десакралізацією</w:t>
      </w:r>
      <w:r>
        <w:t></w:t>
      </w:r>
      <w:r>
        <w:rPr>
          <w:rFonts w:hint="eastAsia"/>
        </w:rPr>
        <w:t>релігійних</w:t>
      </w:r>
      <w:r>
        <w:t></w:t>
      </w:r>
      <w:r>
        <w:rPr>
          <w:rFonts w:hint="eastAsia"/>
        </w:rPr>
        <w:t>лексичних</w:t>
      </w:r>
      <w:r>
        <w:t></w:t>
      </w:r>
      <w:r>
        <w:rPr>
          <w:rFonts w:hint="eastAsia"/>
        </w:rPr>
        <w:t>одиниць</w:t>
      </w:r>
      <w:r>
        <w:t></w:t>
      </w:r>
      <w:r>
        <w:rPr>
          <w:rFonts w:hint="eastAsia"/>
        </w:rPr>
        <w:t>за</w:t>
      </w:r>
      <w:r>
        <w:t></w:t>
      </w:r>
      <w:r>
        <w:rPr>
          <w:rFonts w:hint="eastAsia"/>
        </w:rPr>
        <w:t>допомогою</w:t>
      </w:r>
      <w:r>
        <w:t></w:t>
      </w:r>
      <w:r>
        <w:rPr>
          <w:rFonts w:hint="eastAsia"/>
        </w:rPr>
        <w:t>негативних</w:t>
      </w:r>
    </w:p>
    <w:p w:rsidR="00C843E0" w:rsidRDefault="00C843E0" w:rsidP="00C843E0">
      <w:r>
        <w:rPr>
          <w:rFonts w:hint="eastAsia"/>
        </w:rPr>
        <w:t>епітетів</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C843E0" w:rsidRDefault="00C843E0" w:rsidP="00C843E0">
      <w:r>
        <w:t></w:t>
      </w:r>
      <w:r>
        <w:t></w:t>
      </w:r>
      <w:r>
        <w:t></w:t>
      </w:r>
    </w:p>
    <w:p w:rsidR="00C843E0" w:rsidRDefault="00C843E0" w:rsidP="00C843E0">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Негативний</w:t>
      </w:r>
      <w:r>
        <w:t></w:t>
      </w:r>
      <w:r>
        <w:rPr>
          <w:rFonts w:hint="eastAsia"/>
        </w:rPr>
        <w:t>аспект</w:t>
      </w:r>
      <w:r>
        <w:t></w:t>
      </w:r>
      <w:r>
        <w:rPr>
          <w:rFonts w:hint="eastAsia"/>
        </w:rPr>
        <w:t>медійного</w:t>
      </w:r>
      <w:r>
        <w:t></w:t>
      </w:r>
      <w:r>
        <w:rPr>
          <w:rFonts w:hint="eastAsia"/>
        </w:rPr>
        <w:t>образу</w:t>
      </w:r>
      <w:r>
        <w:t></w:t>
      </w:r>
      <w:r>
        <w:rPr>
          <w:rFonts w:hint="eastAsia"/>
        </w:rPr>
        <w:t>мусульман</w:t>
      </w:r>
    </w:p>
    <w:p w:rsidR="00C843E0" w:rsidRDefault="00C843E0" w:rsidP="00C843E0">
      <w:r>
        <w:rPr>
          <w:rFonts w:hint="eastAsia"/>
        </w:rPr>
        <w:t>підсилюється</w:t>
      </w:r>
      <w:r>
        <w:t></w:t>
      </w:r>
      <w:r>
        <w:rPr>
          <w:rFonts w:hint="eastAsia"/>
        </w:rPr>
        <w:t>за</w:t>
      </w:r>
      <w:r>
        <w:t></w:t>
      </w:r>
      <w:r>
        <w:rPr>
          <w:rFonts w:hint="eastAsia"/>
        </w:rPr>
        <w:t>допомогою</w:t>
      </w:r>
      <w:r>
        <w:t></w:t>
      </w:r>
      <w:r>
        <w:rPr>
          <w:rFonts w:hint="eastAsia"/>
        </w:rPr>
        <w:t>емоційно</w:t>
      </w:r>
      <w:r>
        <w:t></w:t>
      </w:r>
      <w:r>
        <w:rPr>
          <w:rFonts w:hint="eastAsia"/>
        </w:rPr>
        <w:t>навантажених</w:t>
      </w:r>
      <w:r>
        <w:t></w:t>
      </w:r>
      <w:r>
        <w:rPr>
          <w:rFonts w:hint="eastAsia"/>
        </w:rPr>
        <w:t>та</w:t>
      </w:r>
      <w:r>
        <w:t></w:t>
      </w:r>
      <w:r>
        <w:rPr>
          <w:rFonts w:hint="eastAsia"/>
        </w:rPr>
        <w:t>образних</w:t>
      </w:r>
      <w:r>
        <w:t></w:t>
      </w:r>
      <w:r>
        <w:rPr>
          <w:rFonts w:hint="eastAsia"/>
        </w:rPr>
        <w:t>лексичних</w:t>
      </w:r>
    </w:p>
    <w:p w:rsidR="00C843E0" w:rsidRDefault="00C843E0" w:rsidP="00C843E0">
      <w:r>
        <w:rPr>
          <w:rFonts w:hint="eastAsia"/>
        </w:rPr>
        <w:t>одиниць</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C843E0" w:rsidRDefault="00C843E0" w:rsidP="00C843E0">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C843E0" w:rsidRDefault="00C843E0" w:rsidP="00C843E0">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C843E0" w:rsidRDefault="00C843E0" w:rsidP="00C843E0">
      <w:r>
        <w:rPr>
          <w:rFonts w:hint="eastAsia"/>
        </w:rPr>
        <w:t>Вербалізація</w:t>
      </w:r>
      <w:r>
        <w:t></w:t>
      </w:r>
      <w:r>
        <w:rPr>
          <w:rFonts w:hint="eastAsia"/>
        </w:rPr>
        <w:t>мусульманських</w:t>
      </w:r>
      <w:r>
        <w:t></w:t>
      </w:r>
      <w:r>
        <w:rPr>
          <w:rFonts w:hint="eastAsia"/>
        </w:rPr>
        <w:t>стереотипів</w:t>
      </w:r>
      <w:r>
        <w:t></w:t>
      </w:r>
      <w:r>
        <w:rPr>
          <w:rFonts w:hint="eastAsia"/>
        </w:rPr>
        <w:t>у</w:t>
      </w:r>
      <w:r>
        <w:t></w:t>
      </w:r>
      <w:r>
        <w:rPr>
          <w:rFonts w:hint="eastAsia"/>
        </w:rPr>
        <w:t>мас</w:t>
      </w:r>
      <w:r>
        <w:t></w:t>
      </w:r>
      <w:r>
        <w:rPr>
          <w:rFonts w:hint="eastAsia"/>
        </w:rPr>
        <w:t>медіа</w:t>
      </w:r>
      <w:r>
        <w:t></w:t>
      </w:r>
      <w:r>
        <w:rPr>
          <w:rFonts w:hint="eastAsia"/>
        </w:rPr>
        <w:t>також</w:t>
      </w:r>
    </w:p>
    <w:p w:rsidR="00C843E0" w:rsidRDefault="00C843E0" w:rsidP="00C843E0">
      <w:r>
        <w:rPr>
          <w:rFonts w:hint="eastAsia"/>
        </w:rPr>
        <w:t>відбувається</w:t>
      </w:r>
      <w:r>
        <w:t></w:t>
      </w:r>
      <w:r>
        <w:rPr>
          <w:rFonts w:hint="eastAsia"/>
        </w:rPr>
        <w:t>за</w:t>
      </w:r>
      <w:r>
        <w:t></w:t>
      </w:r>
      <w:r>
        <w:rPr>
          <w:rFonts w:hint="eastAsia"/>
        </w:rPr>
        <w:t>допомогою</w:t>
      </w:r>
      <w:r>
        <w:t></w:t>
      </w:r>
      <w:r>
        <w:rPr>
          <w:rFonts w:hint="eastAsia"/>
        </w:rPr>
        <w:t>протиставлення</w:t>
      </w:r>
      <w:r>
        <w:t></w:t>
      </w:r>
      <w:r>
        <w:rPr>
          <w:rFonts w:hint="eastAsia"/>
        </w:rPr>
        <w:t>авто</w:t>
      </w:r>
      <w:r>
        <w:t></w:t>
      </w:r>
      <w:r>
        <w:t></w:t>
      </w:r>
      <w:r>
        <w:rPr>
          <w:rFonts w:hint="eastAsia"/>
        </w:rPr>
        <w:t>і</w:t>
      </w:r>
      <w:r>
        <w:t></w:t>
      </w:r>
      <w:r>
        <w:rPr>
          <w:rFonts w:hint="eastAsia"/>
        </w:rPr>
        <w:t>гетеростереотипів</w:t>
      </w:r>
      <w:r>
        <w:t></w:t>
      </w:r>
      <w:r>
        <w:t></w:t>
      </w:r>
      <w:r>
        <w:rPr>
          <w:rFonts w:hint="eastAsia"/>
        </w:rPr>
        <w:t>що</w:t>
      </w:r>
    </w:p>
    <w:p w:rsidR="00C843E0" w:rsidRDefault="00C843E0" w:rsidP="00C843E0">
      <w:r>
        <w:rPr>
          <w:rFonts w:hint="eastAsia"/>
        </w:rPr>
        <w:t>виражається</w:t>
      </w:r>
      <w:r>
        <w:t></w:t>
      </w:r>
      <w:r>
        <w:rPr>
          <w:rFonts w:hint="eastAsia"/>
        </w:rPr>
        <w:t>у</w:t>
      </w:r>
      <w:r>
        <w:t></w:t>
      </w:r>
      <w:r>
        <w:rPr>
          <w:rFonts w:hint="eastAsia"/>
        </w:rPr>
        <w:t>поділі</w:t>
      </w:r>
      <w:r>
        <w:t></w:t>
      </w:r>
      <w:r>
        <w:rPr>
          <w:rFonts w:hint="eastAsia"/>
        </w:rPr>
        <w:t>представників</w:t>
      </w:r>
      <w:r>
        <w:t></w:t>
      </w:r>
      <w:r>
        <w:rPr>
          <w:rFonts w:hint="eastAsia"/>
        </w:rPr>
        <w:t>західного</w:t>
      </w:r>
      <w:r>
        <w:t></w:t>
      </w:r>
      <w:r>
        <w:rPr>
          <w:rFonts w:hint="eastAsia"/>
        </w:rPr>
        <w:t>суспільства</w:t>
      </w:r>
      <w:r>
        <w:t></w:t>
      </w:r>
      <w:r>
        <w:rPr>
          <w:rFonts w:hint="eastAsia"/>
        </w:rPr>
        <w:t>та</w:t>
      </w:r>
      <w:r>
        <w:t></w:t>
      </w:r>
      <w:r>
        <w:rPr>
          <w:rFonts w:hint="eastAsia"/>
        </w:rPr>
        <w:t>мусульман</w:t>
      </w:r>
      <w:r>
        <w:t></w:t>
      </w:r>
      <w:r>
        <w:rPr>
          <w:rFonts w:hint="eastAsia"/>
        </w:rPr>
        <w:t>на</w:t>
      </w:r>
    </w:p>
    <w:p w:rsidR="00C843E0" w:rsidRDefault="00C843E0" w:rsidP="00C843E0">
      <w:r>
        <w:t></w:t>
      </w:r>
      <w:r>
        <w:rPr>
          <w:rFonts w:hint="eastAsia"/>
        </w:rPr>
        <w:t>Своїх</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C843E0" w:rsidRDefault="00C843E0" w:rsidP="00C843E0">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і</w:t>
      </w:r>
      <w:r>
        <w:t></w:t>
      </w:r>
      <w:r>
        <w:t></w:t>
      </w:r>
      <w:r>
        <w:rPr>
          <w:rFonts w:hint="eastAsia"/>
        </w:rPr>
        <w:t>Чужих</w:t>
      </w:r>
      <w:r>
        <w:t></w:t>
      </w:r>
      <w:r>
        <w:t></w:t>
      </w:r>
      <w:r>
        <w:t></w:t>
      </w:r>
      <w:r>
        <w:t></w:t>
      </w:r>
      <w:r>
        <w:t></w:t>
      </w:r>
      <w:r>
        <w:t></w:t>
      </w:r>
      <w:r>
        <w:t></w:t>
      </w:r>
      <w:r>
        <w:t></w:t>
      </w:r>
      <w:r>
        <w:t></w:t>
      </w:r>
      <w:r>
        <w:t></w:t>
      </w:r>
      <w:r>
        <w:t></w:t>
      </w:r>
      <w:r>
        <w:t></w:t>
      </w:r>
      <w:r>
        <w:t></w:t>
      </w:r>
      <w:r>
        <w:t></w:t>
      </w:r>
      <w:r>
        <w:t></w:t>
      </w:r>
      <w:r>
        <w:t></w:t>
      </w:r>
      <w:r>
        <w:t></w:t>
      </w:r>
      <w:r>
        <w:t></w:t>
      </w:r>
      <w:r>
        <w:t></w:t>
      </w:r>
      <w:r>
        <w:t></w:t>
      </w:r>
      <w:r>
        <w:t></w:t>
      </w:r>
      <w:r>
        <w:t></w:t>
      </w:r>
      <w:r>
        <w:t></w:t>
      </w:r>
    </w:p>
    <w:p w:rsidR="00C843E0" w:rsidRDefault="00C843E0" w:rsidP="00C843E0">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C843E0" w:rsidRDefault="00C843E0" w:rsidP="00C843E0">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C843E0" w:rsidRDefault="00C843E0" w:rsidP="00C843E0">
      <w:r>
        <w:rPr>
          <w:rFonts w:hint="eastAsia"/>
        </w:rPr>
        <w:t>Стереотипізація</w:t>
      </w:r>
      <w:r>
        <w:t></w:t>
      </w:r>
      <w:r>
        <w:rPr>
          <w:rFonts w:hint="eastAsia"/>
        </w:rPr>
        <w:t>медіамовлення</w:t>
      </w:r>
      <w:r>
        <w:t></w:t>
      </w:r>
      <w:r>
        <w:rPr>
          <w:rFonts w:hint="eastAsia"/>
        </w:rPr>
        <w:t>поширюється</w:t>
      </w:r>
      <w:r>
        <w:t></w:t>
      </w:r>
      <w:r>
        <w:rPr>
          <w:rFonts w:hint="eastAsia"/>
        </w:rPr>
        <w:t>як</w:t>
      </w:r>
      <w:r>
        <w:t></w:t>
      </w:r>
      <w:r>
        <w:rPr>
          <w:rFonts w:hint="eastAsia"/>
        </w:rPr>
        <w:t>у</w:t>
      </w:r>
      <w:r>
        <w:t></w:t>
      </w:r>
      <w:r>
        <w:rPr>
          <w:rFonts w:hint="eastAsia"/>
        </w:rPr>
        <w:t>якісних</w:t>
      </w:r>
      <w:r>
        <w:t></w:t>
      </w:r>
      <w:r>
        <w:rPr>
          <w:rFonts w:hint="eastAsia"/>
        </w:rPr>
        <w:t>виданнях</w:t>
      </w:r>
      <w:r>
        <w:t></w:t>
      </w:r>
      <w:r>
        <w:t></w:t>
      </w:r>
      <w:r>
        <w:rPr>
          <w:rFonts w:hint="eastAsia"/>
        </w:rPr>
        <w:t>так</w:t>
      </w:r>
      <w:r>
        <w:t></w:t>
      </w:r>
      <w:r>
        <w:rPr>
          <w:rFonts w:hint="eastAsia"/>
        </w:rPr>
        <w:t>і</w:t>
      </w:r>
      <w:r>
        <w:t></w:t>
      </w:r>
      <w:r>
        <w:rPr>
          <w:rFonts w:hint="eastAsia"/>
        </w:rPr>
        <w:t>у</w:t>
      </w:r>
    </w:p>
    <w:p w:rsidR="00C843E0" w:rsidRDefault="00C843E0" w:rsidP="00C843E0">
      <w:r>
        <w:rPr>
          <w:rFonts w:hint="eastAsia"/>
        </w:rPr>
        <w:t>виданнях</w:t>
      </w:r>
      <w:r>
        <w:t></w:t>
      </w:r>
      <w:r>
        <w:t></w:t>
      </w:r>
      <w:r>
        <w:rPr>
          <w:rFonts w:hint="eastAsia"/>
        </w:rPr>
        <w:t>жовтої</w:t>
      </w:r>
      <w:r>
        <w:t></w:t>
      </w:r>
      <w:r>
        <w:t></w:t>
      </w:r>
      <w:r>
        <w:rPr>
          <w:rFonts w:hint="eastAsia"/>
        </w:rPr>
        <w:t>преси</w:t>
      </w:r>
      <w:r>
        <w:t></w:t>
      </w:r>
    </w:p>
    <w:p w:rsidR="00C843E0" w:rsidRDefault="00C843E0" w:rsidP="00C843E0">
      <w:r>
        <w:rPr>
          <w:rFonts w:hint="eastAsia"/>
        </w:rPr>
        <w:t>Позитивні</w:t>
      </w:r>
      <w:r>
        <w:t></w:t>
      </w:r>
      <w:r>
        <w:rPr>
          <w:rFonts w:hint="eastAsia"/>
        </w:rPr>
        <w:t>стереотипи</w:t>
      </w:r>
      <w:r>
        <w:t></w:t>
      </w:r>
      <w:r>
        <w:rPr>
          <w:rFonts w:hint="eastAsia"/>
        </w:rPr>
        <w:t>мусульман</w:t>
      </w:r>
      <w:r>
        <w:t></w:t>
      </w:r>
      <w:r>
        <w:rPr>
          <w:rFonts w:hint="eastAsia"/>
        </w:rPr>
        <w:t>в</w:t>
      </w:r>
      <w:r>
        <w:t></w:t>
      </w:r>
      <w:r>
        <w:rPr>
          <w:rFonts w:hint="eastAsia"/>
        </w:rPr>
        <w:t>англомовних</w:t>
      </w:r>
      <w:r>
        <w:t></w:t>
      </w:r>
      <w:r>
        <w:rPr>
          <w:rFonts w:hint="eastAsia"/>
        </w:rPr>
        <w:t>мас</w:t>
      </w:r>
      <w:r>
        <w:t></w:t>
      </w:r>
      <w:r>
        <w:rPr>
          <w:rFonts w:hint="eastAsia"/>
        </w:rPr>
        <w:t>медіа</w:t>
      </w:r>
    </w:p>
    <w:p w:rsidR="00C843E0" w:rsidRDefault="00C843E0" w:rsidP="00C843E0">
      <w:r>
        <w:rPr>
          <w:rFonts w:hint="eastAsia"/>
        </w:rPr>
        <w:t>зустрічаються</w:t>
      </w:r>
      <w:r>
        <w:t></w:t>
      </w:r>
      <w:r>
        <w:rPr>
          <w:rFonts w:hint="eastAsia"/>
        </w:rPr>
        <w:t>лише</w:t>
      </w:r>
      <w:r>
        <w:t></w:t>
      </w:r>
      <w:r>
        <w:rPr>
          <w:rFonts w:hint="eastAsia"/>
        </w:rPr>
        <w:t>у</w:t>
      </w:r>
      <w:r>
        <w:t></w:t>
      </w:r>
      <w:r>
        <w:t></w:t>
      </w:r>
      <w:r>
        <w:t></w:t>
      </w:r>
      <w:r>
        <w:t></w:t>
      </w:r>
      <w:r>
        <w:t></w:t>
      </w:r>
      <w:r>
        <w:rPr>
          <w:rFonts w:hint="eastAsia"/>
        </w:rPr>
        <w:t>випадків</w:t>
      </w:r>
      <w:r>
        <w:t></w:t>
      </w:r>
      <w:r>
        <w:t></w:t>
      </w:r>
      <w:r>
        <w:rPr>
          <w:rFonts w:hint="eastAsia"/>
        </w:rPr>
        <w:t>згідно</w:t>
      </w:r>
      <w:r>
        <w:t></w:t>
      </w:r>
      <w:r>
        <w:rPr>
          <w:rFonts w:hint="eastAsia"/>
        </w:rPr>
        <w:t>з</w:t>
      </w:r>
      <w:r>
        <w:t></w:t>
      </w:r>
      <w:r>
        <w:rPr>
          <w:rFonts w:hint="eastAsia"/>
        </w:rPr>
        <w:t>даними</w:t>
      </w:r>
      <w:r>
        <w:t></w:t>
      </w:r>
      <w:r>
        <w:rPr>
          <w:rFonts w:hint="eastAsia"/>
        </w:rPr>
        <w:t>проаналізованого</w:t>
      </w:r>
    </w:p>
    <w:p w:rsidR="00C843E0" w:rsidRDefault="00C843E0" w:rsidP="00C843E0">
      <w:r>
        <w:rPr>
          <w:rFonts w:hint="eastAsia"/>
        </w:rPr>
        <w:t>матеріалу</w:t>
      </w:r>
      <w:r>
        <w:t></w:t>
      </w:r>
      <w:r>
        <w:t></w:t>
      </w:r>
      <w:r>
        <w:t></w:t>
      </w:r>
      <w:r>
        <w:rPr>
          <w:rFonts w:hint="eastAsia"/>
        </w:rPr>
        <w:t>Для</w:t>
      </w:r>
      <w:r>
        <w:t></w:t>
      </w:r>
      <w:r>
        <w:rPr>
          <w:rFonts w:hint="eastAsia"/>
        </w:rPr>
        <w:t>позитивної</w:t>
      </w:r>
      <w:r>
        <w:t></w:t>
      </w:r>
      <w:r>
        <w:rPr>
          <w:rFonts w:hint="eastAsia"/>
        </w:rPr>
        <w:t>стереотипізації</w:t>
      </w:r>
      <w:r>
        <w:t></w:t>
      </w:r>
      <w:r>
        <w:rPr>
          <w:rFonts w:hint="eastAsia"/>
        </w:rPr>
        <w:t>використовуються</w:t>
      </w:r>
      <w:r>
        <w:t></w:t>
      </w:r>
      <w:r>
        <w:rPr>
          <w:rFonts w:hint="eastAsia"/>
        </w:rPr>
        <w:t>ідеї</w:t>
      </w:r>
    </w:p>
    <w:p w:rsidR="00C843E0" w:rsidRDefault="00C843E0" w:rsidP="00C843E0">
      <w:r>
        <w:rPr>
          <w:rFonts w:hint="eastAsia"/>
        </w:rPr>
        <w:t>благодійності</w:t>
      </w:r>
      <w:r>
        <w:t></w:t>
      </w:r>
      <w:r>
        <w:t></w:t>
      </w:r>
      <w:r>
        <w:rPr>
          <w:rFonts w:hint="eastAsia"/>
        </w:rPr>
        <w:t>помірності</w:t>
      </w:r>
      <w:r>
        <w:t></w:t>
      </w:r>
      <w:r>
        <w:t></w:t>
      </w:r>
      <w:r>
        <w:rPr>
          <w:rFonts w:hint="eastAsia"/>
        </w:rPr>
        <w:t>миролюбності</w:t>
      </w:r>
      <w:r>
        <w:t></w:t>
      </w:r>
      <w:r>
        <w:rPr>
          <w:rFonts w:hint="eastAsia"/>
        </w:rPr>
        <w:t>ісламу</w:t>
      </w:r>
      <w:r>
        <w:t></w:t>
      </w:r>
      <w:r>
        <w:t></w:t>
      </w:r>
      <w:r>
        <w:rPr>
          <w:rFonts w:hint="eastAsia"/>
        </w:rPr>
        <w:t>притримання</w:t>
      </w:r>
      <w:r>
        <w:t></w:t>
      </w:r>
      <w:r>
        <w:rPr>
          <w:rFonts w:hint="eastAsia"/>
        </w:rPr>
        <w:t>традицій</w:t>
      </w:r>
      <w:r>
        <w:t></w:t>
      </w:r>
    </w:p>
    <w:p w:rsidR="00C843E0" w:rsidRDefault="00C843E0" w:rsidP="00C843E0">
      <w:r>
        <w:rPr>
          <w:rFonts w:hint="eastAsia"/>
        </w:rPr>
        <w:t>поважного</w:t>
      </w:r>
      <w:r>
        <w:t></w:t>
      </w:r>
      <w:r>
        <w:rPr>
          <w:rFonts w:hint="eastAsia"/>
        </w:rPr>
        <w:t>ставлення</w:t>
      </w:r>
      <w:r>
        <w:t></w:t>
      </w:r>
      <w:r>
        <w:rPr>
          <w:rFonts w:hint="eastAsia"/>
        </w:rPr>
        <w:t>до</w:t>
      </w:r>
      <w:r>
        <w:t></w:t>
      </w:r>
      <w:r>
        <w:rPr>
          <w:rFonts w:hint="eastAsia"/>
        </w:rPr>
        <w:t>літніх</w:t>
      </w:r>
      <w:r>
        <w:t></w:t>
      </w:r>
      <w:r>
        <w:rPr>
          <w:rFonts w:hint="eastAsia"/>
        </w:rPr>
        <w:t>людей</w:t>
      </w:r>
      <w:r>
        <w:t></w:t>
      </w:r>
      <w:r>
        <w:rPr>
          <w:rFonts w:hint="eastAsia"/>
        </w:rPr>
        <w:t>та</w:t>
      </w:r>
      <w:r>
        <w:t></w:t>
      </w:r>
      <w:r>
        <w:rPr>
          <w:rFonts w:hint="eastAsia"/>
        </w:rPr>
        <w:t>жінок</w:t>
      </w:r>
      <w:r>
        <w:t></w:t>
      </w:r>
      <w:r>
        <w:t></w:t>
      </w:r>
      <w:r>
        <w:rPr>
          <w:rFonts w:hint="eastAsia"/>
        </w:rPr>
        <w:t>відокремленні</w:t>
      </w:r>
      <w:r>
        <w:t></w:t>
      </w:r>
      <w:r>
        <w:rPr>
          <w:rFonts w:hint="eastAsia"/>
        </w:rPr>
        <w:t>помірних</w:t>
      </w:r>
    </w:p>
    <w:p w:rsidR="00C843E0" w:rsidRDefault="00C843E0" w:rsidP="00C843E0">
      <w:r>
        <w:rPr>
          <w:rFonts w:hint="eastAsia"/>
        </w:rPr>
        <w:t>мусульман</w:t>
      </w:r>
      <w:r>
        <w:t></w:t>
      </w:r>
      <w:r>
        <w:rPr>
          <w:rFonts w:hint="eastAsia"/>
        </w:rPr>
        <w:t>від</w:t>
      </w:r>
      <w:r>
        <w:t></w:t>
      </w:r>
      <w:r>
        <w:rPr>
          <w:rFonts w:hint="eastAsia"/>
        </w:rPr>
        <w:t>радикалів</w:t>
      </w:r>
      <w:r>
        <w:t></w:t>
      </w:r>
      <w:r>
        <w:t></w:t>
      </w:r>
      <w:r>
        <w:rPr>
          <w:rFonts w:hint="eastAsia"/>
        </w:rPr>
        <w:t>Відтак</w:t>
      </w:r>
      <w:r>
        <w:t></w:t>
      </w:r>
      <w:r>
        <w:t></w:t>
      </w:r>
      <w:r>
        <w:rPr>
          <w:rFonts w:hint="eastAsia"/>
        </w:rPr>
        <w:t>для</w:t>
      </w:r>
      <w:r>
        <w:t></w:t>
      </w:r>
      <w:r>
        <w:rPr>
          <w:rFonts w:hint="eastAsia"/>
        </w:rPr>
        <w:t>творення</w:t>
      </w:r>
      <w:r>
        <w:t></w:t>
      </w:r>
      <w:r>
        <w:rPr>
          <w:rFonts w:hint="eastAsia"/>
        </w:rPr>
        <w:t>позитивних</w:t>
      </w:r>
      <w:r>
        <w:t></w:t>
      </w:r>
      <w:r>
        <w:rPr>
          <w:rFonts w:hint="eastAsia"/>
        </w:rPr>
        <w:t>стереотипів</w:t>
      </w:r>
    </w:p>
    <w:p w:rsidR="00C843E0" w:rsidRDefault="00C843E0" w:rsidP="00C843E0">
      <w:r>
        <w:rPr>
          <w:rFonts w:hint="eastAsia"/>
        </w:rPr>
        <w:t>використовується</w:t>
      </w:r>
      <w:r>
        <w:t></w:t>
      </w:r>
      <w:r>
        <w:rPr>
          <w:rFonts w:hint="eastAsia"/>
        </w:rPr>
        <w:t>мова</w:t>
      </w:r>
      <w:r>
        <w:t></w:t>
      </w:r>
      <w:r>
        <w:t></w:t>
      </w:r>
      <w:r>
        <w:rPr>
          <w:rFonts w:hint="eastAsia"/>
        </w:rPr>
        <w:t>насичена</w:t>
      </w:r>
      <w:r>
        <w:t></w:t>
      </w:r>
      <w:r>
        <w:rPr>
          <w:rFonts w:hint="eastAsia"/>
        </w:rPr>
        <w:t>образами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C843E0" w:rsidRDefault="00C843E0" w:rsidP="00C843E0">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розрізняються</w:t>
      </w:r>
      <w:r>
        <w:t></w:t>
      </w:r>
      <w:r>
        <w:rPr>
          <w:rFonts w:hint="eastAsia"/>
        </w:rPr>
        <w:t>радикальні</w:t>
      </w:r>
      <w:r>
        <w:t></w:t>
      </w:r>
      <w:r>
        <w:rPr>
          <w:rFonts w:hint="eastAsia"/>
        </w:rPr>
        <w:t>та</w:t>
      </w:r>
    </w:p>
    <w:p w:rsidR="00C843E0" w:rsidRDefault="00C843E0" w:rsidP="00C843E0">
      <w:r>
        <w:rPr>
          <w:rFonts w:hint="eastAsia"/>
        </w:rPr>
        <w:t>помірні</w:t>
      </w:r>
      <w:r>
        <w:t></w:t>
      </w:r>
      <w:r>
        <w:rPr>
          <w:rFonts w:hint="eastAsia"/>
        </w:rPr>
        <w:t>мусульмани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C843E0" w:rsidRDefault="00C843E0" w:rsidP="00C843E0">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використовується</w:t>
      </w:r>
      <w:r>
        <w:t></w:t>
      </w:r>
      <w:r>
        <w:rPr>
          <w:rFonts w:hint="eastAsia"/>
        </w:rPr>
        <w:t>концепція</w:t>
      </w:r>
      <w:r>
        <w:t></w:t>
      </w:r>
      <w:r>
        <w:t></w:t>
      </w:r>
      <w:r>
        <w:rPr>
          <w:rFonts w:hint="eastAsia"/>
        </w:rPr>
        <w:t>справжнього</w:t>
      </w:r>
      <w:r>
        <w:t></w:t>
      </w:r>
    </w:p>
    <w:p w:rsidR="00C843E0" w:rsidRDefault="00C843E0" w:rsidP="00C843E0">
      <w:r>
        <w:rPr>
          <w:rFonts w:hint="eastAsia"/>
        </w:rPr>
        <w:t>ісламу</w:t>
      </w:r>
      <w:r>
        <w:t></w:t>
      </w:r>
      <w:r>
        <w:t></w:t>
      </w:r>
      <w:r>
        <w:rPr>
          <w:rFonts w:hint="eastAsia"/>
        </w:rPr>
        <w:t>що</w:t>
      </w:r>
      <w:r>
        <w:t></w:t>
      </w:r>
      <w:r>
        <w:rPr>
          <w:rFonts w:hint="eastAsia"/>
        </w:rPr>
        <w:t>вербалізується</w:t>
      </w:r>
      <w:r>
        <w:t></w:t>
      </w:r>
      <w:r>
        <w:rPr>
          <w:rFonts w:hint="eastAsia"/>
        </w:rPr>
        <w:t>за</w:t>
      </w:r>
      <w:r>
        <w:t></w:t>
      </w:r>
      <w:r>
        <w:rPr>
          <w:rFonts w:hint="eastAsia"/>
        </w:rPr>
        <w:t>допомогою</w:t>
      </w:r>
      <w:r>
        <w:t></w:t>
      </w:r>
      <w:r>
        <w:rPr>
          <w:rFonts w:hint="eastAsia"/>
        </w:rPr>
        <w:t>лексичних</w:t>
      </w:r>
      <w:r>
        <w:t></w:t>
      </w:r>
      <w:r>
        <w:rPr>
          <w:rFonts w:hint="eastAsia"/>
        </w:rPr>
        <w:t>одиниць</w:t>
      </w:r>
      <w:r>
        <w:t></w:t>
      </w:r>
      <w:r>
        <w:rPr>
          <w:rFonts w:hint="eastAsia"/>
        </w:rPr>
        <w:t>з</w:t>
      </w:r>
      <w:r>
        <w:t></w:t>
      </w:r>
      <w:r>
        <w:rPr>
          <w:rFonts w:hint="eastAsia"/>
        </w:rPr>
        <w:t>позитивною</w:t>
      </w:r>
    </w:p>
    <w:p w:rsidR="00C843E0" w:rsidRDefault="00C843E0" w:rsidP="00C843E0">
      <w:r>
        <w:rPr>
          <w:rFonts w:hint="eastAsia"/>
        </w:rPr>
        <w:t>емотивною</w:t>
      </w:r>
      <w:r>
        <w:t></w:t>
      </w:r>
      <w:r>
        <w:rPr>
          <w:rFonts w:hint="eastAsia"/>
        </w:rPr>
        <w:t>складовою</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C843E0" w:rsidRDefault="00C843E0" w:rsidP="00C843E0">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C843E0" w:rsidRDefault="00C843E0" w:rsidP="00C843E0">
      <w:r>
        <w:rPr>
          <w:rFonts w:hint="eastAsia"/>
        </w:rPr>
        <w:t>Спільною</w:t>
      </w:r>
      <w:r>
        <w:t></w:t>
      </w:r>
      <w:r>
        <w:rPr>
          <w:rFonts w:hint="eastAsia"/>
        </w:rPr>
        <w:t>рисою</w:t>
      </w:r>
      <w:r>
        <w:t></w:t>
      </w:r>
      <w:r>
        <w:rPr>
          <w:rFonts w:hint="eastAsia"/>
        </w:rPr>
        <w:t>в</w:t>
      </w:r>
      <w:r>
        <w:t></w:t>
      </w:r>
      <w:r>
        <w:rPr>
          <w:rFonts w:hint="eastAsia"/>
        </w:rPr>
        <w:t>процесі</w:t>
      </w:r>
      <w:r>
        <w:t></w:t>
      </w:r>
      <w:r>
        <w:rPr>
          <w:rFonts w:hint="eastAsia"/>
        </w:rPr>
        <w:t>стереотипізації</w:t>
      </w:r>
      <w:r>
        <w:t></w:t>
      </w:r>
      <w:r>
        <w:rPr>
          <w:rFonts w:hint="eastAsia"/>
        </w:rPr>
        <w:t>мусульман</w:t>
      </w:r>
      <w:r>
        <w:t></w:t>
      </w:r>
      <w:r>
        <w:rPr>
          <w:rFonts w:hint="eastAsia"/>
        </w:rPr>
        <w:t>у</w:t>
      </w:r>
      <w:r>
        <w:t></w:t>
      </w:r>
      <w:r>
        <w:rPr>
          <w:rFonts w:hint="eastAsia"/>
        </w:rPr>
        <w:t>західних</w:t>
      </w:r>
      <w:r>
        <w:t></w:t>
      </w:r>
      <w:r>
        <w:rPr>
          <w:rFonts w:hint="eastAsia"/>
        </w:rPr>
        <w:t>медіа</w:t>
      </w:r>
    </w:p>
    <w:p w:rsidR="00C843E0" w:rsidRDefault="00C843E0" w:rsidP="00C843E0">
      <w:r>
        <w:rPr>
          <w:rFonts w:hint="eastAsia"/>
        </w:rPr>
        <w:t>є</w:t>
      </w:r>
      <w:r>
        <w:t></w:t>
      </w:r>
      <w:r>
        <w:rPr>
          <w:rFonts w:hint="eastAsia"/>
        </w:rPr>
        <w:t>розмежування</w:t>
      </w:r>
      <w:r>
        <w:t></w:t>
      </w:r>
      <w:r>
        <w:rPr>
          <w:rFonts w:hint="eastAsia"/>
        </w:rPr>
        <w:t>етнічних</w:t>
      </w:r>
      <w:r>
        <w:t></w:t>
      </w:r>
      <w:r>
        <w:rPr>
          <w:rFonts w:hint="eastAsia"/>
        </w:rPr>
        <w:t>та</w:t>
      </w:r>
      <w:r>
        <w:t></w:t>
      </w:r>
      <w:r>
        <w:rPr>
          <w:rFonts w:hint="eastAsia"/>
        </w:rPr>
        <w:t>релігійних</w:t>
      </w:r>
      <w:r>
        <w:t></w:t>
      </w:r>
      <w:r>
        <w:rPr>
          <w:rFonts w:hint="eastAsia"/>
        </w:rPr>
        <w:t>груп</w:t>
      </w:r>
      <w:r>
        <w:t></w:t>
      </w:r>
      <w:r>
        <w:rPr>
          <w:rFonts w:hint="eastAsia"/>
        </w:rPr>
        <w:t>на</w:t>
      </w:r>
      <w:r>
        <w:t></w:t>
      </w:r>
      <w:r>
        <w:t></w:t>
      </w:r>
      <w:r>
        <w:rPr>
          <w:rFonts w:hint="eastAsia"/>
        </w:rPr>
        <w:t>Своїх</w:t>
      </w:r>
      <w:r>
        <w:t></w:t>
      </w:r>
      <w:r>
        <w:t></w:t>
      </w:r>
      <w:r>
        <w:rPr>
          <w:rFonts w:hint="eastAsia"/>
        </w:rPr>
        <w:t>і</w:t>
      </w:r>
      <w:r>
        <w:t></w:t>
      </w:r>
      <w:r>
        <w:t></w:t>
      </w:r>
      <w:r>
        <w:rPr>
          <w:rFonts w:hint="eastAsia"/>
        </w:rPr>
        <w:t>Чужих</w:t>
      </w:r>
      <w:r>
        <w:t></w:t>
      </w:r>
      <w:r>
        <w:t></w:t>
      </w:r>
    </w:p>
    <w:p w:rsidR="00C843E0" w:rsidRDefault="00C843E0" w:rsidP="00C843E0">
      <w:r>
        <w:rPr>
          <w:rFonts w:hint="eastAsia"/>
        </w:rPr>
        <w:t>стандартним</w:t>
      </w:r>
      <w:r>
        <w:t></w:t>
      </w:r>
      <w:r>
        <w:rPr>
          <w:rFonts w:hint="eastAsia"/>
        </w:rPr>
        <w:t>поділом</w:t>
      </w:r>
      <w:r>
        <w:t></w:t>
      </w:r>
      <w:r>
        <w:rPr>
          <w:rFonts w:hint="eastAsia"/>
        </w:rPr>
        <w:t>є</w:t>
      </w:r>
      <w:r>
        <w:t></w:t>
      </w:r>
      <w:r>
        <w:t></w:t>
      </w:r>
      <w:r>
        <w:rPr>
          <w:rFonts w:hint="eastAsia"/>
        </w:rPr>
        <w:t>Свої</w:t>
      </w:r>
      <w:r>
        <w:t></w:t>
      </w:r>
      <w:r>
        <w:t></w:t>
      </w:r>
      <w:r>
        <w:rPr>
          <w:rFonts w:hint="eastAsia"/>
        </w:rPr>
        <w:t>представники</w:t>
      </w:r>
      <w:r>
        <w:t></w:t>
      </w:r>
      <w:r>
        <w:rPr>
          <w:rFonts w:hint="eastAsia"/>
        </w:rPr>
        <w:t>західного</w:t>
      </w:r>
      <w:r>
        <w:t></w:t>
      </w:r>
      <w:r>
        <w:rPr>
          <w:rFonts w:hint="eastAsia"/>
        </w:rPr>
        <w:t>суспільства</w:t>
      </w:r>
      <w:r>
        <w:t></w:t>
      </w:r>
      <w:r>
        <w:rPr>
          <w:rFonts w:hint="eastAsia"/>
        </w:rPr>
        <w:t>і</w:t>
      </w:r>
      <w:r>
        <w:t></w:t>
      </w:r>
      <w:r>
        <w:t></w:t>
      </w:r>
      <w:r>
        <w:rPr>
          <w:rFonts w:hint="eastAsia"/>
        </w:rPr>
        <w:t>Чужі</w:t>
      </w:r>
      <w:r>
        <w:t></w:t>
      </w:r>
      <w:r>
        <w:t></w:t>
      </w:r>
    </w:p>
    <w:p w:rsidR="00C843E0" w:rsidRDefault="00C843E0" w:rsidP="00C843E0">
      <w:r>
        <w:t></w:t>
      </w:r>
      <w:r>
        <w:t></w:t>
      </w:r>
      <w:r>
        <w:t></w:t>
      </w:r>
    </w:p>
    <w:p w:rsidR="00C843E0" w:rsidRDefault="00C843E0" w:rsidP="00C843E0">
      <w:r>
        <w:rPr>
          <w:rFonts w:hint="eastAsia"/>
        </w:rPr>
        <w:t>мусульмани</w:t>
      </w:r>
      <w:r>
        <w:t></w:t>
      </w:r>
      <w:r>
        <w:t></w:t>
      </w:r>
      <w:r>
        <w:rPr>
          <w:rFonts w:hint="eastAsia"/>
        </w:rPr>
        <w:t>така</w:t>
      </w:r>
      <w:r>
        <w:t></w:t>
      </w:r>
      <w:r>
        <w:rPr>
          <w:rFonts w:hint="eastAsia"/>
        </w:rPr>
        <w:t>концепція</w:t>
      </w:r>
      <w:r>
        <w:t></w:t>
      </w:r>
      <w:r>
        <w:rPr>
          <w:rFonts w:hint="eastAsia"/>
        </w:rPr>
        <w:t>вербалізується</w:t>
      </w:r>
      <w:r>
        <w:t></w:t>
      </w:r>
      <w:r>
        <w:rPr>
          <w:rFonts w:hint="eastAsia"/>
        </w:rPr>
        <w:t>за</w:t>
      </w:r>
      <w:r>
        <w:t></w:t>
      </w:r>
      <w:r>
        <w:rPr>
          <w:rFonts w:hint="eastAsia"/>
        </w:rPr>
        <w:t>допомогою</w:t>
      </w:r>
      <w:r>
        <w:t></w:t>
      </w:r>
      <w:r>
        <w:rPr>
          <w:rFonts w:hint="eastAsia"/>
        </w:rPr>
        <w:t>опозицій</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а</w:t>
      </w:r>
      <w:r>
        <w:t></w:t>
      </w:r>
      <w:r>
        <w:rPr>
          <w:rFonts w:hint="eastAsia"/>
        </w:rPr>
        <w:t>також</w:t>
      </w:r>
      <w:r>
        <w:t></w:t>
      </w:r>
      <w:r>
        <w:rPr>
          <w:rFonts w:hint="eastAsia"/>
        </w:rPr>
        <w:t>вживання</w:t>
      </w:r>
      <w:r>
        <w:t></w:t>
      </w:r>
      <w:r>
        <w:rPr>
          <w:rFonts w:hint="eastAsia"/>
        </w:rPr>
        <w:t>займенників</w:t>
      </w:r>
      <w:r>
        <w:t></w:t>
      </w:r>
      <w:r>
        <w:t></w:t>
      </w:r>
      <w:r>
        <w:t></w:t>
      </w:r>
      <w:r>
        <w:t></w:t>
      </w:r>
      <w:r>
        <w:t></w:t>
      </w:r>
      <w:r>
        <w:t></w:t>
      </w:r>
      <w:r>
        <w:t></w:t>
      </w:r>
      <w:r>
        <w:t></w:t>
      </w:r>
      <w:r>
        <w:t></w:t>
      </w:r>
      <w:r>
        <w:t></w:t>
      </w:r>
      <w:r>
        <w:t></w:t>
      </w:r>
      <w:r>
        <w:t></w:t>
      </w:r>
      <w:r>
        <w:t></w:t>
      </w:r>
      <w:r>
        <w:t></w:t>
      </w:r>
      <w:r>
        <w:t></w:t>
      </w:r>
      <w:r>
        <w:t></w:t>
      </w:r>
      <w:r>
        <w:t></w:t>
      </w:r>
      <w:r>
        <w:t></w:t>
      </w:r>
    </w:p>
    <w:p w:rsidR="00C843E0" w:rsidRDefault="00C843E0" w:rsidP="00C843E0">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Проте</w:t>
      </w:r>
      <w:r>
        <w:t></w:t>
      </w:r>
      <w:r>
        <w:rPr>
          <w:rFonts w:hint="eastAsia"/>
        </w:rPr>
        <w:t>в</w:t>
      </w:r>
      <w:r>
        <w:t></w:t>
      </w:r>
      <w:r>
        <w:rPr>
          <w:rFonts w:hint="eastAsia"/>
        </w:rPr>
        <w:t>деяких</w:t>
      </w:r>
    </w:p>
    <w:p w:rsidR="00C843E0" w:rsidRDefault="00C843E0" w:rsidP="00C843E0">
      <w:r>
        <w:rPr>
          <w:rFonts w:hint="eastAsia"/>
        </w:rPr>
        <w:t>медіаджерелах</w:t>
      </w:r>
      <w:r>
        <w:t></w:t>
      </w:r>
      <w:r>
        <w:t></w:t>
      </w:r>
      <w:r>
        <w:rPr>
          <w:rFonts w:hint="eastAsia"/>
        </w:rPr>
        <w:t>Канада</w:t>
      </w:r>
      <w:r>
        <w:t></w:t>
      </w:r>
      <w:r>
        <w:t></w:t>
      </w:r>
      <w:r>
        <w:rPr>
          <w:rFonts w:hint="eastAsia"/>
        </w:rPr>
        <w:t>Велика</w:t>
      </w:r>
      <w:r>
        <w:t></w:t>
      </w:r>
      <w:r>
        <w:rPr>
          <w:rFonts w:hint="eastAsia"/>
        </w:rPr>
        <w:t>Британія</w:t>
      </w:r>
      <w:r>
        <w:t></w:t>
      </w:r>
      <w:r>
        <w:t></w:t>
      </w:r>
      <w:r>
        <w:rPr>
          <w:rFonts w:hint="eastAsia"/>
        </w:rPr>
        <w:t>мусульмани</w:t>
      </w:r>
      <w:r>
        <w:t></w:t>
      </w:r>
      <w:r>
        <w:rPr>
          <w:rFonts w:hint="eastAsia"/>
        </w:rPr>
        <w:t>не</w:t>
      </w:r>
      <w:r>
        <w:t></w:t>
      </w:r>
      <w:r>
        <w:rPr>
          <w:rFonts w:hint="eastAsia"/>
        </w:rPr>
        <w:t>ототожнюються</w:t>
      </w:r>
      <w:r>
        <w:t></w:t>
      </w:r>
      <w:r>
        <w:rPr>
          <w:rFonts w:hint="eastAsia"/>
        </w:rPr>
        <w:t>з</w:t>
      </w:r>
    </w:p>
    <w:p w:rsidR="00C843E0" w:rsidRDefault="00C843E0" w:rsidP="00C843E0">
      <w:r>
        <w:rPr>
          <w:rFonts w:hint="eastAsia"/>
        </w:rPr>
        <w:t>терористами</w:t>
      </w:r>
      <w:r>
        <w:t></w:t>
      </w:r>
      <w:r>
        <w:t></w:t>
      </w:r>
      <w:r>
        <w:rPr>
          <w:rFonts w:hint="eastAsia"/>
        </w:rPr>
        <w:t>а</w:t>
      </w:r>
      <w:r>
        <w:t></w:t>
      </w:r>
      <w:r>
        <w:rPr>
          <w:rFonts w:hint="eastAsia"/>
        </w:rPr>
        <w:t>поділ</w:t>
      </w:r>
      <w:r>
        <w:t></w:t>
      </w:r>
      <w:r>
        <w:rPr>
          <w:rFonts w:hint="eastAsia"/>
        </w:rPr>
        <w:t>на</w:t>
      </w:r>
      <w:r>
        <w:t></w:t>
      </w:r>
      <w:r>
        <w:t></w:t>
      </w:r>
      <w:r>
        <w:rPr>
          <w:rFonts w:hint="eastAsia"/>
        </w:rPr>
        <w:t>Своїх</w:t>
      </w:r>
      <w:r>
        <w:t></w:t>
      </w:r>
      <w:r>
        <w:t></w:t>
      </w:r>
      <w:r>
        <w:rPr>
          <w:rFonts w:hint="eastAsia"/>
        </w:rPr>
        <w:t>і</w:t>
      </w:r>
      <w:r>
        <w:t></w:t>
      </w:r>
      <w:r>
        <w:t></w:t>
      </w:r>
      <w:r>
        <w:rPr>
          <w:rFonts w:hint="eastAsia"/>
        </w:rPr>
        <w:t>Чужих</w:t>
      </w:r>
      <w:r>
        <w:t></w:t>
      </w:r>
      <w:r>
        <w:t></w:t>
      </w:r>
      <w:r>
        <w:rPr>
          <w:rFonts w:hint="eastAsia"/>
        </w:rPr>
        <w:t>відбувається</w:t>
      </w:r>
      <w:r>
        <w:t></w:t>
      </w:r>
      <w:r>
        <w:rPr>
          <w:rFonts w:hint="eastAsia"/>
        </w:rPr>
        <w:t>всередині</w:t>
      </w:r>
    </w:p>
    <w:p w:rsidR="00C843E0" w:rsidRDefault="00C843E0" w:rsidP="00C843E0">
      <w:r>
        <w:rPr>
          <w:rFonts w:hint="eastAsia"/>
        </w:rPr>
        <w:t>мусульманської</w:t>
      </w:r>
      <w:r>
        <w:t></w:t>
      </w:r>
      <w:r>
        <w:rPr>
          <w:rFonts w:hint="eastAsia"/>
        </w:rPr>
        <w:t>спільноти</w:t>
      </w:r>
      <w:r>
        <w:t></w:t>
      </w:r>
      <w:r>
        <w:t></w:t>
      </w:r>
      <w:r>
        <w:t></w:t>
      </w:r>
      <w:r>
        <w:rPr>
          <w:rFonts w:hint="eastAsia"/>
        </w:rPr>
        <w:t>Ми</w:t>
      </w:r>
      <w:r>
        <w:t></w:t>
      </w:r>
      <w:r>
        <w:t></w:t>
      </w:r>
      <w:r>
        <w:rPr>
          <w:rFonts w:hint="eastAsia"/>
        </w:rPr>
        <w:t>–</w:t>
      </w:r>
      <w:r>
        <w:t></w:t>
      </w:r>
      <w:r>
        <w:rPr>
          <w:rFonts w:hint="eastAsia"/>
        </w:rPr>
        <w:t>мирні</w:t>
      </w:r>
      <w:r>
        <w:t></w:t>
      </w:r>
      <w:r>
        <w:rPr>
          <w:rFonts w:hint="eastAsia"/>
        </w:rPr>
        <w:t>західні</w:t>
      </w:r>
      <w:r>
        <w:t></w:t>
      </w:r>
      <w:r>
        <w:rPr>
          <w:rFonts w:hint="eastAsia"/>
        </w:rPr>
        <w:t>мусульмани</w:t>
      </w:r>
      <w:r>
        <w:t></w:t>
      </w:r>
      <w:r>
        <w:t></w:t>
      </w:r>
      <w:r>
        <w:rPr>
          <w:rFonts w:hint="eastAsia"/>
        </w:rPr>
        <w:t>що</w:t>
      </w:r>
    </w:p>
    <w:p w:rsidR="00C843E0" w:rsidRDefault="00C843E0" w:rsidP="00C843E0">
      <w:r>
        <w:rPr>
          <w:rFonts w:hint="eastAsia"/>
        </w:rPr>
        <w:t>інтегруються</w:t>
      </w:r>
      <w:r>
        <w:t></w:t>
      </w:r>
      <w:r>
        <w:rPr>
          <w:rFonts w:hint="eastAsia"/>
        </w:rPr>
        <w:t>в</w:t>
      </w:r>
      <w:r>
        <w:t></w:t>
      </w:r>
      <w:r>
        <w:rPr>
          <w:rFonts w:hint="eastAsia"/>
        </w:rPr>
        <w:t>суспільство</w:t>
      </w:r>
      <w:r>
        <w:t></w:t>
      </w:r>
      <w:r>
        <w:rPr>
          <w:rFonts w:hint="eastAsia"/>
        </w:rPr>
        <w:t>країни</w:t>
      </w:r>
      <w:r>
        <w:t></w:t>
      </w:r>
      <w:r>
        <w:t></w:t>
      </w:r>
      <w:r>
        <w:rPr>
          <w:rFonts w:hint="eastAsia"/>
        </w:rPr>
        <w:t>в</w:t>
      </w:r>
      <w:r>
        <w:t></w:t>
      </w:r>
      <w:r>
        <w:rPr>
          <w:rFonts w:hint="eastAsia"/>
        </w:rPr>
        <w:t>якій</w:t>
      </w:r>
      <w:r>
        <w:t></w:t>
      </w:r>
      <w:r>
        <w:rPr>
          <w:rFonts w:hint="eastAsia"/>
        </w:rPr>
        <w:t>вони</w:t>
      </w:r>
      <w:r>
        <w:t></w:t>
      </w:r>
      <w:r>
        <w:rPr>
          <w:rFonts w:hint="eastAsia"/>
        </w:rPr>
        <w:t>мешкають</w:t>
      </w:r>
      <w:r>
        <w:t></w:t>
      </w:r>
      <w:r>
        <w:t></w:t>
      </w:r>
      <w:r>
        <w:rPr>
          <w:rFonts w:hint="eastAsia"/>
        </w:rPr>
        <w:t>і</w:t>
      </w:r>
      <w:r>
        <w:t></w:t>
      </w:r>
      <w:r>
        <w:t></w:t>
      </w:r>
      <w:r>
        <w:rPr>
          <w:rFonts w:hint="eastAsia"/>
        </w:rPr>
        <w:t>Вони</w:t>
      </w:r>
      <w:r>
        <w:t></w:t>
      </w:r>
      <w:r>
        <w:t></w:t>
      </w:r>
      <w:r>
        <w:rPr>
          <w:rFonts w:hint="eastAsia"/>
        </w:rPr>
        <w:t>–</w:t>
      </w:r>
    </w:p>
    <w:p w:rsidR="00C843E0" w:rsidRDefault="00C843E0" w:rsidP="00C843E0">
      <w:r>
        <w:rPr>
          <w:rFonts w:hint="eastAsia"/>
        </w:rPr>
        <w:t>радикальні</w:t>
      </w:r>
      <w:r>
        <w:t></w:t>
      </w:r>
      <w:r>
        <w:rPr>
          <w:rFonts w:hint="eastAsia"/>
        </w:rPr>
        <w:t>мусульмани</w:t>
      </w:r>
      <w:r>
        <w:t></w:t>
      </w:r>
      <w:r>
        <w:rPr>
          <w:rFonts w:hint="eastAsia"/>
        </w:rPr>
        <w:t>терористи</w:t>
      </w:r>
      <w:r>
        <w:t></w:t>
      </w:r>
      <w:r>
        <w:t></w:t>
      </w:r>
      <w:r>
        <w:rPr>
          <w:rFonts w:hint="eastAsia"/>
        </w:rPr>
        <w:t>опозиції</w:t>
      </w:r>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p>
    <w:p w:rsidR="00C843E0" w:rsidRDefault="00C843E0" w:rsidP="00C843E0">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rPr>
          <w:rFonts w:hint="eastAsia"/>
        </w:rPr>
        <w:t>а</w:t>
      </w:r>
      <w:r>
        <w:t></w:t>
      </w:r>
      <w:r>
        <w:rPr>
          <w:rFonts w:hint="eastAsia"/>
        </w:rPr>
        <w:t>також</w:t>
      </w:r>
      <w:r>
        <w:t></w:t>
      </w:r>
      <w:r>
        <w:rPr>
          <w:rFonts w:hint="eastAsia"/>
        </w:rPr>
        <w:t>протиставлення</w:t>
      </w:r>
    </w:p>
    <w:p w:rsidR="00C843E0" w:rsidRDefault="00C843E0" w:rsidP="00C843E0">
      <w:r>
        <w:rPr>
          <w:rFonts w:hint="eastAsia"/>
        </w:rPr>
        <w:t>позитивних</w:t>
      </w:r>
      <w:r>
        <w:t></w:t>
      </w:r>
      <w:r>
        <w:rPr>
          <w:rFonts w:hint="eastAsia"/>
        </w:rPr>
        <w:t>стереотипів</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таким</w:t>
      </w:r>
    </w:p>
    <w:p w:rsidR="00C843E0" w:rsidRDefault="00C843E0" w:rsidP="00C843E0">
      <w:r>
        <w:rPr>
          <w:rFonts w:hint="eastAsia"/>
        </w:rPr>
        <w:t>стереотипам</w:t>
      </w:r>
      <w:r>
        <w:t></w:t>
      </w:r>
      <w:r>
        <w:rPr>
          <w:rFonts w:hint="eastAsia"/>
        </w:rPr>
        <w:t>як</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C843E0" w:rsidRDefault="00C843E0" w:rsidP="00C843E0">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C843E0" w:rsidRDefault="00C843E0" w:rsidP="00C843E0">
      <w:r>
        <w:rPr>
          <w:rFonts w:hint="eastAsia"/>
        </w:rPr>
        <w:t>Відмінною</w:t>
      </w:r>
      <w:r>
        <w:t></w:t>
      </w:r>
      <w:r>
        <w:rPr>
          <w:rFonts w:hint="eastAsia"/>
        </w:rPr>
        <w:t>темою</w:t>
      </w:r>
      <w:r>
        <w:t></w:t>
      </w:r>
      <w:r>
        <w:rPr>
          <w:rFonts w:hint="eastAsia"/>
        </w:rPr>
        <w:t>у</w:t>
      </w:r>
      <w:r>
        <w:t></w:t>
      </w:r>
      <w:r>
        <w:rPr>
          <w:rFonts w:hint="eastAsia"/>
        </w:rPr>
        <w:t>європейських</w:t>
      </w:r>
      <w:r>
        <w:t></w:t>
      </w:r>
      <w:r>
        <w:rPr>
          <w:rFonts w:hint="eastAsia"/>
        </w:rPr>
        <w:t>англомовних</w:t>
      </w:r>
      <w:r>
        <w:t></w:t>
      </w:r>
      <w:r>
        <w:rPr>
          <w:rFonts w:hint="eastAsia"/>
        </w:rPr>
        <w:t>виданнях</w:t>
      </w:r>
      <w:r>
        <w:t></w:t>
      </w:r>
      <w:r>
        <w:rPr>
          <w:rFonts w:hint="eastAsia"/>
        </w:rPr>
        <w:t>є</w:t>
      </w:r>
      <w:r>
        <w:t></w:t>
      </w:r>
      <w:r>
        <w:rPr>
          <w:rFonts w:hint="eastAsia"/>
        </w:rPr>
        <w:t>негативне</w:t>
      </w:r>
    </w:p>
    <w:p w:rsidR="00C843E0" w:rsidRDefault="00C843E0" w:rsidP="00C843E0">
      <w:r>
        <w:rPr>
          <w:rFonts w:hint="eastAsia"/>
        </w:rPr>
        <w:t>висвітлення</w:t>
      </w:r>
      <w:r>
        <w:t></w:t>
      </w:r>
      <w:r>
        <w:rPr>
          <w:rFonts w:hint="eastAsia"/>
        </w:rPr>
        <w:t>міграційної</w:t>
      </w:r>
      <w:r>
        <w:t></w:t>
      </w:r>
      <w:r>
        <w:rPr>
          <w:rFonts w:hint="eastAsia"/>
        </w:rPr>
        <w:t>кризи</w:t>
      </w:r>
      <w:r>
        <w:t></w:t>
      </w:r>
      <w:r>
        <w:t></w:t>
      </w:r>
      <w:r>
        <w:rPr>
          <w:rFonts w:hint="eastAsia"/>
        </w:rPr>
        <w:t>а</w:t>
      </w:r>
      <w:r>
        <w:t></w:t>
      </w:r>
      <w:r>
        <w:rPr>
          <w:rFonts w:hint="eastAsia"/>
        </w:rPr>
        <w:t>саме</w:t>
      </w:r>
      <w:r>
        <w:t></w:t>
      </w:r>
      <w:r>
        <w:rPr>
          <w:rFonts w:hint="eastAsia"/>
        </w:rPr>
        <w:t>–</w:t>
      </w:r>
      <w:r>
        <w:t></w:t>
      </w:r>
      <w:r>
        <w:rPr>
          <w:rFonts w:hint="eastAsia"/>
        </w:rPr>
        <w:t>стереотипне</w:t>
      </w:r>
      <w:r>
        <w:t></w:t>
      </w:r>
      <w:r>
        <w:rPr>
          <w:rFonts w:hint="eastAsia"/>
        </w:rPr>
        <w:t>зображення</w:t>
      </w:r>
      <w:r>
        <w:t></w:t>
      </w:r>
      <w:r>
        <w:rPr>
          <w:rFonts w:hint="eastAsia"/>
        </w:rPr>
        <w:t>мусульман</w:t>
      </w:r>
      <w:r>
        <w:t></w:t>
      </w:r>
    </w:p>
    <w:p w:rsidR="00C843E0" w:rsidRDefault="00C843E0" w:rsidP="00C843E0">
      <w:r>
        <w:rPr>
          <w:rFonts w:hint="eastAsia"/>
        </w:rPr>
        <w:t>що</w:t>
      </w:r>
      <w:r>
        <w:t></w:t>
      </w:r>
      <w:r>
        <w:rPr>
          <w:rFonts w:hint="eastAsia"/>
        </w:rPr>
        <w:t>прагнуть</w:t>
      </w:r>
      <w:r>
        <w:t></w:t>
      </w:r>
      <w:r>
        <w:rPr>
          <w:rFonts w:hint="eastAsia"/>
        </w:rPr>
        <w:t>жити</w:t>
      </w:r>
      <w:r>
        <w:t></w:t>
      </w:r>
      <w:r>
        <w:rPr>
          <w:rFonts w:hint="eastAsia"/>
        </w:rPr>
        <w:t>в</w:t>
      </w:r>
      <w:r>
        <w:t></w:t>
      </w:r>
      <w:r>
        <w:rPr>
          <w:rFonts w:hint="eastAsia"/>
        </w:rPr>
        <w:t>Європі</w:t>
      </w:r>
      <w:r>
        <w:t></w:t>
      </w:r>
      <w:r>
        <w:t></w:t>
      </w:r>
      <w:r>
        <w:rPr>
          <w:rFonts w:hint="eastAsia"/>
        </w:rPr>
        <w:t>вербалізація</w:t>
      </w:r>
      <w:r>
        <w:t></w:t>
      </w:r>
      <w:r>
        <w:rPr>
          <w:rFonts w:hint="eastAsia"/>
        </w:rPr>
        <w:t>їх</w:t>
      </w:r>
      <w:r>
        <w:t></w:t>
      </w:r>
      <w:r>
        <w:rPr>
          <w:rFonts w:hint="eastAsia"/>
        </w:rPr>
        <w:t>негативних</w:t>
      </w:r>
      <w:r>
        <w:t></w:t>
      </w:r>
      <w:r>
        <w:rPr>
          <w:rFonts w:hint="eastAsia"/>
        </w:rPr>
        <w:t>якостей</w:t>
      </w:r>
      <w:r>
        <w:t></w:t>
      </w:r>
      <w:r>
        <w:rPr>
          <w:rFonts w:hint="eastAsia"/>
        </w:rPr>
        <w:t>та</w:t>
      </w:r>
      <w:r>
        <w:t></w:t>
      </w:r>
      <w:r>
        <w:rPr>
          <w:rFonts w:hint="eastAsia"/>
        </w:rPr>
        <w:t>небажання</w:t>
      </w:r>
    </w:p>
    <w:p w:rsidR="00C843E0" w:rsidRDefault="00C843E0" w:rsidP="00C843E0">
      <w:r>
        <w:rPr>
          <w:rFonts w:hint="eastAsia"/>
        </w:rPr>
        <w:t>асимілюватись</w:t>
      </w:r>
      <w:r>
        <w:t></w:t>
      </w:r>
      <w:r>
        <w:rPr>
          <w:rFonts w:hint="eastAsia"/>
        </w:rPr>
        <w:t>та</w:t>
      </w:r>
      <w:r>
        <w:t></w:t>
      </w:r>
      <w:r>
        <w:rPr>
          <w:rFonts w:hint="eastAsia"/>
        </w:rPr>
        <w:t>інтегруватись</w:t>
      </w:r>
      <w:r>
        <w:t></w:t>
      </w:r>
      <w:r>
        <w:rPr>
          <w:rFonts w:hint="eastAsia"/>
        </w:rPr>
        <w:t>у</w:t>
      </w:r>
      <w:r>
        <w:t></w:t>
      </w:r>
      <w:r>
        <w:rPr>
          <w:rFonts w:hint="eastAsia"/>
        </w:rPr>
        <w:t>європейське</w:t>
      </w:r>
      <w:r>
        <w:t></w:t>
      </w:r>
      <w:r>
        <w:rPr>
          <w:rFonts w:hint="eastAsia"/>
        </w:rPr>
        <w:t>суспільство</w:t>
      </w:r>
      <w:r>
        <w:t></w:t>
      </w:r>
      <w:r>
        <w:t></w:t>
      </w:r>
      <w:r>
        <w:rPr>
          <w:rFonts w:hint="eastAsia"/>
        </w:rPr>
        <w:t>У</w:t>
      </w:r>
      <w:r>
        <w:t></w:t>
      </w:r>
      <w:r>
        <w:rPr>
          <w:rFonts w:hint="eastAsia"/>
        </w:rPr>
        <w:t>британському</w:t>
      </w:r>
    </w:p>
    <w:p w:rsidR="00C843E0" w:rsidRDefault="00C843E0" w:rsidP="00C843E0">
      <w:r>
        <w:rPr>
          <w:rFonts w:hint="eastAsia"/>
        </w:rPr>
        <w:t>газетному</w:t>
      </w:r>
      <w:r>
        <w:t></w:t>
      </w:r>
      <w:r>
        <w:rPr>
          <w:rFonts w:hint="eastAsia"/>
        </w:rPr>
        <w:t>матеріалі</w:t>
      </w:r>
      <w:r>
        <w:t></w:t>
      </w:r>
      <w:r>
        <w:rPr>
          <w:rFonts w:hint="eastAsia"/>
        </w:rPr>
        <w:t>спостерігається</w:t>
      </w:r>
      <w:r>
        <w:t></w:t>
      </w:r>
      <w:r>
        <w:rPr>
          <w:rFonts w:hint="eastAsia"/>
        </w:rPr>
        <w:t>велика</w:t>
      </w:r>
      <w:r>
        <w:t></w:t>
      </w:r>
      <w:r>
        <w:rPr>
          <w:rFonts w:hint="eastAsia"/>
        </w:rPr>
        <w:t>кількість</w:t>
      </w:r>
      <w:r>
        <w:t></w:t>
      </w:r>
      <w:r>
        <w:rPr>
          <w:rFonts w:hint="eastAsia"/>
        </w:rPr>
        <w:t>образних</w:t>
      </w:r>
      <w:r>
        <w:t></w:t>
      </w:r>
      <w:r>
        <w:rPr>
          <w:rFonts w:hint="eastAsia"/>
        </w:rPr>
        <w:t>елементів</w:t>
      </w:r>
    </w:p>
    <w:p w:rsidR="00C843E0" w:rsidRDefault="00C843E0" w:rsidP="00C843E0">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які</w:t>
      </w:r>
    </w:p>
    <w:p w:rsidR="00C843E0" w:rsidRDefault="00C843E0" w:rsidP="00C843E0">
      <w:r>
        <w:rPr>
          <w:rFonts w:hint="eastAsia"/>
        </w:rPr>
        <w:t>надають</w:t>
      </w:r>
      <w:r>
        <w:t></w:t>
      </w:r>
      <w:r>
        <w:rPr>
          <w:rFonts w:hint="eastAsia"/>
        </w:rPr>
        <w:t>йому</w:t>
      </w:r>
      <w:r>
        <w:t></w:t>
      </w:r>
      <w:r>
        <w:rPr>
          <w:rFonts w:hint="eastAsia"/>
        </w:rPr>
        <w:t>патетичності</w:t>
      </w:r>
      <w:r>
        <w:t></w:t>
      </w:r>
      <w:r>
        <w:rPr>
          <w:rFonts w:hint="eastAsia"/>
        </w:rPr>
        <w:t>й</w:t>
      </w:r>
      <w:r>
        <w:t></w:t>
      </w:r>
      <w:r>
        <w:rPr>
          <w:rFonts w:hint="eastAsia"/>
        </w:rPr>
        <w:t>маніпулюють</w:t>
      </w:r>
      <w:r>
        <w:t></w:t>
      </w:r>
      <w:r>
        <w:rPr>
          <w:rFonts w:hint="eastAsia"/>
        </w:rPr>
        <w:t>свідомістю</w:t>
      </w:r>
      <w:r>
        <w:t></w:t>
      </w:r>
      <w:r>
        <w:rPr>
          <w:rFonts w:hint="eastAsia"/>
        </w:rPr>
        <w:t>читача</w:t>
      </w:r>
      <w:r>
        <w:t></w:t>
      </w:r>
    </w:p>
    <w:p w:rsidR="00C843E0" w:rsidRDefault="00C843E0" w:rsidP="00C843E0">
      <w:r>
        <w:rPr>
          <w:rFonts w:hint="eastAsia"/>
        </w:rPr>
        <w:t>Відмінною</w:t>
      </w:r>
      <w:r>
        <w:t></w:t>
      </w:r>
      <w:r>
        <w:rPr>
          <w:rFonts w:hint="eastAsia"/>
        </w:rPr>
        <w:t>рисою</w:t>
      </w:r>
      <w:r>
        <w:t></w:t>
      </w:r>
      <w:r>
        <w:rPr>
          <w:rFonts w:hint="eastAsia"/>
        </w:rPr>
        <w:t>канадських</w:t>
      </w:r>
      <w:r>
        <w:t></w:t>
      </w:r>
      <w:r>
        <w:rPr>
          <w:rFonts w:hint="eastAsia"/>
        </w:rPr>
        <w:t>видань</w:t>
      </w:r>
      <w:r>
        <w:t></w:t>
      </w:r>
      <w:r>
        <w:rPr>
          <w:rFonts w:hint="eastAsia"/>
        </w:rPr>
        <w:t>є</w:t>
      </w:r>
      <w:r>
        <w:t></w:t>
      </w:r>
      <w:r>
        <w:rPr>
          <w:rFonts w:hint="eastAsia"/>
        </w:rPr>
        <w:t>увага</w:t>
      </w:r>
      <w:r>
        <w:t></w:t>
      </w:r>
      <w:r>
        <w:rPr>
          <w:rFonts w:hint="eastAsia"/>
        </w:rPr>
        <w:t>до</w:t>
      </w:r>
      <w:r>
        <w:t></w:t>
      </w:r>
      <w:r>
        <w:rPr>
          <w:rFonts w:hint="eastAsia"/>
        </w:rPr>
        <w:t>подій</w:t>
      </w:r>
      <w:r>
        <w:t></w:t>
      </w:r>
      <w:r>
        <w:rPr>
          <w:rFonts w:hint="eastAsia"/>
        </w:rPr>
        <w:t>за</w:t>
      </w:r>
      <w:r>
        <w:t></w:t>
      </w:r>
      <w:r>
        <w:rPr>
          <w:rFonts w:hint="eastAsia"/>
        </w:rPr>
        <w:t>участю</w:t>
      </w:r>
    </w:p>
    <w:p w:rsidR="00C843E0" w:rsidRDefault="00C843E0" w:rsidP="00C843E0">
      <w:r>
        <w:rPr>
          <w:rFonts w:hint="eastAsia"/>
        </w:rPr>
        <w:t>мусульман</w:t>
      </w:r>
      <w:r>
        <w:t></w:t>
      </w:r>
      <w:r>
        <w:rPr>
          <w:rFonts w:hint="eastAsia"/>
        </w:rPr>
        <w:t>у</w:t>
      </w:r>
      <w:r>
        <w:t></w:t>
      </w:r>
      <w:r>
        <w:rPr>
          <w:rFonts w:hint="eastAsia"/>
        </w:rPr>
        <w:t>Франції</w:t>
      </w:r>
      <w:r>
        <w:t></w:t>
      </w:r>
      <w:r>
        <w:t></w:t>
      </w:r>
      <w:r>
        <w:rPr>
          <w:rFonts w:hint="eastAsia"/>
        </w:rPr>
        <w:t>а</w:t>
      </w:r>
      <w:r>
        <w:t></w:t>
      </w:r>
      <w:r>
        <w:rPr>
          <w:rFonts w:hint="eastAsia"/>
        </w:rPr>
        <w:t>відтак</w:t>
      </w:r>
      <w:r>
        <w:t></w:t>
      </w:r>
      <w:r>
        <w:rPr>
          <w:rFonts w:hint="eastAsia"/>
        </w:rPr>
        <w:t>–</w:t>
      </w:r>
      <w:r>
        <w:t></w:t>
      </w:r>
      <w:r>
        <w:rPr>
          <w:rFonts w:hint="eastAsia"/>
        </w:rPr>
        <w:t>більший</w:t>
      </w:r>
      <w:r>
        <w:t></w:t>
      </w:r>
      <w:r>
        <w:rPr>
          <w:rFonts w:hint="eastAsia"/>
        </w:rPr>
        <w:t>відсоток</w:t>
      </w:r>
      <w:r>
        <w:t></w:t>
      </w:r>
      <w:r>
        <w:rPr>
          <w:rFonts w:hint="eastAsia"/>
        </w:rPr>
        <w:t>негативних</w:t>
      </w:r>
    </w:p>
    <w:p w:rsidR="00C843E0" w:rsidRDefault="00C843E0" w:rsidP="00C843E0">
      <w:r>
        <w:rPr>
          <w:rFonts w:hint="eastAsia"/>
        </w:rPr>
        <w:t>мусульманських</w:t>
      </w:r>
      <w:r>
        <w:t></w:t>
      </w:r>
      <w:r>
        <w:rPr>
          <w:rFonts w:hint="eastAsia"/>
        </w:rPr>
        <w:t>стереотипів</w:t>
      </w:r>
      <w:r>
        <w:t></w:t>
      </w:r>
      <w:r>
        <w:t></w:t>
      </w:r>
      <w:r>
        <w:rPr>
          <w:rFonts w:hint="eastAsia"/>
        </w:rPr>
        <w:t>утворених</w:t>
      </w:r>
      <w:r>
        <w:t></w:t>
      </w:r>
      <w:r>
        <w:rPr>
          <w:rFonts w:hint="eastAsia"/>
        </w:rPr>
        <w:t>на</w:t>
      </w:r>
      <w:r>
        <w:t></w:t>
      </w:r>
      <w:r>
        <w:rPr>
          <w:rFonts w:hint="eastAsia"/>
        </w:rPr>
        <w:t>тлі</w:t>
      </w:r>
      <w:r>
        <w:t></w:t>
      </w:r>
      <w:r>
        <w:rPr>
          <w:rFonts w:hint="eastAsia"/>
        </w:rPr>
        <w:t>терористичної</w:t>
      </w:r>
      <w:r>
        <w:t></w:t>
      </w:r>
      <w:r>
        <w:rPr>
          <w:rFonts w:hint="eastAsia"/>
        </w:rPr>
        <w:t>активності</w:t>
      </w:r>
    </w:p>
    <w:p w:rsidR="00C843E0" w:rsidRDefault="00C843E0" w:rsidP="00C843E0">
      <w:r>
        <w:rPr>
          <w:rFonts w:hint="eastAsia"/>
        </w:rPr>
        <w:t>мусульман</w:t>
      </w:r>
      <w:r>
        <w:t></w:t>
      </w:r>
      <w:r>
        <w:rPr>
          <w:rFonts w:hint="eastAsia"/>
        </w:rPr>
        <w:t>в</w:t>
      </w:r>
      <w:r>
        <w:t></w:t>
      </w:r>
      <w:r>
        <w:rPr>
          <w:rFonts w:hint="eastAsia"/>
        </w:rPr>
        <w:t>Європі</w:t>
      </w:r>
      <w:r>
        <w:t></w:t>
      </w:r>
      <w:r>
        <w:t></w:t>
      </w:r>
      <w:r>
        <w:rPr>
          <w:rFonts w:hint="eastAsia"/>
        </w:rPr>
        <w:t>Такий</w:t>
      </w:r>
      <w:r>
        <w:t></w:t>
      </w:r>
      <w:r>
        <w:rPr>
          <w:rFonts w:hint="eastAsia"/>
        </w:rPr>
        <w:t>феномен</w:t>
      </w:r>
      <w:r>
        <w:t></w:t>
      </w:r>
      <w:r>
        <w:rPr>
          <w:rFonts w:hint="eastAsia"/>
        </w:rPr>
        <w:t>пояснюється</w:t>
      </w:r>
      <w:r>
        <w:t></w:t>
      </w:r>
      <w:r>
        <w:rPr>
          <w:rFonts w:hint="eastAsia"/>
        </w:rPr>
        <w:t>великою</w:t>
      </w:r>
      <w:r>
        <w:t></w:t>
      </w:r>
      <w:r>
        <w:rPr>
          <w:rFonts w:hint="eastAsia"/>
        </w:rPr>
        <w:t>кількістю</w:t>
      </w:r>
    </w:p>
    <w:p w:rsidR="00C843E0" w:rsidRDefault="00C843E0" w:rsidP="00C843E0">
      <w:r>
        <w:rPr>
          <w:rFonts w:hint="eastAsia"/>
        </w:rPr>
        <w:t>етнічних</w:t>
      </w:r>
      <w:r>
        <w:t></w:t>
      </w:r>
      <w:r>
        <w:rPr>
          <w:rFonts w:hint="eastAsia"/>
        </w:rPr>
        <w:t>французів</w:t>
      </w:r>
      <w:r>
        <w:t></w:t>
      </w:r>
      <w:r>
        <w:rPr>
          <w:rFonts w:hint="eastAsia"/>
        </w:rPr>
        <w:t>у</w:t>
      </w:r>
      <w:r>
        <w:t></w:t>
      </w:r>
      <w:r>
        <w:rPr>
          <w:rFonts w:hint="eastAsia"/>
        </w:rPr>
        <w:t>Канаді</w:t>
      </w:r>
      <w:r>
        <w:t></w:t>
      </w:r>
      <w:r>
        <w:t></w:t>
      </w:r>
      <w:r>
        <w:rPr>
          <w:rFonts w:hint="eastAsia"/>
        </w:rPr>
        <w:t>тому</w:t>
      </w:r>
      <w:r>
        <w:t></w:t>
      </w:r>
      <w:r>
        <w:rPr>
          <w:rFonts w:hint="eastAsia"/>
        </w:rPr>
        <w:t>подібні</w:t>
      </w:r>
      <w:r>
        <w:t></w:t>
      </w:r>
      <w:r>
        <w:rPr>
          <w:rFonts w:hint="eastAsia"/>
        </w:rPr>
        <w:t>події</w:t>
      </w:r>
      <w:r>
        <w:t></w:t>
      </w:r>
      <w:r>
        <w:rPr>
          <w:rFonts w:hint="eastAsia"/>
        </w:rPr>
        <w:t>сприймаються</w:t>
      </w:r>
      <w:r>
        <w:t></w:t>
      </w:r>
      <w:r>
        <w:rPr>
          <w:rFonts w:hint="eastAsia"/>
        </w:rPr>
        <w:t>особливо</w:t>
      </w:r>
    </w:p>
    <w:p w:rsidR="00C843E0" w:rsidRDefault="00C843E0" w:rsidP="00C843E0">
      <w:r>
        <w:rPr>
          <w:rFonts w:hint="eastAsia"/>
        </w:rPr>
        <w:t>гостро</w:t>
      </w:r>
      <w:r>
        <w:t></w:t>
      </w:r>
      <w:r>
        <w:t></w:t>
      </w:r>
      <w:r>
        <w:rPr>
          <w:rFonts w:hint="eastAsia"/>
        </w:rPr>
        <w:t>Мусульмани</w:t>
      </w:r>
      <w:r>
        <w:t></w:t>
      </w:r>
      <w:r>
        <w:rPr>
          <w:rFonts w:hint="eastAsia"/>
        </w:rPr>
        <w:t>зображуються</w:t>
      </w:r>
      <w:r>
        <w:t></w:t>
      </w:r>
      <w:r>
        <w:rPr>
          <w:rFonts w:hint="eastAsia"/>
        </w:rPr>
        <w:t>за</w:t>
      </w:r>
      <w:r>
        <w:t></w:t>
      </w:r>
      <w:r>
        <w:rPr>
          <w:rFonts w:hint="eastAsia"/>
        </w:rPr>
        <w:t>допомогою</w:t>
      </w:r>
      <w:r>
        <w:t></w:t>
      </w:r>
      <w:r>
        <w:rPr>
          <w:rFonts w:hint="eastAsia"/>
        </w:rPr>
        <w:t>таких</w:t>
      </w:r>
      <w:r>
        <w:t></w:t>
      </w:r>
      <w:r>
        <w:rPr>
          <w:rFonts w:hint="eastAsia"/>
        </w:rPr>
        <w:t>лексичних</w:t>
      </w:r>
      <w:r>
        <w:t></w:t>
      </w:r>
      <w:r>
        <w:rPr>
          <w:rFonts w:hint="eastAsia"/>
        </w:rPr>
        <w:t>одиниць</w:t>
      </w:r>
      <w:r>
        <w:t></w:t>
      </w:r>
      <w:r>
        <w:rPr>
          <w:rFonts w:hint="eastAsia"/>
        </w:rPr>
        <w:t>з</w:t>
      </w:r>
    </w:p>
    <w:p w:rsidR="00C843E0" w:rsidRDefault="00C843E0" w:rsidP="00C843E0">
      <w:r>
        <w:rPr>
          <w:rFonts w:hint="eastAsia"/>
        </w:rPr>
        <w:t>негативною</w:t>
      </w:r>
      <w:r>
        <w:t></w:t>
      </w:r>
      <w:r>
        <w:rPr>
          <w:rFonts w:hint="eastAsia"/>
        </w:rPr>
        <w:t>семантикою</w:t>
      </w:r>
      <w:r>
        <w:t></w:t>
      </w:r>
      <w:r>
        <w:t></w:t>
      </w:r>
      <w:r>
        <w:rPr>
          <w:rFonts w:hint="eastAsia"/>
        </w:rPr>
        <w:t>як</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їх</w:t>
      </w:r>
      <w:r>
        <w:t></w:t>
      </w:r>
      <w:r>
        <w:rPr>
          <w:rFonts w:hint="eastAsia"/>
        </w:rPr>
        <w:t>дії</w:t>
      </w:r>
      <w:r>
        <w:t></w:t>
      </w:r>
      <w:r>
        <w:rPr>
          <w:rFonts w:hint="eastAsia"/>
        </w:rPr>
        <w:t>також</w:t>
      </w:r>
      <w:r>
        <w:t></w:t>
      </w:r>
      <w:r>
        <w:rPr>
          <w:rFonts w:hint="eastAsia"/>
        </w:rPr>
        <w:t>вербалізуються</w:t>
      </w:r>
    </w:p>
    <w:p w:rsidR="00C843E0" w:rsidRDefault="00C843E0" w:rsidP="00C843E0">
      <w:r>
        <w:rPr>
          <w:rFonts w:hint="eastAsia"/>
        </w:rPr>
        <w:t>у</w:t>
      </w:r>
      <w:r>
        <w:t></w:t>
      </w:r>
      <w:r>
        <w:rPr>
          <w:rFonts w:hint="eastAsia"/>
        </w:rPr>
        <w:t>негативному</w:t>
      </w:r>
      <w:r>
        <w:t></w:t>
      </w:r>
      <w:r>
        <w:rPr>
          <w:rFonts w:hint="eastAsia"/>
        </w:rPr>
        <w:t>ключі</w:t>
      </w:r>
      <w:r>
        <w:t></w:t>
      </w:r>
      <w:r>
        <w:t></w:t>
      </w:r>
      <w:r>
        <w:rPr>
          <w:rFonts w:hint="eastAsia"/>
        </w:rPr>
        <w:t>з</w:t>
      </w:r>
      <w:r>
        <w:t></w:t>
      </w:r>
      <w:r>
        <w:rPr>
          <w:rFonts w:hint="eastAsia"/>
        </w:rPr>
        <w:t>наявністю</w:t>
      </w:r>
      <w:r>
        <w:t></w:t>
      </w:r>
      <w:r>
        <w:rPr>
          <w:rFonts w:hint="eastAsia"/>
        </w:rPr>
        <w:t>чіткого</w:t>
      </w:r>
      <w:r>
        <w:t></w:t>
      </w:r>
      <w:r>
        <w:rPr>
          <w:rFonts w:hint="eastAsia"/>
        </w:rPr>
        <w:t>поділу</w:t>
      </w:r>
      <w:r>
        <w:t></w:t>
      </w:r>
      <w:r>
        <w:rPr>
          <w:rFonts w:hint="eastAsia"/>
        </w:rPr>
        <w:t>на</w:t>
      </w:r>
      <w:r>
        <w:t></w:t>
      </w:r>
      <w:r>
        <w:t></w:t>
      </w:r>
      <w:r>
        <w:rPr>
          <w:rFonts w:hint="eastAsia"/>
        </w:rPr>
        <w:t>Своїх</w:t>
      </w:r>
      <w:r>
        <w:t></w:t>
      </w:r>
      <w:r>
        <w:t></w:t>
      </w:r>
      <w:r>
        <w:rPr>
          <w:rFonts w:hint="eastAsia"/>
        </w:rPr>
        <w:t>і</w:t>
      </w:r>
      <w:r>
        <w:t></w:t>
      </w:r>
      <w:r>
        <w:t></w:t>
      </w:r>
      <w:r>
        <w:rPr>
          <w:rFonts w:hint="eastAsia"/>
        </w:rPr>
        <w:t>Чужих</w:t>
      </w:r>
      <w:r>
        <w:t></w:t>
      </w:r>
    </w:p>
    <w:p w:rsidR="00C843E0" w:rsidRDefault="00C843E0" w:rsidP="00C843E0">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C843E0" w:rsidRDefault="00C843E0" w:rsidP="00C843E0">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C843E0" w:rsidRDefault="00C843E0" w:rsidP="00C843E0">
      <w:r>
        <w:t></w:t>
      </w:r>
      <w:r>
        <w:t></w:t>
      </w:r>
      <w:r>
        <w:t></w:t>
      </w:r>
    </w:p>
    <w:p w:rsidR="00C843E0" w:rsidRDefault="00C843E0" w:rsidP="00C843E0">
      <w:r>
        <w:rPr>
          <w:rFonts w:hint="eastAsia"/>
        </w:rPr>
        <w:t>На</w:t>
      </w:r>
      <w:r>
        <w:t></w:t>
      </w:r>
      <w:r>
        <w:rPr>
          <w:rFonts w:hint="eastAsia"/>
        </w:rPr>
        <w:t>противагу</w:t>
      </w:r>
      <w:r>
        <w:t></w:t>
      </w:r>
      <w:r>
        <w:rPr>
          <w:rFonts w:hint="eastAsia"/>
        </w:rPr>
        <w:t>негативним</w:t>
      </w:r>
      <w:r>
        <w:t></w:t>
      </w:r>
      <w:r>
        <w:rPr>
          <w:rFonts w:hint="eastAsia"/>
        </w:rPr>
        <w:t>мусульманським</w:t>
      </w:r>
      <w:r>
        <w:t></w:t>
      </w:r>
      <w:r>
        <w:rPr>
          <w:rFonts w:hint="eastAsia"/>
        </w:rPr>
        <w:t>стереотипам</w:t>
      </w:r>
      <w:r>
        <w:t></w:t>
      </w:r>
      <w:r>
        <w:rPr>
          <w:rFonts w:hint="eastAsia"/>
        </w:rPr>
        <w:t>у</w:t>
      </w:r>
      <w:r>
        <w:t></w:t>
      </w:r>
      <w:r>
        <w:rPr>
          <w:rFonts w:hint="eastAsia"/>
        </w:rPr>
        <w:t>західних</w:t>
      </w:r>
    </w:p>
    <w:p w:rsidR="00C843E0" w:rsidRDefault="00C843E0" w:rsidP="00C843E0">
      <w:r>
        <w:rPr>
          <w:rFonts w:hint="eastAsia"/>
        </w:rPr>
        <w:t>медіа</w:t>
      </w:r>
      <w:r>
        <w:t></w:t>
      </w:r>
      <w:r>
        <w:rPr>
          <w:rFonts w:hint="eastAsia"/>
        </w:rPr>
        <w:t>існує</w:t>
      </w:r>
      <w:r>
        <w:t></w:t>
      </w:r>
      <w:r>
        <w:rPr>
          <w:rFonts w:hint="eastAsia"/>
        </w:rPr>
        <w:t>тенденція</w:t>
      </w:r>
      <w:r>
        <w:t></w:t>
      </w:r>
      <w:r>
        <w:rPr>
          <w:rFonts w:hint="eastAsia"/>
        </w:rPr>
        <w:t>до</w:t>
      </w:r>
      <w:r>
        <w:t></w:t>
      </w:r>
      <w:r>
        <w:rPr>
          <w:rFonts w:hint="eastAsia"/>
        </w:rPr>
        <w:t>позитивізації</w:t>
      </w:r>
      <w:r>
        <w:t></w:t>
      </w:r>
      <w:r>
        <w:rPr>
          <w:rFonts w:hint="eastAsia"/>
        </w:rPr>
        <w:t>образу</w:t>
      </w:r>
      <w:r>
        <w:t></w:t>
      </w:r>
      <w:r>
        <w:rPr>
          <w:rFonts w:hint="eastAsia"/>
        </w:rPr>
        <w:t>мусульман</w:t>
      </w:r>
      <w:r>
        <w:t></w:t>
      </w:r>
      <w:r>
        <w:rPr>
          <w:rFonts w:hint="eastAsia"/>
        </w:rPr>
        <w:t>в</w:t>
      </w:r>
      <w:r>
        <w:t></w:t>
      </w:r>
      <w:r>
        <w:rPr>
          <w:rFonts w:hint="eastAsia"/>
        </w:rPr>
        <w:t>медіа</w:t>
      </w:r>
      <w:r>
        <w:t></w:t>
      </w:r>
      <w:r>
        <w:t></w:t>
      </w:r>
      <w:r>
        <w:rPr>
          <w:rFonts w:hint="eastAsia"/>
        </w:rPr>
        <w:t>Найменше</w:t>
      </w:r>
    </w:p>
    <w:p w:rsidR="00C843E0" w:rsidRDefault="00C843E0" w:rsidP="00C843E0">
      <w:r>
        <w:rPr>
          <w:rFonts w:hint="eastAsia"/>
        </w:rPr>
        <w:t>такий</w:t>
      </w:r>
      <w:r>
        <w:t></w:t>
      </w:r>
      <w:r>
        <w:rPr>
          <w:rFonts w:hint="eastAsia"/>
        </w:rPr>
        <w:t>процес</w:t>
      </w:r>
      <w:r>
        <w:t></w:t>
      </w:r>
      <w:r>
        <w:rPr>
          <w:rFonts w:hint="eastAsia"/>
        </w:rPr>
        <w:t>властивий</w:t>
      </w:r>
      <w:r>
        <w:t></w:t>
      </w:r>
      <w:r>
        <w:rPr>
          <w:rFonts w:hint="eastAsia"/>
        </w:rPr>
        <w:t>США</w:t>
      </w:r>
      <w:r>
        <w:t></w:t>
      </w:r>
      <w:r>
        <w:t></w:t>
      </w:r>
      <w:r>
        <w:rPr>
          <w:rFonts w:hint="eastAsia"/>
        </w:rPr>
        <w:t>найбільше</w:t>
      </w:r>
      <w:r>
        <w:t></w:t>
      </w:r>
      <w:r>
        <w:rPr>
          <w:rFonts w:hint="eastAsia"/>
        </w:rPr>
        <w:t>–</w:t>
      </w:r>
      <w:r>
        <w:t></w:t>
      </w:r>
      <w:r>
        <w:rPr>
          <w:rFonts w:hint="eastAsia"/>
        </w:rPr>
        <w:t>серйозним</w:t>
      </w:r>
      <w:r>
        <w:t></w:t>
      </w:r>
      <w:r>
        <w:rPr>
          <w:rFonts w:hint="eastAsia"/>
        </w:rPr>
        <w:t>виданням</w:t>
      </w:r>
      <w:r>
        <w:t></w:t>
      </w:r>
      <w:r>
        <w:rPr>
          <w:rFonts w:hint="eastAsia"/>
        </w:rPr>
        <w:t>Канади</w:t>
      </w:r>
    </w:p>
    <w:p w:rsidR="00C843E0" w:rsidRDefault="00C843E0" w:rsidP="00C843E0">
      <w:r>
        <w:t></w:t>
      </w:r>
      <w:r>
        <w:rPr>
          <w:rFonts w:hint="eastAsia"/>
        </w:rPr>
        <w:t>завдяки</w:t>
      </w:r>
      <w:r>
        <w:t></w:t>
      </w:r>
      <w:r>
        <w:rPr>
          <w:rFonts w:hint="eastAsia"/>
        </w:rPr>
        <w:t>необхідності</w:t>
      </w:r>
      <w:r>
        <w:t></w:t>
      </w:r>
      <w:r>
        <w:rPr>
          <w:rFonts w:hint="eastAsia"/>
        </w:rPr>
        <w:t>слідувати</w:t>
      </w:r>
      <w:r>
        <w:t></w:t>
      </w:r>
      <w:r>
        <w:rPr>
          <w:rFonts w:hint="eastAsia"/>
        </w:rPr>
        <w:t>принципам</w:t>
      </w:r>
      <w:r>
        <w:t></w:t>
      </w:r>
      <w:r>
        <w:rPr>
          <w:rFonts w:hint="eastAsia"/>
        </w:rPr>
        <w:t>прийнятої</w:t>
      </w:r>
      <w:r>
        <w:t></w:t>
      </w:r>
      <w:r>
        <w:rPr>
          <w:rFonts w:hint="eastAsia"/>
        </w:rPr>
        <w:t>доктрини</w:t>
      </w:r>
    </w:p>
    <w:p w:rsidR="00C843E0" w:rsidRDefault="00C843E0" w:rsidP="00C843E0">
      <w:r>
        <w:rPr>
          <w:rFonts w:hint="eastAsia"/>
        </w:rPr>
        <w:t>мультикультуралізму</w:t>
      </w:r>
      <w:r>
        <w:t></w:t>
      </w:r>
      <w:r>
        <w:t></w:t>
      </w:r>
      <w:r>
        <w:rPr>
          <w:rFonts w:hint="eastAsia"/>
        </w:rPr>
        <w:t>та</w:t>
      </w:r>
      <w:r>
        <w:t></w:t>
      </w:r>
      <w:r>
        <w:rPr>
          <w:rFonts w:hint="eastAsia"/>
        </w:rPr>
        <w:t>Великої</w:t>
      </w:r>
      <w:r>
        <w:t></w:t>
      </w:r>
      <w:r>
        <w:rPr>
          <w:rFonts w:hint="eastAsia"/>
        </w:rPr>
        <w:t>Британії</w:t>
      </w:r>
      <w:r>
        <w:t></w:t>
      </w:r>
      <w:r>
        <w:t></w:t>
      </w:r>
      <w:r>
        <w:rPr>
          <w:rFonts w:hint="eastAsia"/>
        </w:rPr>
        <w:t>через</w:t>
      </w:r>
      <w:r>
        <w:t></w:t>
      </w:r>
      <w:r>
        <w:rPr>
          <w:rFonts w:hint="eastAsia"/>
        </w:rPr>
        <w:t>політику</w:t>
      </w:r>
      <w:r>
        <w:t></w:t>
      </w:r>
      <w:r>
        <w:rPr>
          <w:rFonts w:hint="eastAsia"/>
        </w:rPr>
        <w:t>етнічної</w:t>
      </w:r>
    </w:p>
    <w:p w:rsidR="00C843E0" w:rsidRDefault="00C843E0" w:rsidP="00C843E0">
      <w:r>
        <w:rPr>
          <w:rFonts w:hint="eastAsia"/>
        </w:rPr>
        <w:t>толерантності</w:t>
      </w:r>
      <w:r>
        <w:t></w:t>
      </w:r>
      <w:r>
        <w:t></w:t>
      </w:r>
      <w:r>
        <w:rPr>
          <w:rFonts w:hint="eastAsia"/>
        </w:rPr>
        <w:t>що</w:t>
      </w:r>
      <w:r>
        <w:t></w:t>
      </w:r>
      <w:r>
        <w:rPr>
          <w:rFonts w:hint="eastAsia"/>
        </w:rPr>
        <w:t>проводить</w:t>
      </w:r>
      <w:r>
        <w:t></w:t>
      </w:r>
      <w:r>
        <w:rPr>
          <w:rFonts w:hint="eastAsia"/>
        </w:rPr>
        <w:t>британський</w:t>
      </w:r>
      <w:r>
        <w:t></w:t>
      </w:r>
      <w:r>
        <w:rPr>
          <w:rFonts w:hint="eastAsia"/>
        </w:rPr>
        <w:t>уряд</w:t>
      </w:r>
      <w:r>
        <w:t></w:t>
      </w:r>
      <w:r>
        <w:t></w:t>
      </w:r>
      <w:r>
        <w:t></w:t>
      </w:r>
      <w:r>
        <w:rPr>
          <w:rFonts w:hint="eastAsia"/>
        </w:rPr>
        <w:t>Популярним</w:t>
      </w:r>
      <w:r>
        <w:t></w:t>
      </w:r>
      <w:r>
        <w:rPr>
          <w:rFonts w:hint="eastAsia"/>
        </w:rPr>
        <w:t>позитивним</w:t>
      </w:r>
    </w:p>
    <w:p w:rsidR="00C843E0" w:rsidRDefault="00C843E0" w:rsidP="00C843E0">
      <w:r>
        <w:rPr>
          <w:rFonts w:hint="eastAsia"/>
        </w:rPr>
        <w:t>мусульманським</w:t>
      </w:r>
      <w:r>
        <w:t></w:t>
      </w:r>
      <w:r>
        <w:rPr>
          <w:rFonts w:hint="eastAsia"/>
        </w:rPr>
        <w:t>стереотипом</w:t>
      </w:r>
      <w:r>
        <w:t></w:t>
      </w:r>
      <w:r>
        <w:t></w:t>
      </w:r>
      <w:r>
        <w:rPr>
          <w:rFonts w:hint="eastAsia"/>
        </w:rPr>
        <w:t>який</w:t>
      </w:r>
      <w:r>
        <w:t></w:t>
      </w:r>
      <w:r>
        <w:rPr>
          <w:rFonts w:hint="eastAsia"/>
        </w:rPr>
        <w:t>активно</w:t>
      </w:r>
      <w:r>
        <w:t></w:t>
      </w:r>
      <w:r>
        <w:rPr>
          <w:rFonts w:hint="eastAsia"/>
        </w:rPr>
        <w:t>просувається</w:t>
      </w:r>
      <w:r>
        <w:t></w:t>
      </w:r>
      <w:r>
        <w:rPr>
          <w:rFonts w:hint="eastAsia"/>
        </w:rPr>
        <w:t>в</w:t>
      </w:r>
      <w:r>
        <w:t></w:t>
      </w:r>
      <w:r>
        <w:rPr>
          <w:rFonts w:hint="eastAsia"/>
        </w:rPr>
        <w:t>толерантних</w:t>
      </w:r>
    </w:p>
    <w:p w:rsidR="00C843E0" w:rsidRDefault="00C843E0" w:rsidP="00C843E0">
      <w:r>
        <w:rPr>
          <w:rFonts w:hint="eastAsia"/>
        </w:rPr>
        <w:t>медіа</w:t>
      </w:r>
      <w:r>
        <w:t></w:t>
      </w:r>
      <w:r>
        <w:t></w:t>
      </w:r>
      <w:r>
        <w:rPr>
          <w:rFonts w:hint="eastAsia"/>
        </w:rPr>
        <w:t>є</w:t>
      </w:r>
      <w:r>
        <w:t></w:t>
      </w:r>
      <w:r>
        <w:rPr>
          <w:rFonts w:hint="eastAsia"/>
        </w:rPr>
        <w:t>слоган</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який</w:t>
      </w:r>
      <w:r>
        <w:t></w:t>
      </w:r>
      <w:r>
        <w:rPr>
          <w:rFonts w:hint="eastAsia"/>
        </w:rPr>
        <w:t>може</w:t>
      </w:r>
      <w:r>
        <w:t></w:t>
      </w:r>
      <w:r>
        <w:rPr>
          <w:rFonts w:hint="eastAsia"/>
        </w:rPr>
        <w:t>використовуватись</w:t>
      </w:r>
      <w:r>
        <w:t></w:t>
      </w:r>
      <w:r>
        <w:rPr>
          <w:rFonts w:hint="eastAsia"/>
        </w:rPr>
        <w:t>як</w:t>
      </w:r>
    </w:p>
    <w:p w:rsidR="00C843E0" w:rsidRDefault="00C843E0" w:rsidP="00C843E0">
      <w:r>
        <w:rPr>
          <w:rFonts w:hint="eastAsia"/>
        </w:rPr>
        <w:t>пряма</w:t>
      </w:r>
      <w:r>
        <w:t></w:t>
      </w:r>
      <w:r>
        <w:rPr>
          <w:rFonts w:hint="eastAsia"/>
        </w:rPr>
        <w:t>цитата</w:t>
      </w:r>
      <w:r>
        <w:t></w:t>
      </w:r>
      <w:r>
        <w:t></w:t>
      </w:r>
      <w:r>
        <w:rPr>
          <w:rFonts w:hint="eastAsia"/>
        </w:rPr>
        <w:t>а</w:t>
      </w:r>
      <w:r>
        <w:t></w:t>
      </w:r>
      <w:r>
        <w:rPr>
          <w:rFonts w:hint="eastAsia"/>
        </w:rPr>
        <w:t>також</w:t>
      </w:r>
      <w:r>
        <w:t></w:t>
      </w:r>
      <w:r>
        <w:rPr>
          <w:rFonts w:hint="eastAsia"/>
        </w:rPr>
        <w:t>опис</w:t>
      </w:r>
      <w:r>
        <w:t></w:t>
      </w:r>
      <w:r>
        <w:rPr>
          <w:rFonts w:hint="eastAsia"/>
        </w:rPr>
        <w:t>з</w:t>
      </w:r>
      <w:r>
        <w:t></w:t>
      </w:r>
      <w:r>
        <w:rPr>
          <w:rFonts w:hint="eastAsia"/>
        </w:rPr>
        <w:t>використанням</w:t>
      </w:r>
      <w:r>
        <w:t></w:t>
      </w:r>
      <w:r>
        <w:rPr>
          <w:rFonts w:hint="eastAsia"/>
        </w:rPr>
        <w:t>ключових</w:t>
      </w:r>
      <w:r>
        <w:t></w:t>
      </w:r>
      <w:r>
        <w:rPr>
          <w:rFonts w:hint="eastAsia"/>
        </w:rPr>
        <w:t>слів</w:t>
      </w:r>
      <w:r>
        <w:t></w:t>
      </w:r>
      <w:r>
        <w:t></w:t>
      </w:r>
      <w:r>
        <w:t></w:t>
      </w:r>
      <w:r>
        <w:t></w:t>
      </w:r>
      <w:r>
        <w:t></w:t>
      </w:r>
      <w:r>
        <w:t></w:t>
      </w:r>
      <w:r>
        <w:t></w:t>
      </w:r>
      <w:r>
        <w:t></w:t>
      </w:r>
      <w:r>
        <w:t></w:t>
      </w:r>
      <w:r>
        <w:t></w:t>
      </w:r>
      <w:r>
        <w:t></w:t>
      </w:r>
      <w:r>
        <w:t></w:t>
      </w:r>
      <w:r>
        <w:t></w:t>
      </w:r>
      <w:r>
        <w:t></w:t>
      </w:r>
      <w:r>
        <w:t></w:t>
      </w:r>
    </w:p>
    <w:p w:rsidR="00C843E0" w:rsidRDefault="00C843E0" w:rsidP="00C843E0">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Оскільки</w:t>
      </w:r>
      <w:r>
        <w:t></w:t>
      </w:r>
      <w:r>
        <w:rPr>
          <w:rFonts w:hint="eastAsia"/>
        </w:rPr>
        <w:t>існує</w:t>
      </w:r>
      <w:r>
        <w:t></w:t>
      </w:r>
      <w:r>
        <w:rPr>
          <w:rFonts w:hint="eastAsia"/>
        </w:rPr>
        <w:t>тенденція</w:t>
      </w:r>
    </w:p>
    <w:p w:rsidR="00C843E0" w:rsidRDefault="00C843E0" w:rsidP="00C843E0">
      <w:r>
        <w:rPr>
          <w:rFonts w:hint="eastAsia"/>
        </w:rPr>
        <w:t>до</w:t>
      </w:r>
      <w:r>
        <w:t></w:t>
      </w:r>
      <w:r>
        <w:rPr>
          <w:rFonts w:hint="eastAsia"/>
        </w:rPr>
        <w:t>інтенсифікації</w:t>
      </w:r>
      <w:r>
        <w:t></w:t>
      </w:r>
      <w:r>
        <w:rPr>
          <w:rFonts w:hint="eastAsia"/>
        </w:rPr>
        <w:t>стереотипного</w:t>
      </w:r>
      <w:r>
        <w:t></w:t>
      </w:r>
      <w:r>
        <w:rPr>
          <w:rFonts w:hint="eastAsia"/>
        </w:rPr>
        <w:t>ставлення</w:t>
      </w:r>
      <w:r>
        <w:t></w:t>
      </w:r>
      <w:r>
        <w:rPr>
          <w:rFonts w:hint="eastAsia"/>
        </w:rPr>
        <w:t>до</w:t>
      </w:r>
      <w:r>
        <w:t></w:t>
      </w:r>
      <w:r>
        <w:rPr>
          <w:rFonts w:hint="eastAsia"/>
        </w:rPr>
        <w:t>мусульманської</w:t>
      </w:r>
      <w:r>
        <w:t></w:t>
      </w:r>
      <w:r>
        <w:rPr>
          <w:rFonts w:hint="eastAsia"/>
        </w:rPr>
        <w:t>спільноти</w:t>
      </w:r>
    </w:p>
    <w:p w:rsidR="00C843E0" w:rsidRDefault="00C843E0" w:rsidP="00C843E0">
      <w:r>
        <w:rPr>
          <w:rFonts w:hint="eastAsia"/>
        </w:rPr>
        <w:t>після</w:t>
      </w:r>
      <w:r>
        <w:t></w:t>
      </w:r>
      <w:r>
        <w:rPr>
          <w:rFonts w:hint="eastAsia"/>
        </w:rPr>
        <w:t>терористичних</w:t>
      </w:r>
      <w:r>
        <w:t></w:t>
      </w:r>
      <w:r>
        <w:rPr>
          <w:rFonts w:hint="eastAsia"/>
        </w:rPr>
        <w:t>атак</w:t>
      </w:r>
      <w:r>
        <w:t></w:t>
      </w:r>
      <w:r>
        <w:t></w:t>
      </w:r>
      <w:r>
        <w:rPr>
          <w:rFonts w:hint="eastAsia"/>
        </w:rPr>
        <w:t>мусульмани</w:t>
      </w:r>
      <w:r>
        <w:t></w:t>
      </w:r>
      <w:r>
        <w:rPr>
          <w:rFonts w:hint="eastAsia"/>
        </w:rPr>
        <w:t>намагаються</w:t>
      </w:r>
      <w:r>
        <w:t></w:t>
      </w:r>
      <w:r>
        <w:rPr>
          <w:rFonts w:hint="eastAsia"/>
        </w:rPr>
        <w:t>утворити</w:t>
      </w:r>
      <w:r>
        <w:t></w:t>
      </w:r>
      <w:r>
        <w:rPr>
          <w:rFonts w:hint="eastAsia"/>
        </w:rPr>
        <w:t>позитивні</w:t>
      </w:r>
    </w:p>
    <w:p w:rsidR="00C843E0" w:rsidRDefault="00C843E0" w:rsidP="00C843E0">
      <w:r>
        <w:rPr>
          <w:rFonts w:hint="eastAsia"/>
        </w:rPr>
        <w:t>соціальні</w:t>
      </w:r>
      <w:r>
        <w:t></w:t>
      </w:r>
      <w:r>
        <w:rPr>
          <w:rFonts w:hint="eastAsia"/>
        </w:rPr>
        <w:t>стереотипи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C843E0" w:rsidRDefault="00C843E0" w:rsidP="00C843E0">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використовуючи</w:t>
      </w:r>
    </w:p>
    <w:p w:rsidR="00C843E0" w:rsidRDefault="00C843E0" w:rsidP="00C843E0">
      <w:r>
        <w:rPr>
          <w:rFonts w:hint="eastAsia"/>
        </w:rPr>
        <w:t>лексику</w:t>
      </w:r>
      <w:r>
        <w:t></w:t>
      </w:r>
      <w:r>
        <w:rPr>
          <w:rFonts w:hint="eastAsia"/>
        </w:rPr>
        <w:t>з</w:t>
      </w:r>
      <w:r>
        <w:t></w:t>
      </w:r>
      <w:r>
        <w:rPr>
          <w:rFonts w:hint="eastAsia"/>
        </w:rPr>
        <w:t>позитивним</w:t>
      </w:r>
      <w:r>
        <w:t></w:t>
      </w:r>
      <w:r>
        <w:rPr>
          <w:rFonts w:hint="eastAsia"/>
        </w:rPr>
        <w:t>підтекстом</w:t>
      </w:r>
      <w:r>
        <w:t></w:t>
      </w:r>
      <w:r>
        <w:t></w:t>
      </w:r>
      <w:r>
        <w:rPr>
          <w:rFonts w:hint="eastAsia"/>
        </w:rPr>
        <w:t>Подібні</w:t>
      </w:r>
      <w:r>
        <w:t></w:t>
      </w:r>
      <w:r>
        <w:rPr>
          <w:rFonts w:hint="eastAsia"/>
        </w:rPr>
        <w:t>поєднання</w:t>
      </w:r>
      <w:r>
        <w:t></w:t>
      </w:r>
      <w:r>
        <w:rPr>
          <w:rFonts w:hint="eastAsia"/>
        </w:rPr>
        <w:t>слів</w:t>
      </w:r>
      <w:r>
        <w:t></w:t>
      </w:r>
      <w:r>
        <w:t></w:t>
      </w:r>
      <w:r>
        <w:t></w:t>
      </w:r>
      <w:r>
        <w:t></w:t>
      </w:r>
      <w:r>
        <w:t></w:t>
      </w:r>
      <w:r>
        <w:t></w:t>
      </w:r>
      <w:r>
        <w:t></w:t>
      </w:r>
      <w:r>
        <w:t></w:t>
      </w:r>
      <w:r>
        <w:t></w:t>
      </w:r>
      <w:r>
        <w:t></w:t>
      </w:r>
      <w:r>
        <w:t></w:t>
      </w:r>
      <w:r>
        <w:t></w:t>
      </w:r>
      <w:r>
        <w:t></w:t>
      </w:r>
      <w:r>
        <w:t></w:t>
      </w:r>
      <w:r>
        <w:t></w:t>
      </w:r>
      <w:r>
        <w:t></w:t>
      </w:r>
      <w:r>
        <w:t></w:t>
      </w:r>
      <w:r>
        <w:t></w:t>
      </w:r>
      <w:r>
        <w:t></w:t>
      </w:r>
    </w:p>
    <w:p w:rsidR="00C843E0" w:rsidRDefault="00C843E0" w:rsidP="00C843E0">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покликані</w:t>
      </w:r>
    </w:p>
    <w:p w:rsidR="00C843E0" w:rsidRDefault="00C843E0" w:rsidP="00C843E0">
      <w:r>
        <w:rPr>
          <w:rFonts w:hint="eastAsia"/>
        </w:rPr>
        <w:t>розірвати</w:t>
      </w:r>
      <w:r>
        <w:t></w:t>
      </w:r>
      <w:r>
        <w:rPr>
          <w:rFonts w:hint="eastAsia"/>
        </w:rPr>
        <w:t>існуючі</w:t>
      </w:r>
      <w:r>
        <w:t></w:t>
      </w:r>
      <w:r>
        <w:rPr>
          <w:rFonts w:hint="eastAsia"/>
        </w:rPr>
        <w:t>шаблони</w:t>
      </w:r>
      <w:r>
        <w:t></w:t>
      </w:r>
      <w:r>
        <w:rPr>
          <w:rFonts w:hint="eastAsia"/>
        </w:rPr>
        <w:t>негативного</w:t>
      </w:r>
      <w:r>
        <w:t></w:t>
      </w:r>
      <w:r>
        <w:rPr>
          <w:rFonts w:hint="eastAsia"/>
        </w:rPr>
        <w:t>соціального</w:t>
      </w:r>
      <w:r>
        <w:t></w:t>
      </w:r>
      <w:r>
        <w:rPr>
          <w:rFonts w:hint="eastAsia"/>
        </w:rPr>
        <w:t>сприйняття</w:t>
      </w:r>
      <w:r>
        <w:t></w:t>
      </w:r>
      <w:r>
        <w:rPr>
          <w:rFonts w:hint="eastAsia"/>
        </w:rPr>
        <w:t>мусульман</w:t>
      </w:r>
      <w:r>
        <w:t></w:t>
      </w:r>
    </w:p>
    <w:p w:rsidR="00C843E0" w:rsidRDefault="00C843E0" w:rsidP="00C843E0">
      <w:r>
        <w:rPr>
          <w:rFonts w:hint="eastAsia"/>
        </w:rPr>
        <w:t>Стереотипи</w:t>
      </w:r>
      <w:r>
        <w:t></w:t>
      </w:r>
      <w:r>
        <w:rPr>
          <w:rFonts w:hint="eastAsia"/>
        </w:rPr>
        <w:t>щодо</w:t>
      </w:r>
      <w:r>
        <w:t></w:t>
      </w:r>
      <w:r>
        <w:rPr>
          <w:rFonts w:hint="eastAsia"/>
        </w:rPr>
        <w:t>мусульман</w:t>
      </w:r>
      <w:r>
        <w:t></w:t>
      </w:r>
      <w:r>
        <w:rPr>
          <w:rFonts w:hint="eastAsia"/>
        </w:rPr>
        <w:t>наявні</w:t>
      </w:r>
      <w:r>
        <w:t></w:t>
      </w:r>
      <w:r>
        <w:rPr>
          <w:rFonts w:hint="eastAsia"/>
        </w:rPr>
        <w:t>й</w:t>
      </w:r>
      <w:r>
        <w:t></w:t>
      </w:r>
      <w:r>
        <w:rPr>
          <w:rFonts w:hint="eastAsia"/>
        </w:rPr>
        <w:t>у</w:t>
      </w:r>
      <w:r>
        <w:t></w:t>
      </w:r>
      <w:r>
        <w:rPr>
          <w:rFonts w:hint="eastAsia"/>
        </w:rPr>
        <w:t>креолізованих</w:t>
      </w:r>
      <w:r>
        <w:t></w:t>
      </w:r>
      <w:r>
        <w:rPr>
          <w:rFonts w:hint="eastAsia"/>
        </w:rPr>
        <w:t>текстах</w:t>
      </w:r>
    </w:p>
    <w:p w:rsidR="00C843E0" w:rsidRDefault="00C843E0" w:rsidP="00C843E0">
      <w:r>
        <w:rPr>
          <w:rFonts w:hint="eastAsia"/>
        </w:rPr>
        <w:t>англомовних</w:t>
      </w:r>
      <w:r>
        <w:t></w:t>
      </w:r>
      <w:r>
        <w:rPr>
          <w:rFonts w:hint="eastAsia"/>
        </w:rPr>
        <w:t>ЗМІ</w:t>
      </w:r>
      <w:r>
        <w:t></w:t>
      </w:r>
      <w:r>
        <w:rPr>
          <w:rFonts w:hint="eastAsia"/>
        </w:rPr>
        <w:t>–</w:t>
      </w:r>
      <w:r>
        <w:t></w:t>
      </w:r>
      <w:r>
        <w:rPr>
          <w:rFonts w:hint="eastAsia"/>
        </w:rPr>
        <w:t>семіотично</w:t>
      </w:r>
      <w:r>
        <w:t></w:t>
      </w:r>
      <w:r>
        <w:rPr>
          <w:rFonts w:hint="eastAsia"/>
        </w:rPr>
        <w:t>ускладнених</w:t>
      </w:r>
      <w:r>
        <w:t></w:t>
      </w:r>
      <w:r>
        <w:rPr>
          <w:rFonts w:hint="eastAsia"/>
        </w:rPr>
        <w:t>текстах</w:t>
      </w:r>
      <w:r>
        <w:t></w:t>
      </w:r>
      <w:r>
        <w:t></w:t>
      </w:r>
      <w:r>
        <w:rPr>
          <w:rFonts w:hint="eastAsia"/>
        </w:rPr>
        <w:t>утворених</w:t>
      </w:r>
      <w:r>
        <w:t></w:t>
      </w:r>
      <w:r>
        <w:rPr>
          <w:rFonts w:hint="eastAsia"/>
        </w:rPr>
        <w:t>за</w:t>
      </w:r>
    </w:p>
    <w:p w:rsidR="00C843E0" w:rsidRDefault="00C843E0" w:rsidP="00C843E0">
      <w:r>
        <w:rPr>
          <w:rFonts w:hint="eastAsia"/>
        </w:rPr>
        <w:t>допомогою</w:t>
      </w:r>
      <w:r>
        <w:t></w:t>
      </w:r>
      <w:r>
        <w:rPr>
          <w:rFonts w:hint="eastAsia"/>
        </w:rPr>
        <w:t>комбінації</w:t>
      </w:r>
      <w:r>
        <w:t></w:t>
      </w:r>
      <w:r>
        <w:rPr>
          <w:rFonts w:hint="eastAsia"/>
        </w:rPr>
        <w:t>природної</w:t>
      </w:r>
      <w:r>
        <w:t></w:t>
      </w:r>
      <w:r>
        <w:rPr>
          <w:rFonts w:hint="eastAsia"/>
        </w:rPr>
        <w:t>мови</w:t>
      </w:r>
      <w:r>
        <w:t></w:t>
      </w:r>
      <w:r>
        <w:rPr>
          <w:rFonts w:hint="eastAsia"/>
        </w:rPr>
        <w:t>з</w:t>
      </w:r>
      <w:r>
        <w:t></w:t>
      </w:r>
      <w:r>
        <w:rPr>
          <w:rFonts w:hint="eastAsia"/>
        </w:rPr>
        <w:t>елементами</w:t>
      </w:r>
      <w:r>
        <w:t></w:t>
      </w:r>
      <w:r>
        <w:rPr>
          <w:rFonts w:hint="eastAsia"/>
        </w:rPr>
        <w:t>інших</w:t>
      </w:r>
      <w:r>
        <w:t></w:t>
      </w:r>
      <w:r>
        <w:rPr>
          <w:rFonts w:hint="eastAsia"/>
        </w:rPr>
        <w:t>знакових</w:t>
      </w:r>
      <w:r>
        <w:t></w:t>
      </w:r>
      <w:r>
        <w:rPr>
          <w:rFonts w:hint="eastAsia"/>
        </w:rPr>
        <w:t>систем</w:t>
      </w:r>
      <w:r>
        <w:t></w:t>
      </w:r>
    </w:p>
    <w:p w:rsidR="00C843E0" w:rsidRDefault="00C843E0" w:rsidP="00C843E0">
      <w:r>
        <w:rPr>
          <w:rFonts w:hint="eastAsia"/>
        </w:rPr>
        <w:t>наприклад</w:t>
      </w:r>
      <w:r>
        <w:t></w:t>
      </w:r>
      <w:r>
        <w:t></w:t>
      </w:r>
      <w:r>
        <w:rPr>
          <w:rFonts w:hint="eastAsia"/>
        </w:rPr>
        <w:t>із</w:t>
      </w:r>
      <w:r>
        <w:t></w:t>
      </w:r>
      <w:r>
        <w:rPr>
          <w:rFonts w:hint="eastAsia"/>
        </w:rPr>
        <w:t>зображенням</w:t>
      </w:r>
      <w:r>
        <w:t></w:t>
      </w:r>
      <w:r>
        <w:t></w:t>
      </w:r>
      <w:r>
        <w:rPr>
          <w:rFonts w:hint="eastAsia"/>
        </w:rPr>
        <w:t>Серед</w:t>
      </w:r>
      <w:r>
        <w:t></w:t>
      </w:r>
      <w:r>
        <w:rPr>
          <w:rFonts w:hint="eastAsia"/>
        </w:rPr>
        <w:t>жанрів</w:t>
      </w:r>
      <w:r>
        <w:t></w:t>
      </w:r>
      <w:r>
        <w:rPr>
          <w:rFonts w:hint="eastAsia"/>
        </w:rPr>
        <w:t>креолізованих</w:t>
      </w:r>
      <w:r>
        <w:t></w:t>
      </w:r>
      <w:r>
        <w:rPr>
          <w:rFonts w:hint="eastAsia"/>
        </w:rPr>
        <w:t>текстів</w:t>
      </w:r>
      <w:r>
        <w:t></w:t>
      </w:r>
      <w:r>
        <w:t></w:t>
      </w:r>
      <w:r>
        <w:rPr>
          <w:rFonts w:hint="eastAsia"/>
        </w:rPr>
        <w:t>у</w:t>
      </w:r>
      <w:r>
        <w:t></w:t>
      </w:r>
      <w:r>
        <w:rPr>
          <w:rFonts w:hint="eastAsia"/>
        </w:rPr>
        <w:t>яких</w:t>
      </w:r>
    </w:p>
    <w:p w:rsidR="00C843E0" w:rsidRDefault="00C843E0" w:rsidP="00C843E0">
      <w:r>
        <w:rPr>
          <w:rFonts w:hint="eastAsia"/>
        </w:rPr>
        <w:t>відображаються</w:t>
      </w:r>
      <w:r>
        <w:t></w:t>
      </w:r>
      <w:r>
        <w:rPr>
          <w:rFonts w:hint="eastAsia"/>
        </w:rPr>
        <w:t>мусульманські</w:t>
      </w:r>
      <w:r>
        <w:t></w:t>
      </w:r>
      <w:r>
        <w:rPr>
          <w:rFonts w:hint="eastAsia"/>
        </w:rPr>
        <w:t>стереотипи</w:t>
      </w:r>
      <w:r>
        <w:t></w:t>
      </w:r>
      <w:r>
        <w:t></w:t>
      </w:r>
      <w:r>
        <w:rPr>
          <w:rFonts w:hint="eastAsia"/>
        </w:rPr>
        <w:t>можна</w:t>
      </w:r>
      <w:r>
        <w:t></w:t>
      </w:r>
      <w:r>
        <w:rPr>
          <w:rFonts w:hint="eastAsia"/>
        </w:rPr>
        <w:t>виділити</w:t>
      </w:r>
      <w:r>
        <w:t></w:t>
      </w:r>
      <w:r>
        <w:rPr>
          <w:rFonts w:hint="eastAsia"/>
        </w:rPr>
        <w:t>карикатури</w:t>
      </w:r>
      <w:r>
        <w:t></w:t>
      </w:r>
    </w:p>
    <w:p w:rsidR="00C843E0" w:rsidRDefault="00C843E0" w:rsidP="00C843E0">
      <w:r>
        <w:rPr>
          <w:rFonts w:hint="eastAsia"/>
        </w:rPr>
        <w:t>комікси</w:t>
      </w:r>
      <w:r>
        <w:t></w:t>
      </w:r>
      <w:r>
        <w:t></w:t>
      </w:r>
      <w:r>
        <w:rPr>
          <w:rFonts w:hint="eastAsia"/>
        </w:rPr>
        <w:t>демотиватори</w:t>
      </w:r>
      <w:r>
        <w:t></w:t>
      </w:r>
      <w:r>
        <w:t></w:t>
      </w:r>
      <w:r>
        <w:rPr>
          <w:rFonts w:hint="eastAsia"/>
        </w:rPr>
        <w:t>постери</w:t>
      </w:r>
      <w:r>
        <w:t></w:t>
      </w:r>
      <w:r>
        <w:rPr>
          <w:rFonts w:hint="eastAsia"/>
        </w:rPr>
        <w:t>і</w:t>
      </w:r>
      <w:r>
        <w:t></w:t>
      </w:r>
      <w:r>
        <w:rPr>
          <w:rFonts w:hint="eastAsia"/>
        </w:rPr>
        <w:t>плакати</w:t>
      </w:r>
      <w:r>
        <w:t></w:t>
      </w:r>
      <w:r>
        <w:t></w:t>
      </w:r>
      <w:r>
        <w:rPr>
          <w:rFonts w:hint="eastAsia"/>
        </w:rPr>
        <w:t>Провідними</w:t>
      </w:r>
      <w:r>
        <w:t></w:t>
      </w:r>
      <w:r>
        <w:rPr>
          <w:rFonts w:hint="eastAsia"/>
        </w:rPr>
        <w:t>темами</w:t>
      </w:r>
    </w:p>
    <w:p w:rsidR="00C843E0" w:rsidRDefault="00C843E0" w:rsidP="00C843E0">
      <w:r>
        <w:rPr>
          <w:rFonts w:hint="eastAsia"/>
        </w:rPr>
        <w:t>стереотипізації</w:t>
      </w:r>
      <w:r>
        <w:t></w:t>
      </w:r>
      <w:r>
        <w:t></w:t>
      </w:r>
      <w:r>
        <w:rPr>
          <w:rFonts w:hint="eastAsia"/>
        </w:rPr>
        <w:t>спільними</w:t>
      </w:r>
      <w:r>
        <w:t></w:t>
      </w:r>
      <w:r>
        <w:rPr>
          <w:rFonts w:hint="eastAsia"/>
        </w:rPr>
        <w:t>для</w:t>
      </w:r>
      <w:r>
        <w:t></w:t>
      </w:r>
      <w:r>
        <w:rPr>
          <w:rFonts w:hint="eastAsia"/>
        </w:rPr>
        <w:t>англомовних</w:t>
      </w:r>
      <w:r>
        <w:t></w:t>
      </w:r>
      <w:r>
        <w:rPr>
          <w:rFonts w:hint="eastAsia"/>
        </w:rPr>
        <w:t>видань</w:t>
      </w:r>
      <w:r>
        <w:t></w:t>
      </w:r>
      <w:r>
        <w:rPr>
          <w:rFonts w:hint="eastAsia"/>
        </w:rPr>
        <w:t>вищезазначених</w:t>
      </w:r>
      <w:r>
        <w:t></w:t>
      </w:r>
      <w:r>
        <w:rPr>
          <w:rFonts w:hint="eastAsia"/>
        </w:rPr>
        <w:t>країн</w:t>
      </w:r>
      <w:r>
        <w:t></w:t>
      </w:r>
      <w:r>
        <w:t></w:t>
      </w:r>
      <w:r>
        <w:rPr>
          <w:rFonts w:hint="eastAsia"/>
        </w:rPr>
        <w:t>є</w:t>
      </w:r>
    </w:p>
    <w:p w:rsidR="00C843E0" w:rsidRDefault="00C843E0" w:rsidP="00C843E0">
      <w:r>
        <w:rPr>
          <w:rFonts w:hint="eastAsia"/>
        </w:rPr>
        <w:t>тероризм</w:t>
      </w:r>
      <w:r>
        <w:t></w:t>
      </w:r>
      <w:r>
        <w:t></w:t>
      </w:r>
      <w:r>
        <w:rPr>
          <w:rFonts w:hint="eastAsia"/>
        </w:rPr>
        <w:t>мусульманський</w:t>
      </w:r>
      <w:r>
        <w:t></w:t>
      </w:r>
      <w:r>
        <w:rPr>
          <w:rFonts w:hint="eastAsia"/>
        </w:rPr>
        <w:t>радикалізм</w:t>
      </w:r>
      <w:r>
        <w:t></w:t>
      </w:r>
      <w:r>
        <w:t></w:t>
      </w:r>
      <w:r>
        <w:rPr>
          <w:rFonts w:hint="eastAsia"/>
        </w:rPr>
        <w:t>утиски</w:t>
      </w:r>
      <w:r>
        <w:t></w:t>
      </w:r>
      <w:r>
        <w:rPr>
          <w:rFonts w:hint="eastAsia"/>
        </w:rPr>
        <w:t>прав</w:t>
      </w:r>
      <w:r>
        <w:t></w:t>
      </w:r>
      <w:r>
        <w:rPr>
          <w:rFonts w:hint="eastAsia"/>
        </w:rPr>
        <w:t>жінок</w:t>
      </w:r>
      <w:r>
        <w:t></w:t>
      </w:r>
      <w:r>
        <w:t></w:t>
      </w:r>
      <w:r>
        <w:rPr>
          <w:rFonts w:hint="eastAsia"/>
        </w:rPr>
        <w:t>загроза</w:t>
      </w:r>
    </w:p>
    <w:p w:rsidR="00C843E0" w:rsidRDefault="00C843E0" w:rsidP="00C843E0">
      <w:r>
        <w:rPr>
          <w:rFonts w:hint="eastAsia"/>
        </w:rPr>
        <w:t>мусульманської</w:t>
      </w:r>
      <w:r>
        <w:t></w:t>
      </w:r>
      <w:r>
        <w:rPr>
          <w:rFonts w:hint="eastAsia"/>
        </w:rPr>
        <w:t>військової</w:t>
      </w:r>
      <w:r>
        <w:t></w:t>
      </w:r>
      <w:r>
        <w:t></w:t>
      </w:r>
      <w:r>
        <w:rPr>
          <w:rFonts w:hint="eastAsia"/>
        </w:rPr>
        <w:t>релігійної</w:t>
      </w:r>
      <w:r>
        <w:t></w:t>
      </w:r>
      <w:r>
        <w:rPr>
          <w:rFonts w:hint="eastAsia"/>
        </w:rPr>
        <w:t>та</w:t>
      </w:r>
      <w:r>
        <w:t></w:t>
      </w:r>
      <w:r>
        <w:rPr>
          <w:rFonts w:hint="eastAsia"/>
        </w:rPr>
        <w:t>культурної</w:t>
      </w:r>
      <w:r>
        <w:t></w:t>
      </w:r>
      <w:r>
        <w:rPr>
          <w:rFonts w:hint="eastAsia"/>
        </w:rPr>
        <w:t>експансії</w:t>
      </w:r>
      <w:r>
        <w:t></w:t>
      </w:r>
      <w:r>
        <w:t></w:t>
      </w:r>
      <w:r>
        <w:rPr>
          <w:rFonts w:hint="eastAsia"/>
        </w:rPr>
        <w:t>Зображення</w:t>
      </w:r>
    </w:p>
    <w:p w:rsidR="00C843E0" w:rsidRDefault="00C843E0" w:rsidP="00C843E0">
      <w:r>
        <w:rPr>
          <w:rFonts w:hint="eastAsia"/>
        </w:rPr>
        <w:t>взаємопов’язані</w:t>
      </w:r>
      <w:r>
        <w:t></w:t>
      </w:r>
      <w:r>
        <w:rPr>
          <w:rFonts w:hint="eastAsia"/>
        </w:rPr>
        <w:t>з</w:t>
      </w:r>
      <w:r>
        <w:t></w:t>
      </w:r>
      <w:r>
        <w:rPr>
          <w:rFonts w:hint="eastAsia"/>
        </w:rPr>
        <w:t>вербальною</w:t>
      </w:r>
      <w:r>
        <w:t></w:t>
      </w:r>
      <w:r>
        <w:rPr>
          <w:rFonts w:hint="eastAsia"/>
        </w:rPr>
        <w:t>частиною</w:t>
      </w:r>
      <w:r>
        <w:t></w:t>
      </w:r>
      <w:r>
        <w:rPr>
          <w:rFonts w:hint="eastAsia"/>
        </w:rPr>
        <w:t>креолізованого</w:t>
      </w:r>
      <w:r>
        <w:t></w:t>
      </w:r>
      <w:r>
        <w:rPr>
          <w:rFonts w:hint="eastAsia"/>
        </w:rPr>
        <w:t>тексту</w:t>
      </w:r>
      <w:r>
        <w:t></w:t>
      </w:r>
      <w:r>
        <w:t></w:t>
      </w:r>
      <w:r>
        <w:rPr>
          <w:rFonts w:hint="eastAsia"/>
        </w:rPr>
        <w:t>обидві</w:t>
      </w:r>
    </w:p>
    <w:p w:rsidR="00C843E0" w:rsidRDefault="00C843E0" w:rsidP="00C843E0">
      <w:r>
        <w:rPr>
          <w:rFonts w:hint="eastAsia"/>
        </w:rPr>
        <w:t>системи</w:t>
      </w:r>
      <w:r>
        <w:t></w:t>
      </w:r>
      <w:r>
        <w:rPr>
          <w:rFonts w:hint="eastAsia"/>
        </w:rPr>
        <w:t>справляють</w:t>
      </w:r>
      <w:r>
        <w:t></w:t>
      </w:r>
      <w:r>
        <w:rPr>
          <w:rFonts w:hint="eastAsia"/>
        </w:rPr>
        <w:t>подвійний</w:t>
      </w:r>
      <w:r>
        <w:t></w:t>
      </w:r>
      <w:r>
        <w:rPr>
          <w:rFonts w:hint="eastAsia"/>
        </w:rPr>
        <w:t>вплив</w:t>
      </w:r>
      <w:r>
        <w:t></w:t>
      </w:r>
      <w:r>
        <w:rPr>
          <w:rFonts w:hint="eastAsia"/>
        </w:rPr>
        <w:t>на</w:t>
      </w:r>
      <w:r>
        <w:t></w:t>
      </w:r>
      <w:r>
        <w:rPr>
          <w:rFonts w:hint="eastAsia"/>
        </w:rPr>
        <w:t>аудиторію</w:t>
      </w:r>
      <w:r>
        <w:t></w:t>
      </w:r>
      <w:r>
        <w:t></w:t>
      </w:r>
      <w:r>
        <w:rPr>
          <w:rFonts w:hint="eastAsia"/>
        </w:rPr>
        <w:t>Використовуються</w:t>
      </w:r>
    </w:p>
    <w:p w:rsidR="00C843E0" w:rsidRDefault="00C843E0" w:rsidP="00C843E0">
      <w:r>
        <w:rPr>
          <w:rFonts w:hint="eastAsia"/>
        </w:rPr>
        <w:t>номінації</w:t>
      </w:r>
      <w:r>
        <w:t></w:t>
      </w:r>
      <w:r>
        <w:t></w:t>
      </w:r>
      <w:r>
        <w:rPr>
          <w:rFonts w:hint="eastAsia"/>
        </w:rPr>
        <w:t>що</w:t>
      </w:r>
      <w:r>
        <w:t></w:t>
      </w:r>
      <w:r>
        <w:rPr>
          <w:rFonts w:hint="eastAsia"/>
        </w:rPr>
        <w:t>викликають</w:t>
      </w:r>
      <w:r>
        <w:t></w:t>
      </w:r>
      <w:r>
        <w:rPr>
          <w:rFonts w:hint="eastAsia"/>
        </w:rPr>
        <w:t>стереотипні</w:t>
      </w:r>
      <w:r>
        <w:t></w:t>
      </w:r>
      <w:r>
        <w:rPr>
          <w:rFonts w:hint="eastAsia"/>
        </w:rPr>
        <w:t>асоціації</w:t>
      </w:r>
      <w:r>
        <w:t></w:t>
      </w:r>
      <w:r>
        <w:rPr>
          <w:rFonts w:hint="eastAsia"/>
        </w:rPr>
        <w:t>стосовно</w:t>
      </w:r>
      <w:r>
        <w:t></w:t>
      </w:r>
      <w:r>
        <w:rPr>
          <w:rFonts w:hint="eastAsia"/>
        </w:rPr>
        <w:t>мусульман</w:t>
      </w:r>
      <w:r>
        <w:t></w:t>
      </w:r>
      <w:r>
        <w:rPr>
          <w:rFonts w:hint="eastAsia"/>
        </w:rPr>
        <w:t>і</w:t>
      </w:r>
      <w:r>
        <w:t></w:t>
      </w:r>
      <w:r>
        <w:rPr>
          <w:rFonts w:hint="eastAsia"/>
        </w:rPr>
        <w:t>наочно</w:t>
      </w:r>
    </w:p>
    <w:p w:rsidR="00C843E0" w:rsidRDefault="00C843E0" w:rsidP="00C843E0">
      <w:r>
        <w:rPr>
          <w:rFonts w:hint="eastAsia"/>
        </w:rPr>
        <w:t>зображені</w:t>
      </w:r>
      <w:r>
        <w:t></w:t>
      </w:r>
      <w:r>
        <w:rPr>
          <w:rFonts w:hint="eastAsia"/>
        </w:rPr>
        <w:t>у</w:t>
      </w:r>
      <w:r>
        <w:t></w:t>
      </w:r>
      <w:r>
        <w:rPr>
          <w:rFonts w:hint="eastAsia"/>
        </w:rPr>
        <w:t>графічному</w:t>
      </w:r>
      <w:r>
        <w:t></w:t>
      </w:r>
      <w:r>
        <w:rPr>
          <w:rFonts w:hint="eastAsia"/>
        </w:rPr>
        <w:t>наповненні</w:t>
      </w:r>
      <w:r>
        <w:t></w:t>
      </w:r>
      <w:r>
        <w:rPr>
          <w:rFonts w:hint="eastAsia"/>
        </w:rPr>
        <w:t>стереотипних</w:t>
      </w:r>
      <w:r>
        <w:t></w:t>
      </w:r>
      <w:r>
        <w:rPr>
          <w:rFonts w:hint="eastAsia"/>
        </w:rPr>
        <w:t>креолізованих</w:t>
      </w:r>
      <w:r>
        <w:t></w:t>
      </w:r>
      <w:r>
        <w:rPr>
          <w:rFonts w:hint="eastAsia"/>
        </w:rPr>
        <w:t>текстів</w:t>
      </w:r>
      <w:r>
        <w:t></w:t>
      </w:r>
      <w:r>
        <w:t></w:t>
      </w:r>
      <w:r>
        <w:rPr>
          <w:rFonts w:hint="eastAsia"/>
        </w:rPr>
        <w:t>У</w:t>
      </w:r>
      <w:r>
        <w:t></w:t>
      </w:r>
    </w:p>
    <w:p w:rsidR="00C843E0" w:rsidRDefault="00C843E0" w:rsidP="00C843E0">
      <w:r>
        <w:t></w:t>
      </w:r>
      <w:r>
        <w:t></w:t>
      </w:r>
      <w:r>
        <w:t></w:t>
      </w:r>
    </w:p>
    <w:p w:rsidR="00C843E0" w:rsidRDefault="00C843E0" w:rsidP="00C843E0">
      <w:r>
        <w:rPr>
          <w:rFonts w:hint="eastAsia"/>
        </w:rPr>
        <w:t>креолізованих</w:t>
      </w:r>
      <w:r>
        <w:t></w:t>
      </w:r>
      <w:r>
        <w:rPr>
          <w:rFonts w:hint="eastAsia"/>
        </w:rPr>
        <w:t>текстах</w:t>
      </w:r>
      <w:r>
        <w:t></w:t>
      </w:r>
      <w:r>
        <w:rPr>
          <w:rFonts w:hint="eastAsia"/>
        </w:rPr>
        <w:t>карикатурах</w:t>
      </w:r>
      <w:r>
        <w:t></w:t>
      </w:r>
      <w:r>
        <w:rPr>
          <w:rFonts w:hint="eastAsia"/>
        </w:rPr>
        <w:t>мусульмани</w:t>
      </w:r>
      <w:r>
        <w:t></w:t>
      </w:r>
      <w:r>
        <w:t></w:t>
      </w:r>
      <w:r>
        <w:rPr>
          <w:rFonts w:hint="eastAsia"/>
        </w:rPr>
        <w:t>як</w:t>
      </w:r>
      <w:r>
        <w:t></w:t>
      </w:r>
      <w:r>
        <w:rPr>
          <w:rFonts w:hint="eastAsia"/>
        </w:rPr>
        <w:t>правило</w:t>
      </w:r>
      <w:r>
        <w:t></w:t>
      </w:r>
      <w:r>
        <w:t></w:t>
      </w:r>
      <w:r>
        <w:rPr>
          <w:rFonts w:hint="eastAsia"/>
        </w:rPr>
        <w:t>зображуються</w:t>
      </w:r>
    </w:p>
    <w:p w:rsidR="00C843E0" w:rsidRDefault="00C843E0" w:rsidP="00C843E0">
      <w:r>
        <w:rPr>
          <w:rFonts w:hint="eastAsia"/>
        </w:rPr>
        <w:t>агресивними</w:t>
      </w:r>
      <w:r>
        <w:t></w:t>
      </w:r>
      <w:r>
        <w:rPr>
          <w:rFonts w:hint="eastAsia"/>
        </w:rPr>
        <w:t>нетолерантними</w:t>
      </w:r>
      <w:r>
        <w:t></w:t>
      </w:r>
      <w:r>
        <w:rPr>
          <w:rFonts w:hint="eastAsia"/>
        </w:rPr>
        <w:t>расистами</w:t>
      </w:r>
      <w:r>
        <w:t></w:t>
      </w:r>
      <w:r>
        <w:t></w:t>
      </w:r>
      <w:r>
        <w:rPr>
          <w:rFonts w:hint="eastAsia"/>
        </w:rPr>
        <w:t>які</w:t>
      </w:r>
      <w:r>
        <w:t></w:t>
      </w:r>
      <w:r>
        <w:rPr>
          <w:rFonts w:hint="eastAsia"/>
        </w:rPr>
        <w:t>з</w:t>
      </w:r>
      <w:r>
        <w:t></w:t>
      </w:r>
      <w:r>
        <w:rPr>
          <w:rFonts w:hint="eastAsia"/>
        </w:rPr>
        <w:t>нетерпимістю</w:t>
      </w:r>
      <w:r>
        <w:t></w:t>
      </w:r>
      <w:r>
        <w:rPr>
          <w:rFonts w:hint="eastAsia"/>
        </w:rPr>
        <w:t>та</w:t>
      </w:r>
      <w:r>
        <w:t></w:t>
      </w:r>
      <w:r>
        <w:rPr>
          <w:rFonts w:hint="eastAsia"/>
        </w:rPr>
        <w:t>ворожістю</w:t>
      </w:r>
    </w:p>
    <w:p w:rsidR="00C843E0" w:rsidRDefault="00C843E0" w:rsidP="00C843E0">
      <w:r>
        <w:rPr>
          <w:rFonts w:hint="eastAsia"/>
        </w:rPr>
        <w:t>ставляться</w:t>
      </w:r>
      <w:r>
        <w:t></w:t>
      </w:r>
      <w:r>
        <w:rPr>
          <w:rFonts w:hint="eastAsia"/>
        </w:rPr>
        <w:t>до</w:t>
      </w:r>
      <w:r>
        <w:t></w:t>
      </w:r>
      <w:r>
        <w:rPr>
          <w:rFonts w:hint="eastAsia"/>
        </w:rPr>
        <w:t>представників</w:t>
      </w:r>
      <w:r>
        <w:t></w:t>
      </w:r>
      <w:r>
        <w:rPr>
          <w:rFonts w:hint="eastAsia"/>
        </w:rPr>
        <w:t>як</w:t>
      </w:r>
      <w:r>
        <w:t></w:t>
      </w:r>
      <w:r>
        <w:rPr>
          <w:rFonts w:hint="eastAsia"/>
        </w:rPr>
        <w:t>інших</w:t>
      </w:r>
      <w:r>
        <w:t></w:t>
      </w:r>
      <w:r>
        <w:rPr>
          <w:rFonts w:hint="eastAsia"/>
        </w:rPr>
        <w:t>релігій</w:t>
      </w:r>
      <w:r>
        <w:t></w:t>
      </w:r>
      <w:r>
        <w:t></w:t>
      </w:r>
      <w:r>
        <w:rPr>
          <w:rFonts w:hint="eastAsia"/>
        </w:rPr>
        <w:t>так</w:t>
      </w:r>
      <w:r>
        <w:t></w:t>
      </w:r>
      <w:r>
        <w:rPr>
          <w:rFonts w:hint="eastAsia"/>
        </w:rPr>
        <w:t>і</w:t>
      </w:r>
      <w:r>
        <w:t></w:t>
      </w:r>
      <w:r>
        <w:rPr>
          <w:rFonts w:hint="eastAsia"/>
        </w:rPr>
        <w:t>інших</w:t>
      </w:r>
      <w:r>
        <w:t></w:t>
      </w:r>
      <w:r>
        <w:rPr>
          <w:rFonts w:hint="eastAsia"/>
        </w:rPr>
        <w:t>націй</w:t>
      </w:r>
      <w:r>
        <w:t></w:t>
      </w:r>
    </w:p>
    <w:p w:rsidR="00C843E0" w:rsidRDefault="00C843E0" w:rsidP="00C843E0">
      <w:r>
        <w:rPr>
          <w:rFonts w:hint="eastAsia"/>
        </w:rPr>
        <w:t>Проте</w:t>
      </w:r>
      <w:r>
        <w:t></w:t>
      </w:r>
      <w:r>
        <w:rPr>
          <w:rFonts w:hint="eastAsia"/>
        </w:rPr>
        <w:t>в</w:t>
      </w:r>
      <w:r>
        <w:t></w:t>
      </w:r>
      <w:r>
        <w:rPr>
          <w:rFonts w:hint="eastAsia"/>
        </w:rPr>
        <w:t>англомовних</w:t>
      </w:r>
      <w:r>
        <w:t></w:t>
      </w:r>
      <w:r>
        <w:rPr>
          <w:rFonts w:hint="eastAsia"/>
        </w:rPr>
        <w:t>креолізованих</w:t>
      </w:r>
      <w:r>
        <w:t></w:t>
      </w:r>
      <w:r>
        <w:rPr>
          <w:rFonts w:hint="eastAsia"/>
        </w:rPr>
        <w:t>публікаціях</w:t>
      </w:r>
      <w:r>
        <w:t></w:t>
      </w:r>
      <w:r>
        <w:rPr>
          <w:rFonts w:hint="eastAsia"/>
        </w:rPr>
        <w:t>США</w:t>
      </w:r>
      <w:r>
        <w:t></w:t>
      </w:r>
      <w:r>
        <w:t></w:t>
      </w:r>
      <w:r>
        <w:rPr>
          <w:rFonts w:hint="eastAsia"/>
        </w:rPr>
        <w:t>Канади</w:t>
      </w:r>
      <w:r>
        <w:t></w:t>
      </w:r>
      <w:r>
        <w:rPr>
          <w:rFonts w:hint="eastAsia"/>
        </w:rPr>
        <w:t>та</w:t>
      </w:r>
    </w:p>
    <w:p w:rsidR="00C843E0" w:rsidRDefault="00C843E0" w:rsidP="00C843E0">
      <w:r>
        <w:rPr>
          <w:rFonts w:hint="eastAsia"/>
        </w:rPr>
        <w:t>Великої</w:t>
      </w:r>
      <w:r>
        <w:t></w:t>
      </w:r>
      <w:r>
        <w:rPr>
          <w:rFonts w:hint="eastAsia"/>
        </w:rPr>
        <w:t>Британії</w:t>
      </w:r>
      <w:r>
        <w:t></w:t>
      </w:r>
      <w:r>
        <w:rPr>
          <w:rFonts w:hint="eastAsia"/>
        </w:rPr>
        <w:t>наявні</w:t>
      </w:r>
      <w:r>
        <w:t></w:t>
      </w:r>
      <w:r>
        <w:rPr>
          <w:rFonts w:hint="eastAsia"/>
        </w:rPr>
        <w:t>також</w:t>
      </w:r>
      <w:r>
        <w:t></w:t>
      </w:r>
      <w:r>
        <w:rPr>
          <w:rFonts w:hint="eastAsia"/>
        </w:rPr>
        <w:t>і</w:t>
      </w:r>
      <w:r>
        <w:t></w:t>
      </w:r>
      <w:r>
        <w:rPr>
          <w:rFonts w:hint="eastAsia"/>
        </w:rPr>
        <w:t>позитивні</w:t>
      </w:r>
      <w:r>
        <w:t></w:t>
      </w:r>
      <w:r>
        <w:rPr>
          <w:rFonts w:hint="eastAsia"/>
        </w:rPr>
        <w:t>мусульманські</w:t>
      </w:r>
      <w:r>
        <w:t></w:t>
      </w:r>
      <w:r>
        <w:rPr>
          <w:rFonts w:hint="eastAsia"/>
        </w:rPr>
        <w:t>стереотипи</w:t>
      </w:r>
      <w:r>
        <w:t></w:t>
      </w:r>
      <w:r>
        <w:t></w:t>
      </w:r>
      <w:r>
        <w:rPr>
          <w:rFonts w:hint="eastAsia"/>
        </w:rPr>
        <w:t>Вони</w:t>
      </w:r>
    </w:p>
    <w:p w:rsidR="00C843E0" w:rsidRDefault="00C843E0" w:rsidP="00C843E0">
      <w:r>
        <w:rPr>
          <w:rFonts w:hint="eastAsia"/>
        </w:rPr>
        <w:t>містять</w:t>
      </w:r>
      <w:r>
        <w:t></w:t>
      </w:r>
      <w:r>
        <w:t></w:t>
      </w:r>
      <w:r>
        <w:rPr>
          <w:rFonts w:hint="eastAsia"/>
        </w:rPr>
        <w:t>у</w:t>
      </w:r>
      <w:r>
        <w:t></w:t>
      </w:r>
      <w:r>
        <w:rPr>
          <w:rFonts w:hint="eastAsia"/>
        </w:rPr>
        <w:t>першу</w:t>
      </w:r>
      <w:r>
        <w:t></w:t>
      </w:r>
      <w:r>
        <w:rPr>
          <w:rFonts w:hint="eastAsia"/>
        </w:rPr>
        <w:t>чергу</w:t>
      </w:r>
      <w:r>
        <w:t></w:t>
      </w:r>
      <w:r>
        <w:t></w:t>
      </w:r>
      <w:r>
        <w:rPr>
          <w:rFonts w:hint="eastAsia"/>
        </w:rPr>
        <w:t>стереотипи</w:t>
      </w:r>
      <w:r>
        <w:t></w:t>
      </w:r>
      <w:r>
        <w:rPr>
          <w:rFonts w:hint="eastAsia"/>
        </w:rPr>
        <w:t>зовнішнього</w:t>
      </w:r>
      <w:r>
        <w:t></w:t>
      </w:r>
      <w:r>
        <w:rPr>
          <w:rFonts w:hint="eastAsia"/>
        </w:rPr>
        <w:t>вигляду</w:t>
      </w:r>
      <w:r>
        <w:t></w:t>
      </w:r>
      <w:r>
        <w:rPr>
          <w:rFonts w:hint="eastAsia"/>
        </w:rPr>
        <w:t>мусульман</w:t>
      </w:r>
      <w:r>
        <w:t></w:t>
      </w:r>
      <w:r>
        <w:t></w:t>
      </w:r>
      <w:r>
        <w:rPr>
          <w:rFonts w:hint="eastAsia"/>
        </w:rPr>
        <w:t>що</w:t>
      </w:r>
    </w:p>
    <w:p w:rsidR="00C843E0" w:rsidRDefault="00C843E0" w:rsidP="00C843E0">
      <w:r>
        <w:rPr>
          <w:rFonts w:hint="eastAsia"/>
        </w:rPr>
        <w:t>позитивізуються</w:t>
      </w:r>
      <w:r>
        <w:t></w:t>
      </w:r>
      <w:r>
        <w:rPr>
          <w:rFonts w:hint="eastAsia"/>
        </w:rPr>
        <w:t>за</w:t>
      </w:r>
      <w:r>
        <w:t></w:t>
      </w:r>
      <w:r>
        <w:rPr>
          <w:rFonts w:hint="eastAsia"/>
        </w:rPr>
        <w:t>допомогою</w:t>
      </w:r>
      <w:r>
        <w:t></w:t>
      </w:r>
      <w:r>
        <w:rPr>
          <w:rFonts w:hint="eastAsia"/>
        </w:rPr>
        <w:t>вербального</w:t>
      </w:r>
      <w:r>
        <w:t></w:t>
      </w:r>
      <w:r>
        <w:rPr>
          <w:rFonts w:hint="eastAsia"/>
        </w:rPr>
        <w:t>компоненту</w:t>
      </w:r>
      <w:r>
        <w:t></w:t>
      </w:r>
      <w:r>
        <w:t></w:t>
      </w:r>
      <w:r>
        <w:rPr>
          <w:rFonts w:hint="eastAsia"/>
        </w:rPr>
        <w:t>який</w:t>
      </w:r>
      <w:r>
        <w:t></w:t>
      </w:r>
      <w:r>
        <w:rPr>
          <w:rFonts w:hint="eastAsia"/>
        </w:rPr>
        <w:t>супроводжує</w:t>
      </w:r>
    </w:p>
    <w:p w:rsidR="00C843E0" w:rsidRDefault="00C843E0" w:rsidP="00C843E0">
      <w:r>
        <w:rPr>
          <w:rFonts w:hint="eastAsia"/>
        </w:rPr>
        <w:t>зображення</w:t>
      </w:r>
      <w:r>
        <w:t></w:t>
      </w:r>
      <w:r>
        <w:t></w:t>
      </w:r>
      <w:r>
        <w:rPr>
          <w:rFonts w:hint="eastAsia"/>
        </w:rPr>
        <w:t>Також</w:t>
      </w:r>
      <w:r>
        <w:t></w:t>
      </w:r>
      <w:r>
        <w:rPr>
          <w:rFonts w:hint="eastAsia"/>
        </w:rPr>
        <w:t>використовується</w:t>
      </w:r>
      <w:r>
        <w:t></w:t>
      </w:r>
      <w:r>
        <w:rPr>
          <w:rFonts w:hint="eastAsia"/>
        </w:rPr>
        <w:t>тематика</w:t>
      </w:r>
      <w:r>
        <w:t></w:t>
      </w:r>
      <w:r>
        <w:rPr>
          <w:rFonts w:hint="eastAsia"/>
        </w:rPr>
        <w:t>подвійних</w:t>
      </w:r>
      <w:r>
        <w:t></w:t>
      </w:r>
      <w:r>
        <w:rPr>
          <w:rFonts w:hint="eastAsia"/>
        </w:rPr>
        <w:t>стандартів</w:t>
      </w:r>
      <w:r>
        <w:t></w:t>
      </w:r>
      <w:r>
        <w:t></w:t>
      </w:r>
      <w:r>
        <w:rPr>
          <w:rFonts w:hint="eastAsia"/>
        </w:rPr>
        <w:t>щоб</w:t>
      </w:r>
    </w:p>
    <w:p w:rsidR="00C843E0" w:rsidRDefault="00C843E0" w:rsidP="00C843E0">
      <w:r>
        <w:rPr>
          <w:rFonts w:hint="eastAsia"/>
        </w:rPr>
        <w:t>дистанціюватись</w:t>
      </w:r>
      <w:r>
        <w:t></w:t>
      </w:r>
      <w:r>
        <w:rPr>
          <w:rFonts w:hint="eastAsia"/>
        </w:rPr>
        <w:t>від</w:t>
      </w:r>
      <w:r>
        <w:t></w:t>
      </w:r>
      <w:r>
        <w:rPr>
          <w:rFonts w:hint="eastAsia"/>
        </w:rPr>
        <w:t>концепції</w:t>
      </w:r>
      <w:r>
        <w:t></w:t>
      </w:r>
      <w:r>
        <w:t></w:t>
      </w:r>
      <w:r>
        <w:rPr>
          <w:rFonts w:hint="eastAsia"/>
        </w:rPr>
        <w:t>Свій</w:t>
      </w:r>
      <w:r>
        <w:t></w:t>
      </w:r>
      <w:r>
        <w:t></w:t>
      </w:r>
      <w:r>
        <w:rPr>
          <w:rFonts w:hint="eastAsia"/>
        </w:rPr>
        <w:t>–</w:t>
      </w:r>
      <w:r>
        <w:t></w:t>
      </w:r>
      <w:r>
        <w:t></w:t>
      </w:r>
      <w:r>
        <w:rPr>
          <w:rFonts w:hint="eastAsia"/>
        </w:rPr>
        <w:t>Чужий</w:t>
      </w:r>
      <w:r>
        <w:t></w:t>
      </w:r>
      <w:r>
        <w:t></w:t>
      </w:r>
      <w:r>
        <w:rPr>
          <w:rFonts w:hint="eastAsia"/>
        </w:rPr>
        <w:t>та</w:t>
      </w:r>
      <w:r>
        <w:t></w:t>
      </w:r>
      <w:r>
        <w:rPr>
          <w:rFonts w:hint="eastAsia"/>
        </w:rPr>
        <w:t>наголосити</w:t>
      </w:r>
      <w:r>
        <w:t></w:t>
      </w:r>
      <w:r>
        <w:rPr>
          <w:rFonts w:hint="eastAsia"/>
        </w:rPr>
        <w:t>на</w:t>
      </w:r>
    </w:p>
    <w:p w:rsidR="00C843E0" w:rsidRDefault="00C843E0" w:rsidP="00C843E0">
      <w:r>
        <w:rPr>
          <w:rFonts w:hint="eastAsia"/>
        </w:rPr>
        <w:t>необхідності</w:t>
      </w:r>
      <w:r>
        <w:t></w:t>
      </w:r>
      <w:r>
        <w:rPr>
          <w:rFonts w:hint="eastAsia"/>
        </w:rPr>
        <w:t>сприймати</w:t>
      </w:r>
      <w:r>
        <w:t></w:t>
      </w:r>
      <w:r>
        <w:rPr>
          <w:rFonts w:hint="eastAsia"/>
        </w:rPr>
        <w:t>мирних</w:t>
      </w:r>
      <w:r>
        <w:t></w:t>
      </w:r>
      <w:r>
        <w:rPr>
          <w:rFonts w:hint="eastAsia"/>
        </w:rPr>
        <w:t>мусульман</w:t>
      </w:r>
      <w:r>
        <w:t></w:t>
      </w:r>
      <w:r>
        <w:rPr>
          <w:rFonts w:hint="eastAsia"/>
        </w:rPr>
        <w:t>як</w:t>
      </w:r>
      <w:r>
        <w:t></w:t>
      </w:r>
      <w:r>
        <w:rPr>
          <w:rFonts w:hint="eastAsia"/>
        </w:rPr>
        <w:t>частину</w:t>
      </w:r>
      <w:r>
        <w:t></w:t>
      </w:r>
      <w:r>
        <w:rPr>
          <w:rFonts w:hint="eastAsia"/>
        </w:rPr>
        <w:t>західного</w:t>
      </w:r>
      <w:r>
        <w:t></w:t>
      </w:r>
      <w:r>
        <w:rPr>
          <w:rFonts w:hint="eastAsia"/>
        </w:rPr>
        <w:t>суспільства</w:t>
      </w:r>
      <w:r>
        <w:t></w:t>
      </w:r>
    </w:p>
    <w:p w:rsidR="00C843E0" w:rsidRDefault="00C843E0" w:rsidP="00C843E0">
      <w:r>
        <w:rPr>
          <w:rFonts w:hint="eastAsia"/>
        </w:rPr>
        <w:t>Як</w:t>
      </w:r>
      <w:r>
        <w:t></w:t>
      </w:r>
      <w:r>
        <w:rPr>
          <w:rFonts w:hint="eastAsia"/>
        </w:rPr>
        <w:t>правило</w:t>
      </w:r>
      <w:r>
        <w:t></w:t>
      </w:r>
      <w:r>
        <w:t></w:t>
      </w:r>
      <w:r>
        <w:rPr>
          <w:rFonts w:hint="eastAsia"/>
        </w:rPr>
        <w:t>позитивне</w:t>
      </w:r>
      <w:r>
        <w:t></w:t>
      </w:r>
      <w:r>
        <w:rPr>
          <w:rFonts w:hint="eastAsia"/>
        </w:rPr>
        <w:t>зображення</w:t>
      </w:r>
      <w:r>
        <w:t></w:t>
      </w:r>
      <w:r>
        <w:rPr>
          <w:rFonts w:hint="eastAsia"/>
        </w:rPr>
        <w:t>жінок</w:t>
      </w:r>
      <w:r>
        <w:t></w:t>
      </w:r>
      <w:r>
        <w:rPr>
          <w:rFonts w:hint="eastAsia"/>
        </w:rPr>
        <w:t>мусульманок</w:t>
      </w:r>
      <w:r>
        <w:t></w:t>
      </w:r>
      <w:r>
        <w:rPr>
          <w:rFonts w:hint="eastAsia"/>
        </w:rPr>
        <w:t>превалює</w:t>
      </w:r>
      <w:r>
        <w:t></w:t>
      </w:r>
      <w:r>
        <w:rPr>
          <w:rFonts w:hint="eastAsia"/>
        </w:rPr>
        <w:t>над</w:t>
      </w:r>
    </w:p>
    <w:p w:rsidR="00C843E0" w:rsidRDefault="00C843E0" w:rsidP="00C843E0">
      <w:r>
        <w:rPr>
          <w:rFonts w:hint="eastAsia"/>
        </w:rPr>
        <w:t>зображенням</w:t>
      </w:r>
      <w:r>
        <w:t></w:t>
      </w:r>
      <w:r>
        <w:rPr>
          <w:rFonts w:hint="eastAsia"/>
        </w:rPr>
        <w:t>чоловіків</w:t>
      </w:r>
      <w:r>
        <w:t></w:t>
      </w:r>
      <w:r>
        <w:t></w:t>
      </w:r>
      <w:r>
        <w:rPr>
          <w:rFonts w:hint="eastAsia"/>
        </w:rPr>
        <w:t>оскільки</w:t>
      </w:r>
      <w:r>
        <w:t></w:t>
      </w:r>
      <w:r>
        <w:rPr>
          <w:rFonts w:hint="eastAsia"/>
        </w:rPr>
        <w:t>в</w:t>
      </w:r>
      <w:r>
        <w:t></w:t>
      </w:r>
      <w:r>
        <w:rPr>
          <w:rFonts w:hint="eastAsia"/>
        </w:rPr>
        <w:t>мас</w:t>
      </w:r>
      <w:r>
        <w:t></w:t>
      </w:r>
      <w:r>
        <w:rPr>
          <w:rFonts w:hint="eastAsia"/>
        </w:rPr>
        <w:t>медіа</w:t>
      </w:r>
      <w:r>
        <w:t></w:t>
      </w:r>
      <w:r>
        <w:rPr>
          <w:rFonts w:hint="eastAsia"/>
        </w:rPr>
        <w:t>аж</w:t>
      </w:r>
      <w:r>
        <w:t></w:t>
      </w:r>
      <w:r>
        <w:rPr>
          <w:rFonts w:hint="eastAsia"/>
        </w:rPr>
        <w:t>надто</w:t>
      </w:r>
      <w:r>
        <w:t></w:t>
      </w:r>
      <w:r>
        <w:rPr>
          <w:rFonts w:hint="eastAsia"/>
        </w:rPr>
        <w:t>вкорінився</w:t>
      </w:r>
      <w:r>
        <w:t></w:t>
      </w:r>
      <w:r>
        <w:rPr>
          <w:rFonts w:hint="eastAsia"/>
        </w:rPr>
        <w:t>негативний</w:t>
      </w:r>
    </w:p>
    <w:p w:rsidR="00C843E0" w:rsidRDefault="00C843E0" w:rsidP="00C843E0">
      <w:r>
        <w:rPr>
          <w:rFonts w:hint="eastAsia"/>
        </w:rPr>
        <w:t>стереотипний</w:t>
      </w:r>
      <w:r>
        <w:t></w:t>
      </w:r>
      <w:r>
        <w:rPr>
          <w:rFonts w:hint="eastAsia"/>
        </w:rPr>
        <w:t>візуальний</w:t>
      </w:r>
      <w:r>
        <w:t></w:t>
      </w:r>
      <w:r>
        <w:rPr>
          <w:rFonts w:hint="eastAsia"/>
        </w:rPr>
        <w:t>образ</w:t>
      </w:r>
      <w:r>
        <w:t></w:t>
      </w:r>
      <w:r>
        <w:rPr>
          <w:rFonts w:hint="eastAsia"/>
        </w:rPr>
        <w:t>ісламського</w:t>
      </w:r>
      <w:r>
        <w:t></w:t>
      </w:r>
      <w:r>
        <w:rPr>
          <w:rFonts w:hint="eastAsia"/>
        </w:rPr>
        <w:t>терориста</w:t>
      </w:r>
      <w:r>
        <w:t></w:t>
      </w:r>
      <w:r>
        <w:rPr>
          <w:rFonts w:hint="eastAsia"/>
        </w:rPr>
        <w:t>підривника</w:t>
      </w:r>
      <w:r>
        <w:t></w:t>
      </w:r>
      <w:r>
        <w:t></w:t>
      </w:r>
      <w:r>
        <w:rPr>
          <w:rFonts w:hint="eastAsia"/>
        </w:rPr>
        <w:t>Такий</w:t>
      </w:r>
    </w:p>
    <w:p w:rsidR="00C843E0" w:rsidRDefault="00C843E0" w:rsidP="00C843E0">
      <w:r>
        <w:rPr>
          <w:rFonts w:hint="eastAsia"/>
        </w:rPr>
        <w:t>феномен</w:t>
      </w:r>
      <w:r>
        <w:t></w:t>
      </w:r>
      <w:r>
        <w:rPr>
          <w:rFonts w:hint="eastAsia"/>
        </w:rPr>
        <w:t>властивий</w:t>
      </w:r>
      <w:r>
        <w:t></w:t>
      </w:r>
      <w:r>
        <w:rPr>
          <w:rFonts w:hint="eastAsia"/>
        </w:rPr>
        <w:t>серйозним</w:t>
      </w:r>
      <w:r>
        <w:t></w:t>
      </w:r>
      <w:r>
        <w:rPr>
          <w:rFonts w:hint="eastAsia"/>
        </w:rPr>
        <w:t>виданням</w:t>
      </w:r>
      <w:r>
        <w:t></w:t>
      </w:r>
      <w:r>
        <w:rPr>
          <w:rFonts w:hint="eastAsia"/>
        </w:rPr>
        <w:t>Великобританії</w:t>
      </w:r>
      <w:r>
        <w:t></w:t>
      </w:r>
      <w:r>
        <w:rPr>
          <w:rFonts w:hint="eastAsia"/>
        </w:rPr>
        <w:t>та</w:t>
      </w:r>
      <w:r>
        <w:t></w:t>
      </w:r>
      <w:r>
        <w:rPr>
          <w:rFonts w:hint="eastAsia"/>
        </w:rPr>
        <w:t>США</w:t>
      </w:r>
      <w:r>
        <w:t></w:t>
      </w:r>
    </w:p>
    <w:p w:rsidR="00C843E0" w:rsidRDefault="00C843E0" w:rsidP="00C843E0">
      <w:r>
        <w:rPr>
          <w:rFonts w:hint="eastAsia"/>
        </w:rPr>
        <w:t>Перспективи</w:t>
      </w:r>
      <w:r>
        <w:t></w:t>
      </w:r>
      <w:r>
        <w:rPr>
          <w:rFonts w:hint="eastAsia"/>
        </w:rPr>
        <w:t>дослідження</w:t>
      </w:r>
      <w:r>
        <w:t></w:t>
      </w:r>
      <w:r>
        <w:rPr>
          <w:rFonts w:hint="eastAsia"/>
        </w:rPr>
        <w:t>вбачаються</w:t>
      </w:r>
      <w:r>
        <w:t></w:t>
      </w:r>
      <w:r>
        <w:rPr>
          <w:rFonts w:hint="eastAsia"/>
        </w:rPr>
        <w:t>в</w:t>
      </w:r>
      <w:r>
        <w:t></w:t>
      </w:r>
      <w:r>
        <w:rPr>
          <w:rFonts w:hint="eastAsia"/>
        </w:rPr>
        <w:t>подальшому</w:t>
      </w:r>
      <w:r>
        <w:t></w:t>
      </w:r>
      <w:r>
        <w:rPr>
          <w:rFonts w:hint="eastAsia"/>
        </w:rPr>
        <w:t>порівнянні</w:t>
      </w:r>
    </w:p>
    <w:p w:rsidR="00C843E0" w:rsidRDefault="00C843E0" w:rsidP="00C843E0">
      <w:r>
        <w:rPr>
          <w:rFonts w:hint="eastAsia"/>
        </w:rPr>
        <w:t>вербальної</w:t>
      </w:r>
      <w:r>
        <w:t></w:t>
      </w:r>
      <w:r>
        <w:rPr>
          <w:rFonts w:hint="eastAsia"/>
        </w:rPr>
        <w:t>та</w:t>
      </w:r>
      <w:r>
        <w:t></w:t>
      </w:r>
      <w:r>
        <w:rPr>
          <w:rFonts w:hint="eastAsia"/>
        </w:rPr>
        <w:t>вербально</w:t>
      </w:r>
      <w:r>
        <w:t></w:t>
      </w:r>
      <w:r>
        <w:rPr>
          <w:rFonts w:hint="eastAsia"/>
        </w:rPr>
        <w:t>візуальної</w:t>
      </w:r>
      <w:r>
        <w:t></w:t>
      </w:r>
      <w:r>
        <w:rPr>
          <w:rFonts w:hint="eastAsia"/>
        </w:rPr>
        <w:t>репрезентації</w:t>
      </w:r>
      <w:r>
        <w:t></w:t>
      </w:r>
      <w:r>
        <w:rPr>
          <w:rFonts w:hint="eastAsia"/>
        </w:rPr>
        <w:t>мусульманських</w:t>
      </w:r>
    </w:p>
    <w:p w:rsidR="00C843E0" w:rsidRDefault="00C843E0" w:rsidP="00C843E0">
      <w:r>
        <w:rPr>
          <w:rFonts w:hint="eastAsia"/>
        </w:rPr>
        <w:t>стереотипів</w:t>
      </w:r>
      <w:r>
        <w:t></w:t>
      </w:r>
      <w:r>
        <w:rPr>
          <w:rFonts w:hint="eastAsia"/>
        </w:rPr>
        <w:t>у</w:t>
      </w:r>
      <w:r>
        <w:t></w:t>
      </w:r>
      <w:r>
        <w:rPr>
          <w:rFonts w:hint="eastAsia"/>
        </w:rPr>
        <w:t>медіаджерелах</w:t>
      </w:r>
      <w:r>
        <w:t></w:t>
      </w:r>
      <w:r>
        <w:rPr>
          <w:rFonts w:hint="eastAsia"/>
        </w:rPr>
        <w:t>країн</w:t>
      </w:r>
      <w:r>
        <w:t></w:t>
      </w:r>
      <w:r>
        <w:t></w:t>
      </w:r>
      <w:r>
        <w:rPr>
          <w:rFonts w:hint="eastAsia"/>
        </w:rPr>
        <w:t>у</w:t>
      </w:r>
      <w:r>
        <w:t></w:t>
      </w:r>
      <w:r>
        <w:rPr>
          <w:rFonts w:hint="eastAsia"/>
        </w:rPr>
        <w:t>яких</w:t>
      </w:r>
      <w:r>
        <w:t></w:t>
      </w:r>
      <w:r>
        <w:rPr>
          <w:rFonts w:hint="eastAsia"/>
        </w:rPr>
        <w:t>англійська</w:t>
      </w:r>
      <w:r>
        <w:t></w:t>
      </w:r>
      <w:r>
        <w:rPr>
          <w:rFonts w:hint="eastAsia"/>
        </w:rPr>
        <w:t>мова</w:t>
      </w:r>
      <w:r>
        <w:t></w:t>
      </w:r>
      <w:r>
        <w:rPr>
          <w:rFonts w:hint="eastAsia"/>
        </w:rPr>
        <w:t>є</w:t>
      </w:r>
      <w:r>
        <w:t></w:t>
      </w:r>
      <w:r>
        <w:rPr>
          <w:rFonts w:hint="eastAsia"/>
        </w:rPr>
        <w:t>офіційною</w:t>
      </w:r>
    </w:p>
    <w:p w:rsidR="00C843E0" w:rsidRDefault="00C843E0" w:rsidP="00C843E0">
      <w:r>
        <w:t></w:t>
      </w:r>
      <w:r>
        <w:rPr>
          <w:rFonts w:hint="eastAsia"/>
        </w:rPr>
        <w:t>Ірландія</w:t>
      </w:r>
      <w:r>
        <w:t></w:t>
      </w:r>
      <w:r>
        <w:t></w:t>
      </w:r>
      <w:r>
        <w:rPr>
          <w:rFonts w:hint="eastAsia"/>
        </w:rPr>
        <w:t>Кенія</w:t>
      </w:r>
      <w:r>
        <w:t></w:t>
      </w:r>
      <w:r>
        <w:t></w:t>
      </w:r>
      <w:r>
        <w:rPr>
          <w:rFonts w:hint="eastAsia"/>
        </w:rPr>
        <w:t>Південно</w:t>
      </w:r>
      <w:r>
        <w:t></w:t>
      </w:r>
      <w:r>
        <w:rPr>
          <w:rFonts w:hint="eastAsia"/>
        </w:rPr>
        <w:t>Африканська</w:t>
      </w:r>
      <w:r>
        <w:t></w:t>
      </w:r>
      <w:r>
        <w:rPr>
          <w:rFonts w:hint="eastAsia"/>
        </w:rPr>
        <w:t>Республіка</w:t>
      </w:r>
      <w:r>
        <w:t></w:t>
      </w:r>
      <w:r>
        <w:t></w:t>
      </w:r>
      <w:r>
        <w:rPr>
          <w:rFonts w:hint="eastAsia"/>
        </w:rPr>
        <w:t>Сінгапур</w:t>
      </w:r>
      <w:r>
        <w:t></w:t>
      </w:r>
      <w:r>
        <w:t></w:t>
      </w:r>
      <w:r>
        <w:rPr>
          <w:rFonts w:hint="eastAsia"/>
        </w:rPr>
        <w:t>та</w:t>
      </w:r>
      <w:r>
        <w:t></w:t>
      </w:r>
      <w:r>
        <w:rPr>
          <w:rFonts w:hint="eastAsia"/>
        </w:rPr>
        <w:t>які</w:t>
      </w:r>
      <w:r>
        <w:t></w:t>
      </w:r>
      <w:r>
        <w:rPr>
          <w:rFonts w:hint="eastAsia"/>
        </w:rPr>
        <w:t>мають</w:t>
      </w:r>
    </w:p>
    <w:p w:rsidR="00C843E0" w:rsidRDefault="00C843E0" w:rsidP="00C843E0">
      <w:r>
        <w:rPr>
          <w:rFonts w:hint="eastAsia"/>
        </w:rPr>
        <w:t>розвинену</w:t>
      </w:r>
      <w:r>
        <w:t></w:t>
      </w:r>
      <w:r>
        <w:rPr>
          <w:rFonts w:hint="eastAsia"/>
        </w:rPr>
        <w:t>англомовну</w:t>
      </w:r>
      <w:r>
        <w:t></w:t>
      </w:r>
      <w:r>
        <w:rPr>
          <w:rFonts w:hint="eastAsia"/>
        </w:rPr>
        <w:t>пресу</w:t>
      </w:r>
      <w:r>
        <w:t></w:t>
      </w:r>
      <w:r>
        <w:t></w:t>
      </w:r>
      <w:r>
        <w:rPr>
          <w:rFonts w:hint="eastAsia"/>
        </w:rPr>
        <w:t>Німеччина</w:t>
      </w:r>
      <w:r>
        <w:t></w:t>
      </w:r>
      <w:r>
        <w:t></w:t>
      </w:r>
      <w:r>
        <w:rPr>
          <w:rFonts w:hint="eastAsia"/>
        </w:rPr>
        <w:t>Бельгія</w:t>
      </w:r>
      <w:r>
        <w:t></w:t>
      </w:r>
      <w:r>
        <w:t></w:t>
      </w:r>
      <w:r>
        <w:rPr>
          <w:rFonts w:hint="eastAsia"/>
        </w:rPr>
        <w:t>Австрія</w:t>
      </w:r>
      <w:r>
        <w:t></w:t>
      </w:r>
      <w:r>
        <w:t></w:t>
      </w:r>
      <w:r>
        <w:rPr>
          <w:rFonts w:hint="eastAsia"/>
        </w:rPr>
        <w:t>Швейцарія</w:t>
      </w:r>
      <w:r>
        <w:t></w:t>
      </w:r>
      <w:r>
        <w:t></w:t>
      </w:r>
      <w:r>
        <w:rPr>
          <w:rFonts w:hint="eastAsia"/>
        </w:rPr>
        <w:t>Данія</w:t>
      </w:r>
      <w:r>
        <w:t></w:t>
      </w:r>
    </w:p>
    <w:p w:rsidR="00C843E0" w:rsidRPr="00C843E0" w:rsidRDefault="00C843E0" w:rsidP="00C843E0">
      <w:r>
        <w:rPr>
          <w:rFonts w:hint="eastAsia"/>
        </w:rPr>
        <w:t>Індія</w:t>
      </w:r>
      <w:r>
        <w:t></w:t>
      </w:r>
      <w:r>
        <w:rPr>
          <w:rFonts w:hint="eastAsia"/>
        </w:rPr>
        <w:t>та</w:t>
      </w:r>
      <w:r>
        <w:t></w:t>
      </w:r>
      <w:r>
        <w:rPr>
          <w:rFonts w:hint="eastAsia"/>
        </w:rPr>
        <w:t>ін</w:t>
      </w:r>
      <w:r>
        <w:t></w:t>
      </w:r>
      <w:r>
        <w:t></w:t>
      </w:r>
    </w:p>
    <w:sectPr w:rsidR="00C843E0" w:rsidRPr="00C843E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D1D" w:rsidRDefault="00142D1D">
      <w:pPr>
        <w:spacing w:after="0" w:line="240" w:lineRule="auto"/>
      </w:pPr>
      <w:r>
        <w:separator/>
      </w:r>
    </w:p>
  </w:endnote>
  <w:endnote w:type="continuationSeparator" w:id="0">
    <w:p w:rsidR="00142D1D" w:rsidRDefault="001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42D1D" w:rsidRDefault="00DE44BE">
                <w:pPr>
                  <w:spacing w:line="240" w:lineRule="auto"/>
                </w:pPr>
                <w:fldSimple w:instr=" PAGE \* MERGEFORMAT ">
                  <w:r w:rsidR="00142D1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42D1D" w:rsidRDefault="00DE44BE">
                <w:pPr>
                  <w:spacing w:line="240" w:lineRule="auto"/>
                </w:pPr>
                <w:fldSimple w:instr=" PAGE \* MERGEFORMAT ">
                  <w:r w:rsidR="00C843E0" w:rsidRPr="00C843E0">
                    <w:rPr>
                      <w:rStyle w:val="afffff9"/>
                      <w:noProof/>
                    </w:rPr>
                    <w:t>16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D1D" w:rsidRDefault="00142D1D"/>
    <w:p w:rsidR="00142D1D" w:rsidRDefault="00142D1D"/>
    <w:p w:rsidR="00142D1D" w:rsidRDefault="00142D1D"/>
    <w:p w:rsidR="00142D1D" w:rsidRDefault="00142D1D"/>
    <w:p w:rsidR="00142D1D" w:rsidRDefault="00142D1D"/>
    <w:p w:rsidR="00142D1D" w:rsidRDefault="00142D1D"/>
    <w:p w:rsidR="00142D1D" w:rsidRDefault="00DE44BE">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42D1D" w:rsidRDefault="00DE44BE">
                  <w:pPr>
                    <w:spacing w:line="240" w:lineRule="auto"/>
                  </w:pPr>
                  <w:fldSimple w:instr=" PAGE \* MERGEFORMAT ">
                    <w:r w:rsidR="00142D1D" w:rsidRPr="004F4EC5">
                      <w:rPr>
                        <w:rStyle w:val="afffff9"/>
                        <w:b w:val="0"/>
                        <w:bCs w:val="0"/>
                        <w:noProof/>
                      </w:rPr>
                      <w:t>15</w:t>
                    </w:r>
                  </w:fldSimple>
                </w:p>
              </w:txbxContent>
            </v:textbox>
            <w10:wrap anchorx="page" anchory="page"/>
          </v:shape>
        </w:pict>
      </w:r>
    </w:p>
    <w:p w:rsidR="00142D1D" w:rsidRDefault="00142D1D"/>
    <w:p w:rsidR="00142D1D" w:rsidRDefault="00142D1D"/>
    <w:p w:rsidR="00142D1D" w:rsidRDefault="00DE44BE">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42D1D" w:rsidRDefault="00142D1D"/>
                <w:p w:rsidR="00142D1D" w:rsidRDefault="00DE44BE">
                  <w:pPr>
                    <w:pStyle w:val="1ffffff7"/>
                    <w:spacing w:line="240" w:lineRule="auto"/>
                  </w:pPr>
                  <w:fldSimple w:instr=" PAGE \* MERGEFORMAT ">
                    <w:r w:rsidR="00142D1D" w:rsidRPr="004F4EC5">
                      <w:rPr>
                        <w:rStyle w:val="3b"/>
                        <w:noProof/>
                      </w:rPr>
                      <w:t>15</w:t>
                    </w:r>
                  </w:fldSimple>
                </w:p>
              </w:txbxContent>
            </v:textbox>
            <w10:wrap anchorx="page" anchory="page"/>
          </v:shape>
        </w:pict>
      </w:r>
    </w:p>
    <w:p w:rsidR="00142D1D" w:rsidRDefault="00142D1D"/>
    <w:p w:rsidR="00142D1D" w:rsidRDefault="00142D1D">
      <w:pPr>
        <w:rPr>
          <w:sz w:val="2"/>
          <w:szCs w:val="2"/>
        </w:rPr>
      </w:pPr>
    </w:p>
    <w:p w:rsidR="00142D1D" w:rsidRDefault="00142D1D"/>
    <w:p w:rsidR="00142D1D" w:rsidRDefault="00142D1D">
      <w:pPr>
        <w:spacing w:after="0" w:line="240" w:lineRule="auto"/>
      </w:pPr>
    </w:p>
  </w:footnote>
  <w:footnote w:type="continuationSeparator" w:id="0">
    <w:p w:rsidR="00142D1D" w:rsidRDefault="0014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 w:rsidR="00142D1D" w:rsidRDefault="0014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Pr="005856C0" w:rsidRDefault="0014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65"/>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A9"/>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619F19-FF90-4E0F-B7EF-5B1D0B19F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Pages>
  <Words>3046</Words>
  <Characters>17368</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20374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2021-09-23T11:37:00Z</dcterms:created>
  <dcterms:modified xsi:type="dcterms:W3CDTF">2021-09-23T11:42:00Z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