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DD" w:rsidRPr="00EC5BDD" w:rsidRDefault="00EC5BDD" w:rsidP="00EC5BD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EC5BDD">
        <w:rPr>
          <w:rFonts w:ascii="Arial" w:hAnsi="Arial" w:cs="Arial"/>
          <w:b/>
          <w:bCs/>
          <w:color w:val="000000"/>
          <w:kern w:val="0"/>
          <w:sz w:val="28"/>
          <w:szCs w:val="28"/>
          <w:lang w:eastAsia="ru-RU"/>
        </w:rPr>
        <w:t>Бобокало Сергій Вікторович</w:t>
      </w:r>
      <w:r w:rsidRPr="00EC5BDD">
        <w:rPr>
          <w:rFonts w:ascii="Arial" w:hAnsi="Arial" w:cs="Arial"/>
          <w:color w:val="000000"/>
          <w:kern w:val="0"/>
          <w:sz w:val="28"/>
          <w:szCs w:val="28"/>
          <w:lang w:eastAsia="ru-RU"/>
        </w:rPr>
        <w:t xml:space="preserve">, асистент кафедри косметології і аромології Національного фармацевтичного університету, тема дисертації: «Розробка складу і стандартизація технології рідких оральних та ін’єкційних розчинів на основі дигідрокверцетину», (226 Фармація). Спеціалізована вчена рада ДФ 64.605.018 в Національному фармацевтичному університеті </w:t>
      </w:r>
    </w:p>
    <w:p w:rsidR="00D333D3" w:rsidRPr="00EC5BDD" w:rsidRDefault="00D333D3" w:rsidP="00EC5BDD"/>
    <w:sectPr w:rsidR="00D333D3" w:rsidRPr="00EC5BD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EC5BDD" w:rsidRPr="00EC5BD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26CA4-E7AF-40F4-B8F2-C3C91913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2021-11-21T17:11:00Z</dcterms:created>
  <dcterms:modified xsi:type="dcterms:W3CDTF">2021-11-21T17:16:00Z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