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B0A4" w14:textId="77777777" w:rsidR="00E5698D" w:rsidRDefault="00E5698D" w:rsidP="00E5698D">
      <w:pPr>
        <w:pStyle w:val="afffffffffffffffffffffffffff5"/>
        <w:rPr>
          <w:rFonts w:ascii="Verdana" w:hAnsi="Verdana"/>
          <w:color w:val="000000"/>
          <w:sz w:val="21"/>
          <w:szCs w:val="21"/>
        </w:rPr>
      </w:pPr>
      <w:r>
        <w:rPr>
          <w:rFonts w:ascii="Helvetica" w:hAnsi="Helvetica" w:cs="Helvetica"/>
          <w:b/>
          <w:bCs w:val="0"/>
          <w:color w:val="222222"/>
          <w:sz w:val="21"/>
          <w:szCs w:val="21"/>
        </w:rPr>
        <w:t>Малкин, Борис Залманович.</w:t>
      </w:r>
      <w:r>
        <w:rPr>
          <w:rFonts w:ascii="Helvetica" w:hAnsi="Helvetica" w:cs="Helvetica"/>
          <w:color w:val="222222"/>
          <w:sz w:val="21"/>
          <w:szCs w:val="21"/>
        </w:rPr>
        <w:br/>
        <w:t>Кристаллическое поле и электрон-фононное взаимодействие в ионных редкоземельных парамагнетиках : диссертация ... доктора физико-математических наук : 01.04.07. - Казань, 1983. - 343 с. : ил.</w:t>
      </w:r>
    </w:p>
    <w:p w14:paraId="6FDC770A" w14:textId="77777777" w:rsidR="00E5698D" w:rsidRDefault="00E5698D" w:rsidP="00E5698D">
      <w:pPr>
        <w:pStyle w:val="20"/>
        <w:spacing w:before="0" w:after="312"/>
        <w:rPr>
          <w:rFonts w:ascii="Arial" w:hAnsi="Arial" w:cs="Arial"/>
          <w:caps/>
          <w:color w:val="333333"/>
          <w:sz w:val="27"/>
          <w:szCs w:val="27"/>
        </w:rPr>
      </w:pPr>
    </w:p>
    <w:p w14:paraId="77CFB763" w14:textId="77777777" w:rsidR="00E5698D" w:rsidRDefault="00E5698D" w:rsidP="00E569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Малкин, Борис Залманович</w:t>
      </w:r>
    </w:p>
    <w:p w14:paraId="76BB3B6F"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07E415E0"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КВАНТОВАЯ ТЕОРИЯ СВЯЗИ И ЛОКАЛЬНАЯ</w:t>
      </w:r>
    </w:p>
    <w:p w14:paraId="5427F24A"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РЕШЕТКИ КРИСТАЛЛОВ СО СТРУКТУРОЙ ФЛЮОРИТА, АКТИВИРОВАННЫХ ИОНАМИ РЕДКОЗЕМЕЛЬНЫХ ЭЛЕМЕНТОВ</w:t>
      </w:r>
    </w:p>
    <w:p w14:paraId="1B86D867"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решетки кристаллов MeF^ при механических и термических возмущениях</w:t>
      </w:r>
    </w:p>
    <w:p w14:paraId="1F28A0E4"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Квантовомеханический расчет энергии элементарной ячейки и силовых постоянных флюорита</w:t>
      </w:r>
    </w:p>
    <w:p w14:paraId="74B10A84"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Силовые постоянные и силы, действующие на ближайшее окружение примесных редкоземельных ионов</w:t>
      </w:r>
    </w:p>
    <w:p w14:paraId="46ED52ED"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Структура кубических примесных центров и ее изменения во внешнем электрическом поле, при всестороннем и одноосном сжатии решетки</w:t>
      </w:r>
    </w:p>
    <w:p w14:paraId="19933A5F"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Аксиальные фторовые центры в кристаллах</w:t>
      </w:r>
    </w:p>
    <w:p w14:paraId="4033140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MeF2;Ln</w:t>
      </w:r>
    </w:p>
    <w:p w14:paraId="0294D96B"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од ы</w:t>
      </w:r>
    </w:p>
    <w:p w14:paraId="2365952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ОБМЕННЫХ ЗАРЯДОВ В ТЕОРИИ</w:t>
      </w:r>
    </w:p>
    <w:p w14:paraId="0B186E6A"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КРИСТАЛЛИЧЕСКОГО ПОЛЯ</w:t>
      </w:r>
    </w:p>
    <w:p w14:paraId="4350902E"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Параметры электростатического поля решетки</w:t>
      </w:r>
    </w:p>
    <w:p w14:paraId="04B80CFB"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Параметры поля обменных зарядов</w:t>
      </w:r>
    </w:p>
    <w:p w14:paraId="23D6AB9D"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Кристаллическое поле в кристаллах фторидов</w:t>
      </w:r>
    </w:p>
    <w:p w14:paraId="7D8262E0"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Кристаллическое поле и интенсивности электрических дипольных -F - f переходов в редкоземельных гранатах.</w:t>
      </w:r>
    </w:p>
    <w:p w14:paraId="0E181819"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од ы</w:t>
      </w:r>
    </w:p>
    <w:p w14:paraId="4D614023"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ОРБИТАЛЬНО-РЕШЕТОЧНОЕ ВЗАШОДЕМСТВИЕ</w:t>
      </w:r>
    </w:p>
    <w:p w14:paraId="26E65C61"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Гамильтониан редкоземельного иона в деформированном решетке</w:t>
      </w:r>
    </w:p>
    <w:p w14:paraId="6E72AAA9"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Параметры орбитально-решеточного взаимодействия в модели обменных зарядов</w:t>
      </w:r>
    </w:p>
    <w:p w14:paraId="400A02CA"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Эффективные постоянные орбитально-решеточного взаимодействия в кристалле LiErF^</w:t>
      </w:r>
    </w:p>
    <w:p w14:paraId="5B19E0B7"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Спин-фононное взаимодействие в кристаллах</w:t>
      </w:r>
    </w:p>
    <w:p w14:paraId="0ACEA473"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UYF^Ln</w:t>
      </w:r>
    </w:p>
    <w:p w14:paraId="34878CB2"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Микроскопическая теория пьезоспектроскопичес-ких эффектов в спектрах кубических примесных центров в кристаллах со структурой флюорита</w:t>
      </w:r>
    </w:p>
    <w:p w14:paraId="4F2D55FD"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Пьезоспектроскопические постоянные</w:t>
      </w:r>
    </w:p>
    <w:p w14:paraId="1948B623"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Ядерные квадрупольные расщепления</w:t>
      </w:r>
    </w:p>
    <w:p w14:paraId="15800D6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Пьезоспектроскопические эффекты в спектрах ЭПР . CKJ</w:t>
      </w:r>
    </w:p>
    <w:p w14:paraId="6C8F9E41"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Оптическая пьезоспектроскопия кристаллов MeF2-Ln.</w:t>
      </w:r>
    </w:p>
    <w:p w14:paraId="5CB72264"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од ы</w:t>
      </w:r>
    </w:p>
    <w:p w14:paraId="78AF3D0D"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ТЕОРИЯ МАГНИТОСТРЙКЦИИ И МАГНИТОАКУСТИЧЕСКИХ</w:t>
      </w:r>
    </w:p>
    <w:p w14:paraId="75C61D0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ЯВЛЕНИЙ В РЕДКОЗЖЕЛЬНЫХ ПАРАМАГНЕТИКАХ</w:t>
      </w:r>
    </w:p>
    <w:p w14:paraId="4C5542FB"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Свободная энергия редкоземельного парамагнетика</w:t>
      </w:r>
    </w:p>
    <w:p w14:paraId="7DF76721"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Магнитострикция в кристаллах LiLnF^</w:t>
      </w:r>
    </w:p>
    <w:p w14:paraId="173C55ED"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Общая структура тензора индуцированной магнитным полем деформации решетки</w:t>
      </w:r>
    </w:p>
    <w:p w14:paraId="00B91F2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Вынужденная магнитострикция изинговского ферромагнетика LiTiF^. вдоль оси намагничивания</w:t>
      </w:r>
    </w:p>
    <w:p w14:paraId="58ED85B1"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4.2.3. Магнитострикция в ван-флековском парамагнетике LtTi-nF^</w:t>
      </w:r>
    </w:p>
    <w:p w14:paraId="2B2EC5AC"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Расчет низкотемпературной магнито-стрикции в крамероовых системах. Парастрикция в LiErF^ , LiDujF^</w:t>
      </w:r>
    </w:p>
    <w:p w14:paraId="3C622BC7"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Магнитная анизотропия и магнитострикционные эффекты в спектрах магнитного резонанса редкоземельных парамагнетиков</w:t>
      </w:r>
    </w:p>
    <w:p w14:paraId="1D365866"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Температурные и магнитополевые эффекты в спектре связанных электрон-фононных возбуждений</w:t>
      </w:r>
    </w:p>
    <w:p w14:paraId="48E9F222" w14:textId="77777777" w:rsidR="00E5698D" w:rsidRDefault="00E5698D" w:rsidP="00E56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E5698D" w:rsidRDefault="00E67B85" w:rsidP="00E5698D"/>
    <w:sectPr w:rsidR="00E67B85" w:rsidRPr="00E569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20AB" w14:textId="77777777" w:rsidR="007F0956" w:rsidRDefault="007F0956">
      <w:pPr>
        <w:spacing w:after="0" w:line="240" w:lineRule="auto"/>
      </w:pPr>
      <w:r>
        <w:separator/>
      </w:r>
    </w:p>
  </w:endnote>
  <w:endnote w:type="continuationSeparator" w:id="0">
    <w:p w14:paraId="004068E3" w14:textId="77777777" w:rsidR="007F0956" w:rsidRDefault="007F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D228" w14:textId="77777777" w:rsidR="007F0956" w:rsidRDefault="007F0956"/>
    <w:p w14:paraId="55F614E2" w14:textId="77777777" w:rsidR="007F0956" w:rsidRDefault="007F0956"/>
    <w:p w14:paraId="5C8BFF76" w14:textId="77777777" w:rsidR="007F0956" w:rsidRDefault="007F0956"/>
    <w:p w14:paraId="01D43826" w14:textId="77777777" w:rsidR="007F0956" w:rsidRDefault="007F0956"/>
    <w:p w14:paraId="457ABAF5" w14:textId="77777777" w:rsidR="007F0956" w:rsidRDefault="007F0956"/>
    <w:p w14:paraId="106328D8" w14:textId="77777777" w:rsidR="007F0956" w:rsidRDefault="007F0956"/>
    <w:p w14:paraId="472296CC" w14:textId="77777777" w:rsidR="007F0956" w:rsidRDefault="007F09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28CC35" wp14:editId="122ECB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9E71" w14:textId="77777777" w:rsidR="007F0956" w:rsidRDefault="007F09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8CC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C09E71" w14:textId="77777777" w:rsidR="007F0956" w:rsidRDefault="007F09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FF005" w14:textId="77777777" w:rsidR="007F0956" w:rsidRDefault="007F0956"/>
    <w:p w14:paraId="39A7B679" w14:textId="77777777" w:rsidR="007F0956" w:rsidRDefault="007F0956"/>
    <w:p w14:paraId="721024CF" w14:textId="77777777" w:rsidR="007F0956" w:rsidRDefault="007F09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FA51D" wp14:editId="2CAE15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02DE6" w14:textId="77777777" w:rsidR="007F0956" w:rsidRDefault="007F0956"/>
                          <w:p w14:paraId="26ADC106" w14:textId="77777777" w:rsidR="007F0956" w:rsidRDefault="007F09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FA5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C02DE6" w14:textId="77777777" w:rsidR="007F0956" w:rsidRDefault="007F0956"/>
                    <w:p w14:paraId="26ADC106" w14:textId="77777777" w:rsidR="007F0956" w:rsidRDefault="007F09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105C5" w14:textId="77777777" w:rsidR="007F0956" w:rsidRDefault="007F0956"/>
    <w:p w14:paraId="5527380C" w14:textId="77777777" w:rsidR="007F0956" w:rsidRDefault="007F0956">
      <w:pPr>
        <w:rPr>
          <w:sz w:val="2"/>
          <w:szCs w:val="2"/>
        </w:rPr>
      </w:pPr>
    </w:p>
    <w:p w14:paraId="5C9E0A56" w14:textId="77777777" w:rsidR="007F0956" w:rsidRDefault="007F0956"/>
    <w:p w14:paraId="35FF6740" w14:textId="77777777" w:rsidR="007F0956" w:rsidRDefault="007F0956">
      <w:pPr>
        <w:spacing w:after="0" w:line="240" w:lineRule="auto"/>
      </w:pPr>
    </w:p>
  </w:footnote>
  <w:footnote w:type="continuationSeparator" w:id="0">
    <w:p w14:paraId="78C33221" w14:textId="77777777" w:rsidR="007F0956" w:rsidRDefault="007F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56"/>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115735</TotalTime>
  <Pages>3</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2292</cp:revision>
  <cp:lastPrinted>2009-02-06T05:36:00Z</cp:lastPrinted>
  <dcterms:created xsi:type="dcterms:W3CDTF">2024-01-07T13:43:00Z</dcterms:created>
  <dcterms:modified xsi:type="dcterms:W3CDTF">2025-06-17T09:15:00Z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