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6CDA"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Кабанова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Елена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Алексеевна</w:t>
      </w:r>
      <w:r w:rsidRPr="0001139D">
        <w:rPr>
          <w:rFonts w:ascii="Helvetica" w:hAnsi="Helvetica" w:cs="Helvetica"/>
          <w:b/>
          <w:bCs/>
          <w:color w:val="222222"/>
          <w:sz w:val="21"/>
          <w:szCs w:val="21"/>
        </w:rPr>
        <w:t>.</w:t>
      </w:r>
    </w:p>
    <w:p w14:paraId="0AF0B6C6"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Каталитические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w:t>
      </w:r>
      <w:r w:rsidRPr="0001139D">
        <w:rPr>
          <w:rFonts w:ascii="Helvetica" w:hAnsi="Helvetica" w:cs="Helvetica"/>
          <w:b/>
          <w:bCs/>
          <w:color w:val="222222"/>
          <w:sz w:val="21"/>
          <w:szCs w:val="21"/>
        </w:rPr>
        <w:t>seudomonas Auranti</w:t>
      </w:r>
      <w:r w:rsidRPr="0001139D">
        <w:rPr>
          <w:rFonts w:ascii="Helvetica" w:hAnsi="Helvetica" w:cs="Helvetica" w:hint="eastAsia"/>
          <w:b/>
          <w:bCs/>
          <w:color w:val="222222"/>
          <w:sz w:val="21"/>
          <w:szCs w:val="21"/>
        </w:rPr>
        <w:t>а</w:t>
      </w:r>
      <w:r w:rsidRPr="0001139D">
        <w:rPr>
          <w:rFonts w:ascii="Helvetica" w:hAnsi="Helvetica" w:cs="Helvetica"/>
          <w:b/>
          <w:bCs/>
          <w:color w:val="222222"/>
          <w:sz w:val="21"/>
          <w:szCs w:val="21"/>
        </w:rPr>
        <w:t xml:space="preserve">ca BKM-548 : </w:t>
      </w:r>
      <w:r w:rsidRPr="0001139D">
        <w:rPr>
          <w:rFonts w:ascii="Helvetica" w:hAnsi="Helvetica" w:cs="Helvetica" w:hint="eastAsia"/>
          <w:b/>
          <w:bCs/>
          <w:color w:val="222222"/>
          <w:sz w:val="21"/>
          <w:szCs w:val="21"/>
        </w:rPr>
        <w:t>диссертация</w:t>
      </w:r>
      <w:r w:rsidRPr="0001139D">
        <w:rPr>
          <w:rFonts w:ascii="Helvetica" w:hAnsi="Helvetica" w:cs="Helvetica"/>
          <w:b/>
          <w:bCs/>
          <w:color w:val="222222"/>
          <w:sz w:val="21"/>
          <w:szCs w:val="21"/>
        </w:rPr>
        <w:t xml:space="preserve"> ... </w:t>
      </w:r>
      <w:r w:rsidRPr="0001139D">
        <w:rPr>
          <w:rFonts w:ascii="Helvetica" w:hAnsi="Helvetica" w:cs="Helvetica" w:hint="eastAsia"/>
          <w:b/>
          <w:bCs/>
          <w:color w:val="222222"/>
          <w:sz w:val="21"/>
          <w:szCs w:val="21"/>
        </w:rPr>
        <w:t>кандидата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биологических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наук</w:t>
      </w:r>
      <w:r w:rsidRPr="0001139D">
        <w:rPr>
          <w:rFonts w:ascii="Helvetica" w:hAnsi="Helvetica" w:cs="Helvetica"/>
          <w:b/>
          <w:bCs/>
          <w:color w:val="222222"/>
          <w:sz w:val="21"/>
          <w:szCs w:val="21"/>
        </w:rPr>
        <w:t xml:space="preserve"> : 03.00.04. - </w:t>
      </w:r>
      <w:r w:rsidRPr="0001139D">
        <w:rPr>
          <w:rFonts w:ascii="Helvetica" w:hAnsi="Helvetica" w:cs="Helvetica" w:hint="eastAsia"/>
          <w:b/>
          <w:bCs/>
          <w:color w:val="222222"/>
          <w:sz w:val="21"/>
          <w:szCs w:val="21"/>
        </w:rPr>
        <w:t>Москва</w:t>
      </w:r>
      <w:r w:rsidRPr="0001139D">
        <w:rPr>
          <w:rFonts w:ascii="Helvetica" w:hAnsi="Helvetica" w:cs="Helvetica"/>
          <w:b/>
          <w:bCs/>
          <w:color w:val="222222"/>
          <w:sz w:val="21"/>
          <w:szCs w:val="21"/>
        </w:rPr>
        <w:t xml:space="preserve">, 1984. - 175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 </w:t>
      </w:r>
      <w:r w:rsidRPr="0001139D">
        <w:rPr>
          <w:rFonts w:ascii="Helvetica" w:hAnsi="Helvetica" w:cs="Helvetica" w:hint="eastAsia"/>
          <w:b/>
          <w:bCs/>
          <w:color w:val="222222"/>
          <w:sz w:val="21"/>
          <w:szCs w:val="21"/>
        </w:rPr>
        <w:t>ил</w:t>
      </w:r>
      <w:r w:rsidRPr="0001139D">
        <w:rPr>
          <w:rFonts w:ascii="Helvetica" w:hAnsi="Helvetica" w:cs="Helvetica"/>
          <w:b/>
          <w:bCs/>
          <w:color w:val="222222"/>
          <w:sz w:val="21"/>
          <w:szCs w:val="21"/>
        </w:rPr>
        <w:t>.</w:t>
      </w:r>
    </w:p>
    <w:p w14:paraId="4FA079A9"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больше</w:t>
      </w:r>
    </w:p>
    <w:p w14:paraId="5A6816EB"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Цитаты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текста</w:t>
      </w:r>
      <w:r w:rsidRPr="0001139D">
        <w:rPr>
          <w:rFonts w:ascii="Helvetica" w:hAnsi="Helvetica" w:cs="Helvetica"/>
          <w:b/>
          <w:bCs/>
          <w:color w:val="222222"/>
          <w:sz w:val="21"/>
          <w:szCs w:val="21"/>
        </w:rPr>
        <w:t>:</w:t>
      </w:r>
    </w:p>
    <w:p w14:paraId="66441CF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стр</w:t>
      </w:r>
      <w:r w:rsidRPr="0001139D">
        <w:rPr>
          <w:rFonts w:ascii="Helvetica" w:hAnsi="Helvetica" w:cs="Helvetica"/>
          <w:b/>
          <w:bCs/>
          <w:color w:val="222222"/>
          <w:sz w:val="21"/>
          <w:szCs w:val="21"/>
        </w:rPr>
        <w:t>. 1</w:t>
      </w:r>
    </w:p>
    <w:p w14:paraId="5E19447E"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i;/:Sf'3A^e^^ </w:t>
      </w:r>
      <w:r w:rsidRPr="0001139D">
        <w:rPr>
          <w:rFonts w:ascii="Helvetica" w:hAnsi="Helvetica" w:cs="Helvetica" w:hint="eastAsia"/>
          <w:b/>
          <w:bCs/>
          <w:color w:val="222222"/>
          <w:sz w:val="21"/>
          <w:szCs w:val="21"/>
        </w:rPr>
        <w:t>ОРДЕНА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ДРУЖБЫ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НАРОДОВ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УНИВЕРСЖЕТ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ДРУЖБЫ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НАРОДОВ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ш</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ш</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ЛУМгавЫ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правах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рукописи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КАБАНОВА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ЕЛЕНА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АЛЕКСЕЕВНА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УДК</w:t>
      </w:r>
      <w:r w:rsidRPr="0001139D">
        <w:rPr>
          <w:rFonts w:ascii="Helvetica" w:hAnsi="Helvetica" w:cs="Helvetica"/>
          <w:b/>
          <w:bCs/>
          <w:color w:val="222222"/>
          <w:sz w:val="21"/>
          <w:szCs w:val="21"/>
        </w:rPr>
        <w:t xml:space="preserve"> 577.152.02 </w:t>
      </w:r>
      <w:r w:rsidRPr="0001139D">
        <w:rPr>
          <w:rFonts w:ascii="Helvetica" w:hAnsi="Helvetica" w:cs="Helvetica" w:hint="eastAsia"/>
          <w:b/>
          <w:bCs/>
          <w:color w:val="222222"/>
          <w:sz w:val="21"/>
          <w:szCs w:val="21"/>
        </w:rPr>
        <w:t>КАТАЛИТИЧЕСКИЕ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ГЛУТАМШ</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w:t>
      </w:r>
      <w:r w:rsidRPr="0001139D">
        <w:rPr>
          <w:rFonts w:ascii="Helvetica" w:hAnsi="Helvetica" w:cs="Helvetica"/>
          <w:b/>
          <w:bCs/>
          <w:color w:val="222222"/>
          <w:sz w:val="21"/>
          <w:szCs w:val="21"/>
        </w:rPr>
        <w:t xml:space="preserve"> PSEUDOMOHAS AURANTIACA </w:t>
      </w:r>
      <w:r w:rsidRPr="0001139D">
        <w:rPr>
          <w:rFonts w:ascii="Helvetica" w:hAnsi="Helvetica" w:cs="Helvetica" w:hint="eastAsia"/>
          <w:b/>
          <w:bCs/>
          <w:color w:val="222222"/>
          <w:sz w:val="21"/>
          <w:szCs w:val="21"/>
        </w:rPr>
        <w:t>ВШ</w:t>
      </w:r>
      <w:r w:rsidRPr="0001139D">
        <w:rPr>
          <w:rFonts w:ascii="Helvetica" w:hAnsi="Helvetica" w:cs="Helvetica"/>
          <w:b/>
          <w:bCs/>
          <w:color w:val="222222"/>
          <w:sz w:val="21"/>
          <w:szCs w:val="21"/>
        </w:rPr>
        <w:t xml:space="preserve">-548 (03.00.04 - </w:t>
      </w:r>
      <w:r w:rsidRPr="0001139D">
        <w:rPr>
          <w:rFonts w:ascii="Helvetica" w:hAnsi="Helvetica" w:cs="Helvetica" w:hint="eastAsia"/>
          <w:b/>
          <w:bCs/>
          <w:color w:val="222222"/>
          <w:sz w:val="21"/>
          <w:szCs w:val="21"/>
        </w:rPr>
        <w:t>биохшшя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Диссертация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соискание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ученой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степени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кандидата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биологических</w:t>
      </w:r>
    </w:p>
    <w:p w14:paraId="0A657828"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стр</w:t>
      </w:r>
      <w:r w:rsidRPr="0001139D">
        <w:rPr>
          <w:rFonts w:ascii="Helvetica" w:hAnsi="Helvetica" w:cs="Helvetica"/>
          <w:b/>
          <w:bCs/>
          <w:color w:val="222222"/>
          <w:sz w:val="21"/>
          <w:szCs w:val="21"/>
        </w:rPr>
        <w:t>. 61</w:t>
      </w:r>
    </w:p>
    <w:p w14:paraId="71BF5CF6"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данных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относительно</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юшетических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регужторных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исследования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планируемые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данной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работе</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направлены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детальное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изучение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каталитических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w:t>
      </w:r>
      <w:r w:rsidRPr="0001139D">
        <w:rPr>
          <w:rFonts w:ascii="Helvetica" w:hAnsi="Helvetica" w:cs="Helvetica"/>
          <w:b/>
          <w:bCs/>
          <w:color w:val="222222"/>
          <w:sz w:val="21"/>
          <w:szCs w:val="21"/>
        </w:rPr>
        <w:t xml:space="preserve"> Pseudomonas aurantiaca </w:t>
      </w:r>
      <w:r w:rsidRPr="0001139D">
        <w:rPr>
          <w:rFonts w:ascii="Helvetica" w:hAnsi="Helvetica" w:cs="Helvetica" w:hint="eastAsia"/>
          <w:b/>
          <w:bCs/>
          <w:color w:val="222222"/>
          <w:sz w:val="21"/>
          <w:szCs w:val="21"/>
        </w:rPr>
        <w:t>ВКМ</w:t>
      </w:r>
      <w:r w:rsidRPr="0001139D">
        <w:rPr>
          <w:rFonts w:ascii="Helvetica" w:hAnsi="Helvetica" w:cs="Helvetica"/>
          <w:b/>
          <w:bCs/>
          <w:color w:val="222222"/>
          <w:sz w:val="21"/>
          <w:szCs w:val="21"/>
        </w:rPr>
        <w:t xml:space="preserve">-548, </w:t>
      </w:r>
      <w:r w:rsidRPr="0001139D">
        <w:rPr>
          <w:rFonts w:ascii="Helvetica" w:hAnsi="Helvetica" w:cs="Helvetica" w:hint="eastAsia"/>
          <w:b/>
          <w:bCs/>
          <w:color w:val="222222"/>
          <w:sz w:val="21"/>
          <w:szCs w:val="21"/>
        </w:rPr>
        <w:t>получен­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ной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гомогенном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состоянии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Перспективность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исследования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p>
    <w:p w14:paraId="555E3FAE"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стр</w:t>
      </w:r>
      <w:r w:rsidRPr="0001139D">
        <w:rPr>
          <w:rFonts w:ascii="Helvetica" w:hAnsi="Helvetica" w:cs="Helvetica"/>
          <w:b/>
          <w:bCs/>
          <w:color w:val="222222"/>
          <w:sz w:val="21"/>
          <w:szCs w:val="21"/>
        </w:rPr>
        <w:t>. 139</w:t>
      </w:r>
    </w:p>
    <w:p w14:paraId="1BBDC8D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каталитических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глуташн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w:t>
      </w:r>
      <w:r w:rsidRPr="0001139D">
        <w:rPr>
          <w:rFonts w:ascii="Helvetica" w:hAnsi="Helvetica" w:cs="Helvetica"/>
          <w:b/>
          <w:bCs/>
          <w:color w:val="222222"/>
          <w:sz w:val="21"/>
          <w:szCs w:val="21"/>
        </w:rPr>
        <w:t xml:space="preserve"> aurantiaca </w:t>
      </w:r>
      <w:r w:rsidRPr="0001139D">
        <w:rPr>
          <w:rFonts w:ascii="Helvetica" w:hAnsi="Helvetica" w:cs="Helvetica" w:hint="eastAsia"/>
          <w:b/>
          <w:bCs/>
          <w:color w:val="222222"/>
          <w:sz w:val="21"/>
          <w:szCs w:val="21"/>
        </w:rPr>
        <w:t>Ра</w:t>
      </w:r>
      <w:r w:rsidRPr="0001139D">
        <w:rPr>
          <w:rFonts w:ascii="Helvetica" w:hAnsi="Helvetica" w:cs="Helvetica"/>
          <w:b/>
          <w:bCs/>
          <w:color w:val="222222"/>
          <w:sz w:val="21"/>
          <w:szCs w:val="21"/>
        </w:rPr>
        <w:t xml:space="preserve">. BM-548 </w:t>
      </w:r>
      <w:r w:rsidRPr="0001139D">
        <w:rPr>
          <w:rFonts w:ascii="Helvetica" w:hAnsi="Helvetica" w:cs="Helvetica" w:hint="eastAsia"/>
          <w:b/>
          <w:bCs/>
          <w:color w:val="222222"/>
          <w:sz w:val="21"/>
          <w:szCs w:val="21"/>
        </w:rPr>
        <w:t>основным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требованшм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предварительной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оценки</w:t>
      </w:r>
      <w:r w:rsidRPr="0001139D">
        <w:rPr>
          <w:rFonts w:ascii="Helvetica" w:hAnsi="Helvetica" w:cs="Helvetica"/>
          <w:b/>
          <w:bCs/>
          <w:color w:val="222222"/>
          <w:sz w:val="21"/>
          <w:szCs w:val="21"/>
        </w:rPr>
        <w:t>, -136</w:t>
      </w:r>
      <w:r w:rsidRPr="0001139D">
        <w:rPr>
          <w:rFonts w:ascii="Helvetica" w:hAnsi="Helvetica" w:cs="Helvetica" w:hint="eastAsia"/>
          <w:b/>
          <w:bCs/>
          <w:color w:val="222222"/>
          <w:sz w:val="21"/>
          <w:szCs w:val="21"/>
        </w:rPr>
        <w:t>Таблща</w:t>
      </w:r>
      <w:r w:rsidRPr="0001139D">
        <w:rPr>
          <w:rFonts w:ascii="Helvetica" w:hAnsi="Helvetica" w:cs="Helvetica"/>
          <w:b/>
          <w:bCs/>
          <w:color w:val="222222"/>
          <w:sz w:val="21"/>
          <w:szCs w:val="21"/>
        </w:rPr>
        <w:t xml:space="preserve"> 17 </w:t>
      </w:r>
      <w:r w:rsidRPr="0001139D">
        <w:rPr>
          <w:rFonts w:ascii="Helvetica" w:hAnsi="Helvetica" w:cs="Helvetica" w:hint="eastAsia"/>
          <w:b/>
          <w:bCs/>
          <w:color w:val="222222"/>
          <w:sz w:val="21"/>
          <w:szCs w:val="21"/>
        </w:rPr>
        <w:t>Кинетические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параметры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из</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w:t>
      </w:r>
      <w:r w:rsidRPr="0001139D">
        <w:rPr>
          <w:rFonts w:ascii="Helvetica" w:hAnsi="Helvetica" w:cs="Helvetica"/>
          <w:b/>
          <w:bCs/>
          <w:color w:val="222222"/>
          <w:sz w:val="21"/>
          <w:szCs w:val="21"/>
        </w:rPr>
        <w:t xml:space="preserve"> . aurantiaca </w:t>
      </w:r>
      <w:r w:rsidRPr="0001139D">
        <w:rPr>
          <w:rFonts w:ascii="Helvetica" w:hAnsi="Helvetica" w:cs="Helvetica" w:hint="eastAsia"/>
          <w:b/>
          <w:bCs/>
          <w:color w:val="222222"/>
          <w:sz w:val="21"/>
          <w:szCs w:val="21"/>
        </w:rPr>
        <w:t>ВШ</w:t>
      </w:r>
      <w:r w:rsidRPr="0001139D">
        <w:rPr>
          <w:rFonts w:ascii="Helvetica" w:hAnsi="Helvetica" w:cs="Helvetica"/>
          <w:b/>
          <w:bCs/>
          <w:color w:val="222222"/>
          <w:sz w:val="21"/>
          <w:szCs w:val="21"/>
        </w:rPr>
        <w:t xml:space="preserve">-548. </w:t>
      </w:r>
      <w:r w:rsidRPr="0001139D">
        <w:rPr>
          <w:rFonts w:ascii="Helvetica" w:hAnsi="Helvetica" w:cs="Helvetica" w:hint="eastAsia"/>
          <w:b/>
          <w:bCs/>
          <w:color w:val="222222"/>
          <w:sz w:val="21"/>
          <w:szCs w:val="21"/>
        </w:rPr>
        <w:t>•</w:t>
      </w:r>
      <w:r w:rsidRPr="0001139D">
        <w:rPr>
          <w:rFonts w:ascii="Helvetica" w:hAnsi="Helvetica" w:cs="Helvetica"/>
          <w:b/>
          <w:bCs/>
          <w:color w:val="222222"/>
          <w:sz w:val="21"/>
          <w:szCs w:val="21"/>
        </w:rPr>
        <w:t xml:space="preserve"> jtij_ </w:t>
      </w:r>
      <w:r w:rsidRPr="0001139D">
        <w:rPr>
          <w:rFonts w:ascii="Helvetica" w:hAnsi="Helvetica" w:cs="Helvetica" w:hint="eastAsia"/>
          <w:b/>
          <w:bCs/>
          <w:color w:val="222222"/>
          <w:sz w:val="21"/>
          <w:szCs w:val="21"/>
        </w:rPr>
        <w:t>Субстрат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или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инитбитор</w:t>
      </w:r>
      <w:r w:rsidRPr="0001139D">
        <w:rPr>
          <w:rFonts w:ascii="Helvetica" w:hAnsi="Helvetica" w:cs="Helvetica"/>
          <w:b/>
          <w:bCs/>
          <w:color w:val="222222"/>
          <w:sz w:val="21"/>
          <w:szCs w:val="21"/>
        </w:rPr>
        <w:t xml:space="preserve"> L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 xml:space="preserve"> L-</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Азасерин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r w:rsidRPr="0001139D">
        <w:rPr>
          <w:rFonts w:ascii="Helvetica" w:hAnsi="Helvetica" w:cs="Helvetica"/>
          <w:b/>
          <w:bCs/>
          <w:color w:val="222222"/>
          <w:sz w:val="21"/>
          <w:szCs w:val="21"/>
        </w:rPr>
        <w:t xml:space="preserve"> 7,4 </w:t>
      </w:r>
      <w:r w:rsidRPr="0001139D">
        <w:rPr>
          <w:rFonts w:ascii="Helvetica" w:hAnsi="Helvetica" w:cs="Helvetica" w:hint="eastAsia"/>
          <w:b/>
          <w:bCs/>
          <w:color w:val="222222"/>
          <w:sz w:val="21"/>
          <w:szCs w:val="21"/>
        </w:rPr>
        <w:t>К</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ИЛИ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w:t>
      </w:r>
      <w:r w:rsidRPr="0001139D">
        <w:rPr>
          <w:rFonts w:ascii="Helvetica" w:hAnsi="Helvetica" w:cs="Helvetica"/>
          <w:b/>
          <w:bCs/>
          <w:color w:val="222222"/>
          <w:sz w:val="21"/>
          <w:szCs w:val="21"/>
        </w:rPr>
        <w:t xml:space="preserve">? , </w:t>
      </w:r>
      <w:r w:rsidRPr="0001139D">
        <w:rPr>
          <w:rFonts w:ascii="Helvetica" w:hAnsi="Helvetica" w:cs="Helvetica" w:hint="eastAsia"/>
          <w:b/>
          <w:bCs/>
          <w:color w:val="222222"/>
          <w:sz w:val="21"/>
          <w:szCs w:val="21"/>
        </w:rPr>
        <w:t>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сек</w:t>
      </w:r>
      <w:r w:rsidRPr="0001139D">
        <w:rPr>
          <w:rFonts w:ascii="Helvetica" w:hAnsi="Helvetica" w:cs="Helvetica"/>
          <w:b/>
          <w:bCs/>
          <w:color w:val="222222"/>
          <w:sz w:val="21"/>
          <w:szCs w:val="21"/>
        </w:rPr>
        <w:t>"</w:t>
      </w:r>
    </w:p>
    <w:p w14:paraId="5ACF60C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 </w:t>
      </w:r>
    </w:p>
    <w:p w14:paraId="60C1CA93"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Оглавление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диссертации</w:t>
      </w:r>
    </w:p>
    <w:p w14:paraId="05856064"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кандидат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биологических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наук</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Кабанова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Елена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Алексеевна</w:t>
      </w:r>
    </w:p>
    <w:p w14:paraId="68CFA0E3"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Список</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сокращений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обозначений</w:t>
      </w:r>
    </w:p>
    <w:p w14:paraId="005C0607" w14:textId="77777777" w:rsidR="0001139D" w:rsidRPr="0001139D" w:rsidRDefault="0001139D" w:rsidP="0001139D">
      <w:pPr>
        <w:rPr>
          <w:rFonts w:ascii="Helvetica" w:hAnsi="Helvetica" w:cs="Helvetica"/>
          <w:b/>
          <w:bCs/>
          <w:color w:val="222222"/>
          <w:sz w:val="21"/>
          <w:szCs w:val="21"/>
        </w:rPr>
      </w:pPr>
    </w:p>
    <w:p w14:paraId="655FDAA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lastRenderedPageBreak/>
        <w:t>ВВЕДЕНИЕ</w:t>
      </w:r>
    </w:p>
    <w:p w14:paraId="295568DC" w14:textId="77777777" w:rsidR="0001139D" w:rsidRPr="0001139D" w:rsidRDefault="0001139D" w:rsidP="0001139D">
      <w:pPr>
        <w:rPr>
          <w:rFonts w:ascii="Helvetica" w:hAnsi="Helvetica" w:cs="Helvetica"/>
          <w:b/>
          <w:bCs/>
          <w:color w:val="222222"/>
          <w:sz w:val="21"/>
          <w:szCs w:val="21"/>
        </w:rPr>
      </w:pPr>
    </w:p>
    <w:p w14:paraId="4CA47665"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ОБЗОР</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ЛИТЕРАТУРЫ</w:t>
      </w:r>
    </w:p>
    <w:p w14:paraId="5C5EDC8D" w14:textId="77777777" w:rsidR="0001139D" w:rsidRPr="0001139D" w:rsidRDefault="0001139D" w:rsidP="0001139D">
      <w:pPr>
        <w:rPr>
          <w:rFonts w:ascii="Helvetica" w:hAnsi="Helvetica" w:cs="Helvetica"/>
          <w:b/>
          <w:bCs/>
          <w:color w:val="222222"/>
          <w:sz w:val="21"/>
          <w:szCs w:val="21"/>
        </w:rPr>
      </w:pPr>
    </w:p>
    <w:p w14:paraId="3E400196"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I. </w:t>
      </w:r>
      <w:r w:rsidRPr="0001139D">
        <w:rPr>
          <w:rFonts w:ascii="Helvetica" w:hAnsi="Helvetica" w:cs="Helvetica" w:hint="eastAsia"/>
          <w:b/>
          <w:bCs/>
          <w:color w:val="222222"/>
          <w:sz w:val="21"/>
          <w:szCs w:val="21"/>
        </w:rPr>
        <w:t>Общие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сведения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азах</w:t>
      </w:r>
    </w:p>
    <w:p w14:paraId="3889B4B4" w14:textId="77777777" w:rsidR="0001139D" w:rsidRPr="0001139D" w:rsidRDefault="0001139D" w:rsidP="0001139D">
      <w:pPr>
        <w:rPr>
          <w:rFonts w:ascii="Helvetica" w:hAnsi="Helvetica" w:cs="Helvetica"/>
          <w:b/>
          <w:bCs/>
          <w:color w:val="222222"/>
          <w:sz w:val="21"/>
          <w:szCs w:val="21"/>
        </w:rPr>
      </w:pPr>
    </w:p>
    <w:p w14:paraId="15E635B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1.1. </w:t>
      </w:r>
      <w:r w:rsidRPr="0001139D">
        <w:rPr>
          <w:rFonts w:ascii="Helvetica" w:hAnsi="Helvetica" w:cs="Helvetica" w:hint="eastAsia"/>
          <w:b/>
          <w:bCs/>
          <w:color w:val="222222"/>
          <w:sz w:val="21"/>
          <w:szCs w:val="21"/>
        </w:rPr>
        <w:t>Методы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выделения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очистки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w:t>
      </w:r>
      <w:r w:rsidRPr="0001139D">
        <w:rPr>
          <w:rFonts w:ascii="Helvetica" w:hAnsi="Helvetica" w:cs="Helvetica"/>
          <w:b/>
          <w:bCs/>
          <w:color w:val="222222"/>
          <w:sz w:val="21"/>
          <w:szCs w:val="21"/>
        </w:rPr>
        <w:t>.II</w:t>
      </w:r>
    </w:p>
    <w:p w14:paraId="3BA826B1" w14:textId="77777777" w:rsidR="0001139D" w:rsidRPr="0001139D" w:rsidRDefault="0001139D" w:rsidP="0001139D">
      <w:pPr>
        <w:rPr>
          <w:rFonts w:ascii="Helvetica" w:hAnsi="Helvetica" w:cs="Helvetica"/>
          <w:b/>
          <w:bCs/>
          <w:color w:val="222222"/>
          <w:sz w:val="21"/>
          <w:szCs w:val="21"/>
        </w:rPr>
      </w:pPr>
    </w:p>
    <w:p w14:paraId="3CE13363"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1.2.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физико</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химических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факторов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стабильность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дезамидаз</w:t>
      </w:r>
    </w:p>
    <w:p w14:paraId="267D23B3" w14:textId="77777777" w:rsidR="0001139D" w:rsidRPr="0001139D" w:rsidRDefault="0001139D" w:rsidP="0001139D">
      <w:pPr>
        <w:rPr>
          <w:rFonts w:ascii="Helvetica" w:hAnsi="Helvetica" w:cs="Helvetica"/>
          <w:b/>
          <w:bCs/>
          <w:color w:val="222222"/>
          <w:sz w:val="21"/>
          <w:szCs w:val="21"/>
        </w:rPr>
      </w:pPr>
    </w:p>
    <w:p w14:paraId="29CF4F7D"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2. </w:t>
      </w:r>
      <w:r w:rsidRPr="0001139D">
        <w:rPr>
          <w:rFonts w:ascii="Helvetica" w:hAnsi="Helvetica" w:cs="Helvetica" w:hint="eastAsia"/>
          <w:b/>
          <w:bCs/>
          <w:color w:val="222222"/>
          <w:sz w:val="21"/>
          <w:szCs w:val="21"/>
        </w:rPr>
        <w:t>Исследования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структуры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дезамидаз</w:t>
      </w:r>
    </w:p>
    <w:p w14:paraId="11293080" w14:textId="77777777" w:rsidR="0001139D" w:rsidRPr="0001139D" w:rsidRDefault="0001139D" w:rsidP="0001139D">
      <w:pPr>
        <w:rPr>
          <w:rFonts w:ascii="Helvetica" w:hAnsi="Helvetica" w:cs="Helvetica"/>
          <w:b/>
          <w:bCs/>
          <w:color w:val="222222"/>
          <w:sz w:val="21"/>
          <w:szCs w:val="21"/>
        </w:rPr>
      </w:pPr>
    </w:p>
    <w:p w14:paraId="743659EA"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2.1. </w:t>
      </w:r>
      <w:r w:rsidRPr="0001139D">
        <w:rPr>
          <w:rFonts w:ascii="Helvetica" w:hAnsi="Helvetica" w:cs="Helvetica" w:hint="eastAsia"/>
          <w:b/>
          <w:bCs/>
          <w:color w:val="222222"/>
          <w:sz w:val="21"/>
          <w:szCs w:val="21"/>
        </w:rPr>
        <w:t>Молекулярная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масса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субъединичное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строение</w:t>
      </w:r>
      <w:r w:rsidRPr="0001139D">
        <w:rPr>
          <w:rFonts w:ascii="Helvetica" w:hAnsi="Helvetica" w:cs="Helvetica"/>
          <w:b/>
          <w:bCs/>
          <w:color w:val="222222"/>
          <w:sz w:val="21"/>
          <w:szCs w:val="21"/>
        </w:rPr>
        <w:t>.</w:t>
      </w:r>
    </w:p>
    <w:p w14:paraId="642467C8" w14:textId="77777777" w:rsidR="0001139D" w:rsidRPr="0001139D" w:rsidRDefault="0001139D" w:rsidP="0001139D">
      <w:pPr>
        <w:rPr>
          <w:rFonts w:ascii="Helvetica" w:hAnsi="Helvetica" w:cs="Helvetica"/>
          <w:b/>
          <w:bCs/>
          <w:color w:val="222222"/>
          <w:sz w:val="21"/>
          <w:szCs w:val="21"/>
        </w:rPr>
      </w:pPr>
    </w:p>
    <w:p w14:paraId="63AE5492"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2.2. </w:t>
      </w:r>
      <w:r w:rsidRPr="0001139D">
        <w:rPr>
          <w:rFonts w:ascii="Helvetica" w:hAnsi="Helvetica" w:cs="Helvetica" w:hint="eastAsia"/>
          <w:b/>
          <w:bCs/>
          <w:color w:val="222222"/>
          <w:sz w:val="21"/>
          <w:szCs w:val="21"/>
        </w:rPr>
        <w:t>Аминокислотный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состав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первичная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структура</w:t>
      </w:r>
      <w:r w:rsidRPr="0001139D">
        <w:rPr>
          <w:rFonts w:ascii="Helvetica" w:hAnsi="Helvetica" w:cs="Helvetica"/>
          <w:b/>
          <w:bCs/>
          <w:color w:val="222222"/>
          <w:sz w:val="21"/>
          <w:szCs w:val="21"/>
        </w:rPr>
        <w:t>.</w:t>
      </w:r>
    </w:p>
    <w:p w14:paraId="31EF5AFA" w14:textId="77777777" w:rsidR="0001139D" w:rsidRPr="0001139D" w:rsidRDefault="0001139D" w:rsidP="0001139D">
      <w:pPr>
        <w:rPr>
          <w:rFonts w:ascii="Helvetica" w:hAnsi="Helvetica" w:cs="Helvetica"/>
          <w:b/>
          <w:bCs/>
          <w:color w:val="222222"/>
          <w:sz w:val="21"/>
          <w:szCs w:val="21"/>
        </w:rPr>
      </w:pPr>
    </w:p>
    <w:p w14:paraId="4681FEEA"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2.3. </w:t>
      </w:r>
      <w:r w:rsidRPr="0001139D">
        <w:rPr>
          <w:rFonts w:ascii="Helvetica" w:hAnsi="Helvetica" w:cs="Helvetica" w:hint="eastAsia"/>
          <w:b/>
          <w:bCs/>
          <w:color w:val="222222"/>
          <w:sz w:val="21"/>
          <w:szCs w:val="21"/>
        </w:rPr>
        <w:t>функциональные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группы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активного</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центра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модификация</w:t>
      </w:r>
      <w:r w:rsidRPr="0001139D">
        <w:rPr>
          <w:rFonts w:ascii="Helvetica" w:hAnsi="Helvetica" w:cs="Helvetica"/>
          <w:b/>
          <w:bCs/>
          <w:color w:val="222222"/>
          <w:sz w:val="21"/>
          <w:szCs w:val="21"/>
        </w:rPr>
        <w:t>.</w:t>
      </w:r>
    </w:p>
    <w:p w14:paraId="041D2589" w14:textId="77777777" w:rsidR="0001139D" w:rsidRPr="0001139D" w:rsidRDefault="0001139D" w:rsidP="0001139D">
      <w:pPr>
        <w:rPr>
          <w:rFonts w:ascii="Helvetica" w:hAnsi="Helvetica" w:cs="Helvetica"/>
          <w:b/>
          <w:bCs/>
          <w:color w:val="222222"/>
          <w:sz w:val="21"/>
          <w:szCs w:val="21"/>
        </w:rPr>
      </w:pPr>
    </w:p>
    <w:p w14:paraId="6D35BA08"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3. </w:t>
      </w:r>
      <w:r w:rsidRPr="0001139D">
        <w:rPr>
          <w:rFonts w:ascii="Helvetica" w:hAnsi="Helvetica" w:cs="Helvetica" w:hint="eastAsia"/>
          <w:b/>
          <w:bCs/>
          <w:color w:val="222222"/>
          <w:sz w:val="21"/>
          <w:szCs w:val="21"/>
        </w:rPr>
        <w:t>Субстратная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специфичность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ингибиторы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w:t>
      </w:r>
    </w:p>
    <w:p w14:paraId="412EA6C3" w14:textId="77777777" w:rsidR="0001139D" w:rsidRPr="0001139D" w:rsidRDefault="0001139D" w:rsidP="0001139D">
      <w:pPr>
        <w:rPr>
          <w:rFonts w:ascii="Helvetica" w:hAnsi="Helvetica" w:cs="Helvetica"/>
          <w:b/>
          <w:bCs/>
          <w:color w:val="222222"/>
          <w:sz w:val="21"/>
          <w:szCs w:val="21"/>
        </w:rPr>
      </w:pPr>
    </w:p>
    <w:p w14:paraId="35C0695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3.1. </w:t>
      </w:r>
      <w:r w:rsidRPr="0001139D">
        <w:rPr>
          <w:rFonts w:ascii="Helvetica" w:hAnsi="Helvetica" w:cs="Helvetica" w:hint="eastAsia"/>
          <w:b/>
          <w:bCs/>
          <w:color w:val="222222"/>
          <w:sz w:val="21"/>
          <w:szCs w:val="21"/>
        </w:rPr>
        <w:t>Реакции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катализируемые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азами</w:t>
      </w:r>
    </w:p>
    <w:p w14:paraId="319735E2" w14:textId="77777777" w:rsidR="0001139D" w:rsidRPr="0001139D" w:rsidRDefault="0001139D" w:rsidP="0001139D">
      <w:pPr>
        <w:rPr>
          <w:rFonts w:ascii="Helvetica" w:hAnsi="Helvetica" w:cs="Helvetica"/>
          <w:b/>
          <w:bCs/>
          <w:color w:val="222222"/>
          <w:sz w:val="21"/>
          <w:szCs w:val="21"/>
        </w:rPr>
      </w:pPr>
    </w:p>
    <w:p w14:paraId="10FAE6D0"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3.2. </w:t>
      </w:r>
      <w:r w:rsidRPr="0001139D">
        <w:rPr>
          <w:rFonts w:ascii="Helvetica" w:hAnsi="Helvetica" w:cs="Helvetica" w:hint="eastAsia"/>
          <w:b/>
          <w:bCs/>
          <w:color w:val="222222"/>
          <w:sz w:val="21"/>
          <w:szCs w:val="21"/>
        </w:rPr>
        <w:t>Константы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Михаэлиса</w:t>
      </w:r>
      <w:r w:rsidRPr="0001139D">
        <w:rPr>
          <w:rFonts w:ascii="Helvetica" w:hAnsi="Helvetica" w:cs="Helvetica"/>
          <w:b/>
          <w:bCs/>
          <w:color w:val="222222"/>
          <w:sz w:val="21"/>
          <w:szCs w:val="21"/>
        </w:rPr>
        <w:t>.</w:t>
      </w:r>
    </w:p>
    <w:p w14:paraId="04756686" w14:textId="77777777" w:rsidR="0001139D" w:rsidRPr="0001139D" w:rsidRDefault="0001139D" w:rsidP="0001139D">
      <w:pPr>
        <w:rPr>
          <w:rFonts w:ascii="Helvetica" w:hAnsi="Helvetica" w:cs="Helvetica"/>
          <w:b/>
          <w:bCs/>
          <w:color w:val="222222"/>
          <w:sz w:val="21"/>
          <w:szCs w:val="21"/>
        </w:rPr>
      </w:pPr>
    </w:p>
    <w:p w14:paraId="26EAD58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3.3. </w:t>
      </w:r>
      <w:r w:rsidRPr="0001139D">
        <w:rPr>
          <w:rFonts w:ascii="Helvetica" w:hAnsi="Helvetica" w:cs="Helvetica" w:hint="eastAsia"/>
          <w:b/>
          <w:bCs/>
          <w:color w:val="222222"/>
          <w:sz w:val="21"/>
          <w:szCs w:val="21"/>
        </w:rPr>
        <w:t>Механизм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действия</w:t>
      </w:r>
      <w:r w:rsidRPr="0001139D">
        <w:rPr>
          <w:rFonts w:ascii="Helvetica" w:hAnsi="Helvetica" w:cs="Helvetica"/>
          <w:b/>
          <w:bCs/>
          <w:color w:val="222222"/>
          <w:sz w:val="21"/>
          <w:szCs w:val="21"/>
        </w:rPr>
        <w:t>.</w:t>
      </w:r>
    </w:p>
    <w:p w14:paraId="1A0F8F3E" w14:textId="77777777" w:rsidR="0001139D" w:rsidRPr="0001139D" w:rsidRDefault="0001139D" w:rsidP="0001139D">
      <w:pPr>
        <w:rPr>
          <w:rFonts w:ascii="Helvetica" w:hAnsi="Helvetica" w:cs="Helvetica"/>
          <w:b/>
          <w:bCs/>
          <w:color w:val="222222"/>
          <w:sz w:val="21"/>
          <w:szCs w:val="21"/>
        </w:rPr>
      </w:pPr>
    </w:p>
    <w:p w14:paraId="61F6EB27"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3.4. </w:t>
      </w:r>
      <w:r w:rsidRPr="0001139D">
        <w:rPr>
          <w:rFonts w:ascii="Helvetica" w:hAnsi="Helvetica" w:cs="Helvetica" w:hint="eastAsia"/>
          <w:b/>
          <w:bCs/>
          <w:color w:val="222222"/>
          <w:sz w:val="21"/>
          <w:szCs w:val="21"/>
        </w:rPr>
        <w:t>Аффинные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метки</w:t>
      </w:r>
      <w:r w:rsidRPr="0001139D">
        <w:rPr>
          <w:rFonts w:ascii="Helvetica" w:hAnsi="Helvetica" w:cs="Helvetica"/>
          <w:b/>
          <w:bCs/>
          <w:color w:val="222222"/>
          <w:sz w:val="21"/>
          <w:szCs w:val="21"/>
        </w:rPr>
        <w:t>.</w:t>
      </w:r>
    </w:p>
    <w:p w14:paraId="58A828C2" w14:textId="77777777" w:rsidR="0001139D" w:rsidRPr="0001139D" w:rsidRDefault="0001139D" w:rsidP="0001139D">
      <w:pPr>
        <w:rPr>
          <w:rFonts w:ascii="Helvetica" w:hAnsi="Helvetica" w:cs="Helvetica"/>
          <w:b/>
          <w:bCs/>
          <w:color w:val="222222"/>
          <w:sz w:val="21"/>
          <w:szCs w:val="21"/>
        </w:rPr>
      </w:pPr>
    </w:p>
    <w:p w14:paraId="46308267"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3.5. </w:t>
      </w:r>
      <w:r w:rsidRPr="0001139D">
        <w:rPr>
          <w:rFonts w:ascii="Helvetica" w:hAnsi="Helvetica" w:cs="Helvetica" w:hint="eastAsia"/>
          <w:b/>
          <w:bCs/>
          <w:color w:val="222222"/>
          <w:sz w:val="21"/>
          <w:szCs w:val="21"/>
        </w:rPr>
        <w:t>Обратимые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ингибиторы</w:t>
      </w:r>
      <w:r w:rsidRPr="0001139D">
        <w:rPr>
          <w:rFonts w:ascii="Helvetica" w:hAnsi="Helvetica" w:cs="Helvetica"/>
          <w:b/>
          <w:bCs/>
          <w:color w:val="222222"/>
          <w:sz w:val="21"/>
          <w:szCs w:val="21"/>
        </w:rPr>
        <w:t>.</w:t>
      </w:r>
    </w:p>
    <w:p w14:paraId="4E0780C9" w14:textId="77777777" w:rsidR="0001139D" w:rsidRPr="0001139D" w:rsidRDefault="0001139D" w:rsidP="0001139D">
      <w:pPr>
        <w:rPr>
          <w:rFonts w:ascii="Helvetica" w:hAnsi="Helvetica" w:cs="Helvetica"/>
          <w:b/>
          <w:bCs/>
          <w:color w:val="222222"/>
          <w:sz w:val="21"/>
          <w:szCs w:val="21"/>
        </w:rPr>
      </w:pPr>
    </w:p>
    <w:p w14:paraId="10E470EB"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МАТЕРИАЛЫ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МЕТОДЫ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ИССЛЕДОВАНИЙ</w:t>
      </w:r>
    </w:p>
    <w:p w14:paraId="26CCAF4E" w14:textId="77777777" w:rsidR="0001139D" w:rsidRPr="0001139D" w:rsidRDefault="0001139D" w:rsidP="0001139D">
      <w:pPr>
        <w:rPr>
          <w:rFonts w:ascii="Helvetica" w:hAnsi="Helvetica" w:cs="Helvetica"/>
          <w:b/>
          <w:bCs/>
          <w:color w:val="222222"/>
          <w:sz w:val="21"/>
          <w:szCs w:val="21"/>
        </w:rPr>
      </w:pPr>
    </w:p>
    <w:p w14:paraId="156E0533"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4. </w:t>
      </w:r>
      <w:r w:rsidRPr="0001139D">
        <w:rPr>
          <w:rFonts w:ascii="Helvetica" w:hAnsi="Helvetica" w:cs="Helvetica" w:hint="eastAsia"/>
          <w:b/>
          <w:bCs/>
          <w:color w:val="222222"/>
          <w:sz w:val="21"/>
          <w:szCs w:val="21"/>
        </w:rPr>
        <w:t>Соединения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использованные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работе</w:t>
      </w:r>
    </w:p>
    <w:p w14:paraId="38CA4268" w14:textId="77777777" w:rsidR="0001139D" w:rsidRPr="0001139D" w:rsidRDefault="0001139D" w:rsidP="0001139D">
      <w:pPr>
        <w:rPr>
          <w:rFonts w:ascii="Helvetica" w:hAnsi="Helvetica" w:cs="Helvetica"/>
          <w:b/>
          <w:bCs/>
          <w:color w:val="222222"/>
          <w:sz w:val="21"/>
          <w:szCs w:val="21"/>
        </w:rPr>
      </w:pPr>
    </w:p>
    <w:p w14:paraId="42625132"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4.1. </w:t>
      </w:r>
      <w:r w:rsidRPr="0001139D">
        <w:rPr>
          <w:rFonts w:ascii="Helvetica" w:hAnsi="Helvetica" w:cs="Helvetica" w:hint="eastAsia"/>
          <w:b/>
          <w:bCs/>
          <w:color w:val="222222"/>
          <w:sz w:val="21"/>
          <w:szCs w:val="21"/>
        </w:rPr>
        <w:t>Реактивы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очистка</w:t>
      </w:r>
    </w:p>
    <w:p w14:paraId="50D1B498" w14:textId="77777777" w:rsidR="0001139D" w:rsidRPr="0001139D" w:rsidRDefault="0001139D" w:rsidP="0001139D">
      <w:pPr>
        <w:rPr>
          <w:rFonts w:ascii="Helvetica" w:hAnsi="Helvetica" w:cs="Helvetica"/>
          <w:b/>
          <w:bCs/>
          <w:color w:val="222222"/>
          <w:sz w:val="21"/>
          <w:szCs w:val="21"/>
        </w:rPr>
      </w:pPr>
    </w:p>
    <w:p w14:paraId="180A055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4.2. </w:t>
      </w:r>
      <w:r w:rsidRPr="0001139D">
        <w:rPr>
          <w:rFonts w:ascii="Helvetica" w:hAnsi="Helvetica" w:cs="Helvetica" w:hint="eastAsia"/>
          <w:b/>
          <w:bCs/>
          <w:color w:val="222222"/>
          <w:sz w:val="21"/>
          <w:szCs w:val="21"/>
        </w:rPr>
        <w:t>Очистка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Источник</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выделения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Культивирование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микроорганизма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Приготовление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ацетонового</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порошка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Выделение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Доказательство</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гомогенности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помощью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диск</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электрофореза</w:t>
      </w:r>
      <w:r w:rsidRPr="0001139D">
        <w:rPr>
          <w:rFonts w:ascii="Helvetica" w:hAnsi="Helvetica" w:cs="Helvetica"/>
          <w:b/>
          <w:bCs/>
          <w:color w:val="222222"/>
          <w:sz w:val="21"/>
          <w:szCs w:val="21"/>
        </w:rPr>
        <w:t>.</w:t>
      </w:r>
    </w:p>
    <w:p w14:paraId="537C619A" w14:textId="77777777" w:rsidR="0001139D" w:rsidRPr="0001139D" w:rsidRDefault="0001139D" w:rsidP="0001139D">
      <w:pPr>
        <w:rPr>
          <w:rFonts w:ascii="Helvetica" w:hAnsi="Helvetica" w:cs="Helvetica"/>
          <w:b/>
          <w:bCs/>
          <w:color w:val="222222"/>
          <w:sz w:val="21"/>
          <w:szCs w:val="21"/>
        </w:rPr>
      </w:pPr>
    </w:p>
    <w:p w14:paraId="65B94036"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5. </w:t>
      </w:r>
      <w:r w:rsidRPr="0001139D">
        <w:rPr>
          <w:rFonts w:ascii="Helvetica" w:hAnsi="Helvetica" w:cs="Helvetica" w:hint="eastAsia"/>
          <w:b/>
          <w:bCs/>
          <w:color w:val="222222"/>
          <w:sz w:val="21"/>
          <w:szCs w:val="21"/>
        </w:rPr>
        <w:t>Методы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определения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белка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p>
    <w:p w14:paraId="0EE14DB5" w14:textId="77777777" w:rsidR="0001139D" w:rsidRPr="0001139D" w:rsidRDefault="0001139D" w:rsidP="0001139D">
      <w:pPr>
        <w:rPr>
          <w:rFonts w:ascii="Helvetica" w:hAnsi="Helvetica" w:cs="Helvetica"/>
          <w:b/>
          <w:bCs/>
          <w:color w:val="222222"/>
          <w:sz w:val="21"/>
          <w:szCs w:val="21"/>
        </w:rPr>
      </w:pPr>
    </w:p>
    <w:p w14:paraId="746ED66B"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5.1. </w:t>
      </w:r>
      <w:r w:rsidRPr="0001139D">
        <w:rPr>
          <w:rFonts w:ascii="Helvetica" w:hAnsi="Helvetica" w:cs="Helvetica" w:hint="eastAsia"/>
          <w:b/>
          <w:bCs/>
          <w:color w:val="222222"/>
          <w:sz w:val="21"/>
          <w:szCs w:val="21"/>
        </w:rPr>
        <w:t>Определение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белка</w:t>
      </w:r>
    </w:p>
    <w:p w14:paraId="5B24B384" w14:textId="77777777" w:rsidR="0001139D" w:rsidRPr="0001139D" w:rsidRDefault="0001139D" w:rsidP="0001139D">
      <w:pPr>
        <w:rPr>
          <w:rFonts w:ascii="Helvetica" w:hAnsi="Helvetica" w:cs="Helvetica"/>
          <w:b/>
          <w:bCs/>
          <w:color w:val="222222"/>
          <w:sz w:val="21"/>
          <w:szCs w:val="21"/>
        </w:rPr>
      </w:pPr>
    </w:p>
    <w:p w14:paraId="2A07B77B"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5.2. </w:t>
      </w:r>
      <w:r w:rsidRPr="0001139D">
        <w:rPr>
          <w:rFonts w:ascii="Helvetica" w:hAnsi="Helvetica" w:cs="Helvetica" w:hint="eastAsia"/>
          <w:b/>
          <w:bCs/>
          <w:color w:val="222222"/>
          <w:sz w:val="21"/>
          <w:szCs w:val="21"/>
        </w:rPr>
        <w:t>Определение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помощью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реактива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Несслера</w:t>
      </w:r>
      <w:r w:rsidRPr="0001139D">
        <w:rPr>
          <w:rFonts w:ascii="Helvetica" w:hAnsi="Helvetica" w:cs="Helvetica"/>
          <w:b/>
          <w:bCs/>
          <w:color w:val="222222"/>
          <w:sz w:val="21"/>
          <w:szCs w:val="21"/>
        </w:rPr>
        <w:t>.</w:t>
      </w:r>
    </w:p>
    <w:p w14:paraId="0516AC13" w14:textId="77777777" w:rsidR="0001139D" w:rsidRPr="0001139D" w:rsidRDefault="0001139D" w:rsidP="0001139D">
      <w:pPr>
        <w:rPr>
          <w:rFonts w:ascii="Helvetica" w:hAnsi="Helvetica" w:cs="Helvetica"/>
          <w:b/>
          <w:bCs/>
          <w:color w:val="222222"/>
          <w:sz w:val="21"/>
          <w:szCs w:val="21"/>
        </w:rPr>
      </w:pPr>
    </w:p>
    <w:p w14:paraId="51D405D4"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5.3. </w:t>
      </w:r>
      <w:r w:rsidRPr="0001139D">
        <w:rPr>
          <w:rFonts w:ascii="Helvetica" w:hAnsi="Helvetica" w:cs="Helvetica" w:hint="eastAsia"/>
          <w:b/>
          <w:bCs/>
          <w:color w:val="222222"/>
          <w:sz w:val="21"/>
          <w:szCs w:val="21"/>
        </w:rPr>
        <w:t>Определение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помощью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глутаматдегидрогеназы</w:t>
      </w:r>
      <w:r w:rsidRPr="0001139D">
        <w:rPr>
          <w:rFonts w:ascii="Helvetica" w:hAnsi="Helvetica" w:cs="Helvetica"/>
          <w:b/>
          <w:bCs/>
          <w:color w:val="222222"/>
          <w:sz w:val="21"/>
          <w:szCs w:val="21"/>
        </w:rPr>
        <w:t>.</w:t>
      </w:r>
    </w:p>
    <w:p w14:paraId="4DF0874F" w14:textId="77777777" w:rsidR="0001139D" w:rsidRPr="0001139D" w:rsidRDefault="0001139D" w:rsidP="0001139D">
      <w:pPr>
        <w:rPr>
          <w:rFonts w:ascii="Helvetica" w:hAnsi="Helvetica" w:cs="Helvetica"/>
          <w:b/>
          <w:bCs/>
          <w:color w:val="222222"/>
          <w:sz w:val="21"/>
          <w:szCs w:val="21"/>
        </w:rPr>
      </w:pPr>
    </w:p>
    <w:p w14:paraId="1F83ADC1"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5.4. </w:t>
      </w:r>
      <w:r w:rsidRPr="0001139D">
        <w:rPr>
          <w:rFonts w:ascii="Helvetica" w:hAnsi="Helvetica" w:cs="Helvetica" w:hint="eastAsia"/>
          <w:b/>
          <w:bCs/>
          <w:color w:val="222222"/>
          <w:sz w:val="21"/>
          <w:szCs w:val="21"/>
        </w:rPr>
        <w:t>Определение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реакциях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гидролиз</w:t>
      </w:r>
      <w:r w:rsidRPr="0001139D">
        <w:rPr>
          <w:rFonts w:ascii="Helvetica" w:hAnsi="Helvetica" w:cs="Helvetica" w:hint="eastAsia"/>
          <w:b/>
          <w:bCs/>
          <w:color w:val="222222"/>
          <w:sz w:val="21"/>
          <w:szCs w:val="21"/>
        </w:rPr>
        <w:lastRenderedPageBreak/>
        <w:t>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синтеза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гидроксаматов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дикарбоновых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аминокислот</w:t>
      </w:r>
    </w:p>
    <w:p w14:paraId="19AD869A" w14:textId="77777777" w:rsidR="0001139D" w:rsidRPr="0001139D" w:rsidRDefault="0001139D" w:rsidP="0001139D">
      <w:pPr>
        <w:rPr>
          <w:rFonts w:ascii="Helvetica" w:hAnsi="Helvetica" w:cs="Helvetica"/>
          <w:b/>
          <w:bCs/>
          <w:color w:val="222222"/>
          <w:sz w:val="21"/>
          <w:szCs w:val="21"/>
        </w:rPr>
      </w:pPr>
    </w:p>
    <w:p w14:paraId="31119258"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6. </w:t>
      </w:r>
      <w:r w:rsidRPr="0001139D">
        <w:rPr>
          <w:rFonts w:ascii="Helvetica" w:hAnsi="Helvetica" w:cs="Helvetica" w:hint="eastAsia"/>
          <w:b/>
          <w:bCs/>
          <w:color w:val="222222"/>
          <w:sz w:val="21"/>
          <w:szCs w:val="21"/>
        </w:rPr>
        <w:t>Исследование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каталитических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p>
    <w:p w14:paraId="0A280FFD" w14:textId="77777777" w:rsidR="0001139D" w:rsidRPr="0001139D" w:rsidRDefault="0001139D" w:rsidP="0001139D">
      <w:pPr>
        <w:rPr>
          <w:rFonts w:ascii="Helvetica" w:hAnsi="Helvetica" w:cs="Helvetica"/>
          <w:b/>
          <w:bCs/>
          <w:color w:val="222222"/>
          <w:sz w:val="21"/>
          <w:szCs w:val="21"/>
        </w:rPr>
      </w:pPr>
    </w:p>
    <w:p w14:paraId="3DFA2478"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6.1. </w:t>
      </w:r>
      <w:r w:rsidRPr="0001139D">
        <w:rPr>
          <w:rFonts w:ascii="Helvetica" w:hAnsi="Helvetica" w:cs="Helvetica" w:hint="eastAsia"/>
          <w:b/>
          <w:bCs/>
          <w:color w:val="222222"/>
          <w:sz w:val="21"/>
          <w:szCs w:val="21"/>
        </w:rPr>
        <w:t>Субстратная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специфичность</w:t>
      </w:r>
      <w:r w:rsidRPr="0001139D">
        <w:rPr>
          <w:rFonts w:ascii="Helvetica" w:hAnsi="Helvetica" w:cs="Helvetica"/>
          <w:b/>
          <w:bCs/>
          <w:color w:val="222222"/>
          <w:sz w:val="21"/>
          <w:szCs w:val="21"/>
        </w:rPr>
        <w:t>.</w:t>
      </w:r>
    </w:p>
    <w:p w14:paraId="4055D4FA" w14:textId="77777777" w:rsidR="0001139D" w:rsidRPr="0001139D" w:rsidRDefault="0001139D" w:rsidP="0001139D">
      <w:pPr>
        <w:rPr>
          <w:rFonts w:ascii="Helvetica" w:hAnsi="Helvetica" w:cs="Helvetica"/>
          <w:b/>
          <w:bCs/>
          <w:color w:val="222222"/>
          <w:sz w:val="21"/>
          <w:szCs w:val="21"/>
        </w:rPr>
      </w:pPr>
    </w:p>
    <w:p w14:paraId="37D85C4E"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6.2.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концентрации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субстратов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скорость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реакций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гидролиза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ксиламинолиза</w:t>
      </w:r>
      <w:r w:rsidRPr="0001139D">
        <w:rPr>
          <w:rFonts w:ascii="Helvetica" w:hAnsi="Helvetica" w:cs="Helvetica"/>
          <w:b/>
          <w:bCs/>
          <w:color w:val="222222"/>
          <w:sz w:val="21"/>
          <w:szCs w:val="21"/>
        </w:rPr>
        <w:t>.</w:t>
      </w:r>
    </w:p>
    <w:p w14:paraId="0259DBE1" w14:textId="77777777" w:rsidR="0001139D" w:rsidRPr="0001139D" w:rsidRDefault="0001139D" w:rsidP="0001139D">
      <w:pPr>
        <w:rPr>
          <w:rFonts w:ascii="Helvetica" w:hAnsi="Helvetica" w:cs="Helvetica"/>
          <w:b/>
          <w:bCs/>
          <w:color w:val="222222"/>
          <w:sz w:val="21"/>
          <w:szCs w:val="21"/>
        </w:rPr>
      </w:pPr>
    </w:p>
    <w:p w14:paraId="4C54FB6A"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6.3.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температуры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стабильность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p>
    <w:p w14:paraId="733DDF95" w14:textId="77777777" w:rsidR="0001139D" w:rsidRPr="0001139D" w:rsidRDefault="0001139D" w:rsidP="0001139D">
      <w:pPr>
        <w:rPr>
          <w:rFonts w:ascii="Helvetica" w:hAnsi="Helvetica" w:cs="Helvetica"/>
          <w:b/>
          <w:bCs/>
          <w:color w:val="222222"/>
          <w:sz w:val="21"/>
          <w:szCs w:val="21"/>
        </w:rPr>
      </w:pPr>
    </w:p>
    <w:p w14:paraId="27B75250"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6.4. </w:t>
      </w:r>
      <w:r w:rsidRPr="0001139D">
        <w:rPr>
          <w:rFonts w:ascii="Helvetica" w:hAnsi="Helvetica" w:cs="Helvetica" w:hint="eastAsia"/>
          <w:b/>
          <w:bCs/>
          <w:color w:val="222222"/>
          <w:sz w:val="21"/>
          <w:szCs w:val="21"/>
        </w:rPr>
        <w:t>Действие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Ь</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глутамата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процесс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тепловой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p>
    <w:p w14:paraId="3EDD9237" w14:textId="77777777" w:rsidR="0001139D" w:rsidRPr="0001139D" w:rsidRDefault="0001139D" w:rsidP="0001139D">
      <w:pPr>
        <w:rPr>
          <w:rFonts w:ascii="Helvetica" w:hAnsi="Helvetica" w:cs="Helvetica"/>
          <w:b/>
          <w:bCs/>
          <w:color w:val="222222"/>
          <w:sz w:val="21"/>
          <w:szCs w:val="21"/>
        </w:rPr>
      </w:pPr>
    </w:p>
    <w:p w14:paraId="553F28F0"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6.5.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катионов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металлов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метаболитов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ферментативную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w:t>
      </w:r>
    </w:p>
    <w:p w14:paraId="73125AAC" w14:textId="77777777" w:rsidR="0001139D" w:rsidRPr="0001139D" w:rsidRDefault="0001139D" w:rsidP="0001139D">
      <w:pPr>
        <w:rPr>
          <w:rFonts w:ascii="Helvetica" w:hAnsi="Helvetica" w:cs="Helvetica"/>
          <w:b/>
          <w:bCs/>
          <w:color w:val="222222"/>
          <w:sz w:val="21"/>
          <w:szCs w:val="21"/>
        </w:rPr>
      </w:pPr>
    </w:p>
    <w:p w14:paraId="222D705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6.6. </w:t>
      </w:r>
      <w:r w:rsidRPr="0001139D">
        <w:rPr>
          <w:rFonts w:ascii="Helvetica" w:hAnsi="Helvetica" w:cs="Helvetica" w:hint="eastAsia"/>
          <w:b/>
          <w:bCs/>
          <w:color w:val="222222"/>
          <w:sz w:val="21"/>
          <w:szCs w:val="21"/>
        </w:rPr>
        <w:t>Ингибирование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дикарбоновыми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аминокислотами</w:t>
      </w:r>
      <w:r w:rsidRPr="0001139D">
        <w:rPr>
          <w:rFonts w:ascii="Helvetica" w:hAnsi="Helvetica" w:cs="Helvetica"/>
          <w:b/>
          <w:bCs/>
          <w:color w:val="222222"/>
          <w:sz w:val="21"/>
          <w:szCs w:val="21"/>
        </w:rPr>
        <w:t>.</w:t>
      </w:r>
    </w:p>
    <w:p w14:paraId="443CB7F7" w14:textId="77777777" w:rsidR="0001139D" w:rsidRPr="0001139D" w:rsidRDefault="0001139D" w:rsidP="0001139D">
      <w:pPr>
        <w:rPr>
          <w:rFonts w:ascii="Helvetica" w:hAnsi="Helvetica" w:cs="Helvetica"/>
          <w:b/>
          <w:bCs/>
          <w:color w:val="222222"/>
          <w:sz w:val="21"/>
          <w:szCs w:val="21"/>
        </w:rPr>
      </w:pPr>
    </w:p>
    <w:p w14:paraId="686A5532"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6.7. </w:t>
      </w:r>
      <w:r w:rsidRPr="0001139D">
        <w:rPr>
          <w:rFonts w:ascii="Helvetica" w:hAnsi="Helvetica" w:cs="Helvetica" w:hint="eastAsia"/>
          <w:b/>
          <w:bCs/>
          <w:color w:val="222222"/>
          <w:sz w:val="21"/>
          <w:szCs w:val="21"/>
        </w:rPr>
        <w:t>Кинетика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под</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действием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азасерина</w:t>
      </w:r>
      <w:r w:rsidRPr="0001139D">
        <w:rPr>
          <w:rFonts w:ascii="Helvetica" w:hAnsi="Helvetica" w:cs="Helvetica"/>
          <w:b/>
          <w:bCs/>
          <w:color w:val="222222"/>
          <w:sz w:val="21"/>
          <w:szCs w:val="21"/>
        </w:rPr>
        <w:t>.</w:t>
      </w:r>
    </w:p>
    <w:p w14:paraId="52535088" w14:textId="77777777" w:rsidR="0001139D" w:rsidRPr="0001139D" w:rsidRDefault="0001139D" w:rsidP="0001139D">
      <w:pPr>
        <w:rPr>
          <w:rFonts w:ascii="Helvetica" w:hAnsi="Helvetica" w:cs="Helvetica"/>
          <w:b/>
          <w:bCs/>
          <w:color w:val="222222"/>
          <w:sz w:val="21"/>
          <w:szCs w:val="21"/>
        </w:rPr>
      </w:pPr>
    </w:p>
    <w:p w14:paraId="6145446D"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6.8.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температуры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под</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действием</w:t>
      </w:r>
    </w:p>
    <w:p w14:paraId="395EED54" w14:textId="77777777" w:rsidR="0001139D" w:rsidRPr="0001139D" w:rsidRDefault="0001139D" w:rsidP="0001139D">
      <w:pPr>
        <w:rPr>
          <w:rFonts w:ascii="Helvetica" w:hAnsi="Helvetica" w:cs="Helvetica"/>
          <w:b/>
          <w:bCs/>
          <w:color w:val="222222"/>
          <w:sz w:val="21"/>
          <w:szCs w:val="21"/>
        </w:rPr>
      </w:pPr>
    </w:p>
    <w:p w14:paraId="09C3804B"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яр</w:t>
      </w:r>
    </w:p>
    <w:p w14:paraId="2C1D6961" w14:textId="77777777" w:rsidR="0001139D" w:rsidRPr="0001139D" w:rsidRDefault="0001139D" w:rsidP="0001139D">
      <w:pPr>
        <w:rPr>
          <w:rFonts w:ascii="Helvetica" w:hAnsi="Helvetica" w:cs="Helvetica"/>
          <w:b/>
          <w:bCs/>
          <w:color w:val="222222"/>
          <w:sz w:val="21"/>
          <w:szCs w:val="21"/>
        </w:rPr>
      </w:pPr>
    </w:p>
    <w:p w14:paraId="7F60878D"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lastRenderedPageBreak/>
        <w:t xml:space="preserve">6.9.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лигандов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ингибирование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w:t>
      </w:r>
    </w:p>
    <w:p w14:paraId="353D19D8" w14:textId="77777777" w:rsidR="0001139D" w:rsidRPr="0001139D" w:rsidRDefault="0001139D" w:rsidP="0001139D">
      <w:pPr>
        <w:rPr>
          <w:rFonts w:ascii="Helvetica" w:hAnsi="Helvetica" w:cs="Helvetica"/>
          <w:b/>
          <w:bCs/>
          <w:color w:val="222222"/>
          <w:sz w:val="21"/>
          <w:szCs w:val="21"/>
        </w:rPr>
      </w:pPr>
    </w:p>
    <w:p w14:paraId="0415436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РЕЗУЛЬТАТЫ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ИССЛЕДОВАНИЙ</w:t>
      </w:r>
    </w:p>
    <w:p w14:paraId="3EC83271" w14:textId="77777777" w:rsidR="0001139D" w:rsidRPr="0001139D" w:rsidRDefault="0001139D" w:rsidP="0001139D">
      <w:pPr>
        <w:rPr>
          <w:rFonts w:ascii="Helvetica" w:hAnsi="Helvetica" w:cs="Helvetica"/>
          <w:b/>
          <w:bCs/>
          <w:color w:val="222222"/>
          <w:sz w:val="21"/>
          <w:szCs w:val="21"/>
        </w:rPr>
      </w:pPr>
    </w:p>
    <w:p w14:paraId="2143F956"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7. </w:t>
      </w:r>
      <w:r w:rsidRPr="0001139D">
        <w:rPr>
          <w:rFonts w:ascii="Helvetica" w:hAnsi="Helvetica" w:cs="Helvetica" w:hint="eastAsia"/>
          <w:b/>
          <w:bCs/>
          <w:color w:val="222222"/>
          <w:sz w:val="21"/>
          <w:szCs w:val="21"/>
        </w:rPr>
        <w:t>Исследование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оптимальных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условий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функционирования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p>
    <w:p w14:paraId="47C11B61" w14:textId="77777777" w:rsidR="0001139D" w:rsidRPr="0001139D" w:rsidRDefault="0001139D" w:rsidP="0001139D">
      <w:pPr>
        <w:rPr>
          <w:rFonts w:ascii="Helvetica" w:hAnsi="Helvetica" w:cs="Helvetica"/>
          <w:b/>
          <w:bCs/>
          <w:color w:val="222222"/>
          <w:sz w:val="21"/>
          <w:szCs w:val="21"/>
        </w:rPr>
      </w:pPr>
    </w:p>
    <w:p w14:paraId="5644287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7.1.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температуры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стабильность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 gg</w:t>
      </w:r>
    </w:p>
    <w:p w14:paraId="0FD20B7F" w14:textId="77777777" w:rsidR="0001139D" w:rsidRPr="0001139D" w:rsidRDefault="0001139D" w:rsidP="0001139D">
      <w:pPr>
        <w:rPr>
          <w:rFonts w:ascii="Helvetica" w:hAnsi="Helvetica" w:cs="Helvetica"/>
          <w:b/>
          <w:bCs/>
          <w:color w:val="222222"/>
          <w:sz w:val="21"/>
          <w:szCs w:val="21"/>
        </w:rPr>
      </w:pPr>
    </w:p>
    <w:p w14:paraId="080FB093"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7.2. </w:t>
      </w:r>
      <w:r w:rsidRPr="0001139D">
        <w:rPr>
          <w:rFonts w:ascii="Helvetica" w:hAnsi="Helvetica" w:cs="Helvetica" w:hint="eastAsia"/>
          <w:b/>
          <w:bCs/>
          <w:color w:val="222222"/>
          <w:sz w:val="21"/>
          <w:szCs w:val="21"/>
        </w:rPr>
        <w:t>Регуляция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.QQ </w:t>
      </w:r>
      <w:r w:rsidRPr="0001139D">
        <w:rPr>
          <w:rFonts w:ascii="Helvetica" w:hAnsi="Helvetica" w:cs="Helvetica" w:hint="eastAsia"/>
          <w:b/>
          <w:bCs/>
          <w:color w:val="222222"/>
          <w:sz w:val="21"/>
          <w:szCs w:val="21"/>
        </w:rPr>
        <w:t>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метаболитов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б</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катионов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металлов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gj</w:t>
      </w:r>
    </w:p>
    <w:p w14:paraId="5CF5BC09" w14:textId="77777777" w:rsidR="0001139D" w:rsidRPr="0001139D" w:rsidRDefault="0001139D" w:rsidP="0001139D">
      <w:pPr>
        <w:rPr>
          <w:rFonts w:ascii="Helvetica" w:hAnsi="Helvetica" w:cs="Helvetica"/>
          <w:b/>
          <w:bCs/>
          <w:color w:val="222222"/>
          <w:sz w:val="21"/>
          <w:szCs w:val="21"/>
        </w:rPr>
      </w:pPr>
    </w:p>
    <w:p w14:paraId="5A3B8DCB"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8. </w:t>
      </w:r>
      <w:r w:rsidRPr="0001139D">
        <w:rPr>
          <w:rFonts w:ascii="Helvetica" w:hAnsi="Helvetica" w:cs="Helvetica" w:hint="eastAsia"/>
          <w:b/>
          <w:bCs/>
          <w:color w:val="222222"/>
          <w:sz w:val="21"/>
          <w:szCs w:val="21"/>
        </w:rPr>
        <w:t>Изучение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взаимодействия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эффекторами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условиях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термоинактивации</w:t>
      </w:r>
    </w:p>
    <w:p w14:paraId="39BB8D7F" w14:textId="77777777" w:rsidR="0001139D" w:rsidRPr="0001139D" w:rsidRDefault="0001139D" w:rsidP="0001139D">
      <w:pPr>
        <w:rPr>
          <w:rFonts w:ascii="Helvetica" w:hAnsi="Helvetica" w:cs="Helvetica"/>
          <w:b/>
          <w:bCs/>
          <w:color w:val="222222"/>
          <w:sz w:val="21"/>
          <w:szCs w:val="21"/>
        </w:rPr>
      </w:pPr>
    </w:p>
    <w:p w14:paraId="6B30186D"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8.1. </w:t>
      </w:r>
      <w:r w:rsidRPr="0001139D">
        <w:rPr>
          <w:rFonts w:ascii="Helvetica" w:hAnsi="Helvetica" w:cs="Helvetica" w:hint="eastAsia"/>
          <w:b/>
          <w:bCs/>
          <w:color w:val="222222"/>
          <w:sz w:val="21"/>
          <w:szCs w:val="21"/>
        </w:rPr>
        <w:t>Кинетика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при</w:t>
      </w:r>
    </w:p>
    <w:p w14:paraId="2F25FEE4" w14:textId="77777777" w:rsidR="0001139D" w:rsidRPr="0001139D" w:rsidRDefault="0001139D" w:rsidP="0001139D">
      <w:pPr>
        <w:rPr>
          <w:rFonts w:ascii="Helvetica" w:hAnsi="Helvetica" w:cs="Helvetica"/>
          <w:b/>
          <w:bCs/>
          <w:color w:val="222222"/>
          <w:sz w:val="21"/>
          <w:szCs w:val="21"/>
        </w:rPr>
      </w:pPr>
    </w:p>
    <w:p w14:paraId="5FB03CE1"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50</w:t>
      </w:r>
      <w:r w:rsidRPr="0001139D">
        <w:rPr>
          <w:rFonts w:ascii="Helvetica" w:hAnsi="Helvetica" w:cs="Helvetica" w:hint="eastAsia"/>
          <w:b/>
          <w:bCs/>
          <w:color w:val="222222"/>
          <w:sz w:val="21"/>
          <w:szCs w:val="21"/>
        </w:rPr>
        <w:t>°</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присутствии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глутамата</w:t>
      </w:r>
    </w:p>
    <w:p w14:paraId="071C6B98" w14:textId="77777777" w:rsidR="0001139D" w:rsidRPr="0001139D" w:rsidRDefault="0001139D" w:rsidP="0001139D">
      <w:pPr>
        <w:rPr>
          <w:rFonts w:ascii="Helvetica" w:hAnsi="Helvetica" w:cs="Helvetica"/>
          <w:b/>
          <w:bCs/>
          <w:color w:val="222222"/>
          <w:sz w:val="21"/>
          <w:szCs w:val="21"/>
        </w:rPr>
      </w:pPr>
    </w:p>
    <w:p w14:paraId="68585040"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8.2.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структуры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эффекторов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тепловую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стабильность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 . . </w:t>
      </w:r>
      <w:r w:rsidRPr="0001139D">
        <w:rPr>
          <w:rFonts w:ascii="Helvetica" w:hAnsi="Helvetica" w:cs="Helvetica" w:hint="eastAsia"/>
          <w:b/>
          <w:bCs/>
          <w:color w:val="222222"/>
          <w:sz w:val="21"/>
          <w:szCs w:val="21"/>
        </w:rPr>
        <w:t>юо</w:t>
      </w:r>
    </w:p>
    <w:p w14:paraId="1F0BA3A2" w14:textId="77777777" w:rsidR="0001139D" w:rsidRPr="0001139D" w:rsidRDefault="0001139D" w:rsidP="0001139D">
      <w:pPr>
        <w:rPr>
          <w:rFonts w:ascii="Helvetica" w:hAnsi="Helvetica" w:cs="Helvetica"/>
          <w:b/>
          <w:bCs/>
          <w:color w:val="222222"/>
          <w:sz w:val="21"/>
          <w:szCs w:val="21"/>
        </w:rPr>
      </w:pPr>
    </w:p>
    <w:p w14:paraId="1C914569"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9. </w:t>
      </w:r>
      <w:r w:rsidRPr="0001139D">
        <w:rPr>
          <w:rFonts w:ascii="Helvetica" w:hAnsi="Helvetica" w:cs="Helvetica" w:hint="eastAsia"/>
          <w:b/>
          <w:bCs/>
          <w:color w:val="222222"/>
          <w:sz w:val="21"/>
          <w:szCs w:val="21"/>
        </w:rPr>
        <w:t>Субстратная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специфичность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азы</w:t>
      </w:r>
    </w:p>
    <w:p w14:paraId="0C209288" w14:textId="77777777" w:rsidR="0001139D" w:rsidRPr="0001139D" w:rsidRDefault="0001139D" w:rsidP="0001139D">
      <w:pPr>
        <w:rPr>
          <w:rFonts w:ascii="Helvetica" w:hAnsi="Helvetica" w:cs="Helvetica"/>
          <w:b/>
          <w:bCs/>
          <w:color w:val="222222"/>
          <w:sz w:val="21"/>
          <w:szCs w:val="21"/>
        </w:rPr>
      </w:pPr>
    </w:p>
    <w:p w14:paraId="58A22686"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9.1. </w:t>
      </w:r>
      <w:r w:rsidRPr="0001139D">
        <w:rPr>
          <w:rFonts w:ascii="Helvetica" w:hAnsi="Helvetica" w:cs="Helvetica" w:hint="eastAsia"/>
          <w:b/>
          <w:bCs/>
          <w:color w:val="222222"/>
          <w:sz w:val="21"/>
          <w:szCs w:val="21"/>
        </w:rPr>
        <w:t>Реакции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гидролиза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Определение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для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ь</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глутамина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l -</w:t>
      </w:r>
      <w:r w:rsidRPr="0001139D">
        <w:rPr>
          <w:rFonts w:ascii="Helvetica" w:hAnsi="Helvetica" w:cs="Helvetica" w:hint="eastAsia"/>
          <w:b/>
          <w:bCs/>
          <w:color w:val="222222"/>
          <w:sz w:val="21"/>
          <w:szCs w:val="21"/>
        </w:rPr>
        <w:t>аспарагина</w:t>
      </w:r>
    </w:p>
    <w:p w14:paraId="5FACC895" w14:textId="77777777" w:rsidR="0001139D" w:rsidRPr="0001139D" w:rsidRDefault="0001139D" w:rsidP="0001139D">
      <w:pPr>
        <w:rPr>
          <w:rFonts w:ascii="Helvetica" w:hAnsi="Helvetica" w:cs="Helvetica"/>
          <w:b/>
          <w:bCs/>
          <w:color w:val="222222"/>
          <w:sz w:val="21"/>
          <w:szCs w:val="21"/>
        </w:rPr>
      </w:pPr>
    </w:p>
    <w:p w14:paraId="0297D72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lastRenderedPageBreak/>
        <w:t xml:space="preserve">9.2. </w:t>
      </w:r>
      <w:r w:rsidRPr="0001139D">
        <w:rPr>
          <w:rFonts w:ascii="Helvetica" w:hAnsi="Helvetica" w:cs="Helvetica" w:hint="eastAsia"/>
          <w:b/>
          <w:bCs/>
          <w:color w:val="222222"/>
          <w:sz w:val="21"/>
          <w:szCs w:val="21"/>
        </w:rPr>
        <w:t>Трансферазные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реакции</w:t>
      </w:r>
      <w:r w:rsidRPr="0001139D">
        <w:rPr>
          <w:rFonts w:ascii="Helvetica" w:hAnsi="Helvetica" w:cs="Helvetica"/>
          <w:b/>
          <w:bCs/>
          <w:color w:val="222222"/>
          <w:sz w:val="21"/>
          <w:szCs w:val="21"/>
        </w:rPr>
        <w:t>.</w:t>
      </w:r>
    </w:p>
    <w:p w14:paraId="16265AB3" w14:textId="77777777" w:rsidR="0001139D" w:rsidRPr="0001139D" w:rsidRDefault="0001139D" w:rsidP="0001139D">
      <w:pPr>
        <w:rPr>
          <w:rFonts w:ascii="Helvetica" w:hAnsi="Helvetica" w:cs="Helvetica"/>
          <w:b/>
          <w:bCs/>
          <w:color w:val="222222"/>
          <w:sz w:val="21"/>
          <w:szCs w:val="21"/>
        </w:rPr>
      </w:pPr>
    </w:p>
    <w:p w14:paraId="587242D8"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9.3.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гидролиз</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синтез</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гидроксамовых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кислот</w:t>
      </w:r>
    </w:p>
    <w:p w14:paraId="327B43B1" w14:textId="77777777" w:rsidR="0001139D" w:rsidRPr="0001139D" w:rsidRDefault="0001139D" w:rsidP="0001139D">
      <w:pPr>
        <w:rPr>
          <w:rFonts w:ascii="Helvetica" w:hAnsi="Helvetica" w:cs="Helvetica"/>
          <w:b/>
          <w:bCs/>
          <w:color w:val="222222"/>
          <w:sz w:val="21"/>
          <w:szCs w:val="21"/>
        </w:rPr>
      </w:pPr>
    </w:p>
    <w:p w14:paraId="3DE0B45E"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9.4. </w:t>
      </w:r>
      <w:r w:rsidRPr="0001139D">
        <w:rPr>
          <w:rFonts w:ascii="Helvetica" w:hAnsi="Helvetica" w:cs="Helvetica" w:hint="eastAsia"/>
          <w:b/>
          <w:bCs/>
          <w:color w:val="222222"/>
          <w:sz w:val="21"/>
          <w:szCs w:val="21"/>
        </w:rPr>
        <w:t>Зависимость</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скорости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трансферазной</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реакции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концентрации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субстратов</w:t>
      </w:r>
    </w:p>
    <w:p w14:paraId="70745688" w14:textId="77777777" w:rsidR="0001139D" w:rsidRPr="0001139D" w:rsidRDefault="0001139D" w:rsidP="0001139D">
      <w:pPr>
        <w:rPr>
          <w:rFonts w:ascii="Helvetica" w:hAnsi="Helvetica" w:cs="Helvetica"/>
          <w:b/>
          <w:bCs/>
          <w:color w:val="222222"/>
          <w:sz w:val="21"/>
          <w:szCs w:val="21"/>
        </w:rPr>
      </w:pPr>
    </w:p>
    <w:p w14:paraId="3A289E30"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ГЛАВА</w:t>
      </w:r>
      <w:r w:rsidRPr="0001139D">
        <w:rPr>
          <w:rFonts w:ascii="Helvetica" w:hAnsi="Helvetica" w:cs="Helvetica"/>
          <w:b/>
          <w:bCs/>
          <w:color w:val="222222"/>
          <w:sz w:val="21"/>
          <w:szCs w:val="21"/>
        </w:rPr>
        <w:t xml:space="preserve"> 10. </w:t>
      </w:r>
      <w:r w:rsidRPr="0001139D">
        <w:rPr>
          <w:rFonts w:ascii="Helvetica" w:hAnsi="Helvetica" w:cs="Helvetica" w:hint="eastAsia"/>
          <w:b/>
          <w:bCs/>
          <w:color w:val="222222"/>
          <w:sz w:val="21"/>
          <w:szCs w:val="21"/>
        </w:rPr>
        <w:t>Исследование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каталитических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свойств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глутамин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аспарагин</w:t>
      </w:r>
      <w:r w:rsidRPr="0001139D">
        <w:rPr>
          <w:rFonts w:ascii="Helvetica" w:hAnsi="Helvetica" w:cs="Helvetica"/>
          <w:b/>
          <w:bCs/>
          <w:color w:val="222222"/>
          <w:sz w:val="21"/>
          <w:szCs w:val="21"/>
        </w:rPr>
        <w:t>)</w:t>
      </w:r>
      <w:r w:rsidRPr="0001139D">
        <w:rPr>
          <w:rFonts w:ascii="Helvetica" w:hAnsi="Helvetica" w:cs="Helvetica" w:hint="eastAsia"/>
          <w:b/>
          <w:bCs/>
          <w:color w:val="222222"/>
          <w:sz w:val="21"/>
          <w:szCs w:val="21"/>
        </w:rPr>
        <w:t>азы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методами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ингибиторного</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анализа</w:t>
      </w:r>
    </w:p>
    <w:p w14:paraId="434957CD" w14:textId="77777777" w:rsidR="0001139D" w:rsidRPr="0001139D" w:rsidRDefault="0001139D" w:rsidP="0001139D">
      <w:pPr>
        <w:rPr>
          <w:rFonts w:ascii="Helvetica" w:hAnsi="Helvetica" w:cs="Helvetica"/>
          <w:b/>
          <w:bCs/>
          <w:color w:val="222222"/>
          <w:sz w:val="21"/>
          <w:szCs w:val="21"/>
        </w:rPr>
      </w:pPr>
    </w:p>
    <w:p w14:paraId="6FBA2E6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10.1.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аналогов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субстратов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продуктов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ферментативную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активность</w:t>
      </w:r>
      <w:r w:rsidRPr="0001139D">
        <w:rPr>
          <w:rFonts w:ascii="Helvetica" w:hAnsi="Helvetica" w:cs="Helvetica"/>
          <w:b/>
          <w:bCs/>
          <w:color w:val="222222"/>
          <w:sz w:val="21"/>
          <w:szCs w:val="21"/>
        </w:rPr>
        <w:t>.</w:t>
      </w:r>
    </w:p>
    <w:p w14:paraId="549445CB" w14:textId="77777777" w:rsidR="0001139D" w:rsidRPr="0001139D" w:rsidRDefault="0001139D" w:rsidP="0001139D">
      <w:pPr>
        <w:rPr>
          <w:rFonts w:ascii="Helvetica" w:hAnsi="Helvetica" w:cs="Helvetica"/>
          <w:b/>
          <w:bCs/>
          <w:color w:val="222222"/>
          <w:sz w:val="21"/>
          <w:szCs w:val="21"/>
        </w:rPr>
      </w:pPr>
    </w:p>
    <w:p w14:paraId="5746651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10.2. </w:t>
      </w:r>
      <w:r w:rsidRPr="0001139D">
        <w:rPr>
          <w:rFonts w:ascii="Helvetica" w:hAnsi="Helvetica" w:cs="Helvetica" w:hint="eastAsia"/>
          <w:b/>
          <w:bCs/>
          <w:color w:val="222222"/>
          <w:sz w:val="21"/>
          <w:szCs w:val="21"/>
        </w:rPr>
        <w:t>Определение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кинетики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процесса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ингибирования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азасерином</w:t>
      </w:r>
      <w:r w:rsidRPr="0001139D">
        <w:rPr>
          <w:rFonts w:ascii="Helvetica" w:hAnsi="Helvetica" w:cs="Helvetica"/>
          <w:b/>
          <w:bCs/>
          <w:color w:val="222222"/>
          <w:sz w:val="21"/>
          <w:szCs w:val="21"/>
        </w:rPr>
        <w:t>.</w:t>
      </w:r>
    </w:p>
    <w:p w14:paraId="42A23113" w14:textId="77777777" w:rsidR="0001139D" w:rsidRPr="0001139D" w:rsidRDefault="0001139D" w:rsidP="0001139D">
      <w:pPr>
        <w:rPr>
          <w:rFonts w:ascii="Helvetica" w:hAnsi="Helvetica" w:cs="Helvetica"/>
          <w:b/>
          <w:bCs/>
          <w:color w:val="222222"/>
          <w:sz w:val="21"/>
          <w:szCs w:val="21"/>
        </w:rPr>
      </w:pPr>
    </w:p>
    <w:p w14:paraId="6341856F"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10.3. </w:t>
      </w:r>
      <w:r w:rsidRPr="0001139D">
        <w:rPr>
          <w:rFonts w:ascii="Helvetica" w:hAnsi="Helvetica" w:cs="Helvetica" w:hint="eastAsia"/>
          <w:b/>
          <w:bCs/>
          <w:color w:val="222222"/>
          <w:sz w:val="21"/>
          <w:szCs w:val="21"/>
        </w:rPr>
        <w:t>Изучение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взаимодействия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L-</w:t>
      </w:r>
      <w:r w:rsidRPr="0001139D">
        <w:rPr>
          <w:rFonts w:ascii="Helvetica" w:hAnsi="Helvetica" w:cs="Helvetica" w:hint="eastAsia"/>
          <w:b/>
          <w:bCs/>
          <w:color w:val="222222"/>
          <w:sz w:val="21"/>
          <w:szCs w:val="21"/>
        </w:rPr>
        <w:t>аспартатом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условиях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w:t>
      </w:r>
    </w:p>
    <w:p w14:paraId="63A8E3DD" w14:textId="77777777" w:rsidR="0001139D" w:rsidRPr="0001139D" w:rsidRDefault="0001139D" w:rsidP="0001139D">
      <w:pPr>
        <w:rPr>
          <w:rFonts w:ascii="Helvetica" w:hAnsi="Helvetica" w:cs="Helvetica"/>
          <w:b/>
          <w:bCs/>
          <w:color w:val="222222"/>
          <w:sz w:val="21"/>
          <w:szCs w:val="21"/>
        </w:rPr>
      </w:pPr>
    </w:p>
    <w:p w14:paraId="613A8EBE"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10.4.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структуры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аналогов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субстратов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инактивацию</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под</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действием</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w:t>
      </w:r>
    </w:p>
    <w:p w14:paraId="1E82F9B9" w14:textId="77777777" w:rsidR="0001139D" w:rsidRPr="0001139D" w:rsidRDefault="0001139D" w:rsidP="0001139D">
      <w:pPr>
        <w:rPr>
          <w:rFonts w:ascii="Helvetica" w:hAnsi="Helvetica" w:cs="Helvetica"/>
          <w:b/>
          <w:bCs/>
          <w:color w:val="222222"/>
          <w:sz w:val="21"/>
          <w:szCs w:val="21"/>
        </w:rPr>
      </w:pPr>
    </w:p>
    <w:p w14:paraId="21B2FADC"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10.5.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температуры</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ингибирование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p>
    <w:p w14:paraId="6A4E9CCA" w14:textId="77777777" w:rsidR="0001139D" w:rsidRPr="0001139D" w:rsidRDefault="0001139D" w:rsidP="0001139D">
      <w:pPr>
        <w:rPr>
          <w:rFonts w:ascii="Helvetica" w:hAnsi="Helvetica" w:cs="Helvetica"/>
          <w:b/>
          <w:bCs/>
          <w:color w:val="222222"/>
          <w:sz w:val="21"/>
          <w:szCs w:val="21"/>
        </w:rPr>
      </w:pPr>
    </w:p>
    <w:p w14:paraId="64E1ED89"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10.6. </w:t>
      </w:r>
      <w:r w:rsidRPr="0001139D">
        <w:rPr>
          <w:rFonts w:ascii="Helvetica" w:hAnsi="Helvetica" w:cs="Helvetica" w:hint="eastAsia"/>
          <w:b/>
          <w:bCs/>
          <w:color w:val="222222"/>
          <w:sz w:val="21"/>
          <w:szCs w:val="21"/>
        </w:rPr>
        <w:t>Влияние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органических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кислот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аналогов</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взаимодействие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с</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ДОН</w:t>
      </w:r>
      <w:r w:rsidRPr="0001139D">
        <w:rPr>
          <w:rFonts w:ascii="Helvetica" w:hAnsi="Helvetica" w:cs="Helvetica"/>
          <w:b/>
          <w:bCs/>
          <w:color w:val="222222"/>
          <w:sz w:val="21"/>
          <w:szCs w:val="21"/>
        </w:rPr>
        <w:t>.</w:t>
      </w:r>
    </w:p>
    <w:p w14:paraId="4A62A026" w14:textId="77777777" w:rsidR="0001139D" w:rsidRPr="0001139D" w:rsidRDefault="0001139D" w:rsidP="0001139D">
      <w:pPr>
        <w:rPr>
          <w:rFonts w:ascii="Helvetica" w:hAnsi="Helvetica" w:cs="Helvetica"/>
          <w:b/>
          <w:bCs/>
          <w:color w:val="222222"/>
          <w:sz w:val="21"/>
          <w:szCs w:val="21"/>
        </w:rPr>
      </w:pPr>
    </w:p>
    <w:p w14:paraId="44A6A38D"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b/>
          <w:bCs/>
          <w:color w:val="222222"/>
          <w:sz w:val="21"/>
          <w:szCs w:val="21"/>
        </w:rPr>
        <w:t xml:space="preserve">10.7. </w:t>
      </w:r>
      <w:r w:rsidRPr="0001139D">
        <w:rPr>
          <w:rFonts w:ascii="Helvetica" w:hAnsi="Helvetica" w:cs="Helvetica" w:hint="eastAsia"/>
          <w:b/>
          <w:bCs/>
          <w:color w:val="222222"/>
          <w:sz w:val="21"/>
          <w:szCs w:val="21"/>
        </w:rPr>
        <w:t>Стабилизация</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фермента</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от</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инактивации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при</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низких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значениях</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рН</w:t>
      </w:r>
    </w:p>
    <w:p w14:paraId="47DD3895" w14:textId="77777777" w:rsidR="0001139D" w:rsidRPr="0001139D" w:rsidRDefault="0001139D" w:rsidP="0001139D">
      <w:pPr>
        <w:rPr>
          <w:rFonts w:ascii="Helvetica" w:hAnsi="Helvetica" w:cs="Helvetica"/>
          <w:b/>
          <w:bCs/>
          <w:color w:val="222222"/>
          <w:sz w:val="21"/>
          <w:szCs w:val="21"/>
        </w:rPr>
      </w:pPr>
    </w:p>
    <w:p w14:paraId="0CD0763D" w14:textId="77777777" w:rsidR="0001139D" w:rsidRPr="0001139D" w:rsidRDefault="0001139D" w:rsidP="0001139D">
      <w:pPr>
        <w:rPr>
          <w:rFonts w:ascii="Helvetica" w:hAnsi="Helvetica" w:cs="Helvetica"/>
          <w:b/>
          <w:bCs/>
          <w:color w:val="222222"/>
          <w:sz w:val="21"/>
          <w:szCs w:val="21"/>
        </w:rPr>
      </w:pPr>
      <w:r w:rsidRPr="0001139D">
        <w:rPr>
          <w:rFonts w:ascii="Helvetica" w:hAnsi="Helvetica" w:cs="Helvetica" w:hint="eastAsia"/>
          <w:b/>
          <w:bCs/>
          <w:color w:val="222222"/>
          <w:sz w:val="21"/>
          <w:szCs w:val="21"/>
        </w:rPr>
        <w:t>ОБСУЖДЕНИЕ</w:t>
      </w:r>
      <w:r w:rsidRPr="0001139D">
        <w:rPr>
          <w:rFonts w:ascii="Helvetica" w:hAnsi="Helvetica" w:cs="Helvetica"/>
          <w:b/>
          <w:bCs/>
          <w:color w:val="222222"/>
          <w:sz w:val="21"/>
          <w:szCs w:val="21"/>
        </w:rPr>
        <w:t xml:space="preserve"> </w:t>
      </w:r>
      <w:r w:rsidRPr="0001139D">
        <w:rPr>
          <w:rFonts w:ascii="Helvetica" w:hAnsi="Helvetica" w:cs="Helvetica" w:hint="eastAsia"/>
          <w:b/>
          <w:bCs/>
          <w:color w:val="222222"/>
          <w:sz w:val="21"/>
          <w:szCs w:val="21"/>
        </w:rPr>
        <w:t>РЕЗУЛЬТАТОВ</w:t>
      </w:r>
      <w:r w:rsidRPr="0001139D">
        <w:rPr>
          <w:rFonts w:ascii="Helvetica" w:hAnsi="Helvetica" w:cs="Helvetica"/>
          <w:b/>
          <w:bCs/>
          <w:color w:val="222222"/>
          <w:sz w:val="21"/>
          <w:szCs w:val="21"/>
        </w:rPr>
        <w:t>.</w:t>
      </w:r>
    </w:p>
    <w:p w14:paraId="3454A7ED" w14:textId="77777777" w:rsidR="0001139D" w:rsidRPr="0001139D" w:rsidRDefault="0001139D" w:rsidP="0001139D">
      <w:pPr>
        <w:rPr>
          <w:rFonts w:ascii="Helvetica" w:hAnsi="Helvetica" w:cs="Helvetica"/>
          <w:b/>
          <w:bCs/>
          <w:color w:val="222222"/>
          <w:sz w:val="21"/>
          <w:szCs w:val="21"/>
        </w:rPr>
      </w:pPr>
    </w:p>
    <w:p w14:paraId="109CC004" w14:textId="2EBAF78E" w:rsidR="00484EB4" w:rsidRPr="0001139D" w:rsidRDefault="0001139D" w:rsidP="0001139D">
      <w:r w:rsidRPr="0001139D">
        <w:rPr>
          <w:rFonts w:ascii="Helvetica" w:hAnsi="Helvetica" w:cs="Helvetica" w:hint="eastAsia"/>
          <w:b/>
          <w:bCs/>
          <w:color w:val="222222"/>
          <w:sz w:val="21"/>
          <w:szCs w:val="21"/>
        </w:rPr>
        <w:t>ВЫВОДЫ</w:t>
      </w:r>
      <w:r w:rsidRPr="0001139D">
        <w:rPr>
          <w:rFonts w:ascii="Helvetica" w:hAnsi="Helvetica" w:cs="Helvetica"/>
          <w:b/>
          <w:bCs/>
          <w:color w:val="222222"/>
          <w:sz w:val="21"/>
          <w:szCs w:val="21"/>
        </w:rPr>
        <w:t>.</w:t>
      </w:r>
    </w:p>
    <w:sectPr w:rsidR="00484EB4" w:rsidRPr="000113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ECEF" w14:textId="77777777" w:rsidR="003110D8" w:rsidRDefault="003110D8">
      <w:pPr>
        <w:spacing w:after="0" w:line="240" w:lineRule="auto"/>
      </w:pPr>
      <w:r>
        <w:separator/>
      </w:r>
    </w:p>
  </w:endnote>
  <w:endnote w:type="continuationSeparator" w:id="0">
    <w:p w14:paraId="22A52BE9" w14:textId="77777777" w:rsidR="003110D8" w:rsidRDefault="0031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3B56" w14:textId="77777777" w:rsidR="003110D8" w:rsidRDefault="003110D8"/>
    <w:p w14:paraId="614A08CA" w14:textId="77777777" w:rsidR="003110D8" w:rsidRDefault="003110D8"/>
    <w:p w14:paraId="70401036" w14:textId="77777777" w:rsidR="003110D8" w:rsidRDefault="003110D8"/>
    <w:p w14:paraId="64BAD7DC" w14:textId="77777777" w:rsidR="003110D8" w:rsidRDefault="003110D8"/>
    <w:p w14:paraId="6EF7F0A8" w14:textId="77777777" w:rsidR="003110D8" w:rsidRDefault="003110D8"/>
    <w:p w14:paraId="38D83FCA" w14:textId="77777777" w:rsidR="003110D8" w:rsidRDefault="003110D8"/>
    <w:p w14:paraId="5B13EB71" w14:textId="77777777" w:rsidR="003110D8" w:rsidRDefault="003110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05FBB" wp14:editId="676571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1C8C" w14:textId="77777777" w:rsidR="003110D8" w:rsidRDefault="00311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05F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7D1C8C" w14:textId="77777777" w:rsidR="003110D8" w:rsidRDefault="00311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3C3DB2" w14:textId="77777777" w:rsidR="003110D8" w:rsidRDefault="003110D8"/>
    <w:p w14:paraId="7017A1DD" w14:textId="77777777" w:rsidR="003110D8" w:rsidRDefault="003110D8"/>
    <w:p w14:paraId="55A99112" w14:textId="77777777" w:rsidR="003110D8" w:rsidRDefault="003110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D29D59" wp14:editId="5FEB40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95F45" w14:textId="77777777" w:rsidR="003110D8" w:rsidRDefault="003110D8"/>
                          <w:p w14:paraId="4ED89FD3" w14:textId="77777777" w:rsidR="003110D8" w:rsidRDefault="003110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29D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495F45" w14:textId="77777777" w:rsidR="003110D8" w:rsidRDefault="003110D8"/>
                    <w:p w14:paraId="4ED89FD3" w14:textId="77777777" w:rsidR="003110D8" w:rsidRDefault="003110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2F4E0E" w14:textId="77777777" w:rsidR="003110D8" w:rsidRDefault="003110D8"/>
    <w:p w14:paraId="62D26C37" w14:textId="77777777" w:rsidR="003110D8" w:rsidRDefault="003110D8">
      <w:pPr>
        <w:rPr>
          <w:sz w:val="2"/>
          <w:szCs w:val="2"/>
        </w:rPr>
      </w:pPr>
    </w:p>
    <w:p w14:paraId="3D8E60DC" w14:textId="77777777" w:rsidR="003110D8" w:rsidRDefault="003110D8"/>
    <w:p w14:paraId="1A269A76" w14:textId="77777777" w:rsidR="003110D8" w:rsidRDefault="003110D8">
      <w:pPr>
        <w:spacing w:after="0" w:line="240" w:lineRule="auto"/>
      </w:pPr>
    </w:p>
  </w:footnote>
  <w:footnote w:type="continuationSeparator" w:id="0">
    <w:p w14:paraId="62226440" w14:textId="77777777" w:rsidR="003110D8" w:rsidRDefault="00311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0D8"/>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204655</TotalTime>
  <Pages>7</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1441</cp:revision>
  <cp:lastPrinted>2009-02-06T05:36:00Z</cp:lastPrinted>
  <dcterms:created xsi:type="dcterms:W3CDTF">2024-01-07T13:43:00Z</dcterms:created>
  <dcterms:modified xsi:type="dcterms:W3CDTF">2025-11-10T13:05:00Z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