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21" w:rsidRPr="002E3021" w:rsidRDefault="002E3021" w:rsidP="002E3021">
      <w:pPr>
        <w:rPr>
          <w:rFonts w:ascii="Times New Roman" w:eastAsia="Times New Roman" w:hAnsi="Times New Roman" w:cs="Times New Roman"/>
          <w:kern w:val="0"/>
          <w:sz w:val="28"/>
          <w:szCs w:val="28"/>
          <w:lang w:eastAsia="ru-RU"/>
        </w:rPr>
      </w:pPr>
      <w:proofErr w:type="gramStart"/>
      <w:r w:rsidRPr="002E3021">
        <w:rPr>
          <w:rFonts w:ascii="Times New Roman" w:eastAsia="Times New Roman" w:hAnsi="Times New Roman" w:cs="Times New Roman" w:hint="eastAsia"/>
          <w:kern w:val="0"/>
          <w:sz w:val="28"/>
          <w:szCs w:val="28"/>
          <w:lang w:eastAsia="ru-RU"/>
        </w:rPr>
        <w:t>СЕВЕРО</w:t>
      </w:r>
      <w:r w:rsidRPr="002E3021">
        <w:rPr>
          <w:rFonts w:ascii="Times New Roman" w:eastAsia="Times New Roman" w:hAnsi="Times New Roman" w:cs="Times New Roman"/>
          <w:kern w:val="0"/>
          <w:sz w:val="28"/>
          <w:szCs w:val="28"/>
          <w:lang w:eastAsia="ru-RU"/>
        </w:rPr>
        <w:t>-</w:t>
      </w:r>
      <w:r w:rsidRPr="002E3021">
        <w:rPr>
          <w:rFonts w:ascii="Times New Roman" w:eastAsia="Times New Roman" w:hAnsi="Times New Roman" w:cs="Times New Roman" w:hint="eastAsia"/>
          <w:kern w:val="0"/>
          <w:sz w:val="28"/>
          <w:szCs w:val="28"/>
          <w:lang w:eastAsia="ru-RU"/>
        </w:rPr>
        <w:t>КАВКАЗСКИЙ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ГОСУДАРСТВЕННЫЙ</w:t>
      </w:r>
      <w:proofErr w:type="gramEnd"/>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ТЕХНИЧЕСКИЙ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УНИВЕРСИТЕТ</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На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правах</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рукописи</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ПОЛТАВЦЕВА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ЕЛЕНА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СЕРГЕЕВНА</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СРАВНИТЕЛЬНО</w:t>
      </w:r>
      <w:r w:rsidRPr="002E3021">
        <w:rPr>
          <w:rFonts w:ascii="Times New Roman" w:eastAsia="Times New Roman" w:hAnsi="Times New Roman" w:cs="Times New Roman"/>
          <w:kern w:val="0"/>
          <w:sz w:val="28"/>
          <w:szCs w:val="28"/>
          <w:lang w:eastAsia="ru-RU"/>
        </w:rPr>
        <w:t>-</w:t>
      </w:r>
      <w:r w:rsidRPr="002E3021">
        <w:rPr>
          <w:rFonts w:ascii="Times New Roman" w:eastAsia="Times New Roman" w:hAnsi="Times New Roman" w:cs="Times New Roman" w:hint="eastAsia"/>
          <w:kern w:val="0"/>
          <w:sz w:val="28"/>
          <w:szCs w:val="28"/>
          <w:lang w:eastAsia="ru-RU"/>
        </w:rPr>
        <w:t>ПЕДАГОГИЧЕСКИЙ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АНАЛИЗ</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ЕВРОПЕЙСКИХ</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СИСТЕМ</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 xml:space="preserve">13.00.08 - </w:t>
      </w:r>
      <w:r w:rsidRPr="002E3021">
        <w:rPr>
          <w:rFonts w:ascii="Times New Roman" w:eastAsia="Times New Roman" w:hAnsi="Times New Roman" w:cs="Times New Roman" w:hint="eastAsia"/>
          <w:kern w:val="0"/>
          <w:sz w:val="28"/>
          <w:szCs w:val="28"/>
          <w:lang w:eastAsia="ru-RU"/>
        </w:rPr>
        <w:t>теория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методика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Диссертация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на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соискание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ученой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степени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кандидата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педагогических</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наук</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Научный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руководитель</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доктор</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педагогических</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наук</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профессор</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ГЛАЗУНОВ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Анатолий</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Тихонович</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Ставрополь</w:t>
      </w:r>
      <w:r w:rsidRPr="002E3021">
        <w:rPr>
          <w:rFonts w:ascii="Times New Roman" w:eastAsia="Times New Roman" w:hAnsi="Times New Roman" w:cs="Times New Roman"/>
          <w:kern w:val="0"/>
          <w:sz w:val="28"/>
          <w:szCs w:val="28"/>
          <w:lang w:eastAsia="ru-RU"/>
        </w:rPr>
        <w:t xml:space="preserve"> - 2004 </w:t>
      </w:r>
      <w:r w:rsidRPr="002E3021">
        <w:rPr>
          <w:rFonts w:ascii="Times New Roman" w:eastAsia="Times New Roman" w:hAnsi="Times New Roman" w:cs="Times New Roman" w:hint="eastAsia"/>
          <w:kern w:val="0"/>
          <w:sz w:val="28"/>
          <w:szCs w:val="28"/>
          <w:lang w:eastAsia="ru-RU"/>
        </w:rPr>
        <w:t>г</w:t>
      </w:r>
      <w:r w:rsidRPr="002E3021">
        <w:rPr>
          <w:rFonts w:ascii="Times New Roman" w:eastAsia="Times New Roman" w:hAnsi="Times New Roman" w:cs="Times New Roman"/>
          <w:kern w:val="0"/>
          <w:sz w:val="28"/>
          <w:szCs w:val="28"/>
          <w:lang w:eastAsia="ru-RU"/>
        </w:rPr>
        <w:t>.</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 xml:space="preserve"> </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СОДЕРЖАНИЕ</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Стр</w:t>
      </w:r>
      <w:r w:rsidRPr="002E3021">
        <w:rPr>
          <w:rFonts w:ascii="Times New Roman" w:eastAsia="Times New Roman" w:hAnsi="Times New Roman" w:cs="Times New Roman"/>
          <w:kern w:val="0"/>
          <w:sz w:val="28"/>
          <w:szCs w:val="28"/>
          <w:lang w:eastAsia="ru-RU"/>
        </w:rPr>
        <w:t>.</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ВВЕДЕНИЕ</w:t>
      </w:r>
      <w:r w:rsidRPr="002E3021">
        <w:rPr>
          <w:rFonts w:ascii="Times New Roman" w:eastAsia="Times New Roman" w:hAnsi="Times New Roman" w:cs="Times New Roman"/>
          <w:kern w:val="0"/>
          <w:sz w:val="28"/>
          <w:szCs w:val="28"/>
          <w:lang w:eastAsia="ru-RU"/>
        </w:rPr>
        <w:tab/>
        <w:t>3</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ГЛАВА</w:t>
      </w:r>
      <w:r w:rsidRPr="002E3021">
        <w:rPr>
          <w:rFonts w:ascii="Times New Roman" w:eastAsia="Times New Roman" w:hAnsi="Times New Roman" w:cs="Times New Roman"/>
          <w:kern w:val="0"/>
          <w:sz w:val="28"/>
          <w:szCs w:val="28"/>
          <w:lang w:eastAsia="ru-RU"/>
        </w:rPr>
        <w:t xml:space="preserve"> 1. </w:t>
      </w:r>
      <w:r w:rsidRPr="002E3021">
        <w:rPr>
          <w:rFonts w:ascii="Times New Roman" w:eastAsia="Times New Roman" w:hAnsi="Times New Roman" w:cs="Times New Roman" w:hint="eastAsia"/>
          <w:kern w:val="0"/>
          <w:sz w:val="28"/>
          <w:szCs w:val="28"/>
          <w:lang w:eastAsia="ru-RU"/>
        </w:rPr>
        <w:t>ОСНОВНЫЕ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ЭТАПЫ</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1.</w:t>
      </w:r>
      <w:proofErr w:type="gramStart"/>
      <w:r w:rsidRPr="002E3021">
        <w:rPr>
          <w:rFonts w:ascii="Times New Roman" w:eastAsia="Times New Roman" w:hAnsi="Times New Roman" w:cs="Times New Roman"/>
          <w:kern w:val="0"/>
          <w:sz w:val="28"/>
          <w:szCs w:val="28"/>
          <w:lang w:eastAsia="ru-RU"/>
        </w:rPr>
        <w:t>1 .</w:t>
      </w:r>
      <w:r w:rsidRPr="002E3021">
        <w:rPr>
          <w:rFonts w:ascii="Times New Roman" w:eastAsia="Times New Roman" w:hAnsi="Times New Roman" w:cs="Times New Roman" w:hint="eastAsia"/>
          <w:kern w:val="0"/>
          <w:sz w:val="28"/>
          <w:szCs w:val="28"/>
          <w:lang w:eastAsia="ru-RU"/>
        </w:rPr>
        <w:t>История</w:t>
      </w:r>
      <w:proofErr w:type="gramEnd"/>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w:t>
      </w:r>
      <w:r w:rsidRPr="002E3021">
        <w:rPr>
          <w:rFonts w:ascii="Times New Roman" w:eastAsia="Times New Roman" w:hAnsi="Times New Roman" w:cs="Times New Roman"/>
          <w:kern w:val="0"/>
          <w:sz w:val="28"/>
          <w:szCs w:val="28"/>
          <w:lang w:eastAsia="ru-RU"/>
        </w:rPr>
        <w:tab/>
        <w:t xml:space="preserve"> 10</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1.2.</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Социально</w:t>
      </w:r>
      <w:r w:rsidRPr="002E3021">
        <w:rPr>
          <w:rFonts w:ascii="Times New Roman" w:eastAsia="Times New Roman" w:hAnsi="Times New Roman" w:cs="Times New Roman"/>
          <w:kern w:val="0"/>
          <w:sz w:val="28"/>
          <w:szCs w:val="28"/>
          <w:lang w:eastAsia="ru-RU"/>
        </w:rPr>
        <w:t>-</w:t>
      </w:r>
      <w:r w:rsidRPr="002E3021">
        <w:rPr>
          <w:rFonts w:ascii="Times New Roman" w:eastAsia="Times New Roman" w:hAnsi="Times New Roman" w:cs="Times New Roman" w:hint="eastAsia"/>
          <w:kern w:val="0"/>
          <w:sz w:val="28"/>
          <w:szCs w:val="28"/>
          <w:lang w:eastAsia="ru-RU"/>
        </w:rPr>
        <w:t>экономические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проблемы</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ab/>
        <w:t xml:space="preserve"> 31</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1.3.</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Вариативные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модели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систем</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странах</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Европы</w:t>
      </w:r>
      <w:r w:rsidRPr="002E3021">
        <w:rPr>
          <w:rFonts w:ascii="Times New Roman" w:eastAsia="Times New Roman" w:hAnsi="Times New Roman" w:cs="Times New Roman"/>
          <w:kern w:val="0"/>
          <w:sz w:val="28"/>
          <w:szCs w:val="28"/>
          <w:lang w:eastAsia="ru-RU"/>
        </w:rPr>
        <w:tab/>
        <w:t xml:space="preserve"> 50</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1.4.</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Современные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тенденции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ab/>
        <w:t xml:space="preserve"> 77</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ГЛАВА</w:t>
      </w:r>
      <w:r w:rsidRPr="002E3021">
        <w:rPr>
          <w:rFonts w:ascii="Times New Roman" w:eastAsia="Times New Roman" w:hAnsi="Times New Roman" w:cs="Times New Roman"/>
          <w:kern w:val="0"/>
          <w:sz w:val="28"/>
          <w:szCs w:val="28"/>
          <w:lang w:eastAsia="ru-RU"/>
        </w:rPr>
        <w:t xml:space="preserve"> 2. </w:t>
      </w:r>
      <w:r w:rsidRPr="002E3021">
        <w:rPr>
          <w:rFonts w:ascii="Times New Roman" w:eastAsia="Times New Roman" w:hAnsi="Times New Roman" w:cs="Times New Roman" w:hint="eastAsia"/>
          <w:kern w:val="0"/>
          <w:sz w:val="28"/>
          <w:szCs w:val="28"/>
          <w:lang w:eastAsia="ru-RU"/>
        </w:rPr>
        <w:t>ОСНОВНЫЕ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ТЕНДЕНЦИИ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РАЗВИТИЯ</w:t>
      </w:r>
      <w:r w:rsidRPr="002E3021">
        <w:rPr>
          <w:rFonts w:ascii="Times New Roman" w:eastAsia="Times New Roman" w:hAnsi="Times New Roman" w:cs="Times New Roman"/>
          <w:kern w:val="0"/>
          <w:sz w:val="28"/>
          <w:szCs w:val="28"/>
          <w:lang w:eastAsia="ru-RU"/>
        </w:rPr>
        <w:tab/>
        <w:t>96</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2.1.</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Система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управления</w:t>
      </w:r>
      <w:r w:rsidRPr="002E3021">
        <w:rPr>
          <w:rFonts w:ascii="Times New Roman" w:eastAsia="Times New Roman" w:hAnsi="Times New Roman" w:cs="Times New Roman"/>
          <w:kern w:val="0"/>
          <w:sz w:val="28"/>
          <w:szCs w:val="28"/>
          <w:lang w:eastAsia="ru-RU"/>
        </w:rPr>
        <w:tab/>
        <w:t xml:space="preserve"> 96</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2.2.</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Финансирование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систем</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ab/>
        <w:t xml:space="preserve"> 113</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Ф</w:t>
      </w:r>
      <w:r w:rsidRPr="002E3021">
        <w:rPr>
          <w:rFonts w:ascii="Times New Roman" w:eastAsia="Times New Roman" w:hAnsi="Times New Roman" w:cs="Times New Roman"/>
          <w:kern w:val="0"/>
          <w:sz w:val="28"/>
          <w:szCs w:val="28"/>
          <w:lang w:eastAsia="ru-RU"/>
        </w:rPr>
        <w:tab/>
        <w:t>2.3.</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Непрерывное</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профессиональное</w:t>
      </w:r>
      <w:r w:rsidRPr="002E3021">
        <w:rPr>
          <w:rFonts w:ascii="Times New Roman" w:eastAsia="Times New Roman" w:hAnsi="Times New Roman" w:cs="Times New Roman"/>
          <w:kern w:val="0"/>
          <w:sz w:val="28"/>
          <w:szCs w:val="28"/>
          <w:lang w:eastAsia="ru-RU"/>
        </w:rPr>
        <w:tab/>
      </w:r>
      <w:r w:rsidRPr="002E3021">
        <w:rPr>
          <w:rFonts w:ascii="Times New Roman" w:eastAsia="Times New Roman" w:hAnsi="Times New Roman" w:cs="Times New Roman" w:hint="eastAsia"/>
          <w:kern w:val="0"/>
          <w:sz w:val="28"/>
          <w:szCs w:val="28"/>
          <w:lang w:eastAsia="ru-RU"/>
        </w:rPr>
        <w:t>образование</w:t>
      </w:r>
      <w:r w:rsidRPr="002E3021">
        <w:rPr>
          <w:rFonts w:ascii="Times New Roman" w:eastAsia="Times New Roman" w:hAnsi="Times New Roman" w:cs="Times New Roman"/>
          <w:kern w:val="0"/>
          <w:sz w:val="28"/>
          <w:szCs w:val="28"/>
          <w:lang w:eastAsia="ru-RU"/>
        </w:rPr>
        <w:tab/>
        <w:t xml:space="preserve"> 119</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lastRenderedPageBreak/>
        <w:t>2.3.1.</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Открытое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образование</w:t>
      </w:r>
      <w:r w:rsidRPr="002E3021">
        <w:rPr>
          <w:rFonts w:ascii="Times New Roman" w:eastAsia="Times New Roman" w:hAnsi="Times New Roman" w:cs="Times New Roman"/>
          <w:kern w:val="0"/>
          <w:sz w:val="28"/>
          <w:szCs w:val="28"/>
          <w:lang w:eastAsia="ru-RU"/>
        </w:rPr>
        <w:tab/>
        <w:t xml:space="preserve"> 124</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2.4.</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Базовое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образование</w:t>
      </w:r>
      <w:r w:rsidRPr="002E3021">
        <w:rPr>
          <w:rFonts w:ascii="Times New Roman" w:eastAsia="Times New Roman" w:hAnsi="Times New Roman" w:cs="Times New Roman"/>
          <w:kern w:val="0"/>
          <w:sz w:val="28"/>
          <w:szCs w:val="28"/>
          <w:lang w:eastAsia="ru-RU"/>
        </w:rPr>
        <w:tab/>
        <w:t xml:space="preserve"> 129</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2.5.</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Высшее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профессиональное</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образование</w:t>
      </w:r>
      <w:r w:rsidRPr="002E3021">
        <w:rPr>
          <w:rFonts w:ascii="Times New Roman" w:eastAsia="Times New Roman" w:hAnsi="Times New Roman" w:cs="Times New Roman"/>
          <w:kern w:val="0"/>
          <w:sz w:val="28"/>
          <w:szCs w:val="28"/>
          <w:lang w:eastAsia="ru-RU"/>
        </w:rPr>
        <w:tab/>
        <w:t xml:space="preserve"> 140</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2.6.</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Технологии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разработки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стандартов</w:t>
      </w:r>
      <w:r w:rsidRPr="002E3021">
        <w:rPr>
          <w:rFonts w:ascii="Times New Roman" w:eastAsia="Times New Roman" w:hAnsi="Times New Roman" w:cs="Times New Roman"/>
          <w:kern w:val="0"/>
          <w:sz w:val="28"/>
          <w:szCs w:val="28"/>
          <w:lang w:eastAsia="ru-RU"/>
        </w:rPr>
        <w:tab/>
        <w:t xml:space="preserve"> 146</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2.6.1.</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Оценка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качества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kern w:val="0"/>
          <w:sz w:val="28"/>
          <w:szCs w:val="28"/>
          <w:lang w:eastAsia="ru-RU"/>
        </w:rPr>
        <w:tab/>
        <w:t>163</w:t>
      </w:r>
    </w:p>
    <w:p w:rsidR="002E3021" w:rsidRPr="002E3021"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hint="eastAsia"/>
          <w:kern w:val="0"/>
          <w:sz w:val="28"/>
          <w:szCs w:val="28"/>
          <w:lang w:eastAsia="ru-RU"/>
        </w:rPr>
        <w:t>ГЛАВА</w:t>
      </w:r>
      <w:r w:rsidRPr="002E3021">
        <w:rPr>
          <w:rFonts w:ascii="Times New Roman" w:eastAsia="Times New Roman" w:hAnsi="Times New Roman" w:cs="Times New Roman"/>
          <w:kern w:val="0"/>
          <w:sz w:val="28"/>
          <w:szCs w:val="28"/>
          <w:lang w:eastAsia="ru-RU"/>
        </w:rPr>
        <w:t xml:space="preserve"> 3. </w:t>
      </w:r>
      <w:r w:rsidRPr="002E3021">
        <w:rPr>
          <w:rFonts w:ascii="Times New Roman" w:eastAsia="Times New Roman" w:hAnsi="Times New Roman" w:cs="Times New Roman" w:hint="eastAsia"/>
          <w:kern w:val="0"/>
          <w:sz w:val="28"/>
          <w:szCs w:val="28"/>
          <w:lang w:eastAsia="ru-RU"/>
        </w:rPr>
        <w:t>АДАПТАЦИЯ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ОПЫТА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МОДЕРНИЗАЦИИ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РОССИЙСКОГО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ab/>
        <w:t>171</w:t>
      </w:r>
    </w:p>
    <w:p w:rsidR="007062FA" w:rsidRDefault="002E3021" w:rsidP="002E3021">
      <w:pPr>
        <w:rPr>
          <w:rFonts w:ascii="Times New Roman" w:eastAsia="Times New Roman" w:hAnsi="Times New Roman" w:cs="Times New Roman"/>
          <w:kern w:val="0"/>
          <w:sz w:val="28"/>
          <w:szCs w:val="28"/>
          <w:lang w:eastAsia="ru-RU"/>
        </w:rPr>
      </w:pPr>
      <w:r w:rsidRPr="002E3021">
        <w:rPr>
          <w:rFonts w:ascii="Times New Roman" w:eastAsia="Times New Roman" w:hAnsi="Times New Roman" w:cs="Times New Roman"/>
          <w:kern w:val="0"/>
          <w:sz w:val="28"/>
          <w:szCs w:val="28"/>
          <w:lang w:eastAsia="ru-RU"/>
        </w:rPr>
        <w:t>3.1.</w:t>
      </w:r>
      <w:r w:rsidRPr="002E3021">
        <w:rPr>
          <w:rFonts w:ascii="Times New Roman" w:eastAsia="Times New Roman" w:hAnsi="Times New Roman" w:cs="Times New Roman"/>
          <w:kern w:val="0"/>
          <w:sz w:val="28"/>
          <w:szCs w:val="28"/>
          <w:lang w:eastAsia="ru-RU"/>
        </w:rPr>
        <w:tab/>
        <w:t xml:space="preserve"> </w:t>
      </w:r>
      <w:r w:rsidRPr="002E3021">
        <w:rPr>
          <w:rFonts w:ascii="Times New Roman" w:eastAsia="Times New Roman" w:hAnsi="Times New Roman" w:cs="Times New Roman" w:hint="eastAsia"/>
          <w:kern w:val="0"/>
          <w:sz w:val="28"/>
          <w:szCs w:val="28"/>
          <w:lang w:eastAsia="ru-RU"/>
        </w:rPr>
        <w:t>Возможности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использования</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европейского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опыта</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в</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модернизации</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российского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профессионального</w:t>
      </w:r>
      <w:r w:rsidRPr="002E3021">
        <w:rPr>
          <w:rFonts w:ascii="Times New Roman" w:eastAsia="Times New Roman" w:hAnsi="Times New Roman" w:cs="Times New Roman"/>
          <w:kern w:val="0"/>
          <w:sz w:val="28"/>
          <w:szCs w:val="28"/>
          <w:lang w:eastAsia="ru-RU"/>
        </w:rPr>
        <w:t xml:space="preserve"> </w:t>
      </w:r>
      <w:r w:rsidRPr="002E3021">
        <w:rPr>
          <w:rFonts w:ascii="Times New Roman" w:eastAsia="Times New Roman" w:hAnsi="Times New Roman" w:cs="Times New Roman" w:hint="eastAsia"/>
          <w:kern w:val="0"/>
          <w:sz w:val="28"/>
          <w:szCs w:val="28"/>
          <w:lang w:eastAsia="ru-RU"/>
        </w:rPr>
        <w:t>образования</w:t>
      </w:r>
      <w:r w:rsidRPr="002E3021">
        <w:rPr>
          <w:rFonts w:ascii="Times New Roman" w:eastAsia="Times New Roman" w:hAnsi="Times New Roman" w:cs="Times New Roman"/>
          <w:kern w:val="0"/>
          <w:sz w:val="28"/>
          <w:szCs w:val="28"/>
          <w:lang w:eastAsia="ru-RU"/>
        </w:rPr>
        <w:tab/>
        <w:t xml:space="preserve"> 171</w:t>
      </w:r>
    </w:p>
    <w:p w:rsidR="002E3021" w:rsidRDefault="002E3021" w:rsidP="002E3021"/>
    <w:p w:rsidR="002E3021" w:rsidRDefault="002E3021" w:rsidP="002E3021"/>
    <w:p w:rsidR="002E3021" w:rsidRDefault="002E3021" w:rsidP="002E3021"/>
    <w:p w:rsidR="002E3021" w:rsidRDefault="002E3021" w:rsidP="002E3021">
      <w:r>
        <w:rPr>
          <w:rFonts w:hint="eastAsia"/>
        </w:rPr>
        <w:t>ЗАКЛЮЧЕНИЕ</w:t>
      </w:r>
    </w:p>
    <w:p w:rsidR="002E3021" w:rsidRDefault="002E3021" w:rsidP="002E3021">
      <w:r>
        <w:rPr>
          <w:rFonts w:hint="eastAsia"/>
        </w:rPr>
        <w:t>Результаты</w:t>
      </w:r>
      <w:r>
        <w:t></w:t>
      </w:r>
      <w:r>
        <w:rPr>
          <w:rFonts w:hint="eastAsia"/>
        </w:rPr>
        <w:t>проведенного</w:t>
      </w:r>
      <w:r>
        <w:t></w:t>
      </w:r>
      <w:r>
        <w:rPr>
          <w:rFonts w:hint="eastAsia"/>
        </w:rPr>
        <w:t>исследования</w:t>
      </w:r>
      <w:r>
        <w:t></w:t>
      </w:r>
      <w:r>
        <w:rPr>
          <w:rFonts w:hint="eastAsia"/>
        </w:rPr>
        <w:t>подтвердили</w:t>
      </w:r>
      <w:r>
        <w:t></w:t>
      </w:r>
      <w:r>
        <w:rPr>
          <w:rFonts w:hint="eastAsia"/>
        </w:rPr>
        <w:t>правильность</w:t>
      </w:r>
      <w:r>
        <w:t></w:t>
      </w:r>
      <w:r>
        <w:rPr>
          <w:rFonts w:hint="eastAsia"/>
        </w:rPr>
        <w:t>общей</w:t>
      </w:r>
      <w:r>
        <w:t></w:t>
      </w:r>
      <w:r>
        <w:rPr>
          <w:rFonts w:hint="eastAsia"/>
        </w:rPr>
        <w:t>идеи</w:t>
      </w:r>
      <w:r>
        <w:t></w:t>
      </w:r>
      <w:r>
        <w:rPr>
          <w:rFonts w:hint="eastAsia"/>
        </w:rPr>
        <w:t>о</w:t>
      </w:r>
      <w:r>
        <w:t></w:t>
      </w:r>
      <w:r>
        <w:rPr>
          <w:rFonts w:hint="eastAsia"/>
        </w:rPr>
        <w:t>том</w:t>
      </w:r>
      <w:r>
        <w:t></w:t>
      </w:r>
      <w:r>
        <w:t></w:t>
      </w:r>
      <w:r>
        <w:rPr>
          <w:rFonts w:hint="eastAsia"/>
        </w:rPr>
        <w:t>что</w:t>
      </w:r>
      <w:r>
        <w:t></w:t>
      </w:r>
      <w:r>
        <w:rPr>
          <w:rFonts w:hint="eastAsia"/>
        </w:rPr>
        <w:t>при</w:t>
      </w:r>
      <w:r>
        <w:t></w:t>
      </w:r>
      <w:r>
        <w:rPr>
          <w:rFonts w:hint="eastAsia"/>
        </w:rPr>
        <w:t>модернизации</w:t>
      </w:r>
      <w:r>
        <w:t></w:t>
      </w:r>
      <w:r>
        <w:rPr>
          <w:rFonts w:hint="eastAsia"/>
        </w:rPr>
        <w:t>профшколы</w:t>
      </w:r>
      <w:r>
        <w:t></w:t>
      </w:r>
      <w:r>
        <w:rPr>
          <w:rFonts w:hint="eastAsia"/>
        </w:rPr>
        <w:t>России</w:t>
      </w:r>
      <w:r>
        <w:t></w:t>
      </w:r>
      <w:r>
        <w:rPr>
          <w:rFonts w:hint="eastAsia"/>
        </w:rPr>
        <w:t>важно</w:t>
      </w:r>
      <w:r>
        <w:t></w:t>
      </w:r>
      <w:r>
        <w:rPr>
          <w:rFonts w:hint="eastAsia"/>
        </w:rPr>
        <w:t>учитывать</w:t>
      </w:r>
      <w:r>
        <w:t></w:t>
      </w:r>
      <w:r>
        <w:rPr>
          <w:rFonts w:hint="eastAsia"/>
        </w:rPr>
        <w:t>опыт</w:t>
      </w:r>
    </w:p>
    <w:p w:rsidR="002E3021" w:rsidRDefault="002E3021" w:rsidP="002E3021">
      <w:r>
        <w:t></w:t>
      </w:r>
      <w:r>
        <w:tab/>
      </w:r>
      <w:r>
        <w:rPr>
          <w:rFonts w:hint="eastAsia"/>
        </w:rPr>
        <w:t>развитых</w:t>
      </w:r>
      <w:r>
        <w:tab/>
      </w:r>
      <w:r>
        <w:rPr>
          <w:rFonts w:hint="eastAsia"/>
        </w:rPr>
        <w:t>стран</w:t>
      </w:r>
      <w:r>
        <w:tab/>
      </w:r>
      <w:r>
        <w:rPr>
          <w:rFonts w:hint="eastAsia"/>
        </w:rPr>
        <w:t>Европы</w:t>
      </w:r>
      <w:r>
        <w:t></w:t>
      </w:r>
      <w:r>
        <w:t></w:t>
      </w:r>
      <w:r>
        <w:rPr>
          <w:rFonts w:hint="eastAsia"/>
        </w:rPr>
        <w:t>которые</w:t>
      </w:r>
      <w:r>
        <w:t></w:t>
      </w:r>
      <w:r>
        <w:rPr>
          <w:rFonts w:hint="eastAsia"/>
        </w:rPr>
        <w:t>добились</w:t>
      </w:r>
      <w:r>
        <w:t></w:t>
      </w:r>
      <w:r>
        <w:rPr>
          <w:rFonts w:hint="eastAsia"/>
        </w:rPr>
        <w:t>значительных</w:t>
      </w:r>
      <w:r>
        <w:t></w:t>
      </w:r>
      <w:r>
        <w:rPr>
          <w:rFonts w:hint="eastAsia"/>
        </w:rPr>
        <w:t>успехов</w:t>
      </w:r>
      <w:r>
        <w:t></w:t>
      </w:r>
      <w:r>
        <w:rPr>
          <w:rFonts w:hint="eastAsia"/>
        </w:rPr>
        <w:t>в</w:t>
      </w:r>
      <w:r>
        <w:t></w:t>
      </w:r>
      <w:r>
        <w:rPr>
          <w:rFonts w:hint="eastAsia"/>
        </w:rPr>
        <w:t>развитии</w:t>
      </w:r>
    </w:p>
    <w:p w:rsidR="002E3021" w:rsidRDefault="002E3021" w:rsidP="002E3021">
      <w:r>
        <w:rPr>
          <w:rFonts w:hint="eastAsia"/>
        </w:rPr>
        <w:t>профессионального</w:t>
      </w:r>
      <w:r>
        <w:t></w:t>
      </w:r>
      <w:r>
        <w:rPr>
          <w:rFonts w:hint="eastAsia"/>
        </w:rPr>
        <w:t>образования</w:t>
      </w:r>
      <w:r>
        <w:t></w:t>
      </w:r>
    </w:p>
    <w:p w:rsidR="002E3021" w:rsidRDefault="002E3021" w:rsidP="002E3021">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удалось</w:t>
      </w:r>
      <w:r>
        <w:t></w:t>
      </w:r>
      <w:r>
        <w:rPr>
          <w:rFonts w:hint="eastAsia"/>
        </w:rPr>
        <w:t>определить</w:t>
      </w:r>
      <w:r>
        <w:t></w:t>
      </w:r>
      <w:r>
        <w:rPr>
          <w:rFonts w:hint="eastAsia"/>
        </w:rPr>
        <w:t>состояние</w:t>
      </w:r>
      <w:r>
        <w:t></w:t>
      </w:r>
      <w:r>
        <w:t></w:t>
      </w:r>
      <w:r>
        <w:rPr>
          <w:rFonts w:hint="eastAsia"/>
        </w:rPr>
        <w:t>ос</w:t>
      </w:r>
      <w:r>
        <w:t></w:t>
      </w:r>
      <w:r>
        <w:rPr>
          <w:rFonts w:hint="eastAsia"/>
        </w:rPr>
        <w:t>новные</w:t>
      </w:r>
      <w:r>
        <w:t></w:t>
      </w:r>
      <w:r>
        <w:rPr>
          <w:rFonts w:hint="eastAsia"/>
        </w:rPr>
        <w:t>тенденции</w:t>
      </w:r>
      <w:r>
        <w:t></w:t>
      </w:r>
      <w:r>
        <w:rPr>
          <w:rFonts w:hint="eastAsia"/>
        </w:rPr>
        <w:t>и</w:t>
      </w:r>
      <w:r>
        <w:t></w:t>
      </w:r>
      <w:r>
        <w:rPr>
          <w:rFonts w:hint="eastAsia"/>
        </w:rPr>
        <w:t>ряд</w:t>
      </w:r>
      <w:r>
        <w:t></w:t>
      </w:r>
      <w:r>
        <w:rPr>
          <w:rFonts w:hint="eastAsia"/>
        </w:rPr>
        <w:t>закономерностей</w:t>
      </w:r>
      <w:r>
        <w:t></w:t>
      </w:r>
      <w:r>
        <w:rPr>
          <w:rFonts w:hint="eastAsia"/>
        </w:rPr>
        <w:t>развития</w:t>
      </w:r>
      <w:r>
        <w:t></w:t>
      </w:r>
      <w:r>
        <w:rPr>
          <w:rFonts w:hint="eastAsia"/>
        </w:rPr>
        <w:t>европейских</w:t>
      </w:r>
      <w:r>
        <w:t></w:t>
      </w:r>
      <w:r>
        <w:rPr>
          <w:rFonts w:hint="eastAsia"/>
        </w:rPr>
        <w:t>систем</w:t>
      </w:r>
      <w:r>
        <w:t></w:t>
      </w:r>
      <w:r>
        <w:rPr>
          <w:rFonts w:hint="eastAsia"/>
        </w:rPr>
        <w:t>профес</w:t>
      </w:r>
      <w:r>
        <w:t></w:t>
      </w:r>
      <w:r>
        <w:rPr>
          <w:rFonts w:hint="eastAsia"/>
        </w:rPr>
        <w:t>сионального</w:t>
      </w:r>
      <w:r>
        <w:t></w:t>
      </w:r>
      <w:r>
        <w:rPr>
          <w:rFonts w:hint="eastAsia"/>
        </w:rPr>
        <w:t>образования</w:t>
      </w:r>
      <w:r>
        <w:t></w:t>
      </w:r>
      <w:r>
        <w:rPr>
          <w:rFonts w:hint="eastAsia"/>
        </w:rPr>
        <w:t>с</w:t>
      </w:r>
      <w:r>
        <w:t></w:t>
      </w:r>
      <w:r>
        <w:rPr>
          <w:rFonts w:hint="eastAsia"/>
        </w:rPr>
        <w:t>учетом</w:t>
      </w:r>
      <w:r>
        <w:t></w:t>
      </w:r>
      <w:r>
        <w:rPr>
          <w:rFonts w:hint="eastAsia"/>
        </w:rPr>
        <w:t>исторических</w:t>
      </w:r>
      <w:r>
        <w:t></w:t>
      </w:r>
      <w:r>
        <w:t></w:t>
      </w:r>
      <w:r>
        <w:rPr>
          <w:rFonts w:hint="eastAsia"/>
        </w:rPr>
        <w:t>национальных</w:t>
      </w:r>
      <w:r>
        <w:t></w:t>
      </w:r>
      <w:r>
        <w:rPr>
          <w:rFonts w:hint="eastAsia"/>
        </w:rPr>
        <w:t>и</w:t>
      </w:r>
      <w:r>
        <w:t></w:t>
      </w:r>
      <w:r>
        <w:rPr>
          <w:rFonts w:hint="eastAsia"/>
        </w:rPr>
        <w:t>региональных</w:t>
      </w:r>
      <w:r>
        <w:t></w:t>
      </w:r>
      <w:r>
        <w:rPr>
          <w:rFonts w:hint="eastAsia"/>
        </w:rPr>
        <w:t>особенностей</w:t>
      </w:r>
      <w:r>
        <w:t></w:t>
      </w:r>
      <w:r>
        <w:t></w:t>
      </w:r>
      <w:r>
        <w:rPr>
          <w:rFonts w:hint="eastAsia"/>
        </w:rPr>
        <w:t>На</w:t>
      </w:r>
      <w:r>
        <w:t></w:t>
      </w:r>
      <w:r>
        <w:rPr>
          <w:rFonts w:hint="eastAsia"/>
        </w:rPr>
        <w:t>основе</w:t>
      </w:r>
      <w:r>
        <w:t></w:t>
      </w:r>
      <w:r>
        <w:rPr>
          <w:rFonts w:hint="eastAsia"/>
        </w:rPr>
        <w:t>анализа</w:t>
      </w:r>
      <w:r>
        <w:t></w:t>
      </w:r>
      <w:r>
        <w:rPr>
          <w:rFonts w:hint="eastAsia"/>
        </w:rPr>
        <w:t>зарубежных</w:t>
      </w:r>
      <w:r>
        <w:t></w:t>
      </w:r>
      <w:r>
        <w:rPr>
          <w:rFonts w:hint="eastAsia"/>
        </w:rPr>
        <w:t>и</w:t>
      </w:r>
      <w:r>
        <w:t></w:t>
      </w:r>
      <w:r>
        <w:rPr>
          <w:rFonts w:hint="eastAsia"/>
        </w:rPr>
        <w:t>российских</w:t>
      </w:r>
      <w:r>
        <w:t></w:t>
      </w:r>
      <w:r>
        <w:rPr>
          <w:rFonts w:hint="eastAsia"/>
        </w:rPr>
        <w:t>источников</w:t>
      </w:r>
      <w:r>
        <w:t></w:t>
      </w:r>
      <w:r>
        <w:rPr>
          <w:rFonts w:hint="eastAsia"/>
        </w:rPr>
        <w:t>охарак</w:t>
      </w:r>
      <w:r>
        <w:t></w:t>
      </w:r>
      <w:r>
        <w:rPr>
          <w:rFonts w:hint="eastAsia"/>
        </w:rPr>
        <w:t>теризованы</w:t>
      </w:r>
      <w:r>
        <w:t></w:t>
      </w:r>
      <w:r>
        <w:rPr>
          <w:rFonts w:hint="eastAsia"/>
        </w:rPr>
        <w:t>основные</w:t>
      </w:r>
      <w:r>
        <w:t></w:t>
      </w:r>
      <w:r>
        <w:rPr>
          <w:rFonts w:hint="eastAsia"/>
        </w:rPr>
        <w:t>социо</w:t>
      </w:r>
      <w:r>
        <w:t></w:t>
      </w:r>
      <w:r>
        <w:t></w:t>
      </w:r>
      <w:r>
        <w:t></w:t>
      </w:r>
      <w:r>
        <w:rPr>
          <w:rFonts w:hint="eastAsia"/>
        </w:rPr>
        <w:t>культурные</w:t>
      </w:r>
      <w:r>
        <w:t></w:t>
      </w:r>
      <w:r>
        <w:t></w:t>
      </w:r>
      <w:r>
        <w:rPr>
          <w:rFonts w:hint="eastAsia"/>
        </w:rPr>
        <w:t>экономические</w:t>
      </w:r>
      <w:r>
        <w:t></w:t>
      </w:r>
      <w:r>
        <w:rPr>
          <w:rFonts w:hint="eastAsia"/>
        </w:rPr>
        <w:t>и</w:t>
      </w:r>
      <w:r>
        <w:t></w:t>
      </w:r>
      <w:r>
        <w:rPr>
          <w:rFonts w:hint="eastAsia"/>
        </w:rPr>
        <w:t>общепедагогические</w:t>
      </w:r>
      <w:r>
        <w:t></w:t>
      </w:r>
      <w:r>
        <w:rPr>
          <w:rFonts w:hint="eastAsia"/>
        </w:rPr>
        <w:t>факторы</w:t>
      </w:r>
      <w:r>
        <w:t></w:t>
      </w:r>
      <w:r>
        <w:rPr>
          <w:rFonts w:hint="eastAsia"/>
        </w:rPr>
        <w:t>развития</w:t>
      </w:r>
      <w:r>
        <w:t></w:t>
      </w:r>
      <w:r>
        <w:rPr>
          <w:rFonts w:hint="eastAsia"/>
        </w:rPr>
        <w:t>профобразования</w:t>
      </w:r>
      <w:r>
        <w:t></w:t>
      </w:r>
      <w:r>
        <w:rPr>
          <w:rFonts w:hint="eastAsia"/>
        </w:rPr>
        <w:t>Европы</w:t>
      </w:r>
      <w:r>
        <w:t></w:t>
      </w:r>
    </w:p>
    <w:p w:rsidR="002E3021" w:rsidRDefault="002E3021" w:rsidP="002E3021">
      <w:r>
        <w:rPr>
          <w:rFonts w:hint="eastAsia"/>
        </w:rPr>
        <w:t>Множественность</w:t>
      </w:r>
      <w:r>
        <w:t></w:t>
      </w:r>
      <w:r>
        <w:rPr>
          <w:rFonts w:hint="eastAsia"/>
        </w:rPr>
        <w:t>и</w:t>
      </w:r>
      <w:r>
        <w:t></w:t>
      </w:r>
      <w:r>
        <w:rPr>
          <w:rFonts w:hint="eastAsia"/>
        </w:rPr>
        <w:t>разнообразие</w:t>
      </w:r>
      <w:r>
        <w:t></w:t>
      </w:r>
      <w:r>
        <w:rPr>
          <w:rFonts w:hint="eastAsia"/>
        </w:rPr>
        <w:t>рассмотренных</w:t>
      </w:r>
      <w:r>
        <w:t></w:t>
      </w:r>
      <w:r>
        <w:rPr>
          <w:rFonts w:hint="eastAsia"/>
        </w:rPr>
        <w:t>вопросов</w:t>
      </w:r>
      <w:r>
        <w:t></w:t>
      </w:r>
      <w:r>
        <w:rPr>
          <w:rFonts w:hint="eastAsia"/>
        </w:rPr>
        <w:t>заставили</w:t>
      </w:r>
      <w:r>
        <w:t></w:t>
      </w:r>
      <w:r>
        <w:rPr>
          <w:rFonts w:hint="eastAsia"/>
        </w:rPr>
        <w:t>вы</w:t>
      </w:r>
      <w:r>
        <w:t></w:t>
      </w:r>
      <w:r>
        <w:rPr>
          <w:rFonts w:hint="eastAsia"/>
        </w:rPr>
        <w:t>брать</w:t>
      </w:r>
      <w:r>
        <w:t></w:t>
      </w:r>
      <w:r>
        <w:rPr>
          <w:rFonts w:hint="eastAsia"/>
        </w:rPr>
        <w:t>ключевые</w:t>
      </w:r>
      <w:r>
        <w:t></w:t>
      </w:r>
      <w:r>
        <w:rPr>
          <w:rFonts w:hint="eastAsia"/>
        </w:rPr>
        <w:t>проблемы</w:t>
      </w:r>
      <w:r>
        <w:t></w:t>
      </w:r>
      <w:r>
        <w:rPr>
          <w:rFonts w:hint="eastAsia"/>
        </w:rPr>
        <w:t>развития</w:t>
      </w:r>
      <w:r>
        <w:t></w:t>
      </w:r>
      <w:r>
        <w:rPr>
          <w:rFonts w:hint="eastAsia"/>
        </w:rPr>
        <w:t>европейского</w:t>
      </w:r>
      <w:r>
        <w:t></w:t>
      </w:r>
      <w:r>
        <w:rPr>
          <w:rFonts w:hint="eastAsia"/>
        </w:rPr>
        <w:t>профессионального</w:t>
      </w:r>
      <w:r>
        <w:t></w:t>
      </w:r>
      <w:r>
        <w:rPr>
          <w:rFonts w:hint="eastAsia"/>
        </w:rPr>
        <w:t>образова</w:t>
      </w:r>
      <w:r>
        <w:t></w:t>
      </w:r>
      <w:r>
        <w:rPr>
          <w:rFonts w:hint="eastAsia"/>
        </w:rPr>
        <w:t>ния</w:t>
      </w:r>
      <w:r>
        <w:t></w:t>
      </w:r>
      <w:r>
        <w:t></w:t>
      </w:r>
      <w:r>
        <w:t></w:t>
      </w:r>
      <w:r>
        <w:rPr>
          <w:rFonts w:hint="eastAsia"/>
        </w:rPr>
        <w:t>управление</w:t>
      </w:r>
      <w:r>
        <w:t></w:t>
      </w:r>
      <w:r>
        <w:rPr>
          <w:rFonts w:hint="eastAsia"/>
        </w:rPr>
        <w:t>профобразованием</w:t>
      </w:r>
      <w:r>
        <w:t></w:t>
      </w:r>
      <w:r>
        <w:rPr>
          <w:rFonts w:hint="eastAsia"/>
        </w:rPr>
        <w:t>в</w:t>
      </w:r>
      <w:r>
        <w:t></w:t>
      </w:r>
      <w:r>
        <w:rPr>
          <w:rFonts w:hint="eastAsia"/>
        </w:rPr>
        <w:t>условиях</w:t>
      </w:r>
      <w:r>
        <w:t></w:t>
      </w:r>
      <w:r>
        <w:rPr>
          <w:rFonts w:hint="eastAsia"/>
        </w:rPr>
        <w:t>развитой</w:t>
      </w:r>
      <w:r>
        <w:t></w:t>
      </w:r>
      <w:r>
        <w:rPr>
          <w:rFonts w:hint="eastAsia"/>
        </w:rPr>
        <w:t>рыночной</w:t>
      </w:r>
      <w:r>
        <w:t></w:t>
      </w:r>
      <w:r>
        <w:rPr>
          <w:rFonts w:hint="eastAsia"/>
        </w:rPr>
        <w:t>экономики</w:t>
      </w:r>
      <w:r>
        <w:t></w:t>
      </w:r>
    </w:p>
    <w:p w:rsidR="002E3021" w:rsidRDefault="002E3021" w:rsidP="002E3021">
      <w:r>
        <w:rPr>
          <w:rFonts w:hint="eastAsia"/>
        </w:rPr>
        <w:t>•</w:t>
      </w:r>
      <w:r>
        <w:tab/>
      </w:r>
      <w:r>
        <w:rPr>
          <w:rFonts w:hint="eastAsia"/>
        </w:rPr>
        <w:t>формирование</w:t>
      </w:r>
      <w:r>
        <w:tab/>
      </w:r>
      <w:r>
        <w:rPr>
          <w:rFonts w:hint="eastAsia"/>
        </w:rPr>
        <w:t>содержания</w:t>
      </w:r>
      <w:r>
        <w:t></w:t>
      </w:r>
      <w:r>
        <w:rPr>
          <w:rFonts w:hint="eastAsia"/>
        </w:rPr>
        <w:t>профобразования</w:t>
      </w:r>
      <w:r>
        <w:t></w:t>
      </w:r>
      <w:r>
        <w:t></w:t>
      </w:r>
      <w:r>
        <w:rPr>
          <w:rFonts w:hint="eastAsia"/>
        </w:rPr>
        <w:t>национальные</w:t>
      </w:r>
      <w:r>
        <w:t></w:t>
      </w:r>
      <w:r>
        <w:rPr>
          <w:rFonts w:hint="eastAsia"/>
        </w:rPr>
        <w:t>профессиональные</w:t>
      </w:r>
    </w:p>
    <w:p w:rsidR="002E3021" w:rsidRDefault="002E3021" w:rsidP="002E3021">
      <w:r>
        <w:rPr>
          <w:rFonts w:hint="eastAsia"/>
        </w:rPr>
        <w:t>квалификации</w:t>
      </w:r>
      <w:r>
        <w:t></w:t>
      </w:r>
      <w:r>
        <w:t></w:t>
      </w:r>
    </w:p>
    <w:p w:rsidR="002E3021" w:rsidRDefault="002E3021" w:rsidP="002E3021">
      <w:r>
        <w:rPr>
          <w:rFonts w:hint="eastAsia"/>
        </w:rPr>
        <w:lastRenderedPageBreak/>
        <w:t>На</w:t>
      </w:r>
      <w:r>
        <w:t></w:t>
      </w:r>
      <w:r>
        <w:rPr>
          <w:rFonts w:hint="eastAsia"/>
        </w:rPr>
        <w:t>основе</w:t>
      </w:r>
      <w:r>
        <w:t></w:t>
      </w:r>
      <w:r>
        <w:t></w:t>
      </w:r>
      <w:r>
        <w:rPr>
          <w:rFonts w:hint="eastAsia"/>
        </w:rPr>
        <w:t>проводимого</w:t>
      </w:r>
      <w:r>
        <w:t></w:t>
      </w:r>
      <w:r>
        <w:rPr>
          <w:rFonts w:hint="eastAsia"/>
        </w:rPr>
        <w:t>в</w:t>
      </w:r>
      <w:r>
        <w:t></w:t>
      </w:r>
      <w:r>
        <w:rPr>
          <w:rFonts w:hint="eastAsia"/>
        </w:rPr>
        <w:t>данной</w:t>
      </w:r>
      <w:r>
        <w:t></w:t>
      </w:r>
      <w:r>
        <w:rPr>
          <w:rFonts w:hint="eastAsia"/>
        </w:rPr>
        <w:t>работе</w:t>
      </w:r>
      <w:r>
        <w:t></w:t>
      </w:r>
      <w:r>
        <w:t></w:t>
      </w:r>
      <w:r>
        <w:rPr>
          <w:rFonts w:hint="eastAsia"/>
        </w:rPr>
        <w:t>анализа</w:t>
      </w:r>
      <w:r>
        <w:t></w:t>
      </w:r>
      <w:r>
        <w:rPr>
          <w:rFonts w:hint="eastAsia"/>
        </w:rPr>
        <w:t>тенденций</w:t>
      </w:r>
      <w:r>
        <w:t></w:t>
      </w:r>
      <w:r>
        <w:rPr>
          <w:rFonts w:hint="eastAsia"/>
        </w:rPr>
        <w:t>сочетания</w:t>
      </w:r>
      <w:r>
        <w:t></w:t>
      </w:r>
      <w:r>
        <w:rPr>
          <w:rFonts w:hint="eastAsia"/>
        </w:rPr>
        <w:t>го</w:t>
      </w:r>
      <w:r>
        <w:t></w:t>
      </w:r>
      <w:r>
        <w:rPr>
          <w:rFonts w:hint="eastAsia"/>
        </w:rPr>
        <w:t>сударственного</w:t>
      </w:r>
      <w:r>
        <w:t></w:t>
      </w:r>
      <w:r>
        <w:rPr>
          <w:rFonts w:hint="eastAsia"/>
        </w:rPr>
        <w:t>регулирования</w:t>
      </w:r>
      <w:r>
        <w:t></w:t>
      </w:r>
      <w:r>
        <w:rPr>
          <w:rFonts w:hint="eastAsia"/>
        </w:rPr>
        <w:t>профобразования</w:t>
      </w:r>
      <w:r>
        <w:t></w:t>
      </w:r>
      <w:r>
        <w:t></w:t>
      </w:r>
      <w:r>
        <w:rPr>
          <w:rFonts w:hint="eastAsia"/>
        </w:rPr>
        <w:t>обеспечивающего</w:t>
      </w:r>
      <w:r>
        <w:t></w:t>
      </w:r>
      <w:r>
        <w:rPr>
          <w:rFonts w:hint="eastAsia"/>
        </w:rPr>
        <w:t>относитель</w:t>
      </w:r>
      <w:r>
        <w:t></w:t>
      </w:r>
      <w:r>
        <w:rPr>
          <w:rFonts w:hint="eastAsia"/>
        </w:rPr>
        <w:t>но</w:t>
      </w:r>
      <w:r>
        <w:t></w:t>
      </w:r>
      <w:r>
        <w:rPr>
          <w:rFonts w:hint="eastAsia"/>
        </w:rPr>
        <w:t>равный</w:t>
      </w:r>
      <w:r>
        <w:t></w:t>
      </w:r>
      <w:r>
        <w:rPr>
          <w:rFonts w:hint="eastAsia"/>
        </w:rPr>
        <w:t>к</w:t>
      </w:r>
      <w:r>
        <w:t></w:t>
      </w:r>
      <w:r>
        <w:rPr>
          <w:rFonts w:hint="eastAsia"/>
        </w:rPr>
        <w:t>нему</w:t>
      </w:r>
      <w:r>
        <w:t></w:t>
      </w:r>
      <w:r>
        <w:rPr>
          <w:rFonts w:hint="eastAsia"/>
        </w:rPr>
        <w:t>доступ</w:t>
      </w:r>
      <w:r>
        <w:t></w:t>
      </w:r>
      <w:r>
        <w:rPr>
          <w:rFonts w:hint="eastAsia"/>
        </w:rPr>
        <w:t>всех</w:t>
      </w:r>
      <w:r>
        <w:t></w:t>
      </w:r>
      <w:r>
        <w:rPr>
          <w:rFonts w:hint="eastAsia"/>
        </w:rPr>
        <w:t>социальных</w:t>
      </w:r>
      <w:r>
        <w:t></w:t>
      </w:r>
      <w:r>
        <w:rPr>
          <w:rFonts w:hint="eastAsia"/>
        </w:rPr>
        <w:t>слоев</w:t>
      </w:r>
      <w:r>
        <w:t></w:t>
      </w:r>
      <w:r>
        <w:t></w:t>
      </w:r>
      <w:r>
        <w:rPr>
          <w:rFonts w:hint="eastAsia"/>
        </w:rPr>
        <w:t>социальной</w:t>
      </w:r>
      <w:r>
        <w:t></w:t>
      </w:r>
      <w:r>
        <w:rPr>
          <w:rFonts w:hint="eastAsia"/>
        </w:rPr>
        <w:t>поддержки</w:t>
      </w:r>
      <w:r>
        <w:t></w:t>
      </w:r>
      <w:r>
        <w:rPr>
          <w:rFonts w:hint="eastAsia"/>
        </w:rPr>
        <w:t>обу</w:t>
      </w:r>
      <w:r>
        <w:t></w:t>
      </w:r>
      <w:r>
        <w:rPr>
          <w:rFonts w:hint="eastAsia"/>
        </w:rPr>
        <w:t>чаемых</w:t>
      </w:r>
      <w:r>
        <w:t></w:t>
      </w:r>
      <w:r>
        <w:t></w:t>
      </w:r>
      <w:r>
        <w:rPr>
          <w:rFonts w:hint="eastAsia"/>
        </w:rPr>
        <w:t>создания</w:t>
      </w:r>
      <w:r>
        <w:t></w:t>
      </w:r>
      <w:r>
        <w:rPr>
          <w:rFonts w:hint="eastAsia"/>
        </w:rPr>
        <w:t>единого</w:t>
      </w:r>
      <w:r>
        <w:t></w:t>
      </w:r>
      <w:r>
        <w:rPr>
          <w:rFonts w:hint="eastAsia"/>
        </w:rPr>
        <w:t>информационного</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компьютеризиро</w:t>
      </w:r>
      <w:r>
        <w:t></w:t>
      </w:r>
      <w:r>
        <w:rPr>
          <w:rFonts w:hint="eastAsia"/>
        </w:rPr>
        <w:t>ванного</w:t>
      </w:r>
      <w:r>
        <w:t></w:t>
      </w:r>
      <w:r>
        <w:t></w:t>
      </w:r>
      <w:r>
        <w:rPr>
          <w:rFonts w:hint="eastAsia"/>
        </w:rPr>
        <w:t>пространства</w:t>
      </w:r>
      <w:r>
        <w:t></w:t>
      </w:r>
      <w:r>
        <w:rPr>
          <w:rFonts w:hint="eastAsia"/>
        </w:rPr>
        <w:t>профобразования</w:t>
      </w:r>
      <w:r>
        <w:t></w:t>
      </w:r>
      <w:r>
        <w:t></w:t>
      </w:r>
      <w:r>
        <w:rPr>
          <w:rFonts w:hint="eastAsia"/>
        </w:rPr>
        <w:t>раскрыты</w:t>
      </w:r>
      <w:r>
        <w:t></w:t>
      </w:r>
      <w:r>
        <w:rPr>
          <w:rFonts w:hint="eastAsia"/>
        </w:rPr>
        <w:t>некоторые</w:t>
      </w:r>
      <w:r>
        <w:t></w:t>
      </w:r>
      <w:r>
        <w:rPr>
          <w:rFonts w:hint="eastAsia"/>
        </w:rPr>
        <w:t>аспекты</w:t>
      </w:r>
      <w:r>
        <w:t></w:t>
      </w:r>
      <w:r>
        <w:rPr>
          <w:rFonts w:hint="eastAsia"/>
        </w:rPr>
        <w:t>государ</w:t>
      </w:r>
      <w:r>
        <w:t></w:t>
      </w:r>
      <w:r>
        <w:rPr>
          <w:rFonts w:hint="eastAsia"/>
        </w:rPr>
        <w:t>ственной</w:t>
      </w:r>
      <w:r>
        <w:t></w:t>
      </w:r>
      <w:r>
        <w:rPr>
          <w:rFonts w:hint="eastAsia"/>
        </w:rPr>
        <w:t>политики</w:t>
      </w:r>
      <w:r>
        <w:t></w:t>
      </w:r>
      <w:r>
        <w:rPr>
          <w:rFonts w:hint="eastAsia"/>
        </w:rPr>
        <w:t>в</w:t>
      </w:r>
      <w:r>
        <w:t></w:t>
      </w:r>
      <w:r>
        <w:rPr>
          <w:rFonts w:hint="eastAsia"/>
        </w:rPr>
        <w:t>управлении</w:t>
      </w:r>
      <w:r>
        <w:t></w:t>
      </w:r>
      <w:r>
        <w:rPr>
          <w:rFonts w:hint="eastAsia"/>
        </w:rPr>
        <w:t>профобразованием</w:t>
      </w:r>
      <w:r>
        <w:t></w:t>
      </w:r>
      <w:r>
        <w:t></w:t>
      </w:r>
      <w:r>
        <w:rPr>
          <w:rFonts w:hint="eastAsia"/>
        </w:rPr>
        <w:t>в</w:t>
      </w:r>
      <w:r>
        <w:t></w:t>
      </w:r>
      <w:r>
        <w:rPr>
          <w:rFonts w:hint="eastAsia"/>
        </w:rPr>
        <w:t>частности</w:t>
      </w:r>
      <w:r>
        <w:t></w:t>
      </w:r>
      <w:r>
        <w:t></w:t>
      </w:r>
      <w:r>
        <w:rPr>
          <w:rFonts w:hint="eastAsia"/>
        </w:rPr>
        <w:t>показано</w:t>
      </w:r>
      <w:r>
        <w:t></w:t>
      </w:r>
      <w:r>
        <w:t></w:t>
      </w:r>
      <w:r>
        <w:rPr>
          <w:rFonts w:hint="eastAsia"/>
        </w:rPr>
        <w:t>что</w:t>
      </w:r>
      <w:r>
        <w:t></w:t>
      </w:r>
      <w:r>
        <w:rPr>
          <w:rFonts w:hint="eastAsia"/>
        </w:rPr>
        <w:t>правительство</w:t>
      </w:r>
      <w:r>
        <w:t></w:t>
      </w:r>
      <w:r>
        <w:rPr>
          <w:rFonts w:hint="eastAsia"/>
        </w:rPr>
        <w:t>почти</w:t>
      </w:r>
      <w:r>
        <w:t></w:t>
      </w:r>
      <w:r>
        <w:rPr>
          <w:rFonts w:hint="eastAsia"/>
        </w:rPr>
        <w:t>не</w:t>
      </w:r>
      <w:r>
        <w:t></w:t>
      </w:r>
      <w:r>
        <w:rPr>
          <w:rFonts w:hint="eastAsia"/>
        </w:rPr>
        <w:t>вмешивается</w:t>
      </w:r>
      <w:r>
        <w:t></w:t>
      </w:r>
      <w:r>
        <w:rPr>
          <w:rFonts w:hint="eastAsia"/>
        </w:rPr>
        <w:t>в</w:t>
      </w:r>
      <w:r>
        <w:t></w:t>
      </w:r>
      <w:r>
        <w:rPr>
          <w:rFonts w:hint="eastAsia"/>
        </w:rPr>
        <w:t>формирование</w:t>
      </w:r>
      <w:r>
        <w:t></w:t>
      </w:r>
      <w:r>
        <w:rPr>
          <w:rFonts w:hint="eastAsia"/>
        </w:rPr>
        <w:t>рынка</w:t>
      </w:r>
      <w:r>
        <w:t></w:t>
      </w:r>
      <w:r>
        <w:rPr>
          <w:rFonts w:hint="eastAsia"/>
        </w:rPr>
        <w:t>образовательных</w:t>
      </w:r>
      <w:r>
        <w:t></w:t>
      </w:r>
      <w:r>
        <w:rPr>
          <w:rFonts w:hint="eastAsia"/>
        </w:rPr>
        <w:t>услуг</w:t>
      </w:r>
      <w:r>
        <w:t></w:t>
      </w:r>
      <w:r>
        <w:t></w:t>
      </w:r>
      <w:r>
        <w:rPr>
          <w:rFonts w:hint="eastAsia"/>
        </w:rPr>
        <w:t>создавая</w:t>
      </w:r>
      <w:r>
        <w:t></w:t>
      </w:r>
      <w:r>
        <w:rPr>
          <w:rFonts w:hint="eastAsia"/>
        </w:rPr>
        <w:t>лишь</w:t>
      </w:r>
      <w:r>
        <w:t></w:t>
      </w:r>
      <w:r>
        <w:rPr>
          <w:rFonts w:hint="eastAsia"/>
        </w:rPr>
        <w:t>нормативно</w:t>
      </w:r>
      <w:r>
        <w:t></w:t>
      </w:r>
      <w:r>
        <w:rPr>
          <w:rFonts w:hint="eastAsia"/>
        </w:rPr>
        <w:t>правовую</w:t>
      </w:r>
      <w:r>
        <w:t></w:t>
      </w:r>
      <w:r>
        <w:rPr>
          <w:rFonts w:hint="eastAsia"/>
        </w:rPr>
        <w:t>базу</w:t>
      </w:r>
      <w:r>
        <w:t></w:t>
      </w:r>
      <w:r>
        <w:rPr>
          <w:rFonts w:hint="eastAsia"/>
        </w:rPr>
        <w:t>для</w:t>
      </w:r>
      <w:r>
        <w:t></w:t>
      </w:r>
      <w:r>
        <w:rPr>
          <w:rFonts w:hint="eastAsia"/>
        </w:rPr>
        <w:t>его</w:t>
      </w:r>
      <w:r>
        <w:t></w:t>
      </w:r>
      <w:r>
        <w:rPr>
          <w:rFonts w:hint="eastAsia"/>
        </w:rPr>
        <w:t>развития</w:t>
      </w:r>
      <w:r>
        <w:t></w:t>
      </w:r>
      <w:r>
        <w:t></w:t>
      </w:r>
      <w:r>
        <w:rPr>
          <w:rFonts w:hint="eastAsia"/>
        </w:rPr>
        <w:t>стимулируя</w:t>
      </w:r>
      <w:r>
        <w:t></w:t>
      </w:r>
      <w:r>
        <w:rPr>
          <w:rFonts w:hint="eastAsia"/>
        </w:rPr>
        <w:t>работодателей</w:t>
      </w:r>
      <w:r>
        <w:t></w:t>
      </w:r>
      <w:r>
        <w:t></w:t>
      </w:r>
      <w:r>
        <w:rPr>
          <w:rFonts w:hint="eastAsia"/>
        </w:rPr>
        <w:t>и</w:t>
      </w:r>
      <w:r>
        <w:t></w:t>
      </w:r>
      <w:r>
        <w:rPr>
          <w:rFonts w:hint="eastAsia"/>
        </w:rPr>
        <w:t>других</w:t>
      </w:r>
      <w:r>
        <w:t></w:t>
      </w:r>
      <w:r>
        <w:rPr>
          <w:rFonts w:hint="eastAsia"/>
        </w:rPr>
        <w:t>социальных</w:t>
      </w:r>
      <w:r>
        <w:t></w:t>
      </w:r>
      <w:r>
        <w:rPr>
          <w:rFonts w:hint="eastAsia"/>
        </w:rPr>
        <w:t>партнеров</w:t>
      </w:r>
      <w:r>
        <w:t></w:t>
      </w:r>
      <w:r>
        <w:t></w:t>
      </w:r>
      <w:r>
        <w:rPr>
          <w:rFonts w:hint="eastAsia"/>
        </w:rPr>
        <w:t>и</w:t>
      </w:r>
      <w:r>
        <w:t></w:t>
      </w:r>
      <w:r>
        <w:rPr>
          <w:rFonts w:hint="eastAsia"/>
        </w:rPr>
        <w:t>индивидов</w:t>
      </w:r>
      <w:r>
        <w:t></w:t>
      </w:r>
      <w:r>
        <w:rPr>
          <w:rFonts w:hint="eastAsia"/>
        </w:rPr>
        <w:t>финансировать</w:t>
      </w:r>
      <w:r>
        <w:t></w:t>
      </w:r>
      <w:r>
        <w:rPr>
          <w:rFonts w:hint="eastAsia"/>
        </w:rPr>
        <w:t>его</w:t>
      </w:r>
      <w:r>
        <w:t></w:t>
      </w:r>
      <w:r>
        <w:rPr>
          <w:rFonts w:hint="eastAsia"/>
        </w:rPr>
        <w:t>ф</w:t>
      </w:r>
      <w:r>
        <w:tab/>
      </w:r>
      <w:r>
        <w:rPr>
          <w:rFonts w:hint="eastAsia"/>
        </w:rPr>
        <w:t>развитие</w:t>
      </w:r>
      <w:r>
        <w:t></w:t>
      </w:r>
      <w:r>
        <w:tab/>
      </w:r>
      <w:r>
        <w:rPr>
          <w:rFonts w:hint="eastAsia"/>
        </w:rPr>
        <w:t>Охарактеризованы</w:t>
      </w:r>
      <w:r>
        <w:tab/>
      </w:r>
      <w:r>
        <w:rPr>
          <w:rFonts w:hint="eastAsia"/>
        </w:rPr>
        <w:t>основные</w:t>
      </w:r>
      <w:r>
        <w:tab/>
      </w:r>
      <w:r>
        <w:rPr>
          <w:rFonts w:hint="eastAsia"/>
        </w:rPr>
        <w:t>государственные</w:t>
      </w:r>
      <w:r>
        <w:tab/>
      </w:r>
      <w:r>
        <w:rPr>
          <w:rFonts w:hint="eastAsia"/>
        </w:rPr>
        <w:t>меры</w:t>
      </w:r>
      <w:r>
        <w:tab/>
      </w:r>
      <w:r>
        <w:rPr>
          <w:rFonts w:hint="eastAsia"/>
        </w:rPr>
        <w:t>европейских</w:t>
      </w:r>
      <w:r>
        <w:tab/>
      </w:r>
      <w:r>
        <w:rPr>
          <w:rFonts w:hint="eastAsia"/>
        </w:rPr>
        <w:t>стран</w:t>
      </w:r>
    </w:p>
    <w:p w:rsidR="002E3021" w:rsidRDefault="002E3021" w:rsidP="002E3021">
      <w:r>
        <w:rPr>
          <w:rFonts w:hint="eastAsia"/>
        </w:rPr>
        <w:t>для</w:t>
      </w:r>
      <w:r>
        <w:t></w:t>
      </w:r>
      <w:r>
        <w:rPr>
          <w:rFonts w:hint="eastAsia"/>
        </w:rPr>
        <w:t>стимулирования</w:t>
      </w:r>
      <w:r>
        <w:t></w:t>
      </w:r>
      <w:r>
        <w:rPr>
          <w:rFonts w:hint="eastAsia"/>
        </w:rPr>
        <w:t>образовательного</w:t>
      </w:r>
      <w:r>
        <w:t></w:t>
      </w:r>
      <w:r>
        <w:rPr>
          <w:rFonts w:hint="eastAsia"/>
        </w:rPr>
        <w:t>рынка</w:t>
      </w:r>
      <w:r>
        <w:t></w:t>
      </w:r>
      <w:r>
        <w:t></w:t>
      </w:r>
      <w:r>
        <w:rPr>
          <w:rFonts w:hint="eastAsia"/>
        </w:rPr>
        <w:t>создание</w:t>
      </w:r>
      <w:r>
        <w:t></w:t>
      </w:r>
      <w:r>
        <w:rPr>
          <w:rFonts w:hint="eastAsia"/>
        </w:rPr>
        <w:t>информационного</w:t>
      </w:r>
      <w:r>
        <w:t></w:t>
      </w:r>
      <w:r>
        <w:rPr>
          <w:rFonts w:hint="eastAsia"/>
        </w:rPr>
        <w:t>про</w:t>
      </w:r>
      <w:r>
        <w:t></w:t>
      </w:r>
      <w:r>
        <w:rPr>
          <w:rFonts w:hint="eastAsia"/>
        </w:rPr>
        <w:t>странства</w:t>
      </w:r>
      <w:r>
        <w:t></w:t>
      </w:r>
      <w:r>
        <w:t></w:t>
      </w:r>
      <w:r>
        <w:rPr>
          <w:rFonts w:hint="eastAsia"/>
        </w:rPr>
        <w:t>внедрение</w:t>
      </w:r>
      <w:r>
        <w:t></w:t>
      </w:r>
      <w:r>
        <w:rPr>
          <w:rFonts w:hint="eastAsia"/>
        </w:rPr>
        <w:t>обязательных</w:t>
      </w:r>
      <w:r>
        <w:t></w:t>
      </w:r>
      <w:r>
        <w:rPr>
          <w:rFonts w:hint="eastAsia"/>
        </w:rPr>
        <w:t>требований</w:t>
      </w:r>
      <w:r>
        <w:t></w:t>
      </w:r>
      <w:r>
        <w:rPr>
          <w:rFonts w:hint="eastAsia"/>
        </w:rPr>
        <w:t>производственного</w:t>
      </w:r>
      <w:r>
        <w:t></w:t>
      </w:r>
      <w:r>
        <w:rPr>
          <w:rFonts w:hint="eastAsia"/>
        </w:rPr>
        <w:t>обучения</w:t>
      </w:r>
      <w:r>
        <w:t></w:t>
      </w:r>
      <w:r>
        <w:t></w:t>
      </w:r>
      <w:r>
        <w:rPr>
          <w:rFonts w:hint="eastAsia"/>
        </w:rPr>
        <w:t>создание</w:t>
      </w:r>
      <w:r>
        <w:t></w:t>
      </w:r>
      <w:r>
        <w:rPr>
          <w:rFonts w:hint="eastAsia"/>
        </w:rPr>
        <w:t>системы</w:t>
      </w:r>
      <w:r>
        <w:t></w:t>
      </w:r>
      <w:r>
        <w:rPr>
          <w:rFonts w:hint="eastAsia"/>
        </w:rPr>
        <w:t>сертификации</w:t>
      </w:r>
      <w:r>
        <w:t></w:t>
      </w:r>
      <w:r>
        <w:rPr>
          <w:rFonts w:hint="eastAsia"/>
        </w:rPr>
        <w:t>качества</w:t>
      </w:r>
      <w:r>
        <w:t></w:t>
      </w:r>
      <w:r>
        <w:rPr>
          <w:rFonts w:hint="eastAsia"/>
        </w:rPr>
        <w:t>образовательных</w:t>
      </w:r>
      <w:r>
        <w:t></w:t>
      </w:r>
      <w:r>
        <w:rPr>
          <w:rFonts w:hint="eastAsia"/>
        </w:rPr>
        <w:t>услуг</w:t>
      </w:r>
      <w:r>
        <w:t></w:t>
      </w:r>
      <w:r>
        <w:t></w:t>
      </w:r>
      <w:r>
        <w:rPr>
          <w:rFonts w:hint="eastAsia"/>
        </w:rPr>
        <w:t>поощрение</w:t>
      </w:r>
    </w:p>
    <w:p w:rsidR="002E3021" w:rsidRDefault="002E3021" w:rsidP="002E3021">
      <w:r>
        <w:t></w:t>
      </w:r>
    </w:p>
    <w:p w:rsidR="002E3021" w:rsidRDefault="002E3021" w:rsidP="002E3021">
      <w:r>
        <w:rPr>
          <w:rFonts w:hint="eastAsia"/>
        </w:rPr>
        <w:t>производителей</w:t>
      </w:r>
      <w:r>
        <w:t></w:t>
      </w:r>
      <w:r>
        <w:rPr>
          <w:rFonts w:hint="eastAsia"/>
        </w:rPr>
        <w:t>образовательных</w:t>
      </w:r>
      <w:r>
        <w:t></w:t>
      </w:r>
      <w:r>
        <w:rPr>
          <w:rFonts w:hint="eastAsia"/>
        </w:rPr>
        <w:t>услуг</w:t>
      </w:r>
      <w:r>
        <w:t></w:t>
      </w:r>
      <w:r>
        <w:t></w:t>
      </w:r>
      <w:r>
        <w:rPr>
          <w:rFonts w:hint="eastAsia"/>
        </w:rPr>
        <w:t>создание</w:t>
      </w:r>
      <w:r>
        <w:t></w:t>
      </w:r>
      <w:r>
        <w:rPr>
          <w:rFonts w:hint="eastAsia"/>
        </w:rPr>
        <w:t>системы</w:t>
      </w:r>
      <w:r>
        <w:t></w:t>
      </w:r>
      <w:r>
        <w:rPr>
          <w:rFonts w:hint="eastAsia"/>
        </w:rPr>
        <w:t>взаимодействия</w:t>
      </w:r>
      <w:r>
        <w:t></w:t>
      </w:r>
      <w:r>
        <w:t></w:t>
      </w:r>
      <w:r>
        <w:rPr>
          <w:rFonts w:hint="eastAsia"/>
        </w:rPr>
        <w:t>биз</w:t>
      </w:r>
      <w:r>
        <w:t></w:t>
      </w:r>
      <w:r>
        <w:rPr>
          <w:rFonts w:hint="eastAsia"/>
        </w:rPr>
        <w:t>нес</w:t>
      </w:r>
      <w:r>
        <w:t></w:t>
      </w:r>
      <w:r>
        <w:rPr>
          <w:rFonts w:hint="eastAsia"/>
        </w:rPr>
        <w:t>образование</w:t>
      </w:r>
      <w:r>
        <w:t></w:t>
      </w:r>
      <w:r>
        <w:t></w:t>
      </w:r>
      <w:r>
        <w:t></w:t>
      </w:r>
      <w:r>
        <w:rPr>
          <w:rFonts w:hint="eastAsia"/>
        </w:rPr>
        <w:t>системы</w:t>
      </w:r>
      <w:r>
        <w:t></w:t>
      </w:r>
      <w:r>
        <w:rPr>
          <w:rFonts w:hint="eastAsia"/>
        </w:rPr>
        <w:t>распределения</w:t>
      </w:r>
      <w:r>
        <w:t></w:t>
      </w:r>
      <w:r>
        <w:rPr>
          <w:rFonts w:hint="eastAsia"/>
        </w:rPr>
        <w:t>прибыли</w:t>
      </w:r>
      <w:r>
        <w:t></w:t>
      </w:r>
      <w:r>
        <w:t></w:t>
      </w:r>
      <w:r>
        <w:rPr>
          <w:rFonts w:hint="eastAsia"/>
        </w:rPr>
        <w:t>систем</w:t>
      </w:r>
      <w:r>
        <w:t></w:t>
      </w:r>
      <w:r>
        <w:rPr>
          <w:rFonts w:hint="eastAsia"/>
        </w:rPr>
        <w:t>конкуренции</w:t>
      </w:r>
      <w:r>
        <w:t></w:t>
      </w:r>
      <w:r>
        <w:rPr>
          <w:rFonts w:hint="eastAsia"/>
        </w:rPr>
        <w:t>между</w:t>
      </w:r>
      <w:r>
        <w:t></w:t>
      </w:r>
      <w:r>
        <w:rPr>
          <w:rFonts w:hint="eastAsia"/>
        </w:rPr>
        <w:t>государственными</w:t>
      </w:r>
      <w:r>
        <w:t></w:t>
      </w:r>
      <w:r>
        <w:rPr>
          <w:rFonts w:hint="eastAsia"/>
        </w:rPr>
        <w:t>и</w:t>
      </w:r>
      <w:r>
        <w:t></w:t>
      </w:r>
      <w:r>
        <w:rPr>
          <w:rFonts w:hint="eastAsia"/>
        </w:rPr>
        <w:t>частными</w:t>
      </w:r>
      <w:r>
        <w:t></w:t>
      </w:r>
      <w:r>
        <w:rPr>
          <w:rFonts w:hint="eastAsia"/>
        </w:rPr>
        <w:t>производителями</w:t>
      </w:r>
      <w:r>
        <w:t></w:t>
      </w:r>
      <w:r>
        <w:rPr>
          <w:rFonts w:hint="eastAsia"/>
        </w:rPr>
        <w:t>образовательных</w:t>
      </w:r>
      <w:r>
        <w:t></w:t>
      </w:r>
      <w:r>
        <w:rPr>
          <w:rFonts w:hint="eastAsia"/>
        </w:rPr>
        <w:t>услуг</w:t>
      </w:r>
      <w:r>
        <w:t></w:t>
      </w:r>
    </w:p>
    <w:p w:rsidR="002E3021" w:rsidRDefault="002E3021" w:rsidP="002E3021">
      <w:r>
        <w:rPr>
          <w:rFonts w:hint="eastAsia"/>
        </w:rPr>
        <w:t>В</w:t>
      </w:r>
      <w:r>
        <w:t></w:t>
      </w:r>
      <w:r>
        <w:rPr>
          <w:rFonts w:hint="eastAsia"/>
        </w:rPr>
        <w:t>ходе</w:t>
      </w:r>
      <w:r>
        <w:t></w:t>
      </w:r>
      <w:r>
        <w:rPr>
          <w:rFonts w:hint="eastAsia"/>
        </w:rPr>
        <w:t>исследования</w:t>
      </w:r>
      <w:r>
        <w:t></w:t>
      </w:r>
      <w:r>
        <w:rPr>
          <w:rFonts w:hint="eastAsia"/>
        </w:rPr>
        <w:t>проанализирована</w:t>
      </w:r>
      <w:r>
        <w:t></w:t>
      </w:r>
      <w:r>
        <w:rPr>
          <w:rFonts w:hint="eastAsia"/>
        </w:rPr>
        <w:t>эффективность</w:t>
      </w:r>
      <w:r>
        <w:t></w:t>
      </w:r>
      <w:r>
        <w:rPr>
          <w:rFonts w:hint="eastAsia"/>
        </w:rPr>
        <w:t>системы</w:t>
      </w:r>
      <w:r>
        <w:t></w:t>
      </w:r>
      <w:r>
        <w:rPr>
          <w:rFonts w:hint="eastAsia"/>
        </w:rPr>
        <w:t>разработ</w:t>
      </w:r>
      <w:r>
        <w:t></w:t>
      </w:r>
      <w:r>
        <w:rPr>
          <w:rFonts w:hint="eastAsia"/>
        </w:rPr>
        <w:t>ки</w:t>
      </w:r>
      <w:r>
        <w:t></w:t>
      </w:r>
      <w:r>
        <w:t></w:t>
      </w:r>
      <w:r>
        <w:rPr>
          <w:rFonts w:hint="eastAsia"/>
        </w:rPr>
        <w:t>внедрения</w:t>
      </w:r>
      <w:r>
        <w:t></w:t>
      </w:r>
      <w:r>
        <w:rPr>
          <w:rFonts w:hint="eastAsia"/>
        </w:rPr>
        <w:t>и</w:t>
      </w:r>
      <w:r>
        <w:t></w:t>
      </w:r>
      <w:r>
        <w:rPr>
          <w:rFonts w:hint="eastAsia"/>
        </w:rPr>
        <w:t>контроля</w:t>
      </w:r>
      <w:r>
        <w:t></w:t>
      </w:r>
      <w:r>
        <w:rPr>
          <w:rFonts w:hint="eastAsia"/>
        </w:rPr>
        <w:t>качества</w:t>
      </w:r>
      <w:r>
        <w:t></w:t>
      </w:r>
      <w:r>
        <w:rPr>
          <w:rFonts w:hint="eastAsia"/>
        </w:rPr>
        <w:t>реализации</w:t>
      </w:r>
      <w:r>
        <w:t></w:t>
      </w:r>
      <w:r>
        <w:rPr>
          <w:rFonts w:hint="eastAsia"/>
        </w:rPr>
        <w:t>стандартов</w:t>
      </w:r>
      <w:r>
        <w:t></w:t>
      </w:r>
      <w:r>
        <w:rPr>
          <w:rFonts w:hint="eastAsia"/>
        </w:rPr>
        <w:t>профессионального</w:t>
      </w:r>
      <w:r>
        <w:t></w:t>
      </w:r>
      <w:r>
        <w:rPr>
          <w:rFonts w:hint="eastAsia"/>
        </w:rPr>
        <w:t>образования</w:t>
      </w:r>
      <w:r>
        <w:t></w:t>
      </w:r>
      <w:r>
        <w:t></w:t>
      </w:r>
      <w:r>
        <w:rPr>
          <w:rFonts w:hint="eastAsia"/>
        </w:rPr>
        <w:t>Выявлено</w:t>
      </w:r>
      <w:r>
        <w:t></w:t>
      </w:r>
      <w:r>
        <w:t></w:t>
      </w:r>
      <w:r>
        <w:rPr>
          <w:rFonts w:hint="eastAsia"/>
        </w:rPr>
        <w:t>что</w:t>
      </w:r>
      <w:r>
        <w:t></w:t>
      </w:r>
      <w:r>
        <w:rPr>
          <w:rFonts w:hint="eastAsia"/>
        </w:rPr>
        <w:t>внедрение</w:t>
      </w:r>
      <w:r>
        <w:t></w:t>
      </w:r>
      <w:r>
        <w:rPr>
          <w:rFonts w:hint="eastAsia"/>
        </w:rPr>
        <w:t>национальных</w:t>
      </w:r>
      <w:r>
        <w:t></w:t>
      </w:r>
      <w:r>
        <w:rPr>
          <w:rFonts w:hint="eastAsia"/>
        </w:rPr>
        <w:t>стандартов</w:t>
      </w:r>
      <w:r>
        <w:t></w:t>
      </w:r>
      <w:r>
        <w:rPr>
          <w:rFonts w:hint="eastAsia"/>
        </w:rPr>
        <w:t>позволило</w:t>
      </w:r>
      <w:r>
        <w:t></w:t>
      </w:r>
      <w:r>
        <w:rPr>
          <w:rFonts w:hint="eastAsia"/>
        </w:rPr>
        <w:t>су</w:t>
      </w:r>
      <w:r>
        <w:t></w:t>
      </w:r>
      <w:r>
        <w:rPr>
          <w:rFonts w:hint="eastAsia"/>
        </w:rPr>
        <w:t>щественно</w:t>
      </w:r>
      <w:r>
        <w:t></w:t>
      </w:r>
      <w:r>
        <w:rPr>
          <w:rFonts w:hint="eastAsia"/>
        </w:rPr>
        <w:t>поднять</w:t>
      </w:r>
      <w:r>
        <w:t></w:t>
      </w:r>
      <w:r>
        <w:rPr>
          <w:rFonts w:hint="eastAsia"/>
        </w:rPr>
        <w:t>качество</w:t>
      </w:r>
      <w:r>
        <w:t></w:t>
      </w:r>
      <w:r>
        <w:rPr>
          <w:rFonts w:hint="eastAsia"/>
        </w:rPr>
        <w:t>человеческих</w:t>
      </w:r>
      <w:r>
        <w:t></w:t>
      </w:r>
      <w:r>
        <w:rPr>
          <w:rFonts w:hint="eastAsia"/>
        </w:rPr>
        <w:t>ресурсов</w:t>
      </w:r>
      <w:r>
        <w:t></w:t>
      </w:r>
      <w:r>
        <w:t></w:t>
      </w:r>
      <w:r>
        <w:rPr>
          <w:rFonts w:hint="eastAsia"/>
        </w:rPr>
        <w:t>На</w:t>
      </w:r>
      <w:r>
        <w:t></w:t>
      </w:r>
      <w:r>
        <w:rPr>
          <w:rFonts w:hint="eastAsia"/>
        </w:rPr>
        <w:t>конкретном</w:t>
      </w:r>
      <w:r>
        <w:t></w:t>
      </w:r>
      <w:r>
        <w:rPr>
          <w:rFonts w:hint="eastAsia"/>
        </w:rPr>
        <w:t>примере</w:t>
      </w:r>
      <w:r>
        <w:t></w:t>
      </w:r>
      <w:r>
        <w:rPr>
          <w:rFonts w:hint="eastAsia"/>
        </w:rPr>
        <w:t>на</w:t>
      </w:r>
      <w:r>
        <w:t></w:t>
      </w:r>
      <w:r>
        <w:rPr>
          <w:rFonts w:hint="eastAsia"/>
        </w:rPr>
        <w:t>циональных</w:t>
      </w:r>
      <w:r>
        <w:t></w:t>
      </w:r>
      <w:r>
        <w:rPr>
          <w:rFonts w:hint="eastAsia"/>
        </w:rPr>
        <w:t>профессиональных</w:t>
      </w:r>
      <w:r>
        <w:t></w:t>
      </w:r>
      <w:r>
        <w:rPr>
          <w:rFonts w:hint="eastAsia"/>
        </w:rPr>
        <w:t>стандартов</w:t>
      </w:r>
      <w:r>
        <w:t></w:t>
      </w:r>
      <w:r>
        <w:rPr>
          <w:rFonts w:hint="eastAsia"/>
        </w:rPr>
        <w:t>Великобритании</w:t>
      </w:r>
      <w:r>
        <w:t></w:t>
      </w:r>
      <w:r>
        <w:t></w:t>
      </w:r>
      <w:r>
        <w:t></w:t>
      </w:r>
      <w:r>
        <w:t></w:t>
      </w:r>
      <w:r>
        <w:t></w:t>
      </w:r>
      <w:r>
        <w:t></w:t>
      </w:r>
      <w:r>
        <w:t></w:t>
      </w:r>
      <w:r>
        <w:rPr>
          <w:rFonts w:hint="eastAsia"/>
        </w:rPr>
        <w:t>показано</w:t>
      </w:r>
      <w:r>
        <w:t></w:t>
      </w:r>
      <w:r>
        <w:t></w:t>
      </w:r>
      <w:r>
        <w:rPr>
          <w:rFonts w:hint="eastAsia"/>
        </w:rPr>
        <w:t>что</w:t>
      </w:r>
      <w:r>
        <w:t></w:t>
      </w:r>
      <w:r>
        <w:rPr>
          <w:rFonts w:hint="eastAsia"/>
        </w:rPr>
        <w:t>национальная</w:t>
      </w:r>
      <w:r>
        <w:t></w:t>
      </w:r>
      <w:r>
        <w:rPr>
          <w:rFonts w:hint="eastAsia"/>
        </w:rPr>
        <w:t>профессиональная</w:t>
      </w:r>
      <w:r>
        <w:t></w:t>
      </w:r>
      <w:r>
        <w:rPr>
          <w:rFonts w:hint="eastAsia"/>
        </w:rPr>
        <w:t>квалификация</w:t>
      </w:r>
      <w:r>
        <w:t></w:t>
      </w:r>
      <w:r>
        <w:rPr>
          <w:rFonts w:hint="eastAsia"/>
        </w:rPr>
        <w:t>содержит</w:t>
      </w:r>
      <w:r>
        <w:t></w:t>
      </w:r>
      <w:r>
        <w:rPr>
          <w:rFonts w:hint="eastAsia"/>
        </w:rPr>
        <w:t>ряд</w:t>
      </w:r>
      <w:r>
        <w:t></w:t>
      </w:r>
      <w:r>
        <w:rPr>
          <w:rFonts w:hint="eastAsia"/>
        </w:rPr>
        <w:t>критериев</w:t>
      </w:r>
      <w:r>
        <w:t></w:t>
      </w:r>
      <w:r>
        <w:rPr>
          <w:rFonts w:hint="eastAsia"/>
        </w:rPr>
        <w:t>оценки</w:t>
      </w:r>
      <w:r>
        <w:t></w:t>
      </w:r>
      <w:r>
        <w:t></w:t>
      </w:r>
      <w:r>
        <w:rPr>
          <w:rFonts w:hint="eastAsia"/>
        </w:rPr>
        <w:t>которые</w:t>
      </w:r>
      <w:r>
        <w:t></w:t>
      </w:r>
      <w:r>
        <w:rPr>
          <w:rFonts w:hint="eastAsia"/>
        </w:rPr>
        <w:t>описывают</w:t>
      </w:r>
      <w:r>
        <w:t></w:t>
      </w:r>
      <w:r>
        <w:t></w:t>
      </w:r>
      <w:r>
        <w:rPr>
          <w:rFonts w:hint="eastAsia"/>
        </w:rPr>
        <w:t>чего</w:t>
      </w:r>
      <w:r>
        <w:t></w:t>
      </w:r>
      <w:r>
        <w:rPr>
          <w:rFonts w:hint="eastAsia"/>
        </w:rPr>
        <w:t>должен</w:t>
      </w:r>
      <w:r>
        <w:t></w:t>
      </w:r>
      <w:r>
        <w:rPr>
          <w:rFonts w:hint="eastAsia"/>
        </w:rPr>
        <w:t>достигнуть</w:t>
      </w:r>
      <w:r>
        <w:t></w:t>
      </w:r>
      <w:r>
        <w:rPr>
          <w:rFonts w:hint="eastAsia"/>
        </w:rPr>
        <w:t>кандидат</w:t>
      </w:r>
      <w:r>
        <w:t></w:t>
      </w:r>
      <w:r>
        <w:t></w:t>
      </w:r>
      <w:r>
        <w:rPr>
          <w:rFonts w:hint="eastAsia"/>
        </w:rPr>
        <w:t>и</w:t>
      </w:r>
      <w:r>
        <w:t></w:t>
      </w:r>
      <w:r>
        <w:rPr>
          <w:rFonts w:hint="eastAsia"/>
        </w:rPr>
        <w:t>свидетельства</w:t>
      </w:r>
      <w:r>
        <w:t></w:t>
      </w:r>
      <w:r>
        <w:t></w:t>
      </w:r>
      <w:r>
        <w:rPr>
          <w:rFonts w:hint="eastAsia"/>
        </w:rPr>
        <w:t>призванные</w:t>
      </w:r>
      <w:r>
        <w:t></w:t>
      </w:r>
      <w:r>
        <w:rPr>
          <w:rFonts w:hint="eastAsia"/>
        </w:rPr>
        <w:t>показать</w:t>
      </w:r>
      <w:r>
        <w:t></w:t>
      </w:r>
      <w:r>
        <w:t></w:t>
      </w:r>
      <w:r>
        <w:rPr>
          <w:rFonts w:hint="eastAsia"/>
        </w:rPr>
        <w:t>что</w:t>
      </w:r>
      <w:r>
        <w:t></w:t>
      </w:r>
      <w:r>
        <w:rPr>
          <w:rFonts w:hint="eastAsia"/>
        </w:rPr>
        <w:t>он</w:t>
      </w:r>
      <w:r>
        <w:t></w:t>
      </w:r>
      <w:r>
        <w:rPr>
          <w:rFonts w:hint="eastAsia"/>
        </w:rPr>
        <w:t>обладает</w:t>
      </w:r>
      <w:r>
        <w:t></w:t>
      </w:r>
      <w:r>
        <w:rPr>
          <w:rFonts w:hint="eastAsia"/>
        </w:rPr>
        <w:t>профессиональной</w:t>
      </w:r>
      <w:r>
        <w:t></w:t>
      </w:r>
      <w:r>
        <w:rPr>
          <w:rFonts w:hint="eastAsia"/>
        </w:rPr>
        <w:t>компетентностью</w:t>
      </w:r>
      <w:r>
        <w:t></w:t>
      </w:r>
      <w:r>
        <w:t></w:t>
      </w:r>
      <w:r>
        <w:rPr>
          <w:rFonts w:hint="eastAsia"/>
        </w:rPr>
        <w:t>Для</w:t>
      </w:r>
      <w:r>
        <w:t></w:t>
      </w:r>
      <w:r>
        <w:rPr>
          <w:rFonts w:hint="eastAsia"/>
        </w:rPr>
        <w:t>достижения</w:t>
      </w:r>
      <w:r>
        <w:t></w:t>
      </w:r>
      <w:r>
        <w:rPr>
          <w:rFonts w:hint="eastAsia"/>
        </w:rPr>
        <w:t>национальной</w:t>
      </w:r>
      <w:r>
        <w:t></w:t>
      </w:r>
      <w:r>
        <w:rPr>
          <w:rFonts w:hint="eastAsia"/>
        </w:rPr>
        <w:t>профессиональной</w:t>
      </w:r>
      <w:r>
        <w:t></w:t>
      </w:r>
      <w:r>
        <w:rPr>
          <w:rFonts w:hint="eastAsia"/>
        </w:rPr>
        <w:t>квалификации</w:t>
      </w:r>
      <w:r>
        <w:t></w:t>
      </w:r>
      <w:r>
        <w:rPr>
          <w:rFonts w:hint="eastAsia"/>
        </w:rPr>
        <w:t>кандидаты</w:t>
      </w:r>
      <w:r>
        <w:t></w:t>
      </w:r>
      <w:r>
        <w:rPr>
          <w:rFonts w:hint="eastAsia"/>
        </w:rPr>
        <w:t>должны</w:t>
      </w:r>
      <w:r>
        <w:t></w:t>
      </w:r>
      <w:r>
        <w:rPr>
          <w:rFonts w:hint="eastAsia"/>
        </w:rPr>
        <w:t>овладеть</w:t>
      </w:r>
      <w:r>
        <w:t></w:t>
      </w:r>
      <w:r>
        <w:rPr>
          <w:rFonts w:hint="eastAsia"/>
        </w:rPr>
        <w:t>определенным</w:t>
      </w:r>
      <w:r>
        <w:t></w:t>
      </w:r>
      <w:r>
        <w:rPr>
          <w:rFonts w:hint="eastAsia"/>
        </w:rPr>
        <w:t>объемом</w:t>
      </w:r>
      <w:r>
        <w:t></w:t>
      </w:r>
      <w:r>
        <w:rPr>
          <w:rFonts w:hint="eastAsia"/>
        </w:rPr>
        <w:t>знаний</w:t>
      </w:r>
      <w:r>
        <w:t></w:t>
      </w:r>
      <w:r>
        <w:rPr>
          <w:rFonts w:hint="eastAsia"/>
        </w:rPr>
        <w:t>и</w:t>
      </w:r>
      <w:r>
        <w:t></w:t>
      </w:r>
      <w:r>
        <w:rPr>
          <w:rFonts w:hint="eastAsia"/>
        </w:rPr>
        <w:t>навыков</w:t>
      </w:r>
      <w:r>
        <w:t></w:t>
      </w:r>
      <w:r>
        <w:t></w:t>
      </w:r>
      <w:r>
        <w:rPr>
          <w:rFonts w:hint="eastAsia"/>
        </w:rPr>
        <w:t>Правила</w:t>
      </w:r>
      <w:r>
        <w:t></w:t>
      </w:r>
      <w:r>
        <w:rPr>
          <w:rFonts w:hint="eastAsia"/>
        </w:rPr>
        <w:t>и</w:t>
      </w:r>
      <w:r>
        <w:t></w:t>
      </w:r>
      <w:r>
        <w:rPr>
          <w:rFonts w:hint="eastAsia"/>
        </w:rPr>
        <w:t>методы</w:t>
      </w:r>
      <w:r>
        <w:t></w:t>
      </w:r>
      <w:r>
        <w:rPr>
          <w:rFonts w:hint="eastAsia"/>
        </w:rPr>
        <w:t>обеспе</w:t>
      </w:r>
      <w:r>
        <w:t></w:t>
      </w:r>
      <w:r>
        <w:rPr>
          <w:rFonts w:hint="eastAsia"/>
        </w:rPr>
        <w:t>чения</w:t>
      </w:r>
      <w:r>
        <w:t></w:t>
      </w:r>
      <w:r>
        <w:rPr>
          <w:rFonts w:hint="eastAsia"/>
        </w:rPr>
        <w:t>качества</w:t>
      </w:r>
      <w:r>
        <w:t></w:t>
      </w:r>
      <w:r>
        <w:rPr>
          <w:rFonts w:hint="eastAsia"/>
        </w:rPr>
        <w:t>для</w:t>
      </w:r>
      <w:r>
        <w:t></w:t>
      </w:r>
      <w:r>
        <w:rPr>
          <w:rFonts w:hint="eastAsia"/>
        </w:rPr>
        <w:t>национальных</w:t>
      </w:r>
      <w:r>
        <w:t></w:t>
      </w:r>
      <w:r>
        <w:rPr>
          <w:rFonts w:hint="eastAsia"/>
        </w:rPr>
        <w:t>профессиональных</w:t>
      </w:r>
      <w:r>
        <w:t></w:t>
      </w:r>
      <w:r>
        <w:rPr>
          <w:rFonts w:hint="eastAsia"/>
        </w:rPr>
        <w:t>квалификаций</w:t>
      </w:r>
      <w:r>
        <w:t></w:t>
      </w:r>
      <w:r>
        <w:rPr>
          <w:rFonts w:hint="eastAsia"/>
        </w:rPr>
        <w:t>касаются</w:t>
      </w:r>
      <w:r>
        <w:t></w:t>
      </w:r>
      <w:r>
        <w:t></w:t>
      </w:r>
      <w:r>
        <w:rPr>
          <w:rFonts w:hint="eastAsia"/>
        </w:rPr>
        <w:t>прежде</w:t>
      </w:r>
      <w:r>
        <w:t></w:t>
      </w:r>
      <w:r>
        <w:rPr>
          <w:rFonts w:hint="eastAsia"/>
        </w:rPr>
        <w:t>всего</w:t>
      </w:r>
      <w:r>
        <w:t></w:t>
      </w:r>
      <w:r>
        <w:t></w:t>
      </w:r>
      <w:r>
        <w:rPr>
          <w:rFonts w:hint="eastAsia"/>
        </w:rPr>
        <w:t>процесса</w:t>
      </w:r>
      <w:r>
        <w:t></w:t>
      </w:r>
      <w:r>
        <w:rPr>
          <w:rFonts w:hint="eastAsia"/>
        </w:rPr>
        <w:t>оценки</w:t>
      </w:r>
      <w:r>
        <w:t></w:t>
      </w:r>
      <w:r>
        <w:t></w:t>
      </w:r>
      <w:r>
        <w:rPr>
          <w:rFonts w:hint="eastAsia"/>
        </w:rPr>
        <w:t>а</w:t>
      </w:r>
      <w:r>
        <w:t></w:t>
      </w:r>
      <w:r>
        <w:rPr>
          <w:rFonts w:hint="eastAsia"/>
        </w:rPr>
        <w:t>не</w:t>
      </w:r>
      <w:r>
        <w:t></w:t>
      </w:r>
      <w:r>
        <w:rPr>
          <w:rFonts w:hint="eastAsia"/>
        </w:rPr>
        <w:t>процесса</w:t>
      </w:r>
      <w:r>
        <w:t></w:t>
      </w:r>
      <w:r>
        <w:rPr>
          <w:rFonts w:hint="eastAsia"/>
        </w:rPr>
        <w:t>обучения</w:t>
      </w:r>
      <w:r>
        <w:t></w:t>
      </w:r>
      <w:r>
        <w:t></w:t>
      </w:r>
      <w:r>
        <w:rPr>
          <w:rFonts w:hint="eastAsia"/>
        </w:rPr>
        <w:t>Этот</w:t>
      </w:r>
      <w:r>
        <w:t></w:t>
      </w:r>
      <w:r>
        <w:rPr>
          <w:rFonts w:hint="eastAsia"/>
        </w:rPr>
        <w:t>подход</w:t>
      </w:r>
      <w:r>
        <w:t></w:t>
      </w:r>
      <w:r>
        <w:rPr>
          <w:rFonts w:hint="eastAsia"/>
        </w:rPr>
        <w:t>отличается</w:t>
      </w:r>
      <w:r>
        <w:t></w:t>
      </w:r>
      <w:r>
        <w:rPr>
          <w:rFonts w:hint="eastAsia"/>
        </w:rPr>
        <w:t>от</w:t>
      </w:r>
      <w:r>
        <w:t></w:t>
      </w:r>
      <w:r>
        <w:rPr>
          <w:rFonts w:hint="eastAsia"/>
        </w:rPr>
        <w:t>многих</w:t>
      </w:r>
      <w:r>
        <w:t></w:t>
      </w:r>
      <w:r>
        <w:rPr>
          <w:rFonts w:hint="eastAsia"/>
        </w:rPr>
        <w:t>других</w:t>
      </w:r>
      <w:r>
        <w:t></w:t>
      </w:r>
      <w:r>
        <w:rPr>
          <w:rFonts w:hint="eastAsia"/>
        </w:rPr>
        <w:t>систем</w:t>
      </w:r>
      <w:r>
        <w:t></w:t>
      </w:r>
      <w:r>
        <w:t></w:t>
      </w:r>
      <w:r>
        <w:rPr>
          <w:rFonts w:hint="eastAsia"/>
        </w:rPr>
        <w:t>используемых</w:t>
      </w:r>
      <w:r>
        <w:t></w:t>
      </w:r>
      <w:r>
        <w:rPr>
          <w:rFonts w:hint="eastAsia"/>
        </w:rPr>
        <w:t>в</w:t>
      </w:r>
      <w:r>
        <w:t></w:t>
      </w:r>
      <w:r>
        <w:rPr>
          <w:rFonts w:hint="eastAsia"/>
        </w:rPr>
        <w:t>государствах</w:t>
      </w:r>
      <w:r>
        <w:t></w:t>
      </w:r>
      <w:r>
        <w:rPr>
          <w:rFonts w:hint="eastAsia"/>
        </w:rPr>
        <w:t>ЕС</w:t>
      </w:r>
      <w:r>
        <w:t></w:t>
      </w:r>
      <w:r>
        <w:t></w:t>
      </w:r>
      <w:r>
        <w:rPr>
          <w:rFonts w:hint="eastAsia"/>
        </w:rPr>
        <w:t>которые</w:t>
      </w:r>
      <w:r>
        <w:t></w:t>
      </w:r>
      <w:r>
        <w:rPr>
          <w:rFonts w:hint="eastAsia"/>
        </w:rPr>
        <w:t>основыва</w:t>
      </w:r>
      <w:r>
        <w:t></w:t>
      </w:r>
      <w:r>
        <w:rPr>
          <w:rFonts w:hint="eastAsia"/>
        </w:rPr>
        <w:t>ются</w:t>
      </w:r>
      <w:r>
        <w:t></w:t>
      </w:r>
      <w:r>
        <w:rPr>
          <w:rFonts w:hint="eastAsia"/>
        </w:rPr>
        <w:t>на</w:t>
      </w:r>
      <w:r>
        <w:t></w:t>
      </w:r>
      <w:r>
        <w:rPr>
          <w:rFonts w:hint="eastAsia"/>
        </w:rPr>
        <w:t>выполнении</w:t>
      </w:r>
      <w:r>
        <w:t></w:t>
      </w:r>
      <w:r>
        <w:rPr>
          <w:rFonts w:hint="eastAsia"/>
        </w:rPr>
        <w:t>определенного</w:t>
      </w:r>
      <w:r>
        <w:t></w:t>
      </w:r>
      <w:r>
        <w:rPr>
          <w:rFonts w:hint="eastAsia"/>
        </w:rPr>
        <w:t>учебного</w:t>
      </w:r>
      <w:r>
        <w:t></w:t>
      </w:r>
      <w:r>
        <w:rPr>
          <w:rFonts w:hint="eastAsia"/>
        </w:rPr>
        <w:t>пла</w:t>
      </w:r>
      <w:r>
        <w:rPr>
          <w:rFonts w:hint="eastAsia"/>
        </w:rPr>
        <w:lastRenderedPageBreak/>
        <w:t>на</w:t>
      </w:r>
      <w:r>
        <w:t></w:t>
      </w:r>
      <w:r>
        <w:t></w:t>
      </w:r>
      <w:r>
        <w:rPr>
          <w:rFonts w:hint="eastAsia"/>
        </w:rPr>
        <w:t>в</w:t>
      </w:r>
      <w:r>
        <w:t></w:t>
      </w:r>
      <w:r>
        <w:rPr>
          <w:rFonts w:hint="eastAsia"/>
        </w:rPr>
        <w:t>котором</w:t>
      </w:r>
      <w:r>
        <w:t></w:t>
      </w:r>
      <w:r>
        <w:rPr>
          <w:rFonts w:hint="eastAsia"/>
        </w:rPr>
        <w:t>точно</w:t>
      </w:r>
      <w:r>
        <w:t></w:t>
      </w:r>
      <w:r>
        <w:rPr>
          <w:rFonts w:hint="eastAsia"/>
        </w:rPr>
        <w:t>указано</w:t>
      </w:r>
      <w:r>
        <w:t></w:t>
      </w:r>
      <w:r>
        <w:t></w:t>
      </w:r>
      <w:r>
        <w:rPr>
          <w:rFonts w:hint="eastAsia"/>
        </w:rPr>
        <w:t>что</w:t>
      </w:r>
      <w:r>
        <w:t></w:t>
      </w:r>
      <w:r>
        <w:rPr>
          <w:rFonts w:hint="eastAsia"/>
        </w:rPr>
        <w:t>и</w:t>
      </w:r>
      <w:r>
        <w:t></w:t>
      </w:r>
      <w:r>
        <w:rPr>
          <w:rFonts w:hint="eastAsia"/>
        </w:rPr>
        <w:t>как</w:t>
      </w:r>
      <w:r>
        <w:t></w:t>
      </w:r>
      <w:r>
        <w:rPr>
          <w:rFonts w:hint="eastAsia"/>
        </w:rPr>
        <w:t>должно</w:t>
      </w:r>
      <w:r>
        <w:t></w:t>
      </w:r>
      <w:r>
        <w:rPr>
          <w:rFonts w:hint="eastAsia"/>
        </w:rPr>
        <w:t>быть</w:t>
      </w:r>
      <w:r>
        <w:t></w:t>
      </w:r>
      <w:r>
        <w:rPr>
          <w:rFonts w:hint="eastAsia"/>
        </w:rPr>
        <w:t>изучено</w:t>
      </w:r>
      <w:r>
        <w:t></w:t>
      </w:r>
      <w:r>
        <w:rPr>
          <w:rFonts w:hint="eastAsia"/>
        </w:rPr>
        <w:t>и</w:t>
      </w:r>
      <w:r>
        <w:t></w:t>
      </w:r>
      <w:r>
        <w:rPr>
          <w:rFonts w:hint="eastAsia"/>
        </w:rPr>
        <w:t>как</w:t>
      </w:r>
      <w:r>
        <w:t></w:t>
      </w:r>
      <w:r>
        <w:rPr>
          <w:rFonts w:hint="eastAsia"/>
        </w:rPr>
        <w:t>будут</w:t>
      </w:r>
      <w:r>
        <w:t></w:t>
      </w:r>
      <w:r>
        <w:rPr>
          <w:rFonts w:hint="eastAsia"/>
        </w:rPr>
        <w:t>оцениваться</w:t>
      </w:r>
      <w:r>
        <w:t></w:t>
      </w:r>
      <w:r>
        <w:rPr>
          <w:rFonts w:hint="eastAsia"/>
        </w:rPr>
        <w:t>результаты</w:t>
      </w:r>
      <w:r>
        <w:t></w:t>
      </w:r>
      <w:r>
        <w:rPr>
          <w:rFonts w:hint="eastAsia"/>
        </w:rPr>
        <w:t>учебы</w:t>
      </w:r>
      <w:r>
        <w:t></w:t>
      </w:r>
    </w:p>
    <w:p w:rsidR="002E3021" w:rsidRDefault="002E3021" w:rsidP="002E3021">
      <w:r>
        <w:rPr>
          <w:rFonts w:hint="eastAsia"/>
        </w:rPr>
        <w:t>Результатом</w:t>
      </w:r>
      <w:r>
        <w:t></w:t>
      </w:r>
      <w:r>
        <w:rPr>
          <w:rFonts w:hint="eastAsia"/>
        </w:rPr>
        <w:t>сравнительного</w:t>
      </w:r>
      <w:r>
        <w:t></w:t>
      </w:r>
      <w:r>
        <w:rPr>
          <w:rFonts w:hint="eastAsia"/>
        </w:rPr>
        <w:t>анализа</w:t>
      </w:r>
      <w:r>
        <w:t></w:t>
      </w:r>
      <w:r>
        <w:rPr>
          <w:rFonts w:hint="eastAsia"/>
        </w:rPr>
        <w:t>является</w:t>
      </w:r>
      <w:r>
        <w:t></w:t>
      </w:r>
      <w:r>
        <w:rPr>
          <w:rFonts w:hint="eastAsia"/>
        </w:rPr>
        <w:t>характеристика</w:t>
      </w:r>
      <w:r>
        <w:t></w:t>
      </w:r>
      <w:r>
        <w:rPr>
          <w:rFonts w:hint="eastAsia"/>
        </w:rPr>
        <w:t>системы</w:t>
      </w:r>
      <w:r>
        <w:t></w:t>
      </w:r>
      <w:r>
        <w:rPr>
          <w:rFonts w:hint="eastAsia"/>
        </w:rPr>
        <w:t>от</w:t>
      </w:r>
      <w:r>
        <w:t></w:t>
      </w:r>
      <w:r>
        <w:rPr>
          <w:rFonts w:hint="eastAsia"/>
        </w:rPr>
        <w:t>крытого</w:t>
      </w:r>
      <w:r>
        <w:t></w:t>
      </w:r>
      <w:r>
        <w:rPr>
          <w:rFonts w:hint="eastAsia"/>
        </w:rPr>
        <w:t>образования</w:t>
      </w:r>
      <w:r>
        <w:t></w:t>
      </w:r>
      <w:r>
        <w:t></w:t>
      </w:r>
      <w:r>
        <w:rPr>
          <w:rFonts w:hint="eastAsia"/>
        </w:rPr>
        <w:t>построенного</w:t>
      </w:r>
      <w:r>
        <w:t></w:t>
      </w:r>
      <w:r>
        <w:rPr>
          <w:rFonts w:hint="eastAsia"/>
        </w:rPr>
        <w:t>на</w:t>
      </w:r>
      <w:r>
        <w:t></w:t>
      </w:r>
      <w:r>
        <w:rPr>
          <w:rFonts w:hint="eastAsia"/>
        </w:rPr>
        <w:t>обращении</w:t>
      </w:r>
      <w:r>
        <w:t></w:t>
      </w:r>
      <w:r>
        <w:rPr>
          <w:rFonts w:hint="eastAsia"/>
        </w:rPr>
        <w:t>к</w:t>
      </w:r>
      <w:r>
        <w:t></w:t>
      </w:r>
      <w:r>
        <w:rPr>
          <w:rFonts w:hint="eastAsia"/>
        </w:rPr>
        <w:t>личности</w:t>
      </w:r>
      <w:r>
        <w:t></w:t>
      </w:r>
      <w:r>
        <w:rPr>
          <w:rFonts w:hint="eastAsia"/>
        </w:rPr>
        <w:t>обучаемого</w:t>
      </w:r>
      <w:r>
        <w:t></w:t>
      </w:r>
      <w:r>
        <w:t></w:t>
      </w:r>
      <w:r>
        <w:rPr>
          <w:rFonts w:hint="eastAsia"/>
        </w:rPr>
        <w:t>его</w:t>
      </w:r>
      <w:r>
        <w:t></w:t>
      </w:r>
      <w:r>
        <w:rPr>
          <w:rFonts w:hint="eastAsia"/>
        </w:rPr>
        <w:t>активном</w:t>
      </w:r>
      <w:r>
        <w:t></w:t>
      </w:r>
      <w:r>
        <w:rPr>
          <w:rFonts w:hint="eastAsia"/>
        </w:rPr>
        <w:t>самообразовании</w:t>
      </w:r>
      <w:r>
        <w:t></w:t>
      </w:r>
      <w:r>
        <w:t></w:t>
      </w:r>
      <w:r>
        <w:rPr>
          <w:rFonts w:hint="eastAsia"/>
        </w:rPr>
        <w:t>широкой</w:t>
      </w:r>
      <w:r>
        <w:t></w:t>
      </w:r>
      <w:r>
        <w:rPr>
          <w:rFonts w:hint="eastAsia"/>
        </w:rPr>
        <w:t>самостоятельности</w:t>
      </w:r>
      <w:r>
        <w:t></w:t>
      </w:r>
      <w:r>
        <w:rPr>
          <w:rFonts w:hint="eastAsia"/>
        </w:rPr>
        <w:t>обучаемых</w:t>
      </w:r>
      <w:r>
        <w:t></w:t>
      </w:r>
      <w:r>
        <w:t></w:t>
      </w:r>
      <w:r>
        <w:rPr>
          <w:rFonts w:hint="eastAsia"/>
        </w:rPr>
        <w:t>раскрытии</w:t>
      </w:r>
      <w:r>
        <w:t></w:t>
      </w:r>
      <w:r>
        <w:rPr>
          <w:rFonts w:hint="eastAsia"/>
        </w:rPr>
        <w:t>их</w:t>
      </w:r>
      <w:r>
        <w:t></w:t>
      </w:r>
      <w:r>
        <w:rPr>
          <w:rFonts w:hint="eastAsia"/>
        </w:rPr>
        <w:t>индивидуальных</w:t>
      </w:r>
      <w:r>
        <w:t></w:t>
      </w:r>
      <w:r>
        <w:rPr>
          <w:rFonts w:hint="eastAsia"/>
        </w:rPr>
        <w:t>способностей</w:t>
      </w:r>
      <w:r>
        <w:t></w:t>
      </w:r>
      <w:r>
        <w:t></w:t>
      </w:r>
      <w:r>
        <w:rPr>
          <w:rFonts w:hint="eastAsia"/>
        </w:rPr>
        <w:t>Процесс</w:t>
      </w:r>
      <w:r>
        <w:t></w:t>
      </w:r>
      <w:r>
        <w:rPr>
          <w:rFonts w:hint="eastAsia"/>
        </w:rPr>
        <w:t>открытого</w:t>
      </w:r>
      <w:r>
        <w:t></w:t>
      </w:r>
      <w:r>
        <w:rPr>
          <w:rFonts w:hint="eastAsia"/>
        </w:rPr>
        <w:t>образования</w:t>
      </w:r>
      <w:r>
        <w:t></w:t>
      </w:r>
      <w:r>
        <w:rPr>
          <w:rFonts w:hint="eastAsia"/>
        </w:rPr>
        <w:t>персонифи</w:t>
      </w:r>
      <w:r>
        <w:t></w:t>
      </w:r>
      <w:r>
        <w:rPr>
          <w:rFonts w:hint="eastAsia"/>
        </w:rPr>
        <w:t>цирован</w:t>
      </w:r>
      <w:r>
        <w:t></w:t>
      </w:r>
      <w:r>
        <w:t></w:t>
      </w:r>
      <w:r>
        <w:rPr>
          <w:rFonts w:hint="eastAsia"/>
        </w:rPr>
        <w:t>здесь</w:t>
      </w:r>
      <w:r>
        <w:t></w:t>
      </w:r>
      <w:r>
        <w:rPr>
          <w:rFonts w:hint="eastAsia"/>
        </w:rPr>
        <w:t>проводится</w:t>
      </w:r>
      <w:r>
        <w:t></w:t>
      </w:r>
      <w:r>
        <w:rPr>
          <w:rFonts w:hint="eastAsia"/>
        </w:rPr>
        <w:t>активная</w:t>
      </w:r>
      <w:r>
        <w:t></w:t>
      </w:r>
      <w:r>
        <w:rPr>
          <w:rFonts w:hint="eastAsia"/>
        </w:rPr>
        <w:t>работа</w:t>
      </w:r>
      <w:r>
        <w:t></w:t>
      </w:r>
      <w:r>
        <w:rPr>
          <w:rFonts w:hint="eastAsia"/>
        </w:rPr>
        <w:t>по</w:t>
      </w:r>
      <w:r>
        <w:t></w:t>
      </w:r>
      <w:r>
        <w:rPr>
          <w:rFonts w:hint="eastAsia"/>
        </w:rPr>
        <w:t>формированию</w:t>
      </w:r>
      <w:r>
        <w:t></w:t>
      </w:r>
      <w:r>
        <w:rPr>
          <w:rFonts w:hint="eastAsia"/>
        </w:rPr>
        <w:t>личности</w:t>
      </w:r>
      <w:r>
        <w:t></w:t>
      </w:r>
      <w:r>
        <w:rPr>
          <w:rFonts w:hint="eastAsia"/>
        </w:rPr>
        <w:t>обучае</w:t>
      </w:r>
      <w:r>
        <w:t></w:t>
      </w:r>
      <w:r>
        <w:rPr>
          <w:rFonts w:hint="eastAsia"/>
        </w:rPr>
        <w:t>мого</w:t>
      </w:r>
      <w:r>
        <w:t></w:t>
      </w:r>
      <w:r>
        <w:rPr>
          <w:rFonts w:hint="eastAsia"/>
        </w:rPr>
        <w:t>на</w:t>
      </w:r>
      <w:r>
        <w:t></w:t>
      </w:r>
      <w:r>
        <w:rPr>
          <w:rFonts w:hint="eastAsia"/>
        </w:rPr>
        <w:t>основе</w:t>
      </w:r>
      <w:r>
        <w:t></w:t>
      </w:r>
      <w:r>
        <w:rPr>
          <w:rFonts w:hint="eastAsia"/>
        </w:rPr>
        <w:t>индивидуального</w:t>
      </w:r>
      <w:r>
        <w:t></w:t>
      </w:r>
      <w:r>
        <w:rPr>
          <w:rFonts w:hint="eastAsia"/>
        </w:rPr>
        <w:t>подхода</w:t>
      </w:r>
      <w:r>
        <w:t></w:t>
      </w:r>
      <w:r>
        <w:t></w:t>
      </w:r>
      <w:r>
        <w:rPr>
          <w:rFonts w:hint="eastAsia"/>
        </w:rPr>
        <w:t>Профессиональное</w:t>
      </w:r>
      <w:r>
        <w:t></w:t>
      </w:r>
      <w:r>
        <w:rPr>
          <w:rFonts w:hint="eastAsia"/>
        </w:rPr>
        <w:t>обучение</w:t>
      </w:r>
      <w:r>
        <w:t></w:t>
      </w:r>
      <w:r>
        <w:rPr>
          <w:rFonts w:hint="eastAsia"/>
        </w:rPr>
        <w:t>в</w:t>
      </w:r>
      <w:r>
        <w:t></w:t>
      </w:r>
      <w:r>
        <w:rPr>
          <w:rFonts w:hint="eastAsia"/>
        </w:rPr>
        <w:t>обра</w:t>
      </w:r>
      <w:r>
        <w:t></w:t>
      </w:r>
      <w:r>
        <w:rPr>
          <w:rFonts w:hint="eastAsia"/>
        </w:rPr>
        <w:t>зовательных</w:t>
      </w:r>
      <w:r>
        <w:t></w:t>
      </w:r>
      <w:r>
        <w:rPr>
          <w:rFonts w:hint="eastAsia"/>
        </w:rPr>
        <w:t>учреждениях</w:t>
      </w:r>
      <w:r>
        <w:t></w:t>
      </w:r>
      <w:r>
        <w:rPr>
          <w:rFonts w:hint="eastAsia"/>
        </w:rPr>
        <w:t>открытого</w:t>
      </w:r>
      <w:r>
        <w:t></w:t>
      </w:r>
      <w:r>
        <w:rPr>
          <w:rFonts w:hint="eastAsia"/>
        </w:rPr>
        <w:t>образования</w:t>
      </w:r>
      <w:r>
        <w:t></w:t>
      </w:r>
      <w:r>
        <w:rPr>
          <w:rFonts w:hint="eastAsia"/>
        </w:rPr>
        <w:t>ориентировано</w:t>
      </w:r>
      <w:r>
        <w:t></w:t>
      </w:r>
      <w:r>
        <w:rPr>
          <w:rFonts w:hint="eastAsia"/>
        </w:rPr>
        <w:t>на</w:t>
      </w:r>
      <w:r>
        <w:t></w:t>
      </w:r>
      <w:r>
        <w:rPr>
          <w:rFonts w:hint="eastAsia"/>
        </w:rPr>
        <w:t>конечный</w:t>
      </w:r>
      <w:r>
        <w:t></w:t>
      </w:r>
      <w:r>
        <w:rPr>
          <w:rFonts w:hint="eastAsia"/>
        </w:rPr>
        <w:t>результат</w:t>
      </w:r>
      <w:r>
        <w:t></w:t>
      </w:r>
      <w:r>
        <w:t></w:t>
      </w:r>
      <w:r>
        <w:rPr>
          <w:rFonts w:hint="eastAsia"/>
        </w:rPr>
        <w:t>т</w:t>
      </w:r>
      <w:r>
        <w:t></w:t>
      </w:r>
      <w:r>
        <w:rPr>
          <w:rFonts w:hint="eastAsia"/>
        </w:rPr>
        <w:t>к</w:t>
      </w:r>
      <w:r>
        <w:t></w:t>
      </w:r>
      <w:r>
        <w:t></w:t>
      </w:r>
      <w:r>
        <w:rPr>
          <w:rFonts w:hint="eastAsia"/>
        </w:rPr>
        <w:t>оно</w:t>
      </w:r>
      <w:r>
        <w:t></w:t>
      </w:r>
      <w:r>
        <w:rPr>
          <w:rFonts w:hint="eastAsia"/>
        </w:rPr>
        <w:t>соответствует</w:t>
      </w:r>
      <w:r>
        <w:t></w:t>
      </w:r>
      <w:r>
        <w:rPr>
          <w:rFonts w:hint="eastAsia"/>
        </w:rPr>
        <w:t>запросам</w:t>
      </w:r>
      <w:r>
        <w:t></w:t>
      </w:r>
      <w:r>
        <w:rPr>
          <w:rFonts w:hint="eastAsia"/>
        </w:rPr>
        <w:t>обучаемых</w:t>
      </w:r>
      <w:r>
        <w:t></w:t>
      </w:r>
      <w:r>
        <w:rPr>
          <w:rFonts w:hint="eastAsia"/>
        </w:rPr>
        <w:t>в</w:t>
      </w:r>
      <w:r>
        <w:t></w:t>
      </w:r>
      <w:r>
        <w:rPr>
          <w:rFonts w:hint="eastAsia"/>
        </w:rPr>
        <w:t>получении</w:t>
      </w:r>
      <w:r>
        <w:t></w:t>
      </w:r>
      <w:r>
        <w:rPr>
          <w:rFonts w:hint="eastAsia"/>
        </w:rPr>
        <w:t>определен</w:t>
      </w:r>
      <w:r>
        <w:t></w:t>
      </w:r>
      <w:r>
        <w:rPr>
          <w:rFonts w:hint="eastAsia"/>
        </w:rPr>
        <w:t>ных</w:t>
      </w:r>
      <w:r>
        <w:t></w:t>
      </w:r>
      <w:r>
        <w:rPr>
          <w:rFonts w:hint="eastAsia"/>
        </w:rPr>
        <w:t>профессий</w:t>
      </w:r>
      <w:r>
        <w:t></w:t>
      </w:r>
      <w:r>
        <w:t></w:t>
      </w:r>
      <w:r>
        <w:rPr>
          <w:rFonts w:hint="eastAsia"/>
        </w:rPr>
        <w:t>специальностей</w:t>
      </w:r>
      <w:r>
        <w:t></w:t>
      </w:r>
      <w:r>
        <w:rPr>
          <w:rFonts w:hint="eastAsia"/>
        </w:rPr>
        <w:t>и</w:t>
      </w:r>
      <w:r>
        <w:t></w:t>
      </w:r>
      <w:r>
        <w:rPr>
          <w:rFonts w:hint="eastAsia"/>
        </w:rPr>
        <w:t>уровней</w:t>
      </w:r>
      <w:r>
        <w:t></w:t>
      </w:r>
      <w:r>
        <w:rPr>
          <w:rFonts w:hint="eastAsia"/>
        </w:rPr>
        <w:t>квалификации</w:t>
      </w:r>
      <w:r>
        <w:t></w:t>
      </w:r>
      <w:r>
        <w:t></w:t>
      </w:r>
      <w:r>
        <w:rPr>
          <w:rFonts w:hint="eastAsia"/>
        </w:rPr>
        <w:t>их</w:t>
      </w:r>
      <w:r>
        <w:t></w:t>
      </w:r>
      <w:r>
        <w:rPr>
          <w:rFonts w:hint="eastAsia"/>
        </w:rPr>
        <w:t>возможностям</w:t>
      </w:r>
      <w:r>
        <w:t></w:t>
      </w:r>
      <w:r>
        <w:rPr>
          <w:rFonts w:hint="eastAsia"/>
        </w:rPr>
        <w:t>и</w:t>
      </w:r>
      <w:r>
        <w:t></w:t>
      </w:r>
      <w:r>
        <w:rPr>
          <w:rFonts w:hint="eastAsia"/>
        </w:rPr>
        <w:t>потенциалу</w:t>
      </w:r>
      <w:r>
        <w:t></w:t>
      </w:r>
      <w:r>
        <w:rPr>
          <w:rFonts w:hint="eastAsia"/>
        </w:rPr>
        <w:t>тьюторов</w:t>
      </w:r>
      <w:r>
        <w:t></w:t>
      </w:r>
      <w:r>
        <w:t></w:t>
      </w:r>
      <w:r>
        <w:rPr>
          <w:rFonts w:hint="eastAsia"/>
        </w:rPr>
        <w:t>а</w:t>
      </w:r>
      <w:r>
        <w:t></w:t>
      </w:r>
      <w:r>
        <w:rPr>
          <w:rFonts w:hint="eastAsia"/>
        </w:rPr>
        <w:t>также</w:t>
      </w:r>
      <w:r>
        <w:t></w:t>
      </w:r>
      <w:r>
        <w:rPr>
          <w:rFonts w:hint="eastAsia"/>
        </w:rPr>
        <w:t>условиям</w:t>
      </w:r>
      <w:r>
        <w:t></w:t>
      </w:r>
      <w:r>
        <w:rPr>
          <w:rFonts w:hint="eastAsia"/>
        </w:rPr>
        <w:t>финансирования</w:t>
      </w:r>
      <w:r>
        <w:t></w:t>
      </w:r>
      <w:r>
        <w:t></w:t>
      </w:r>
      <w:r>
        <w:rPr>
          <w:rFonts w:hint="eastAsia"/>
        </w:rPr>
        <w:t>предусмотренным</w:t>
      </w:r>
      <w:r>
        <w:t></w:t>
      </w:r>
      <w:r>
        <w:rPr>
          <w:rFonts w:hint="eastAsia"/>
        </w:rPr>
        <w:t>до</w:t>
      </w:r>
      <w:r>
        <w:t></w:t>
      </w:r>
      <w:r>
        <w:rPr>
          <w:rFonts w:hint="eastAsia"/>
        </w:rPr>
        <w:t>говором</w:t>
      </w:r>
      <w:r>
        <w:t></w:t>
      </w:r>
      <w:r>
        <w:t></w:t>
      </w:r>
      <w:r>
        <w:rPr>
          <w:rFonts w:hint="eastAsia"/>
        </w:rPr>
        <w:t>Обосновано</w:t>
      </w:r>
      <w:r>
        <w:t></w:t>
      </w:r>
      <w:r>
        <w:t></w:t>
      </w:r>
      <w:r>
        <w:rPr>
          <w:rFonts w:hint="eastAsia"/>
        </w:rPr>
        <w:t>что</w:t>
      </w:r>
      <w:r>
        <w:t></w:t>
      </w:r>
      <w:r>
        <w:rPr>
          <w:rFonts w:hint="eastAsia"/>
        </w:rPr>
        <w:t>система</w:t>
      </w:r>
      <w:r>
        <w:t></w:t>
      </w:r>
      <w:r>
        <w:rPr>
          <w:rFonts w:hint="eastAsia"/>
        </w:rPr>
        <w:t>открытого</w:t>
      </w:r>
      <w:r>
        <w:t></w:t>
      </w:r>
      <w:r>
        <w:rPr>
          <w:rFonts w:hint="eastAsia"/>
        </w:rPr>
        <w:t>образования</w:t>
      </w:r>
      <w:r>
        <w:t></w:t>
      </w:r>
      <w:r>
        <w:rPr>
          <w:rFonts w:hint="eastAsia"/>
        </w:rPr>
        <w:t>в</w:t>
      </w:r>
      <w:r>
        <w:t></w:t>
      </w:r>
      <w:r>
        <w:rPr>
          <w:rFonts w:hint="eastAsia"/>
        </w:rPr>
        <w:t>Европе</w:t>
      </w:r>
      <w:r>
        <w:t></w:t>
      </w:r>
      <w:r>
        <w:rPr>
          <w:rFonts w:hint="eastAsia"/>
        </w:rPr>
        <w:t>конкуренто</w:t>
      </w:r>
      <w:r>
        <w:t></w:t>
      </w:r>
    </w:p>
    <w:p w:rsidR="002E3021" w:rsidRDefault="002E3021" w:rsidP="002E3021">
      <w:r>
        <w:t></w:t>
      </w:r>
    </w:p>
    <w:p w:rsidR="002E3021" w:rsidRDefault="002E3021" w:rsidP="002E3021">
      <w:r>
        <w:t></w:t>
      </w:r>
      <w:r>
        <w:t></w:t>
      </w:r>
      <w:r>
        <w:t></w:t>
      </w:r>
    </w:p>
    <w:p w:rsidR="002E3021" w:rsidRDefault="002E3021" w:rsidP="002E3021">
      <w:r>
        <w:rPr>
          <w:rFonts w:hint="eastAsia"/>
        </w:rPr>
        <w:t>способна</w:t>
      </w:r>
      <w:r>
        <w:t></w:t>
      </w:r>
      <w:r>
        <w:rPr>
          <w:rFonts w:hint="eastAsia"/>
        </w:rPr>
        <w:t>по</w:t>
      </w:r>
      <w:r>
        <w:t></w:t>
      </w:r>
      <w:r>
        <w:rPr>
          <w:rFonts w:hint="eastAsia"/>
        </w:rPr>
        <w:t>качеству</w:t>
      </w:r>
      <w:r>
        <w:t></w:t>
      </w:r>
      <w:r>
        <w:rPr>
          <w:rFonts w:hint="eastAsia"/>
        </w:rPr>
        <w:t>в</w:t>
      </w:r>
      <w:r>
        <w:t></w:t>
      </w:r>
      <w:r>
        <w:rPr>
          <w:rFonts w:hint="eastAsia"/>
        </w:rPr>
        <w:t>сравнении</w:t>
      </w:r>
      <w:r>
        <w:t></w:t>
      </w:r>
      <w:r>
        <w:rPr>
          <w:rFonts w:hint="eastAsia"/>
        </w:rPr>
        <w:t>с</w:t>
      </w:r>
      <w:r>
        <w:t></w:t>
      </w:r>
      <w:r>
        <w:rPr>
          <w:rFonts w:hint="eastAsia"/>
        </w:rPr>
        <w:t>другими</w:t>
      </w:r>
      <w:r>
        <w:t></w:t>
      </w:r>
      <w:r>
        <w:rPr>
          <w:rFonts w:hint="eastAsia"/>
        </w:rPr>
        <w:t>педагогическими</w:t>
      </w:r>
      <w:r>
        <w:t></w:t>
      </w:r>
      <w:r>
        <w:rPr>
          <w:rFonts w:hint="eastAsia"/>
        </w:rPr>
        <w:t>технологиями</w:t>
      </w:r>
      <w:r>
        <w:t></w:t>
      </w:r>
      <w:r>
        <w:rPr>
          <w:rFonts w:hint="eastAsia"/>
        </w:rPr>
        <w:t>благодаря</w:t>
      </w:r>
      <w:r>
        <w:t></w:t>
      </w:r>
      <w:r>
        <w:rPr>
          <w:rFonts w:hint="eastAsia"/>
        </w:rPr>
        <w:t>своему</w:t>
      </w:r>
      <w:r>
        <w:t></w:t>
      </w:r>
      <w:r>
        <w:rPr>
          <w:rFonts w:hint="eastAsia"/>
        </w:rPr>
        <w:t>педагогическому</w:t>
      </w:r>
      <w:r>
        <w:t></w:t>
      </w:r>
      <w:r>
        <w:rPr>
          <w:rFonts w:hint="eastAsia"/>
        </w:rPr>
        <w:t>потенциалу</w:t>
      </w:r>
      <w:r>
        <w:t></w:t>
      </w:r>
      <w:r>
        <w:t></w:t>
      </w:r>
      <w:r>
        <w:rPr>
          <w:rFonts w:hint="eastAsia"/>
        </w:rPr>
        <w:t>соответствию</w:t>
      </w:r>
      <w:r>
        <w:t></w:t>
      </w:r>
      <w:r>
        <w:rPr>
          <w:rFonts w:hint="eastAsia"/>
        </w:rPr>
        <w:t>мировым</w:t>
      </w:r>
      <w:r>
        <w:t></w:t>
      </w:r>
      <w:r>
        <w:rPr>
          <w:rFonts w:hint="eastAsia"/>
        </w:rPr>
        <w:t>стандар</w:t>
      </w:r>
      <w:r>
        <w:t></w:t>
      </w:r>
      <w:r>
        <w:rPr>
          <w:rFonts w:hint="eastAsia"/>
        </w:rPr>
        <w:t>там</w:t>
      </w:r>
      <w:r>
        <w:t></w:t>
      </w:r>
      <w:r>
        <w:t></w:t>
      </w:r>
      <w:r>
        <w:rPr>
          <w:rFonts w:hint="eastAsia"/>
        </w:rPr>
        <w:t>педагогической</w:t>
      </w:r>
      <w:r>
        <w:t></w:t>
      </w:r>
      <w:r>
        <w:rPr>
          <w:rFonts w:hint="eastAsia"/>
        </w:rPr>
        <w:t>универсальности</w:t>
      </w:r>
      <w:r>
        <w:t></w:t>
      </w:r>
      <w:r>
        <w:rPr>
          <w:rFonts w:hint="eastAsia"/>
        </w:rPr>
        <w:t>и</w:t>
      </w:r>
      <w:r>
        <w:t></w:t>
      </w:r>
      <w:r>
        <w:rPr>
          <w:rFonts w:hint="eastAsia"/>
        </w:rPr>
        <w:t>интегративности</w:t>
      </w:r>
      <w:r>
        <w:t></w:t>
      </w:r>
      <w:r>
        <w:t></w:t>
      </w:r>
      <w:r>
        <w:rPr>
          <w:rFonts w:hint="eastAsia"/>
        </w:rPr>
        <w:t>позволяющим</w:t>
      </w:r>
      <w:r>
        <w:t></w:t>
      </w:r>
      <w:r>
        <w:rPr>
          <w:rFonts w:hint="eastAsia"/>
        </w:rPr>
        <w:t>осуше</w:t>
      </w:r>
      <w:r>
        <w:t></w:t>
      </w:r>
      <w:r>
        <w:rPr>
          <w:rFonts w:hint="eastAsia"/>
        </w:rPr>
        <w:t>ні</w:t>
      </w:r>
      <w:r>
        <w:tab/>
      </w:r>
      <w:r>
        <w:rPr>
          <w:rFonts w:hint="eastAsia"/>
        </w:rPr>
        <w:t>ствлять</w:t>
      </w:r>
      <w:r>
        <w:tab/>
      </w:r>
      <w:r>
        <w:rPr>
          <w:rFonts w:hint="eastAsia"/>
        </w:rPr>
        <w:t>профессиональную</w:t>
      </w:r>
      <w:r>
        <w:t></w:t>
      </w:r>
      <w:r>
        <w:rPr>
          <w:rFonts w:hint="eastAsia"/>
        </w:rPr>
        <w:t>подготовку</w:t>
      </w:r>
      <w:r>
        <w:t></w:t>
      </w:r>
      <w:r>
        <w:rPr>
          <w:rFonts w:hint="eastAsia"/>
        </w:rPr>
        <w:t>с</w:t>
      </w:r>
      <w:r>
        <w:t></w:t>
      </w:r>
      <w:r>
        <w:rPr>
          <w:rFonts w:hint="eastAsia"/>
        </w:rPr>
        <w:t>применением</w:t>
      </w:r>
      <w:r>
        <w:t></w:t>
      </w:r>
      <w:r>
        <w:rPr>
          <w:rFonts w:hint="eastAsia"/>
        </w:rPr>
        <w:t>модульного</w:t>
      </w:r>
      <w:r>
        <w:t></w:t>
      </w:r>
      <w:r>
        <w:rPr>
          <w:rFonts w:hint="eastAsia"/>
        </w:rPr>
        <w:t>содержания</w:t>
      </w:r>
    </w:p>
    <w:p w:rsidR="002E3021" w:rsidRDefault="002E3021" w:rsidP="002E3021">
      <w:r>
        <w:rPr>
          <w:rFonts w:hint="eastAsia"/>
        </w:rPr>
        <w:t>обучения</w:t>
      </w:r>
      <w:r>
        <w:t></w:t>
      </w:r>
      <w:r>
        <w:t></w:t>
      </w:r>
      <w:r>
        <w:rPr>
          <w:rFonts w:hint="eastAsia"/>
        </w:rPr>
        <w:t>Открытое</w:t>
      </w:r>
      <w:r>
        <w:t></w:t>
      </w:r>
      <w:r>
        <w:rPr>
          <w:rFonts w:hint="eastAsia"/>
        </w:rPr>
        <w:t>образование</w:t>
      </w:r>
      <w:r>
        <w:t></w:t>
      </w:r>
      <w:r>
        <w:rPr>
          <w:rFonts w:hint="eastAsia"/>
        </w:rPr>
        <w:t>экономически</w:t>
      </w:r>
      <w:r>
        <w:t></w:t>
      </w:r>
      <w:r>
        <w:rPr>
          <w:rFonts w:hint="eastAsia"/>
        </w:rPr>
        <w:t>более</w:t>
      </w:r>
      <w:r>
        <w:t></w:t>
      </w:r>
      <w:r>
        <w:rPr>
          <w:rFonts w:hint="eastAsia"/>
        </w:rPr>
        <w:t>эффективно</w:t>
      </w:r>
      <w:r>
        <w:t></w:t>
      </w:r>
      <w:r>
        <w:t></w:t>
      </w:r>
      <w:r>
        <w:rPr>
          <w:rFonts w:hint="eastAsia"/>
        </w:rPr>
        <w:t>чем</w:t>
      </w:r>
      <w:r>
        <w:t></w:t>
      </w:r>
      <w:r>
        <w:rPr>
          <w:rFonts w:hint="eastAsia"/>
        </w:rPr>
        <w:t>исполь</w:t>
      </w:r>
      <w:r>
        <w:t></w:t>
      </w:r>
      <w:r>
        <w:rPr>
          <w:rFonts w:hint="eastAsia"/>
        </w:rPr>
        <w:t>зуемые</w:t>
      </w:r>
      <w:r>
        <w:t></w:t>
      </w:r>
      <w:r>
        <w:rPr>
          <w:rFonts w:hint="eastAsia"/>
        </w:rPr>
        <w:t>традиционные</w:t>
      </w:r>
      <w:r>
        <w:t></w:t>
      </w:r>
      <w:r>
        <w:rPr>
          <w:rFonts w:hint="eastAsia"/>
        </w:rPr>
        <w:t>методы</w:t>
      </w:r>
      <w:r>
        <w:t></w:t>
      </w:r>
      <w:r>
        <w:t></w:t>
      </w:r>
      <w:r>
        <w:rPr>
          <w:rFonts w:hint="eastAsia"/>
        </w:rPr>
        <w:t>т</w:t>
      </w:r>
      <w:r>
        <w:t></w:t>
      </w:r>
      <w:r>
        <w:rPr>
          <w:rFonts w:hint="eastAsia"/>
        </w:rPr>
        <w:t>к</w:t>
      </w:r>
      <w:r>
        <w:t></w:t>
      </w:r>
      <w:r>
        <w:t></w:t>
      </w:r>
      <w:r>
        <w:rPr>
          <w:rFonts w:hint="eastAsia"/>
        </w:rPr>
        <w:t>нет</w:t>
      </w:r>
      <w:r>
        <w:t></w:t>
      </w:r>
      <w:r>
        <w:rPr>
          <w:rFonts w:hint="eastAsia"/>
        </w:rPr>
        <w:t>необходимости</w:t>
      </w:r>
      <w:r>
        <w:t></w:t>
      </w:r>
      <w:r>
        <w:rPr>
          <w:rFonts w:hint="eastAsia"/>
        </w:rPr>
        <w:t>создавать</w:t>
      </w:r>
      <w:r>
        <w:t></w:t>
      </w:r>
      <w:r>
        <w:rPr>
          <w:rFonts w:hint="eastAsia"/>
        </w:rPr>
        <w:t>и</w:t>
      </w:r>
      <w:r>
        <w:t></w:t>
      </w:r>
      <w:r>
        <w:rPr>
          <w:rFonts w:hint="eastAsia"/>
        </w:rPr>
        <w:t>поддерживать</w:t>
      </w:r>
      <w:r>
        <w:t></w:t>
      </w:r>
      <w:r>
        <w:rPr>
          <w:rFonts w:hint="eastAsia"/>
        </w:rPr>
        <w:t>крупные</w:t>
      </w:r>
      <w:r>
        <w:t></w:t>
      </w:r>
      <w:r>
        <w:rPr>
          <w:rFonts w:hint="eastAsia"/>
        </w:rPr>
        <w:t>дорогостоящие</w:t>
      </w:r>
      <w:r>
        <w:t></w:t>
      </w:r>
      <w:r>
        <w:rPr>
          <w:rFonts w:hint="eastAsia"/>
        </w:rPr>
        <w:t>образовательные</w:t>
      </w:r>
      <w:r>
        <w:t></w:t>
      </w:r>
      <w:r>
        <w:rPr>
          <w:rFonts w:hint="eastAsia"/>
        </w:rPr>
        <w:t>инфраструктуры</w:t>
      </w:r>
      <w:r>
        <w:t></w:t>
      </w:r>
      <w:r>
        <w:t></w:t>
      </w:r>
      <w:r>
        <w:rPr>
          <w:rFonts w:hint="eastAsia"/>
        </w:rPr>
        <w:t>Технология</w:t>
      </w:r>
      <w:r>
        <w:t></w:t>
      </w:r>
      <w:r>
        <w:rPr>
          <w:rFonts w:hint="eastAsia"/>
        </w:rPr>
        <w:t>открыто</w:t>
      </w:r>
      <w:r>
        <w:t></w:t>
      </w:r>
      <w:r>
        <w:rPr>
          <w:rFonts w:hint="eastAsia"/>
        </w:rPr>
        <w:t>го</w:t>
      </w:r>
      <w:r>
        <w:t></w:t>
      </w:r>
      <w:r>
        <w:rPr>
          <w:rFonts w:hint="eastAsia"/>
        </w:rPr>
        <w:t>образования</w:t>
      </w:r>
      <w:r>
        <w:t></w:t>
      </w:r>
      <w:r>
        <w:rPr>
          <w:rFonts w:hint="eastAsia"/>
        </w:rPr>
        <w:t>отличается</w:t>
      </w:r>
      <w:r>
        <w:t></w:t>
      </w:r>
      <w:r>
        <w:rPr>
          <w:rFonts w:hint="eastAsia"/>
        </w:rPr>
        <w:t>большей</w:t>
      </w:r>
      <w:r>
        <w:t></w:t>
      </w:r>
      <w:r>
        <w:rPr>
          <w:rFonts w:hint="eastAsia"/>
        </w:rPr>
        <w:t>приспособленностью</w:t>
      </w:r>
      <w:r>
        <w:t></w:t>
      </w:r>
      <w:r>
        <w:rPr>
          <w:rFonts w:hint="eastAsia"/>
        </w:rPr>
        <w:t>к</w:t>
      </w:r>
      <w:r>
        <w:t></w:t>
      </w:r>
      <w:r>
        <w:rPr>
          <w:rFonts w:hint="eastAsia"/>
        </w:rPr>
        <w:t>интересам</w:t>
      </w:r>
      <w:r>
        <w:t></w:t>
      </w:r>
      <w:r>
        <w:t></w:t>
      </w:r>
      <w:r>
        <w:rPr>
          <w:rFonts w:hint="eastAsia"/>
        </w:rPr>
        <w:t>стремле</w:t>
      </w:r>
      <w:r>
        <w:t></w:t>
      </w:r>
      <w:r>
        <w:rPr>
          <w:rFonts w:hint="eastAsia"/>
        </w:rPr>
        <w:t>ниям</w:t>
      </w:r>
      <w:r>
        <w:t></w:t>
      </w:r>
      <w:r>
        <w:t></w:t>
      </w:r>
      <w:r>
        <w:rPr>
          <w:rFonts w:hint="eastAsia"/>
        </w:rPr>
        <w:t>возможностям</w:t>
      </w:r>
      <w:r>
        <w:t></w:t>
      </w:r>
      <w:r>
        <w:rPr>
          <w:rFonts w:hint="eastAsia"/>
        </w:rPr>
        <w:t>обучаемых</w:t>
      </w:r>
      <w:r>
        <w:t></w:t>
      </w:r>
      <w:r>
        <w:rPr>
          <w:rFonts w:hint="eastAsia"/>
        </w:rPr>
        <w:t>и</w:t>
      </w:r>
      <w:r>
        <w:t></w:t>
      </w:r>
      <w:r>
        <w:rPr>
          <w:rFonts w:hint="eastAsia"/>
        </w:rPr>
        <w:t>тьюторов</w:t>
      </w:r>
      <w:r>
        <w:t></w:t>
      </w:r>
      <w:r>
        <w:t></w:t>
      </w:r>
      <w:r>
        <w:rPr>
          <w:rFonts w:hint="eastAsia"/>
        </w:rPr>
        <w:t>она</w:t>
      </w:r>
      <w:r>
        <w:t></w:t>
      </w:r>
      <w:r>
        <w:rPr>
          <w:rFonts w:hint="eastAsia"/>
        </w:rPr>
        <w:t>носит</w:t>
      </w:r>
      <w:r>
        <w:t></w:t>
      </w:r>
      <w:r>
        <w:rPr>
          <w:rFonts w:hint="eastAsia"/>
        </w:rPr>
        <w:t>инновационный</w:t>
      </w:r>
      <w:r>
        <w:t></w:t>
      </w:r>
      <w:r>
        <w:rPr>
          <w:rFonts w:hint="eastAsia"/>
        </w:rPr>
        <w:t>экспери</w:t>
      </w:r>
      <w:r>
        <w:t></w:t>
      </w:r>
      <w:r>
        <w:rPr>
          <w:rFonts w:hint="eastAsia"/>
        </w:rPr>
        <w:t>ментальный</w:t>
      </w:r>
      <w:r>
        <w:t></w:t>
      </w:r>
      <w:r>
        <w:rPr>
          <w:rFonts w:hint="eastAsia"/>
        </w:rPr>
        <w:t>характер</w:t>
      </w:r>
      <w:r>
        <w:t></w:t>
      </w:r>
      <w:r>
        <w:t></w:t>
      </w:r>
      <w:r>
        <w:rPr>
          <w:rFonts w:hint="eastAsia"/>
        </w:rPr>
        <w:t>Учебные</w:t>
      </w:r>
      <w:r>
        <w:t></w:t>
      </w:r>
      <w:r>
        <w:rPr>
          <w:rFonts w:hint="eastAsia"/>
        </w:rPr>
        <w:t>центры</w:t>
      </w:r>
      <w:r>
        <w:t></w:t>
      </w:r>
      <w:r>
        <w:rPr>
          <w:rFonts w:hint="eastAsia"/>
        </w:rPr>
        <w:t>открытого</w:t>
      </w:r>
      <w:r>
        <w:t></w:t>
      </w:r>
      <w:r>
        <w:rPr>
          <w:rFonts w:hint="eastAsia"/>
        </w:rPr>
        <w:t>образования</w:t>
      </w:r>
      <w:r>
        <w:t></w:t>
      </w:r>
      <w:r>
        <w:rPr>
          <w:rFonts w:hint="eastAsia"/>
        </w:rPr>
        <w:t>созданы</w:t>
      </w:r>
      <w:r>
        <w:t></w:t>
      </w:r>
      <w:r>
        <w:rPr>
          <w:rFonts w:hint="eastAsia"/>
        </w:rPr>
        <w:t>в</w:t>
      </w:r>
      <w:r>
        <w:t></w:t>
      </w:r>
      <w:r>
        <w:rPr>
          <w:rFonts w:hint="eastAsia"/>
        </w:rPr>
        <w:t>Европе</w:t>
      </w:r>
      <w:r>
        <w:t></w:t>
      </w:r>
      <w:r>
        <w:rPr>
          <w:rFonts w:hint="eastAsia"/>
        </w:rPr>
        <w:t>на</w:t>
      </w:r>
      <w:r>
        <w:t></w:t>
      </w:r>
      <w:r>
        <w:rPr>
          <w:rFonts w:hint="eastAsia"/>
        </w:rPr>
        <w:t>базе</w:t>
      </w:r>
      <w:r>
        <w:t></w:t>
      </w:r>
      <w:r>
        <w:rPr>
          <w:rFonts w:hint="eastAsia"/>
        </w:rPr>
        <w:t>многих</w:t>
      </w:r>
      <w:r>
        <w:t></w:t>
      </w:r>
      <w:r>
        <w:rPr>
          <w:rFonts w:hint="eastAsia"/>
        </w:rPr>
        <w:t>учебных</w:t>
      </w:r>
      <w:r>
        <w:t></w:t>
      </w:r>
      <w:r>
        <w:rPr>
          <w:rFonts w:hint="eastAsia"/>
        </w:rPr>
        <w:t>заведений</w:t>
      </w:r>
      <w:r>
        <w:t></w:t>
      </w:r>
    </w:p>
    <w:p w:rsidR="002E3021" w:rsidRDefault="002E3021" w:rsidP="002E3021">
      <w:r>
        <w:rPr>
          <w:rFonts w:hint="eastAsia"/>
        </w:rPr>
        <w:t>Многие</w:t>
      </w:r>
      <w:r>
        <w:t></w:t>
      </w:r>
      <w:r>
        <w:rPr>
          <w:rFonts w:hint="eastAsia"/>
        </w:rPr>
        <w:t>проблемы</w:t>
      </w:r>
      <w:r>
        <w:t></w:t>
      </w:r>
      <w:r>
        <w:rPr>
          <w:rFonts w:hint="eastAsia"/>
        </w:rPr>
        <w:t>модернизации</w:t>
      </w:r>
      <w:r>
        <w:t></w:t>
      </w:r>
      <w:r>
        <w:rPr>
          <w:rFonts w:hint="eastAsia"/>
        </w:rPr>
        <w:t>российского</w:t>
      </w:r>
      <w:r>
        <w:t></w:t>
      </w:r>
      <w:r>
        <w:rPr>
          <w:rFonts w:hint="eastAsia"/>
        </w:rPr>
        <w:t>профобразования</w:t>
      </w:r>
      <w:r>
        <w:t></w:t>
      </w:r>
      <w:r>
        <w:rPr>
          <w:rFonts w:hint="eastAsia"/>
        </w:rPr>
        <w:t>должны</w:t>
      </w:r>
      <w:r>
        <w:t></w:t>
      </w:r>
      <w:r>
        <w:rPr>
          <w:rFonts w:hint="eastAsia"/>
        </w:rPr>
        <w:t>быть</w:t>
      </w:r>
      <w:r>
        <w:t></w:t>
      </w:r>
      <w:r>
        <w:rPr>
          <w:rFonts w:hint="eastAsia"/>
        </w:rPr>
        <w:t>решены</w:t>
      </w:r>
      <w:r>
        <w:t></w:t>
      </w:r>
      <w:r>
        <w:rPr>
          <w:rFonts w:hint="eastAsia"/>
        </w:rPr>
        <w:t>с</w:t>
      </w:r>
      <w:r>
        <w:t></w:t>
      </w:r>
      <w:r>
        <w:rPr>
          <w:rFonts w:hint="eastAsia"/>
        </w:rPr>
        <w:t>использованием</w:t>
      </w:r>
      <w:r>
        <w:t></w:t>
      </w:r>
      <w:r>
        <w:rPr>
          <w:rFonts w:hint="eastAsia"/>
        </w:rPr>
        <w:t>европейского</w:t>
      </w:r>
      <w:r>
        <w:t></w:t>
      </w:r>
      <w:r>
        <w:rPr>
          <w:rFonts w:hint="eastAsia"/>
        </w:rPr>
        <w:t>опыта</w:t>
      </w:r>
      <w:r>
        <w:t></w:t>
      </w:r>
      <w:r>
        <w:t></w:t>
      </w:r>
      <w:r>
        <w:rPr>
          <w:rFonts w:hint="eastAsia"/>
        </w:rPr>
        <w:t>Европейские</w:t>
      </w:r>
      <w:r>
        <w:t></w:t>
      </w:r>
      <w:r>
        <w:rPr>
          <w:rFonts w:hint="eastAsia"/>
        </w:rPr>
        <w:t>принципы</w:t>
      </w:r>
      <w:r>
        <w:t></w:t>
      </w:r>
      <w:r>
        <w:rPr>
          <w:rFonts w:hint="eastAsia"/>
        </w:rPr>
        <w:t>разработки</w:t>
      </w:r>
      <w:r>
        <w:t></w:t>
      </w:r>
      <w:r>
        <w:t></w:t>
      </w:r>
      <w:r>
        <w:rPr>
          <w:rFonts w:hint="eastAsia"/>
        </w:rPr>
        <w:t>сквозных</w:t>
      </w:r>
      <w:r>
        <w:t></w:t>
      </w:r>
      <w:r>
        <w:t></w:t>
      </w:r>
      <w:r>
        <w:rPr>
          <w:rFonts w:hint="eastAsia"/>
        </w:rPr>
        <w:t>стандартов</w:t>
      </w:r>
      <w:r>
        <w:t></w:t>
      </w:r>
      <w:r>
        <w:rPr>
          <w:rFonts w:hint="eastAsia"/>
        </w:rPr>
        <w:t>профессионального</w:t>
      </w:r>
      <w:r>
        <w:t></w:t>
      </w:r>
      <w:r>
        <w:rPr>
          <w:rFonts w:hint="eastAsia"/>
        </w:rPr>
        <w:t>образования</w:t>
      </w:r>
      <w:r>
        <w:t></w:t>
      </w:r>
      <w:r>
        <w:t></w:t>
      </w:r>
      <w:r>
        <w:rPr>
          <w:rFonts w:hint="eastAsia"/>
        </w:rPr>
        <w:t>построен</w:t>
      </w:r>
      <w:r>
        <w:t></w:t>
      </w:r>
      <w:r>
        <w:t>■</w:t>
      </w:r>
      <w:r>
        <w:rPr>
          <w:rFonts w:hint="eastAsia"/>
        </w:rPr>
        <w:t>Ъ</w:t>
      </w:r>
      <w:r>
        <w:tab/>
      </w:r>
      <w:r>
        <w:rPr>
          <w:rFonts w:hint="eastAsia"/>
        </w:rPr>
        <w:t>ных</w:t>
      </w:r>
      <w:r>
        <w:tab/>
      </w:r>
      <w:r>
        <w:rPr>
          <w:rFonts w:hint="eastAsia"/>
        </w:rPr>
        <w:t>на</w:t>
      </w:r>
      <w:r>
        <w:tab/>
      </w:r>
      <w:r>
        <w:rPr>
          <w:rFonts w:hint="eastAsia"/>
        </w:rPr>
        <w:t>общих</w:t>
      </w:r>
      <w:r>
        <w:t></w:t>
      </w:r>
      <w:r>
        <w:rPr>
          <w:rFonts w:hint="eastAsia"/>
        </w:rPr>
        <w:t>принципах</w:t>
      </w:r>
      <w:r>
        <w:t></w:t>
      </w:r>
      <w:r>
        <w:t></w:t>
      </w:r>
      <w:r>
        <w:rPr>
          <w:rFonts w:hint="eastAsia"/>
        </w:rPr>
        <w:t>полезны</w:t>
      </w:r>
      <w:r>
        <w:t></w:t>
      </w:r>
      <w:r>
        <w:rPr>
          <w:rFonts w:hint="eastAsia"/>
        </w:rPr>
        <w:t>для</w:t>
      </w:r>
      <w:r>
        <w:t></w:t>
      </w:r>
      <w:r>
        <w:rPr>
          <w:rFonts w:hint="eastAsia"/>
        </w:rPr>
        <w:t>интеграции</w:t>
      </w:r>
      <w:r>
        <w:t></w:t>
      </w:r>
      <w:r>
        <w:rPr>
          <w:rFonts w:hint="eastAsia"/>
        </w:rPr>
        <w:t>российских</w:t>
      </w:r>
      <w:r>
        <w:t></w:t>
      </w:r>
      <w:r>
        <w:rPr>
          <w:rFonts w:hint="eastAsia"/>
        </w:rPr>
        <w:t>стандартов</w:t>
      </w:r>
      <w:r>
        <w:t></w:t>
      </w:r>
      <w:r>
        <w:rPr>
          <w:rFonts w:hint="eastAsia"/>
        </w:rPr>
        <w:t>на</w:t>
      </w:r>
      <w:r>
        <w:t></w:t>
      </w:r>
    </w:p>
    <w:p w:rsidR="002E3021" w:rsidRPr="002E3021" w:rsidRDefault="002E3021" w:rsidP="002E3021">
      <w:r>
        <w:rPr>
          <w:rFonts w:hint="eastAsia"/>
        </w:rPr>
        <w:lastRenderedPageBreak/>
        <w:t>чального</w:t>
      </w:r>
      <w:r>
        <w:t></w:t>
      </w:r>
      <w:r>
        <w:t></w:t>
      </w:r>
      <w:r>
        <w:rPr>
          <w:rFonts w:hint="eastAsia"/>
        </w:rPr>
        <w:t>среднего</w:t>
      </w:r>
      <w:r>
        <w:t></w:t>
      </w:r>
      <w:r>
        <w:rPr>
          <w:rFonts w:hint="eastAsia"/>
        </w:rPr>
        <w:t>и</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Представляется</w:t>
      </w:r>
      <w:r>
        <w:t></w:t>
      </w:r>
      <w:r>
        <w:rPr>
          <w:rFonts w:hint="eastAsia"/>
        </w:rPr>
        <w:t>важным</w:t>
      </w:r>
      <w:r>
        <w:t></w:t>
      </w:r>
      <w:r>
        <w:rPr>
          <w:rFonts w:hint="eastAsia"/>
        </w:rPr>
        <w:t>для</w:t>
      </w:r>
      <w:r>
        <w:t></w:t>
      </w:r>
      <w:r>
        <w:rPr>
          <w:rFonts w:hint="eastAsia"/>
        </w:rPr>
        <w:t>практики</w:t>
      </w:r>
      <w:r>
        <w:t></w:t>
      </w:r>
      <w:r>
        <w:rPr>
          <w:rFonts w:hint="eastAsia"/>
        </w:rPr>
        <w:t>российского</w:t>
      </w:r>
      <w:r>
        <w:t></w:t>
      </w:r>
      <w:r>
        <w:rPr>
          <w:rFonts w:hint="eastAsia"/>
        </w:rPr>
        <w:t>образования</w:t>
      </w:r>
      <w:r>
        <w:t></w:t>
      </w:r>
      <w:r>
        <w:rPr>
          <w:rFonts w:hint="eastAsia"/>
        </w:rPr>
        <w:t>учесть</w:t>
      </w:r>
      <w:r>
        <w:t></w:t>
      </w:r>
      <w:r>
        <w:rPr>
          <w:rFonts w:hint="eastAsia"/>
        </w:rPr>
        <w:t>эффективность</w:t>
      </w:r>
      <w:r>
        <w:t></w:t>
      </w:r>
      <w:r>
        <w:rPr>
          <w:rFonts w:hint="eastAsia"/>
        </w:rPr>
        <w:t>управле</w:t>
      </w:r>
      <w:r>
        <w:t></w:t>
      </w:r>
      <w:r>
        <w:rPr>
          <w:rFonts w:hint="eastAsia"/>
        </w:rPr>
        <w:t>ния</w:t>
      </w:r>
      <w:r>
        <w:t></w:t>
      </w:r>
      <w:r>
        <w:rPr>
          <w:rFonts w:hint="eastAsia"/>
        </w:rPr>
        <w:t>профобразованием</w:t>
      </w:r>
      <w:r>
        <w:t></w:t>
      </w:r>
      <w:r>
        <w:t></w:t>
      </w:r>
      <w:r>
        <w:rPr>
          <w:rFonts w:hint="eastAsia"/>
        </w:rPr>
        <w:t>сочетающего</w:t>
      </w:r>
      <w:r>
        <w:t></w:t>
      </w:r>
      <w:r>
        <w:rPr>
          <w:rFonts w:hint="eastAsia"/>
        </w:rPr>
        <w:t>государственные</w:t>
      </w:r>
      <w:r>
        <w:t></w:t>
      </w:r>
      <w:r>
        <w:rPr>
          <w:rFonts w:hint="eastAsia"/>
        </w:rPr>
        <w:t>и</w:t>
      </w:r>
      <w:r>
        <w:t></w:t>
      </w:r>
      <w:r>
        <w:rPr>
          <w:rFonts w:hint="eastAsia"/>
        </w:rPr>
        <w:t>рыночные</w:t>
      </w:r>
      <w:r>
        <w:t></w:t>
      </w:r>
      <w:r>
        <w:rPr>
          <w:rFonts w:hint="eastAsia"/>
        </w:rPr>
        <w:t>механизмы</w:t>
      </w:r>
      <w:r>
        <w:t></w:t>
      </w:r>
      <w:r>
        <w:rPr>
          <w:rFonts w:hint="eastAsia"/>
        </w:rPr>
        <w:t>в</w:t>
      </w:r>
      <w:r>
        <w:t></w:t>
      </w:r>
      <w:r>
        <w:rPr>
          <w:rFonts w:hint="eastAsia"/>
        </w:rPr>
        <w:t>условиях</w:t>
      </w:r>
      <w:r>
        <w:t></w:t>
      </w:r>
      <w:r>
        <w:rPr>
          <w:rFonts w:hint="eastAsia"/>
        </w:rPr>
        <w:t>развитого</w:t>
      </w:r>
      <w:r>
        <w:t></w:t>
      </w:r>
      <w:r>
        <w:rPr>
          <w:rFonts w:hint="eastAsia"/>
        </w:rPr>
        <w:t>социального</w:t>
      </w:r>
      <w:r>
        <w:t></w:t>
      </w:r>
      <w:r>
        <w:rPr>
          <w:rFonts w:hint="eastAsia"/>
        </w:rPr>
        <w:t>партнерства</w:t>
      </w:r>
      <w:r>
        <w:t></w:t>
      </w:r>
      <w:bookmarkStart w:id="0" w:name="_GoBack"/>
      <w:bookmarkEnd w:id="0"/>
    </w:p>
    <w:sectPr w:rsidR="002E3021" w:rsidRPr="002E30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58" w:rsidRDefault="00DB2758">
      <w:pPr>
        <w:spacing w:after="0" w:line="240" w:lineRule="auto"/>
      </w:pPr>
      <w:r>
        <w:separator/>
      </w:r>
    </w:p>
  </w:endnote>
  <w:endnote w:type="continuationSeparator" w:id="0">
    <w:p w:rsidR="00DB2758" w:rsidRDefault="00DB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58" w:rsidRDefault="00DB2758"/>
    <w:p w:rsidR="00DB2758" w:rsidRDefault="00DB2758"/>
    <w:p w:rsidR="00DB2758" w:rsidRDefault="00DB2758"/>
    <w:p w:rsidR="00DB2758" w:rsidRDefault="00DB2758"/>
    <w:p w:rsidR="00DB2758" w:rsidRDefault="00DB2758"/>
    <w:p w:rsidR="00DB2758" w:rsidRDefault="00DB2758"/>
    <w:p w:rsidR="00DB2758" w:rsidRDefault="00DB27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758" w:rsidRDefault="00DB2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2758" w:rsidRDefault="00DB2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2758" w:rsidRDefault="00DB2758"/>
    <w:p w:rsidR="00DB2758" w:rsidRDefault="00DB2758"/>
    <w:p w:rsidR="00DB2758" w:rsidRDefault="00DB27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758" w:rsidRDefault="00DB2758"/>
                          <w:p w:rsidR="00DB2758" w:rsidRDefault="00DB27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2758" w:rsidRDefault="00DB2758"/>
                    <w:p w:rsidR="00DB2758" w:rsidRDefault="00DB27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2758" w:rsidRDefault="00DB2758"/>
    <w:p w:rsidR="00DB2758" w:rsidRDefault="00DB2758">
      <w:pPr>
        <w:rPr>
          <w:sz w:val="2"/>
          <w:szCs w:val="2"/>
        </w:rPr>
      </w:pPr>
    </w:p>
    <w:p w:rsidR="00DB2758" w:rsidRDefault="00DB2758"/>
    <w:p w:rsidR="00DB2758" w:rsidRDefault="00DB2758">
      <w:pPr>
        <w:spacing w:after="0" w:line="240" w:lineRule="auto"/>
      </w:pPr>
    </w:p>
  </w:footnote>
  <w:footnote w:type="continuationSeparator" w:id="0">
    <w:p w:rsidR="00DB2758" w:rsidRDefault="00DB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758"/>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6352D-42FB-4580-B114-9808E874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7238</TotalTime>
  <Pages>5</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cp:revision>
  <cp:lastPrinted>2009-02-06T05:36:00Z</cp:lastPrinted>
  <dcterms:created xsi:type="dcterms:W3CDTF">2023-07-11T13:30:00Z</dcterms:created>
  <dcterms:modified xsi:type="dcterms:W3CDTF">2023-08-23T12:24:00Z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