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7E9B"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Филиппов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Борис</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Юрьевич</w:t>
      </w:r>
      <w:r w:rsidRPr="00BA2E6B">
        <w:rPr>
          <w:rFonts w:ascii="Helvetica" w:hAnsi="Helvetica" w:cs="Helvetica"/>
          <w:b/>
          <w:bCs/>
          <w:color w:val="222222"/>
          <w:sz w:val="21"/>
          <w:szCs w:val="21"/>
        </w:rPr>
        <w:t>.</w:t>
      </w:r>
    </w:p>
    <w:p w14:paraId="4E5ED161"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динамика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демографической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структуры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популяций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(Coleoptera, Carabidae) </w:t>
      </w:r>
      <w:r w:rsidRPr="00BA2E6B">
        <w:rPr>
          <w:rFonts w:ascii="Helvetica" w:hAnsi="Helvetica" w:cs="Helvetica" w:hint="eastAsia"/>
          <w:b/>
          <w:bCs/>
          <w:color w:val="222222"/>
          <w:sz w:val="21"/>
          <w:szCs w:val="21"/>
        </w:rPr>
        <w:t>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лесах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 </w:t>
      </w:r>
      <w:r w:rsidRPr="00BA2E6B">
        <w:rPr>
          <w:rFonts w:ascii="Helvetica" w:hAnsi="Helvetica" w:cs="Helvetica" w:hint="eastAsia"/>
          <w:b/>
          <w:bCs/>
          <w:color w:val="222222"/>
          <w:sz w:val="21"/>
          <w:szCs w:val="21"/>
        </w:rPr>
        <w:t>диссертация</w:t>
      </w:r>
      <w:r w:rsidRPr="00BA2E6B">
        <w:rPr>
          <w:rFonts w:ascii="Helvetica" w:hAnsi="Helvetica" w:cs="Helvetica"/>
          <w:b/>
          <w:bCs/>
          <w:color w:val="222222"/>
          <w:sz w:val="21"/>
          <w:szCs w:val="21"/>
        </w:rPr>
        <w:t xml:space="preserve"> ... </w:t>
      </w:r>
      <w:r w:rsidRPr="00BA2E6B">
        <w:rPr>
          <w:rFonts w:ascii="Helvetica" w:hAnsi="Helvetica" w:cs="Helvetica" w:hint="eastAsia"/>
          <w:b/>
          <w:bCs/>
          <w:color w:val="222222"/>
          <w:sz w:val="21"/>
          <w:szCs w:val="21"/>
        </w:rPr>
        <w:t>кандидата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биологических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наук</w:t>
      </w:r>
      <w:r w:rsidRPr="00BA2E6B">
        <w:rPr>
          <w:rFonts w:ascii="Helvetica" w:hAnsi="Helvetica" w:cs="Helvetica"/>
          <w:b/>
          <w:bCs/>
          <w:color w:val="222222"/>
          <w:sz w:val="21"/>
          <w:szCs w:val="21"/>
        </w:rPr>
        <w:t xml:space="preserve"> : 03.00.16. - </w:t>
      </w:r>
      <w:r w:rsidRPr="00BA2E6B">
        <w:rPr>
          <w:rFonts w:ascii="Helvetica" w:hAnsi="Helvetica" w:cs="Helvetica" w:hint="eastAsia"/>
          <w:b/>
          <w:bCs/>
          <w:color w:val="222222"/>
          <w:sz w:val="21"/>
          <w:szCs w:val="21"/>
        </w:rPr>
        <w:t>Москва</w:t>
      </w:r>
      <w:r w:rsidRPr="00BA2E6B">
        <w:rPr>
          <w:rFonts w:ascii="Helvetica" w:hAnsi="Helvetica" w:cs="Helvetica"/>
          <w:b/>
          <w:bCs/>
          <w:color w:val="222222"/>
          <w:sz w:val="21"/>
          <w:szCs w:val="21"/>
        </w:rPr>
        <w:t xml:space="preserve">, 2000. - 205 </w:t>
      </w:r>
      <w:r w:rsidRPr="00BA2E6B">
        <w:rPr>
          <w:rFonts w:ascii="Helvetica" w:hAnsi="Helvetica" w:cs="Helvetica" w:hint="eastAsia"/>
          <w:b/>
          <w:bCs/>
          <w:color w:val="222222"/>
          <w:sz w:val="21"/>
          <w:szCs w:val="21"/>
        </w:rPr>
        <w:t>с</w:t>
      </w:r>
      <w:r w:rsidRPr="00BA2E6B">
        <w:rPr>
          <w:rFonts w:ascii="Helvetica" w:hAnsi="Helvetica" w:cs="Helvetica"/>
          <w:b/>
          <w:bCs/>
          <w:color w:val="222222"/>
          <w:sz w:val="21"/>
          <w:szCs w:val="21"/>
        </w:rPr>
        <w:t xml:space="preserve">. : </w:t>
      </w:r>
      <w:r w:rsidRPr="00BA2E6B">
        <w:rPr>
          <w:rFonts w:ascii="Helvetica" w:hAnsi="Helvetica" w:cs="Helvetica" w:hint="eastAsia"/>
          <w:b/>
          <w:bCs/>
          <w:color w:val="222222"/>
          <w:sz w:val="21"/>
          <w:szCs w:val="21"/>
        </w:rPr>
        <w:t>ил</w:t>
      </w:r>
      <w:r w:rsidRPr="00BA2E6B">
        <w:rPr>
          <w:rFonts w:ascii="Helvetica" w:hAnsi="Helvetica" w:cs="Helvetica"/>
          <w:b/>
          <w:bCs/>
          <w:color w:val="222222"/>
          <w:sz w:val="21"/>
          <w:szCs w:val="21"/>
        </w:rPr>
        <w:t>.</w:t>
      </w:r>
    </w:p>
    <w:p w14:paraId="2693649C"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больше</w:t>
      </w:r>
    </w:p>
    <w:p w14:paraId="7F877D80"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Цитаты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из</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текста</w:t>
      </w:r>
      <w:r w:rsidRPr="00BA2E6B">
        <w:rPr>
          <w:rFonts w:ascii="Helvetica" w:hAnsi="Helvetica" w:cs="Helvetica"/>
          <w:b/>
          <w:bCs/>
          <w:color w:val="222222"/>
          <w:sz w:val="21"/>
          <w:szCs w:val="21"/>
        </w:rPr>
        <w:t>:</w:t>
      </w:r>
    </w:p>
    <w:p w14:paraId="0BE6869F"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стр</w:t>
      </w:r>
      <w:r w:rsidRPr="00BA2E6B">
        <w:rPr>
          <w:rFonts w:ascii="Helvetica" w:hAnsi="Helvetica" w:cs="Helvetica"/>
          <w:b/>
          <w:bCs/>
          <w:color w:val="222222"/>
          <w:sz w:val="21"/>
          <w:szCs w:val="21"/>
        </w:rPr>
        <w:t>. 1</w:t>
      </w:r>
    </w:p>
    <w:p w14:paraId="25C743A0"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Московский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педагогический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государственный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университет</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правах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рукописи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ФИЛИППОВ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Борис</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Юрьевич</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ДИНАМИКА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ДЕМОГРАФИЧЕСКОЙ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СТРУКТУРЫ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ПОПУЛЯЦИЙ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{COLEOPTERA, CARABIDAE) </w:t>
      </w:r>
      <w:r w:rsidRPr="00BA2E6B">
        <w:rPr>
          <w:rFonts w:ascii="Helvetica" w:hAnsi="Helvetica" w:cs="Helvetica" w:hint="eastAsia"/>
          <w:b/>
          <w:bCs/>
          <w:color w:val="222222"/>
          <w:sz w:val="21"/>
          <w:szCs w:val="21"/>
        </w:rPr>
        <w:t>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ЛЕСАХ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Специальность</w:t>
      </w:r>
      <w:r w:rsidRPr="00BA2E6B">
        <w:rPr>
          <w:rFonts w:ascii="Helvetica" w:hAnsi="Helvetica" w:cs="Helvetica"/>
          <w:b/>
          <w:bCs/>
          <w:color w:val="222222"/>
          <w:sz w:val="21"/>
          <w:szCs w:val="21"/>
        </w:rPr>
        <w:t xml:space="preserve"> 03.00.16 - "</w:t>
      </w:r>
      <w:r w:rsidRPr="00BA2E6B">
        <w:rPr>
          <w:rFonts w:ascii="Helvetica" w:hAnsi="Helvetica" w:cs="Helvetica" w:hint="eastAsia"/>
          <w:b/>
          <w:bCs/>
          <w:color w:val="222222"/>
          <w:sz w:val="21"/>
          <w:szCs w:val="21"/>
        </w:rPr>
        <w:t>Экология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Диссертация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соискание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ученой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степени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кандидата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биологических</w:t>
      </w:r>
    </w:p>
    <w:p w14:paraId="687A1E00"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стр</w:t>
      </w:r>
      <w:r w:rsidRPr="00BA2E6B">
        <w:rPr>
          <w:rFonts w:ascii="Helvetica" w:hAnsi="Helvetica" w:cs="Helvetica"/>
          <w:b/>
          <w:bCs/>
          <w:color w:val="222222"/>
          <w:sz w:val="21"/>
          <w:szCs w:val="21"/>
        </w:rPr>
        <w:t>. 2</w:t>
      </w:r>
    </w:p>
    <w:p w14:paraId="2FDDCDC7"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жизненных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форм</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 . . </w:t>
      </w:r>
      <w:r w:rsidRPr="00BA2E6B">
        <w:rPr>
          <w:rFonts w:ascii="Helvetica" w:hAnsi="Helvetica" w:cs="Helvetica" w:hint="eastAsia"/>
          <w:b/>
          <w:bCs/>
          <w:color w:val="222222"/>
          <w:sz w:val="21"/>
          <w:szCs w:val="21"/>
        </w:rPr>
        <w:t>Глава</w:t>
      </w:r>
      <w:r w:rsidRPr="00BA2E6B">
        <w:rPr>
          <w:rFonts w:ascii="Helvetica" w:hAnsi="Helvetica" w:cs="Helvetica"/>
          <w:b/>
          <w:bCs/>
          <w:color w:val="222222"/>
          <w:sz w:val="21"/>
          <w:szCs w:val="21"/>
        </w:rPr>
        <w:t xml:space="preserve"> 4.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структуры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различных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фитоценозов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4.1.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сосновых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верховым</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заболачиванием</w:t>
      </w:r>
      <w:r w:rsidRPr="00BA2E6B">
        <w:rPr>
          <w:rFonts w:ascii="Helvetica" w:hAnsi="Helvetica" w:cs="Helvetica"/>
          <w:b/>
          <w:bCs/>
          <w:color w:val="222222"/>
          <w:sz w:val="21"/>
          <w:szCs w:val="21"/>
        </w:rPr>
        <w:t xml:space="preserve"> . 4.2. </w:t>
      </w:r>
      <w:r w:rsidRPr="00BA2E6B">
        <w:rPr>
          <w:rFonts w:ascii="Helvetica" w:hAnsi="Helvetica" w:cs="Helvetica" w:hint="eastAsia"/>
          <w:b/>
          <w:bCs/>
          <w:color w:val="222222"/>
          <w:sz w:val="21"/>
          <w:szCs w:val="21"/>
        </w:rPr>
        <w:t>Сравнительная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заболоченных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сосняков</w:t>
      </w:r>
      <w:r w:rsidRPr="00BA2E6B">
        <w:rPr>
          <w:rFonts w:ascii="Helvetica" w:hAnsi="Helvetica" w:cs="Helvetica"/>
          <w:b/>
          <w:bCs/>
          <w:color w:val="222222"/>
          <w:sz w:val="21"/>
          <w:szCs w:val="21"/>
        </w:rPr>
        <w:t xml:space="preserve"> 4.3.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p>
    <w:p w14:paraId="6B2C14B8"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стр</w:t>
      </w:r>
      <w:r w:rsidRPr="00BA2E6B">
        <w:rPr>
          <w:rFonts w:ascii="Helvetica" w:hAnsi="Helvetica" w:cs="Helvetica"/>
          <w:b/>
          <w:bCs/>
          <w:color w:val="222222"/>
          <w:sz w:val="21"/>
          <w:szCs w:val="21"/>
        </w:rPr>
        <w:t>. 4</w:t>
      </w:r>
    </w:p>
    <w:p w14:paraId="1523D759"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имеются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сведения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экологической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структуре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средней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южной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Экологические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исследования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лесах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ранее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проводились</w:t>
      </w:r>
      <w:r w:rsidRPr="00BA2E6B">
        <w:rPr>
          <w:rFonts w:ascii="Helvetica" w:hAnsi="Helvetica" w:cs="Helvetica"/>
          <w:b/>
          <w:bCs/>
          <w:color w:val="222222"/>
          <w:sz w:val="21"/>
          <w:szCs w:val="21"/>
        </w:rPr>
        <w:t xml:space="preserve">. 5 </w:t>
      </w:r>
      <w:r w:rsidRPr="00BA2E6B">
        <w:rPr>
          <w:rFonts w:ascii="Helvetica" w:hAnsi="Helvetica" w:cs="Helvetica" w:hint="eastAsia"/>
          <w:b/>
          <w:bCs/>
          <w:color w:val="222222"/>
          <w:sz w:val="21"/>
          <w:szCs w:val="21"/>
        </w:rPr>
        <w:t>Недостаточность</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изученности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экологии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определило</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актуальность</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темы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настоящего</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исследования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Тема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работы</w:t>
      </w:r>
    </w:p>
    <w:p w14:paraId="1B093897" w14:textId="77777777" w:rsidR="00BA2E6B" w:rsidRPr="00BA2E6B" w:rsidRDefault="00BA2E6B" w:rsidP="00BA2E6B">
      <w:pPr>
        <w:rPr>
          <w:rFonts w:ascii="Helvetica" w:hAnsi="Helvetica" w:cs="Helvetica"/>
          <w:b/>
          <w:bCs/>
          <w:color w:val="222222"/>
          <w:sz w:val="21"/>
          <w:szCs w:val="21"/>
        </w:rPr>
      </w:pPr>
    </w:p>
    <w:p w14:paraId="4BCCC8BB"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Оглавление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диссертации</w:t>
      </w:r>
    </w:p>
    <w:p w14:paraId="0A3D798A"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кандидат</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биологических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наук</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Филиппов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Борис</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Юрьевич</w:t>
      </w:r>
    </w:p>
    <w:p w14:paraId="736C612C"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lastRenderedPageBreak/>
        <w:t>Введение</w:t>
      </w:r>
    </w:p>
    <w:p w14:paraId="1FD8BE1C" w14:textId="77777777" w:rsidR="00BA2E6B" w:rsidRPr="00BA2E6B" w:rsidRDefault="00BA2E6B" w:rsidP="00BA2E6B">
      <w:pPr>
        <w:rPr>
          <w:rFonts w:ascii="Helvetica" w:hAnsi="Helvetica" w:cs="Helvetica"/>
          <w:b/>
          <w:bCs/>
          <w:color w:val="222222"/>
          <w:sz w:val="21"/>
          <w:szCs w:val="21"/>
        </w:rPr>
      </w:pPr>
    </w:p>
    <w:p w14:paraId="59020C04"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Глава</w:t>
      </w:r>
      <w:r w:rsidRPr="00BA2E6B">
        <w:rPr>
          <w:rFonts w:ascii="Helvetica" w:hAnsi="Helvetica" w:cs="Helvetica"/>
          <w:b/>
          <w:bCs/>
          <w:color w:val="222222"/>
          <w:sz w:val="21"/>
          <w:szCs w:val="21"/>
        </w:rPr>
        <w:t xml:space="preserve"> 1. </w:t>
      </w:r>
      <w:r w:rsidRPr="00BA2E6B">
        <w:rPr>
          <w:rFonts w:ascii="Helvetica" w:hAnsi="Helvetica" w:cs="Helvetica" w:hint="eastAsia"/>
          <w:b/>
          <w:bCs/>
          <w:color w:val="222222"/>
          <w:sz w:val="21"/>
          <w:szCs w:val="21"/>
        </w:rPr>
        <w:t>Физико</w:t>
      </w:r>
      <w:r w:rsidRPr="00BA2E6B">
        <w:rPr>
          <w:rFonts w:ascii="Helvetica" w:hAnsi="Helvetica" w:cs="Helvetica"/>
          <w:b/>
          <w:bCs/>
          <w:color w:val="222222"/>
          <w:sz w:val="21"/>
          <w:szCs w:val="21"/>
        </w:rPr>
        <w:t>-</w:t>
      </w:r>
      <w:r w:rsidRPr="00BA2E6B">
        <w:rPr>
          <w:rFonts w:ascii="Helvetica" w:hAnsi="Helvetica" w:cs="Helvetica" w:hint="eastAsia"/>
          <w:b/>
          <w:bCs/>
          <w:color w:val="222222"/>
          <w:sz w:val="21"/>
          <w:szCs w:val="21"/>
        </w:rPr>
        <w:t>географическая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района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исследований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подзоне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Архангельской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области</w:t>
      </w:r>
      <w:r w:rsidRPr="00BA2E6B">
        <w:rPr>
          <w:rFonts w:ascii="Helvetica" w:hAnsi="Helvetica" w:cs="Helvetica"/>
          <w:b/>
          <w:bCs/>
          <w:color w:val="222222"/>
          <w:sz w:val="21"/>
          <w:szCs w:val="21"/>
        </w:rPr>
        <w:t>.</w:t>
      </w:r>
    </w:p>
    <w:p w14:paraId="3E93D91C" w14:textId="77777777" w:rsidR="00BA2E6B" w:rsidRPr="00BA2E6B" w:rsidRDefault="00BA2E6B" w:rsidP="00BA2E6B">
      <w:pPr>
        <w:rPr>
          <w:rFonts w:ascii="Helvetica" w:hAnsi="Helvetica" w:cs="Helvetica"/>
          <w:b/>
          <w:bCs/>
          <w:color w:val="222222"/>
          <w:sz w:val="21"/>
          <w:szCs w:val="21"/>
        </w:rPr>
      </w:pPr>
    </w:p>
    <w:p w14:paraId="48FCD0FA"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1.1. </w:t>
      </w:r>
      <w:r w:rsidRPr="00BA2E6B">
        <w:rPr>
          <w:rFonts w:ascii="Helvetica" w:hAnsi="Helvetica" w:cs="Helvetica" w:hint="eastAsia"/>
          <w:b/>
          <w:bCs/>
          <w:color w:val="222222"/>
          <w:sz w:val="21"/>
          <w:szCs w:val="21"/>
        </w:rPr>
        <w:t>Геологическое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строение</w:t>
      </w:r>
    </w:p>
    <w:p w14:paraId="25E9DD70" w14:textId="77777777" w:rsidR="00BA2E6B" w:rsidRPr="00BA2E6B" w:rsidRDefault="00BA2E6B" w:rsidP="00BA2E6B">
      <w:pPr>
        <w:rPr>
          <w:rFonts w:ascii="Helvetica" w:hAnsi="Helvetica" w:cs="Helvetica"/>
          <w:b/>
          <w:bCs/>
          <w:color w:val="222222"/>
          <w:sz w:val="21"/>
          <w:szCs w:val="21"/>
        </w:rPr>
      </w:pPr>
    </w:p>
    <w:p w14:paraId="17E0EAA1"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1.2. </w:t>
      </w:r>
      <w:r w:rsidRPr="00BA2E6B">
        <w:rPr>
          <w:rFonts w:ascii="Helvetica" w:hAnsi="Helvetica" w:cs="Helvetica" w:hint="eastAsia"/>
          <w:b/>
          <w:bCs/>
          <w:color w:val="222222"/>
          <w:sz w:val="21"/>
          <w:szCs w:val="21"/>
        </w:rPr>
        <w:t>Рельеф</w:t>
      </w:r>
      <w:r w:rsidRPr="00BA2E6B">
        <w:rPr>
          <w:rFonts w:ascii="Helvetica" w:hAnsi="Helvetica" w:cs="Helvetica"/>
          <w:b/>
          <w:bCs/>
          <w:color w:val="222222"/>
          <w:sz w:val="21"/>
          <w:szCs w:val="21"/>
        </w:rPr>
        <w:t>.</w:t>
      </w:r>
    </w:p>
    <w:p w14:paraId="2A95ED45" w14:textId="77777777" w:rsidR="00BA2E6B" w:rsidRPr="00BA2E6B" w:rsidRDefault="00BA2E6B" w:rsidP="00BA2E6B">
      <w:pPr>
        <w:rPr>
          <w:rFonts w:ascii="Helvetica" w:hAnsi="Helvetica" w:cs="Helvetica"/>
          <w:b/>
          <w:bCs/>
          <w:color w:val="222222"/>
          <w:sz w:val="21"/>
          <w:szCs w:val="21"/>
        </w:rPr>
      </w:pPr>
    </w:p>
    <w:p w14:paraId="54BC2E2E"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1.3. </w:t>
      </w:r>
      <w:r w:rsidRPr="00BA2E6B">
        <w:rPr>
          <w:rFonts w:ascii="Helvetica" w:hAnsi="Helvetica" w:cs="Helvetica" w:hint="eastAsia"/>
          <w:b/>
          <w:bCs/>
          <w:color w:val="222222"/>
          <w:sz w:val="21"/>
          <w:szCs w:val="21"/>
        </w:rPr>
        <w:t>Климат</w:t>
      </w:r>
      <w:r w:rsidRPr="00BA2E6B">
        <w:rPr>
          <w:rFonts w:ascii="Helvetica" w:hAnsi="Helvetica" w:cs="Helvetica"/>
          <w:b/>
          <w:bCs/>
          <w:color w:val="222222"/>
          <w:sz w:val="21"/>
          <w:szCs w:val="21"/>
        </w:rPr>
        <w:t>.</w:t>
      </w:r>
    </w:p>
    <w:p w14:paraId="52448ACE" w14:textId="77777777" w:rsidR="00BA2E6B" w:rsidRPr="00BA2E6B" w:rsidRDefault="00BA2E6B" w:rsidP="00BA2E6B">
      <w:pPr>
        <w:rPr>
          <w:rFonts w:ascii="Helvetica" w:hAnsi="Helvetica" w:cs="Helvetica"/>
          <w:b/>
          <w:bCs/>
          <w:color w:val="222222"/>
          <w:sz w:val="21"/>
          <w:szCs w:val="21"/>
        </w:rPr>
      </w:pPr>
    </w:p>
    <w:p w14:paraId="2A8DD07D"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1.4. </w:t>
      </w:r>
      <w:r w:rsidRPr="00BA2E6B">
        <w:rPr>
          <w:rFonts w:ascii="Helvetica" w:hAnsi="Helvetica" w:cs="Helvetica" w:hint="eastAsia"/>
          <w:b/>
          <w:bCs/>
          <w:color w:val="222222"/>
          <w:sz w:val="21"/>
          <w:szCs w:val="21"/>
        </w:rPr>
        <w:t>Почвы</w:t>
      </w:r>
      <w:r w:rsidRPr="00BA2E6B">
        <w:rPr>
          <w:rFonts w:ascii="Helvetica" w:hAnsi="Helvetica" w:cs="Helvetica"/>
          <w:b/>
          <w:bCs/>
          <w:color w:val="222222"/>
          <w:sz w:val="21"/>
          <w:szCs w:val="21"/>
        </w:rPr>
        <w:t>.</w:t>
      </w:r>
    </w:p>
    <w:p w14:paraId="1D84021C" w14:textId="77777777" w:rsidR="00BA2E6B" w:rsidRPr="00BA2E6B" w:rsidRDefault="00BA2E6B" w:rsidP="00BA2E6B">
      <w:pPr>
        <w:rPr>
          <w:rFonts w:ascii="Helvetica" w:hAnsi="Helvetica" w:cs="Helvetica"/>
          <w:b/>
          <w:bCs/>
          <w:color w:val="222222"/>
          <w:sz w:val="21"/>
          <w:szCs w:val="21"/>
        </w:rPr>
      </w:pPr>
    </w:p>
    <w:p w14:paraId="6C51B693"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1.5. </w:t>
      </w:r>
      <w:r w:rsidRPr="00BA2E6B">
        <w:rPr>
          <w:rFonts w:ascii="Helvetica" w:hAnsi="Helvetica" w:cs="Helvetica" w:hint="eastAsia"/>
          <w:b/>
          <w:bCs/>
          <w:color w:val="222222"/>
          <w:sz w:val="21"/>
          <w:szCs w:val="21"/>
        </w:rPr>
        <w:t>Растительный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покров</w:t>
      </w:r>
      <w:r w:rsidRPr="00BA2E6B">
        <w:rPr>
          <w:rFonts w:ascii="Helvetica" w:hAnsi="Helvetica" w:cs="Helvetica"/>
          <w:b/>
          <w:bCs/>
          <w:color w:val="222222"/>
          <w:sz w:val="21"/>
          <w:szCs w:val="21"/>
        </w:rPr>
        <w:t>.</w:t>
      </w:r>
    </w:p>
    <w:p w14:paraId="15D60D68" w14:textId="77777777" w:rsidR="00BA2E6B" w:rsidRPr="00BA2E6B" w:rsidRDefault="00BA2E6B" w:rsidP="00BA2E6B">
      <w:pPr>
        <w:rPr>
          <w:rFonts w:ascii="Helvetica" w:hAnsi="Helvetica" w:cs="Helvetica"/>
          <w:b/>
          <w:bCs/>
          <w:color w:val="222222"/>
          <w:sz w:val="21"/>
          <w:szCs w:val="21"/>
        </w:rPr>
      </w:pPr>
    </w:p>
    <w:p w14:paraId="4FCD06C1"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Глава</w:t>
      </w:r>
      <w:r w:rsidRPr="00BA2E6B">
        <w:rPr>
          <w:rFonts w:ascii="Helvetica" w:hAnsi="Helvetica" w:cs="Helvetica"/>
          <w:b/>
          <w:bCs/>
          <w:color w:val="222222"/>
          <w:sz w:val="21"/>
          <w:szCs w:val="21"/>
        </w:rPr>
        <w:t xml:space="preserve"> 2. </w:t>
      </w:r>
      <w:r w:rsidRPr="00BA2E6B">
        <w:rPr>
          <w:rFonts w:ascii="Helvetica" w:hAnsi="Helvetica" w:cs="Helvetica" w:hint="eastAsia"/>
          <w:b/>
          <w:bCs/>
          <w:color w:val="222222"/>
          <w:sz w:val="21"/>
          <w:szCs w:val="21"/>
        </w:rPr>
        <w:t>Материалы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методы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исследования</w:t>
      </w:r>
      <w:r w:rsidRPr="00BA2E6B">
        <w:rPr>
          <w:rFonts w:ascii="Helvetica" w:hAnsi="Helvetica" w:cs="Helvetica"/>
          <w:b/>
          <w:bCs/>
          <w:color w:val="222222"/>
          <w:sz w:val="21"/>
          <w:szCs w:val="21"/>
        </w:rPr>
        <w:t>.</w:t>
      </w:r>
    </w:p>
    <w:p w14:paraId="0788E7E5" w14:textId="77777777" w:rsidR="00BA2E6B" w:rsidRPr="00BA2E6B" w:rsidRDefault="00BA2E6B" w:rsidP="00BA2E6B">
      <w:pPr>
        <w:rPr>
          <w:rFonts w:ascii="Helvetica" w:hAnsi="Helvetica" w:cs="Helvetica"/>
          <w:b/>
          <w:bCs/>
          <w:color w:val="222222"/>
          <w:sz w:val="21"/>
          <w:szCs w:val="21"/>
        </w:rPr>
      </w:pPr>
    </w:p>
    <w:p w14:paraId="2A34DE23"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Глава</w:t>
      </w:r>
      <w:r w:rsidRPr="00BA2E6B">
        <w:rPr>
          <w:rFonts w:ascii="Helvetica" w:hAnsi="Helvetica" w:cs="Helvetica"/>
          <w:b/>
          <w:bCs/>
          <w:color w:val="222222"/>
          <w:sz w:val="21"/>
          <w:szCs w:val="21"/>
        </w:rPr>
        <w:t xml:space="preserve"> 3.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видового</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состава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p>
    <w:p w14:paraId="493AA30E" w14:textId="77777777" w:rsidR="00BA2E6B" w:rsidRPr="00BA2E6B" w:rsidRDefault="00BA2E6B" w:rsidP="00BA2E6B">
      <w:pPr>
        <w:rPr>
          <w:rFonts w:ascii="Helvetica" w:hAnsi="Helvetica" w:cs="Helvetica"/>
          <w:b/>
          <w:bCs/>
          <w:color w:val="222222"/>
          <w:sz w:val="21"/>
          <w:szCs w:val="21"/>
        </w:rPr>
      </w:pPr>
    </w:p>
    <w:p w14:paraId="698E2EB8"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Архангельской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области</w:t>
      </w:r>
    </w:p>
    <w:p w14:paraId="0EA3327F" w14:textId="77777777" w:rsidR="00BA2E6B" w:rsidRPr="00BA2E6B" w:rsidRDefault="00BA2E6B" w:rsidP="00BA2E6B">
      <w:pPr>
        <w:rPr>
          <w:rFonts w:ascii="Helvetica" w:hAnsi="Helvetica" w:cs="Helvetica"/>
          <w:b/>
          <w:bCs/>
          <w:color w:val="222222"/>
          <w:sz w:val="21"/>
          <w:szCs w:val="21"/>
        </w:rPr>
      </w:pPr>
    </w:p>
    <w:p w14:paraId="25D4E9F6"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3.1. </w:t>
      </w:r>
      <w:r w:rsidRPr="00BA2E6B">
        <w:rPr>
          <w:rFonts w:ascii="Helvetica" w:hAnsi="Helvetica" w:cs="Helvetica" w:hint="eastAsia"/>
          <w:b/>
          <w:bCs/>
          <w:color w:val="222222"/>
          <w:sz w:val="21"/>
          <w:szCs w:val="21"/>
        </w:rPr>
        <w:t>Фаунистический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состав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w:t>
      </w:r>
    </w:p>
    <w:p w14:paraId="74204234" w14:textId="77777777" w:rsidR="00BA2E6B" w:rsidRPr="00BA2E6B" w:rsidRDefault="00BA2E6B" w:rsidP="00BA2E6B">
      <w:pPr>
        <w:rPr>
          <w:rFonts w:ascii="Helvetica" w:hAnsi="Helvetica" w:cs="Helvetica"/>
          <w:b/>
          <w:bCs/>
          <w:color w:val="222222"/>
          <w:sz w:val="21"/>
          <w:szCs w:val="21"/>
        </w:rPr>
      </w:pPr>
    </w:p>
    <w:p w14:paraId="1498BBCE"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3.2. </w:t>
      </w:r>
      <w:r w:rsidRPr="00BA2E6B">
        <w:rPr>
          <w:rFonts w:ascii="Helvetica" w:hAnsi="Helvetica" w:cs="Helvetica" w:hint="eastAsia"/>
          <w:b/>
          <w:bCs/>
          <w:color w:val="222222"/>
          <w:sz w:val="21"/>
          <w:szCs w:val="21"/>
        </w:rPr>
        <w:t>Зоогеографический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анализ</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карабидофауны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p>
    <w:p w14:paraId="42698B81" w14:textId="77777777" w:rsidR="00BA2E6B" w:rsidRPr="00BA2E6B" w:rsidRDefault="00BA2E6B" w:rsidP="00BA2E6B">
      <w:pPr>
        <w:rPr>
          <w:rFonts w:ascii="Helvetica" w:hAnsi="Helvetica" w:cs="Helvetica"/>
          <w:b/>
          <w:bCs/>
          <w:color w:val="222222"/>
          <w:sz w:val="21"/>
          <w:szCs w:val="21"/>
        </w:rPr>
      </w:pPr>
    </w:p>
    <w:p w14:paraId="66199A25"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3.3. </w:t>
      </w:r>
      <w:r w:rsidRPr="00BA2E6B">
        <w:rPr>
          <w:rFonts w:ascii="Helvetica" w:hAnsi="Helvetica" w:cs="Helvetica" w:hint="eastAsia"/>
          <w:b/>
          <w:bCs/>
          <w:color w:val="222222"/>
          <w:sz w:val="21"/>
          <w:szCs w:val="21"/>
        </w:rPr>
        <w:t>Биотопический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состав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p>
    <w:p w14:paraId="7F3B65D0" w14:textId="77777777" w:rsidR="00BA2E6B" w:rsidRPr="00BA2E6B" w:rsidRDefault="00BA2E6B" w:rsidP="00BA2E6B">
      <w:pPr>
        <w:rPr>
          <w:rFonts w:ascii="Helvetica" w:hAnsi="Helvetica" w:cs="Helvetica"/>
          <w:b/>
          <w:bCs/>
          <w:color w:val="222222"/>
          <w:sz w:val="21"/>
          <w:szCs w:val="21"/>
        </w:rPr>
      </w:pPr>
    </w:p>
    <w:p w14:paraId="24BDDDBE"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3.4. </w:t>
      </w:r>
      <w:r w:rsidRPr="00BA2E6B">
        <w:rPr>
          <w:rFonts w:ascii="Helvetica" w:hAnsi="Helvetica" w:cs="Helvetica" w:hint="eastAsia"/>
          <w:b/>
          <w:bCs/>
          <w:color w:val="222222"/>
          <w:sz w:val="21"/>
          <w:szCs w:val="21"/>
        </w:rPr>
        <w:t>Состав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гигропреферендуму</w:t>
      </w:r>
    </w:p>
    <w:p w14:paraId="22F07B32" w14:textId="77777777" w:rsidR="00BA2E6B" w:rsidRPr="00BA2E6B" w:rsidRDefault="00BA2E6B" w:rsidP="00BA2E6B">
      <w:pPr>
        <w:rPr>
          <w:rFonts w:ascii="Helvetica" w:hAnsi="Helvetica" w:cs="Helvetica"/>
          <w:b/>
          <w:bCs/>
          <w:color w:val="222222"/>
          <w:sz w:val="21"/>
          <w:szCs w:val="21"/>
        </w:rPr>
      </w:pPr>
    </w:p>
    <w:p w14:paraId="7EB2F757"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3.5. </w:t>
      </w:r>
      <w:r w:rsidRPr="00BA2E6B">
        <w:rPr>
          <w:rFonts w:ascii="Helvetica" w:hAnsi="Helvetica" w:cs="Helvetica" w:hint="eastAsia"/>
          <w:b/>
          <w:bCs/>
          <w:color w:val="222222"/>
          <w:sz w:val="21"/>
          <w:szCs w:val="21"/>
        </w:rPr>
        <w:t>Спектр</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жизненных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форм</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p>
    <w:p w14:paraId="32C7BE11" w14:textId="77777777" w:rsidR="00BA2E6B" w:rsidRPr="00BA2E6B" w:rsidRDefault="00BA2E6B" w:rsidP="00BA2E6B">
      <w:pPr>
        <w:rPr>
          <w:rFonts w:ascii="Helvetica" w:hAnsi="Helvetica" w:cs="Helvetica"/>
          <w:b/>
          <w:bCs/>
          <w:color w:val="222222"/>
          <w:sz w:val="21"/>
          <w:szCs w:val="21"/>
        </w:rPr>
      </w:pPr>
    </w:p>
    <w:p w14:paraId="33D35696"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hint="eastAsia"/>
          <w:b/>
          <w:bCs/>
          <w:color w:val="222222"/>
          <w:sz w:val="21"/>
          <w:szCs w:val="21"/>
        </w:rPr>
        <w:t>Глава</w:t>
      </w:r>
      <w:r w:rsidRPr="00BA2E6B">
        <w:rPr>
          <w:rFonts w:ascii="Helvetica" w:hAnsi="Helvetica" w:cs="Helvetica"/>
          <w:b/>
          <w:bCs/>
          <w:color w:val="222222"/>
          <w:sz w:val="21"/>
          <w:szCs w:val="21"/>
        </w:rPr>
        <w:t xml:space="preserve"> 4.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структуры</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различных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фитоценозов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северной</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тайги</w:t>
      </w:r>
      <w:r w:rsidRPr="00BA2E6B">
        <w:rPr>
          <w:rFonts w:ascii="Helvetica" w:hAnsi="Helvetica" w:cs="Helvetica"/>
          <w:b/>
          <w:bCs/>
          <w:color w:val="222222"/>
          <w:sz w:val="21"/>
          <w:szCs w:val="21"/>
        </w:rPr>
        <w:t>.</w:t>
      </w:r>
    </w:p>
    <w:p w14:paraId="4DAD8C1D" w14:textId="77777777" w:rsidR="00BA2E6B" w:rsidRPr="00BA2E6B" w:rsidRDefault="00BA2E6B" w:rsidP="00BA2E6B">
      <w:pPr>
        <w:rPr>
          <w:rFonts w:ascii="Helvetica" w:hAnsi="Helvetica" w:cs="Helvetica"/>
          <w:b/>
          <w:bCs/>
          <w:color w:val="222222"/>
          <w:sz w:val="21"/>
          <w:szCs w:val="21"/>
        </w:rPr>
      </w:pPr>
    </w:p>
    <w:p w14:paraId="15E5034A"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4.1.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сосновых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верховым</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заболачиванием</w:t>
      </w:r>
    </w:p>
    <w:p w14:paraId="0DBBDDB1" w14:textId="77777777" w:rsidR="00BA2E6B" w:rsidRPr="00BA2E6B" w:rsidRDefault="00BA2E6B" w:rsidP="00BA2E6B">
      <w:pPr>
        <w:rPr>
          <w:rFonts w:ascii="Helvetica" w:hAnsi="Helvetica" w:cs="Helvetica"/>
          <w:b/>
          <w:bCs/>
          <w:color w:val="222222"/>
          <w:sz w:val="21"/>
          <w:szCs w:val="21"/>
        </w:rPr>
      </w:pPr>
    </w:p>
    <w:p w14:paraId="7B347E6D"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4.2. </w:t>
      </w:r>
      <w:r w:rsidRPr="00BA2E6B">
        <w:rPr>
          <w:rFonts w:ascii="Helvetica" w:hAnsi="Helvetica" w:cs="Helvetica" w:hint="eastAsia"/>
          <w:b/>
          <w:bCs/>
          <w:color w:val="222222"/>
          <w:sz w:val="21"/>
          <w:szCs w:val="21"/>
        </w:rPr>
        <w:t>Сравнительная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заболоченных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сосняков</w:t>
      </w:r>
    </w:p>
    <w:p w14:paraId="27E32578" w14:textId="77777777" w:rsidR="00BA2E6B" w:rsidRPr="00BA2E6B" w:rsidRDefault="00BA2E6B" w:rsidP="00BA2E6B">
      <w:pPr>
        <w:rPr>
          <w:rFonts w:ascii="Helvetica" w:hAnsi="Helvetica" w:cs="Helvetica"/>
          <w:b/>
          <w:bCs/>
          <w:color w:val="222222"/>
          <w:sz w:val="21"/>
          <w:szCs w:val="21"/>
        </w:rPr>
      </w:pPr>
    </w:p>
    <w:p w14:paraId="50212876"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4.3.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хвойных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плакоре</w:t>
      </w:r>
      <w:r w:rsidRPr="00BA2E6B">
        <w:rPr>
          <w:rFonts w:ascii="Helvetica" w:hAnsi="Helvetica" w:cs="Helvetica"/>
          <w:b/>
          <w:bCs/>
          <w:color w:val="222222"/>
          <w:sz w:val="21"/>
          <w:szCs w:val="21"/>
        </w:rPr>
        <w:t>.</w:t>
      </w:r>
    </w:p>
    <w:p w14:paraId="231A15BA" w14:textId="77777777" w:rsidR="00BA2E6B" w:rsidRPr="00BA2E6B" w:rsidRDefault="00BA2E6B" w:rsidP="00BA2E6B">
      <w:pPr>
        <w:rPr>
          <w:rFonts w:ascii="Helvetica" w:hAnsi="Helvetica" w:cs="Helvetica"/>
          <w:b/>
          <w:bCs/>
          <w:color w:val="222222"/>
          <w:sz w:val="21"/>
          <w:szCs w:val="21"/>
        </w:rPr>
      </w:pPr>
    </w:p>
    <w:p w14:paraId="3AC058C3"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4.4. </w:t>
      </w:r>
      <w:r w:rsidRPr="00BA2E6B">
        <w:rPr>
          <w:rFonts w:ascii="Helvetica" w:hAnsi="Helvetica" w:cs="Helvetica" w:hint="eastAsia"/>
          <w:b/>
          <w:bCs/>
          <w:color w:val="222222"/>
          <w:sz w:val="21"/>
          <w:szCs w:val="21"/>
        </w:rPr>
        <w:t>Сравнительная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хвойных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плакоре</w:t>
      </w:r>
    </w:p>
    <w:p w14:paraId="001A02AA" w14:textId="77777777" w:rsidR="00BA2E6B" w:rsidRPr="00BA2E6B" w:rsidRDefault="00BA2E6B" w:rsidP="00BA2E6B">
      <w:pPr>
        <w:rPr>
          <w:rFonts w:ascii="Helvetica" w:hAnsi="Helvetica" w:cs="Helvetica"/>
          <w:b/>
          <w:bCs/>
          <w:color w:val="222222"/>
          <w:sz w:val="21"/>
          <w:szCs w:val="21"/>
        </w:rPr>
      </w:pPr>
    </w:p>
    <w:p w14:paraId="00E4F4BA"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4.5.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мелколиственных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плакоре</w:t>
      </w:r>
    </w:p>
    <w:p w14:paraId="6A8D2330" w14:textId="77777777" w:rsidR="00BA2E6B" w:rsidRPr="00BA2E6B" w:rsidRDefault="00BA2E6B" w:rsidP="00BA2E6B">
      <w:pPr>
        <w:rPr>
          <w:rFonts w:ascii="Helvetica" w:hAnsi="Helvetica" w:cs="Helvetica"/>
          <w:b/>
          <w:bCs/>
          <w:color w:val="222222"/>
          <w:sz w:val="21"/>
          <w:szCs w:val="21"/>
        </w:rPr>
      </w:pPr>
    </w:p>
    <w:p w14:paraId="438BE9AD"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4.6. </w:t>
      </w:r>
      <w:r w:rsidRPr="00BA2E6B">
        <w:rPr>
          <w:rFonts w:ascii="Helvetica" w:hAnsi="Helvetica" w:cs="Helvetica" w:hint="eastAsia"/>
          <w:b/>
          <w:bCs/>
          <w:color w:val="222222"/>
          <w:sz w:val="21"/>
          <w:szCs w:val="21"/>
        </w:rPr>
        <w:t>Сравнительная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мелколиственных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плакоре</w:t>
      </w:r>
      <w:r w:rsidRPr="00BA2E6B">
        <w:rPr>
          <w:rFonts w:ascii="Helvetica" w:hAnsi="Helvetica" w:cs="Helvetica"/>
          <w:b/>
          <w:bCs/>
          <w:color w:val="222222"/>
          <w:sz w:val="21"/>
          <w:szCs w:val="21"/>
        </w:rPr>
        <w:t>.</w:t>
      </w:r>
    </w:p>
    <w:p w14:paraId="69906CF5" w14:textId="77777777" w:rsidR="00BA2E6B" w:rsidRPr="00BA2E6B" w:rsidRDefault="00BA2E6B" w:rsidP="00BA2E6B">
      <w:pPr>
        <w:rPr>
          <w:rFonts w:ascii="Helvetica" w:hAnsi="Helvetica" w:cs="Helvetica"/>
          <w:b/>
          <w:bCs/>
          <w:color w:val="222222"/>
          <w:sz w:val="21"/>
          <w:szCs w:val="21"/>
        </w:rPr>
      </w:pPr>
    </w:p>
    <w:p w14:paraId="64B0EE69"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4.7.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хвойных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мелколиственных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приручьевых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p>
    <w:p w14:paraId="72B71233" w14:textId="77777777" w:rsidR="00BA2E6B" w:rsidRPr="00BA2E6B" w:rsidRDefault="00BA2E6B" w:rsidP="00BA2E6B">
      <w:pPr>
        <w:rPr>
          <w:rFonts w:ascii="Helvetica" w:hAnsi="Helvetica" w:cs="Helvetica"/>
          <w:b/>
          <w:bCs/>
          <w:color w:val="222222"/>
          <w:sz w:val="21"/>
          <w:szCs w:val="21"/>
        </w:rPr>
      </w:pPr>
    </w:p>
    <w:p w14:paraId="7442297B" w14:textId="77777777" w:rsidR="00BA2E6B" w:rsidRPr="00BA2E6B" w:rsidRDefault="00BA2E6B" w:rsidP="00BA2E6B">
      <w:pPr>
        <w:rPr>
          <w:rFonts w:ascii="Helvetica" w:hAnsi="Helvetica" w:cs="Helvetica"/>
          <w:b/>
          <w:bCs/>
          <w:color w:val="222222"/>
          <w:sz w:val="21"/>
          <w:szCs w:val="21"/>
        </w:rPr>
      </w:pPr>
      <w:r w:rsidRPr="00BA2E6B">
        <w:rPr>
          <w:rFonts w:ascii="Helvetica" w:hAnsi="Helvetica" w:cs="Helvetica"/>
          <w:b/>
          <w:bCs/>
          <w:color w:val="222222"/>
          <w:sz w:val="21"/>
          <w:szCs w:val="21"/>
        </w:rPr>
        <w:t xml:space="preserve">4.8. </w:t>
      </w:r>
      <w:r w:rsidRPr="00BA2E6B">
        <w:rPr>
          <w:rFonts w:ascii="Helvetica" w:hAnsi="Helvetica" w:cs="Helvetica" w:hint="eastAsia"/>
          <w:b/>
          <w:bCs/>
          <w:color w:val="222222"/>
          <w:sz w:val="21"/>
          <w:szCs w:val="21"/>
        </w:rPr>
        <w:t>Сравнительная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характеристика</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населения</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w:t>
      </w:r>
      <w:r w:rsidRPr="00BA2E6B">
        <w:rPr>
          <w:rFonts w:ascii="Helvetica" w:hAnsi="Helvetica" w:cs="Helvetica" w:hint="eastAsia"/>
          <w:b/>
          <w:bCs/>
          <w:color w:val="222222"/>
          <w:sz w:val="21"/>
          <w:szCs w:val="21"/>
        </w:rPr>
        <w:lastRenderedPageBreak/>
        <w:t>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хвойных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и</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мелколиственных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приручьевых</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лесов</w:t>
      </w:r>
      <w:r w:rsidRPr="00BA2E6B">
        <w:rPr>
          <w:rFonts w:ascii="Helvetica" w:hAnsi="Helvetica" w:cs="Helvetica"/>
          <w:b/>
          <w:bCs/>
          <w:color w:val="222222"/>
          <w:sz w:val="21"/>
          <w:szCs w:val="21"/>
        </w:rPr>
        <w:t>.</w:t>
      </w:r>
    </w:p>
    <w:p w14:paraId="293E56BC" w14:textId="77777777" w:rsidR="00BA2E6B" w:rsidRPr="00BA2E6B" w:rsidRDefault="00BA2E6B" w:rsidP="00BA2E6B">
      <w:pPr>
        <w:rPr>
          <w:rFonts w:ascii="Helvetica" w:hAnsi="Helvetica" w:cs="Helvetica"/>
          <w:b/>
          <w:bCs/>
          <w:color w:val="222222"/>
          <w:sz w:val="21"/>
          <w:szCs w:val="21"/>
        </w:rPr>
      </w:pPr>
    </w:p>
    <w:p w14:paraId="4CCADE6E" w14:textId="5792384C" w:rsidR="004F7911" w:rsidRPr="00BA2E6B" w:rsidRDefault="00BA2E6B" w:rsidP="00BA2E6B">
      <w:r w:rsidRPr="00BA2E6B">
        <w:rPr>
          <w:rFonts w:ascii="Helvetica" w:hAnsi="Helvetica" w:cs="Helvetica"/>
          <w:b/>
          <w:bCs/>
          <w:color w:val="222222"/>
          <w:sz w:val="21"/>
          <w:szCs w:val="21"/>
        </w:rPr>
        <w:t xml:space="preserve">4.9. </w:t>
      </w:r>
      <w:r w:rsidRPr="00BA2E6B">
        <w:rPr>
          <w:rFonts w:ascii="Helvetica" w:hAnsi="Helvetica" w:cs="Helvetica" w:hint="eastAsia"/>
          <w:b/>
          <w:bCs/>
          <w:color w:val="222222"/>
          <w:sz w:val="21"/>
          <w:szCs w:val="21"/>
        </w:rPr>
        <w:t>Население</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жужелиц</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пойменного</w:t>
      </w:r>
      <w:r w:rsidRPr="00BA2E6B">
        <w:rPr>
          <w:rFonts w:ascii="Helvetica" w:hAnsi="Helvetica" w:cs="Helvetica"/>
          <w:b/>
          <w:bCs/>
          <w:color w:val="222222"/>
          <w:sz w:val="21"/>
          <w:szCs w:val="21"/>
        </w:rPr>
        <w:t xml:space="preserve"> </w:t>
      </w:r>
      <w:r w:rsidRPr="00BA2E6B">
        <w:rPr>
          <w:rFonts w:ascii="Helvetica" w:hAnsi="Helvetica" w:cs="Helvetica" w:hint="eastAsia"/>
          <w:b/>
          <w:bCs/>
          <w:color w:val="222222"/>
          <w:sz w:val="21"/>
          <w:szCs w:val="21"/>
        </w:rPr>
        <w:t>леса</w:t>
      </w:r>
      <w:r w:rsidRPr="00BA2E6B">
        <w:rPr>
          <w:rFonts w:ascii="Helvetica" w:hAnsi="Helvetica" w:cs="Helvetica"/>
          <w:b/>
          <w:bCs/>
          <w:color w:val="222222"/>
          <w:sz w:val="21"/>
          <w:szCs w:val="21"/>
        </w:rPr>
        <w:t>.</w:t>
      </w:r>
    </w:p>
    <w:sectPr w:rsidR="004F7911" w:rsidRPr="00BA2E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7442" w14:textId="77777777" w:rsidR="00C81D01" w:rsidRDefault="00C81D01">
      <w:pPr>
        <w:spacing w:after="0" w:line="240" w:lineRule="auto"/>
      </w:pPr>
      <w:r>
        <w:separator/>
      </w:r>
    </w:p>
  </w:endnote>
  <w:endnote w:type="continuationSeparator" w:id="0">
    <w:p w14:paraId="1747CE2F" w14:textId="77777777" w:rsidR="00C81D01" w:rsidRDefault="00C8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9FC7" w14:textId="77777777" w:rsidR="00C81D01" w:rsidRDefault="00C81D01"/>
    <w:p w14:paraId="32D755CF" w14:textId="77777777" w:rsidR="00C81D01" w:rsidRDefault="00C81D01"/>
    <w:p w14:paraId="0A03A8BD" w14:textId="77777777" w:rsidR="00C81D01" w:rsidRDefault="00C81D01"/>
    <w:p w14:paraId="496D1986" w14:textId="77777777" w:rsidR="00C81D01" w:rsidRDefault="00C81D01"/>
    <w:p w14:paraId="797912BA" w14:textId="77777777" w:rsidR="00C81D01" w:rsidRDefault="00C81D01"/>
    <w:p w14:paraId="34D05CBC" w14:textId="77777777" w:rsidR="00C81D01" w:rsidRDefault="00C81D01"/>
    <w:p w14:paraId="3882792E" w14:textId="77777777" w:rsidR="00C81D01" w:rsidRDefault="00C81D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CA2CF6" wp14:editId="762BC9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0A5C" w14:textId="77777777" w:rsidR="00C81D01" w:rsidRDefault="00C81D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A2C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A40A5C" w14:textId="77777777" w:rsidR="00C81D01" w:rsidRDefault="00C81D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6FAE3C" w14:textId="77777777" w:rsidR="00C81D01" w:rsidRDefault="00C81D01"/>
    <w:p w14:paraId="577BE313" w14:textId="77777777" w:rsidR="00C81D01" w:rsidRDefault="00C81D01"/>
    <w:p w14:paraId="46C34158" w14:textId="77777777" w:rsidR="00C81D01" w:rsidRDefault="00C81D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E242B" wp14:editId="674E2A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6761" w14:textId="77777777" w:rsidR="00C81D01" w:rsidRDefault="00C81D01"/>
                          <w:p w14:paraId="2252C3AA" w14:textId="77777777" w:rsidR="00C81D01" w:rsidRDefault="00C81D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E24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686761" w14:textId="77777777" w:rsidR="00C81D01" w:rsidRDefault="00C81D01"/>
                    <w:p w14:paraId="2252C3AA" w14:textId="77777777" w:rsidR="00C81D01" w:rsidRDefault="00C81D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AEB26C" w14:textId="77777777" w:rsidR="00C81D01" w:rsidRDefault="00C81D01"/>
    <w:p w14:paraId="07FFB0D4" w14:textId="77777777" w:rsidR="00C81D01" w:rsidRDefault="00C81D01">
      <w:pPr>
        <w:rPr>
          <w:sz w:val="2"/>
          <w:szCs w:val="2"/>
        </w:rPr>
      </w:pPr>
    </w:p>
    <w:p w14:paraId="772F7573" w14:textId="77777777" w:rsidR="00C81D01" w:rsidRDefault="00C81D01"/>
    <w:p w14:paraId="72B9C512" w14:textId="77777777" w:rsidR="00C81D01" w:rsidRDefault="00C81D01">
      <w:pPr>
        <w:spacing w:after="0" w:line="240" w:lineRule="auto"/>
      </w:pPr>
    </w:p>
  </w:footnote>
  <w:footnote w:type="continuationSeparator" w:id="0">
    <w:p w14:paraId="143E6B80" w14:textId="77777777" w:rsidR="00C81D01" w:rsidRDefault="00C81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01"/>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192693</TotalTime>
  <Pages>4</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788</cp:revision>
  <cp:lastPrinted>2009-02-06T05:36:00Z</cp:lastPrinted>
  <dcterms:created xsi:type="dcterms:W3CDTF">2024-01-07T13:43:00Z</dcterms:created>
  <dcterms:modified xsi:type="dcterms:W3CDTF">2025-10-26T20:51:00Z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