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DF09"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Демчук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Наталия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Владимировна</w:t>
      </w:r>
      <w:r w:rsidRPr="00D579CE">
        <w:rPr>
          <w:rFonts w:ascii="Verdana" w:hAnsi="Verdana"/>
          <w:color w:val="000000"/>
          <w:sz w:val="21"/>
          <w:szCs w:val="21"/>
          <w:shd w:val="clear" w:color="auto" w:fill="FFFFFF"/>
        </w:rPr>
        <w:t>.</w:t>
      </w:r>
    </w:p>
    <w:p w14:paraId="675E3642"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Дифференциация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характеристик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предпринимателей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как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слоя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провинциального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региона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России</w:t>
      </w:r>
      <w:r w:rsidRPr="00D579CE">
        <w:rPr>
          <w:rFonts w:ascii="Verdana" w:hAnsi="Verdana"/>
          <w:color w:val="000000"/>
          <w:sz w:val="21"/>
          <w:szCs w:val="21"/>
          <w:shd w:val="clear" w:color="auto" w:fill="FFFFFF"/>
        </w:rPr>
        <w:t xml:space="preserve"> :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прим</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w:t>
      </w:r>
      <w:r w:rsidRPr="00D579CE">
        <w:rPr>
          <w:rFonts w:ascii="Verdana" w:hAnsi="Verdana"/>
          <w:color w:val="000000"/>
          <w:sz w:val="21"/>
          <w:szCs w:val="21"/>
          <w:shd w:val="clear" w:color="auto" w:fill="FFFFFF"/>
        </w:rPr>
        <w:t xml:space="preserve">. : </w:t>
      </w:r>
      <w:r w:rsidRPr="00D579CE">
        <w:rPr>
          <w:rFonts w:ascii="Verdana" w:hAnsi="Verdana" w:hint="eastAsia"/>
          <w:color w:val="000000"/>
          <w:sz w:val="21"/>
          <w:szCs w:val="21"/>
          <w:shd w:val="clear" w:color="auto" w:fill="FFFFFF"/>
        </w:rPr>
        <w:t>диссертация</w:t>
      </w:r>
      <w:r w:rsidRPr="00D579CE">
        <w:rPr>
          <w:rFonts w:ascii="Verdana" w:hAnsi="Verdana"/>
          <w:color w:val="000000"/>
          <w:sz w:val="21"/>
          <w:szCs w:val="21"/>
          <w:shd w:val="clear" w:color="auto" w:fill="FFFFFF"/>
        </w:rPr>
        <w:t xml:space="preserve"> ... </w:t>
      </w:r>
      <w:r w:rsidRPr="00D579CE">
        <w:rPr>
          <w:rFonts w:ascii="Verdana" w:hAnsi="Verdana" w:hint="eastAsia"/>
          <w:color w:val="000000"/>
          <w:sz w:val="21"/>
          <w:szCs w:val="21"/>
          <w:shd w:val="clear" w:color="auto" w:fill="FFFFFF"/>
        </w:rPr>
        <w:t>кандидата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социологических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наук</w:t>
      </w:r>
      <w:r w:rsidRPr="00D579CE">
        <w:rPr>
          <w:rFonts w:ascii="Verdana" w:hAnsi="Verdana"/>
          <w:color w:val="000000"/>
          <w:sz w:val="21"/>
          <w:szCs w:val="21"/>
          <w:shd w:val="clear" w:color="auto" w:fill="FFFFFF"/>
        </w:rPr>
        <w:t xml:space="preserve"> : 22.00.04. - </w:t>
      </w:r>
      <w:r w:rsidRPr="00D579CE">
        <w:rPr>
          <w:rFonts w:ascii="Verdana" w:hAnsi="Verdana" w:hint="eastAsia"/>
          <w:color w:val="000000"/>
          <w:sz w:val="21"/>
          <w:szCs w:val="21"/>
          <w:shd w:val="clear" w:color="auto" w:fill="FFFFFF"/>
        </w:rPr>
        <w:t>Барнаул</w:t>
      </w:r>
      <w:r w:rsidRPr="00D579CE">
        <w:rPr>
          <w:rFonts w:ascii="Verdana" w:hAnsi="Verdana"/>
          <w:color w:val="000000"/>
          <w:sz w:val="21"/>
          <w:szCs w:val="21"/>
          <w:shd w:val="clear" w:color="auto" w:fill="FFFFFF"/>
        </w:rPr>
        <w:t xml:space="preserve">, 1998. - 187 </w:t>
      </w:r>
      <w:r w:rsidRPr="00D579CE">
        <w:rPr>
          <w:rFonts w:ascii="Verdana" w:hAnsi="Verdana" w:hint="eastAsia"/>
          <w:color w:val="000000"/>
          <w:sz w:val="21"/>
          <w:szCs w:val="21"/>
          <w:shd w:val="clear" w:color="auto" w:fill="FFFFFF"/>
        </w:rPr>
        <w:t>с</w:t>
      </w:r>
      <w:r w:rsidRPr="00D579CE">
        <w:rPr>
          <w:rFonts w:ascii="Verdana" w:hAnsi="Verdana"/>
          <w:color w:val="000000"/>
          <w:sz w:val="21"/>
          <w:szCs w:val="21"/>
          <w:shd w:val="clear" w:color="auto" w:fill="FFFFFF"/>
        </w:rPr>
        <w:t xml:space="preserve">. : </w:t>
      </w:r>
      <w:r w:rsidRPr="00D579CE">
        <w:rPr>
          <w:rFonts w:ascii="Verdana" w:hAnsi="Verdana" w:hint="eastAsia"/>
          <w:color w:val="000000"/>
          <w:sz w:val="21"/>
          <w:szCs w:val="21"/>
          <w:shd w:val="clear" w:color="auto" w:fill="FFFFFF"/>
        </w:rPr>
        <w:t>ил</w:t>
      </w:r>
      <w:r w:rsidRPr="00D579CE">
        <w:rPr>
          <w:rFonts w:ascii="Verdana" w:hAnsi="Verdana"/>
          <w:color w:val="000000"/>
          <w:sz w:val="21"/>
          <w:szCs w:val="21"/>
          <w:shd w:val="clear" w:color="auto" w:fill="FFFFFF"/>
        </w:rPr>
        <w:t>.</w:t>
      </w:r>
    </w:p>
    <w:p w14:paraId="24546196"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больше</w:t>
      </w:r>
    </w:p>
    <w:p w14:paraId="543088A3"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Цитаты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из</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текста</w:t>
      </w:r>
      <w:r w:rsidRPr="00D579CE">
        <w:rPr>
          <w:rFonts w:ascii="Verdana" w:hAnsi="Verdana"/>
          <w:color w:val="000000"/>
          <w:sz w:val="21"/>
          <w:szCs w:val="21"/>
          <w:shd w:val="clear" w:color="auto" w:fill="FFFFFF"/>
        </w:rPr>
        <w:t>:</w:t>
      </w:r>
    </w:p>
    <w:p w14:paraId="64F6CA8D"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стр</w:t>
      </w:r>
      <w:r w:rsidRPr="00D579CE">
        <w:rPr>
          <w:rFonts w:ascii="Verdana" w:hAnsi="Verdana"/>
          <w:color w:val="000000"/>
          <w:sz w:val="21"/>
          <w:szCs w:val="21"/>
          <w:shd w:val="clear" w:color="auto" w:fill="FFFFFF"/>
        </w:rPr>
        <w:t>. 1</w:t>
      </w:r>
    </w:p>
    <w:p w14:paraId="6AC56E4B"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61' </w:t>
      </w:r>
      <w:r w:rsidRPr="00D579CE">
        <w:rPr>
          <w:rFonts w:ascii="Verdana" w:hAnsi="Verdana" w:hint="eastAsia"/>
          <w:color w:val="000000"/>
          <w:sz w:val="21"/>
          <w:szCs w:val="21"/>
          <w:shd w:val="clear" w:color="auto" w:fill="FFFFFF"/>
        </w:rPr>
        <w:t>Алтайский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государственный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университет</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правах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рукописи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Демчук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Наталия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Владимировна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Дифференциация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характеристик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предпринимателей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как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слоя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провинциального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региона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России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примере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Специальность</w:t>
      </w:r>
      <w:r w:rsidRPr="00D579CE">
        <w:rPr>
          <w:rFonts w:ascii="Verdana" w:hAnsi="Verdana"/>
          <w:color w:val="000000"/>
          <w:sz w:val="21"/>
          <w:szCs w:val="21"/>
          <w:shd w:val="clear" w:color="auto" w:fill="FFFFFF"/>
        </w:rPr>
        <w:t xml:space="preserve"> 22.00.04 - </w:t>
      </w:r>
      <w:r w:rsidRPr="00D579CE">
        <w:rPr>
          <w:rFonts w:ascii="Verdana" w:hAnsi="Verdana" w:hint="eastAsia"/>
          <w:color w:val="000000"/>
          <w:sz w:val="21"/>
          <w:szCs w:val="21"/>
          <w:shd w:val="clear" w:color="auto" w:fill="FFFFFF"/>
        </w:rPr>
        <w:t>Социальная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структура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социальные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институты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процессы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Диссертация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соискание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ученой</w:t>
      </w:r>
      <w:r w:rsidRPr="00D579CE">
        <w:rPr>
          <w:rFonts w:ascii="Verdana" w:hAnsi="Verdana"/>
          <w:color w:val="000000"/>
          <w:sz w:val="21"/>
          <w:szCs w:val="21"/>
          <w:shd w:val="clear" w:color="auto" w:fill="FFFFFF"/>
        </w:rPr>
        <w:t>...</w:t>
      </w:r>
    </w:p>
    <w:p w14:paraId="332522BE" w14:textId="77777777" w:rsidR="00D579CE" w:rsidRPr="00D579CE" w:rsidRDefault="00D579CE" w:rsidP="00D579CE">
      <w:pPr>
        <w:rPr>
          <w:rFonts w:ascii="Verdana" w:hAnsi="Verdana"/>
          <w:color w:val="000000"/>
          <w:sz w:val="21"/>
          <w:szCs w:val="21"/>
          <w:shd w:val="clear" w:color="auto" w:fill="FFFFFF"/>
        </w:rPr>
      </w:pPr>
    </w:p>
    <w:p w14:paraId="32B2914A"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Оглавление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диссертации</w:t>
      </w:r>
    </w:p>
    <w:p w14:paraId="077C9B8D"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кандидат</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социологических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наук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Демчук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Наталия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Владимировна</w:t>
      </w:r>
    </w:p>
    <w:p w14:paraId="526837A1"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Оглавление</w:t>
      </w:r>
    </w:p>
    <w:p w14:paraId="032AF94D" w14:textId="77777777" w:rsidR="00D579CE" w:rsidRPr="00D579CE" w:rsidRDefault="00D579CE" w:rsidP="00D579CE">
      <w:pPr>
        <w:rPr>
          <w:rFonts w:ascii="Verdana" w:hAnsi="Verdana"/>
          <w:color w:val="000000"/>
          <w:sz w:val="21"/>
          <w:szCs w:val="21"/>
          <w:shd w:val="clear" w:color="auto" w:fill="FFFFFF"/>
        </w:rPr>
      </w:pPr>
    </w:p>
    <w:p w14:paraId="22AAC256"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Введение</w:t>
      </w:r>
    </w:p>
    <w:p w14:paraId="0BEE1C0A" w14:textId="77777777" w:rsidR="00D579CE" w:rsidRPr="00D579CE" w:rsidRDefault="00D579CE" w:rsidP="00D579CE">
      <w:pPr>
        <w:rPr>
          <w:rFonts w:ascii="Verdana" w:hAnsi="Verdana"/>
          <w:color w:val="000000"/>
          <w:sz w:val="21"/>
          <w:szCs w:val="21"/>
          <w:shd w:val="clear" w:color="auto" w:fill="FFFFFF"/>
        </w:rPr>
      </w:pPr>
    </w:p>
    <w:p w14:paraId="48B657FD"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Глава</w:t>
      </w:r>
      <w:r w:rsidRPr="00D579CE">
        <w:rPr>
          <w:rFonts w:ascii="Verdana" w:hAnsi="Verdana"/>
          <w:color w:val="000000"/>
          <w:sz w:val="21"/>
          <w:szCs w:val="21"/>
          <w:shd w:val="clear" w:color="auto" w:fill="FFFFFF"/>
        </w:rPr>
        <w:t xml:space="preserve"> 1. </w:t>
      </w:r>
      <w:r w:rsidRPr="00D579CE">
        <w:rPr>
          <w:rFonts w:ascii="Verdana" w:hAnsi="Verdana" w:hint="eastAsia"/>
          <w:color w:val="000000"/>
          <w:sz w:val="21"/>
          <w:szCs w:val="21"/>
          <w:shd w:val="clear" w:color="auto" w:fill="FFFFFF"/>
        </w:rPr>
        <w:t>Методология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методы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исследования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p>
    <w:p w14:paraId="165A7322" w14:textId="77777777" w:rsidR="00D579CE" w:rsidRPr="00D579CE" w:rsidRDefault="00D579CE" w:rsidP="00D579CE">
      <w:pPr>
        <w:rPr>
          <w:rFonts w:ascii="Verdana" w:hAnsi="Verdana"/>
          <w:color w:val="000000"/>
          <w:sz w:val="21"/>
          <w:szCs w:val="21"/>
          <w:shd w:val="clear" w:color="auto" w:fill="FFFFFF"/>
        </w:rPr>
      </w:pPr>
    </w:p>
    <w:p w14:paraId="26FF9A3F"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предпринимателя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p>
    <w:p w14:paraId="36CD33E3" w14:textId="77777777" w:rsidR="00D579CE" w:rsidRPr="00D579CE" w:rsidRDefault="00D579CE" w:rsidP="00D579CE">
      <w:pPr>
        <w:rPr>
          <w:rFonts w:ascii="Verdana" w:hAnsi="Verdana"/>
          <w:color w:val="000000"/>
          <w:sz w:val="21"/>
          <w:szCs w:val="21"/>
          <w:shd w:val="clear" w:color="auto" w:fill="FFFFFF"/>
        </w:rPr>
      </w:pPr>
    </w:p>
    <w:p w14:paraId="794C4C80"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lastRenderedPageBreak/>
        <w:t xml:space="preserve">1.1. </w:t>
      </w:r>
      <w:r w:rsidRPr="00D579CE">
        <w:rPr>
          <w:rFonts w:ascii="Verdana" w:hAnsi="Verdana" w:hint="eastAsia"/>
          <w:color w:val="000000"/>
          <w:sz w:val="21"/>
          <w:szCs w:val="21"/>
          <w:shd w:val="clear" w:color="auto" w:fill="FFFFFF"/>
        </w:rPr>
        <w:t>Методологические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основы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анализа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представителей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групп</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p>
    <w:p w14:paraId="7F1FBDD0" w14:textId="77777777" w:rsidR="00D579CE" w:rsidRPr="00D579CE" w:rsidRDefault="00D579CE" w:rsidP="00D579CE">
      <w:pPr>
        <w:rPr>
          <w:rFonts w:ascii="Verdana" w:hAnsi="Verdana"/>
          <w:color w:val="000000"/>
          <w:sz w:val="21"/>
          <w:szCs w:val="21"/>
          <w:shd w:val="clear" w:color="auto" w:fill="FFFFFF"/>
        </w:rPr>
      </w:pPr>
    </w:p>
    <w:p w14:paraId="7FC1C361"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1.2. </w:t>
      </w:r>
      <w:r w:rsidRPr="00D579CE">
        <w:rPr>
          <w:rFonts w:ascii="Verdana" w:hAnsi="Verdana" w:hint="eastAsia"/>
          <w:color w:val="000000"/>
          <w:sz w:val="21"/>
          <w:szCs w:val="21"/>
          <w:shd w:val="clear" w:color="auto" w:fill="FFFFFF"/>
        </w:rPr>
        <w:t>Методика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техника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изучения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как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представителя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слоя</w:t>
      </w:r>
    </w:p>
    <w:p w14:paraId="477152F4" w14:textId="77777777" w:rsidR="00D579CE" w:rsidRPr="00D579CE" w:rsidRDefault="00D579CE" w:rsidP="00D579CE">
      <w:pPr>
        <w:rPr>
          <w:rFonts w:ascii="Verdana" w:hAnsi="Verdana"/>
          <w:color w:val="000000"/>
          <w:sz w:val="21"/>
          <w:szCs w:val="21"/>
          <w:shd w:val="clear" w:color="auto" w:fill="FFFFFF"/>
        </w:rPr>
      </w:pPr>
    </w:p>
    <w:p w14:paraId="61883813"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Глава</w:t>
      </w:r>
      <w:r w:rsidRPr="00D579CE">
        <w:rPr>
          <w:rFonts w:ascii="Verdana" w:hAnsi="Verdana"/>
          <w:color w:val="000000"/>
          <w:sz w:val="21"/>
          <w:szCs w:val="21"/>
          <w:shd w:val="clear" w:color="auto" w:fill="FFFFFF"/>
        </w:rPr>
        <w:t xml:space="preserve"> 2. </w:t>
      </w:r>
      <w:r w:rsidRPr="00D579CE">
        <w:rPr>
          <w:rFonts w:ascii="Verdana" w:hAnsi="Verdana" w:hint="eastAsia"/>
          <w:color w:val="000000"/>
          <w:sz w:val="21"/>
          <w:szCs w:val="21"/>
          <w:shd w:val="clear" w:color="auto" w:fill="FFFFFF"/>
        </w:rPr>
        <w:t>Особенности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характеристик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разных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групп</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предпринимателей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провинциального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региона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России</w:t>
      </w:r>
    </w:p>
    <w:p w14:paraId="41DC1E26" w14:textId="77777777" w:rsidR="00D579CE" w:rsidRPr="00D579CE" w:rsidRDefault="00D579CE" w:rsidP="00D579CE">
      <w:pPr>
        <w:rPr>
          <w:rFonts w:ascii="Verdana" w:hAnsi="Verdana"/>
          <w:color w:val="000000"/>
          <w:sz w:val="21"/>
          <w:szCs w:val="21"/>
          <w:shd w:val="clear" w:color="auto" w:fill="FFFFFF"/>
        </w:rPr>
      </w:pPr>
    </w:p>
    <w:p w14:paraId="347D6B33"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2.1. </w:t>
      </w:r>
      <w:r w:rsidRPr="00D579CE">
        <w:rPr>
          <w:rFonts w:ascii="Verdana" w:hAnsi="Verdana" w:hint="eastAsia"/>
          <w:color w:val="000000"/>
          <w:sz w:val="21"/>
          <w:szCs w:val="21"/>
          <w:shd w:val="clear" w:color="auto" w:fill="FFFFFF"/>
        </w:rPr>
        <w:t>Характеристика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как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представителя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определенного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социального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слоя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газетах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области</w:t>
      </w:r>
    </w:p>
    <w:p w14:paraId="4A8663BC" w14:textId="77777777" w:rsidR="00D579CE" w:rsidRPr="00D579CE" w:rsidRDefault="00D579CE" w:rsidP="00D579CE">
      <w:pPr>
        <w:rPr>
          <w:rFonts w:ascii="Verdana" w:hAnsi="Verdana"/>
          <w:color w:val="000000"/>
          <w:sz w:val="21"/>
          <w:szCs w:val="21"/>
          <w:shd w:val="clear" w:color="auto" w:fill="FFFFFF"/>
        </w:rPr>
      </w:pPr>
    </w:p>
    <w:p w14:paraId="20AD05D4"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2.2. </w:t>
      </w:r>
      <w:r w:rsidRPr="00D579CE">
        <w:rPr>
          <w:rFonts w:ascii="Verdana" w:hAnsi="Verdana" w:hint="eastAsia"/>
          <w:color w:val="000000"/>
          <w:sz w:val="21"/>
          <w:szCs w:val="21"/>
          <w:shd w:val="clear" w:color="auto" w:fill="FFFFFF"/>
        </w:rPr>
        <w:t>Особенности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характеристик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предпринимателя</w:t>
      </w:r>
    </w:p>
    <w:p w14:paraId="28C56A63" w14:textId="77777777" w:rsidR="00D579CE" w:rsidRPr="00D579CE" w:rsidRDefault="00D579CE" w:rsidP="00D579CE">
      <w:pPr>
        <w:rPr>
          <w:rFonts w:ascii="Verdana" w:hAnsi="Verdana"/>
          <w:color w:val="000000"/>
          <w:sz w:val="21"/>
          <w:szCs w:val="21"/>
          <w:shd w:val="clear" w:color="auto" w:fill="FFFFFF"/>
        </w:rPr>
      </w:pPr>
    </w:p>
    <w:p w14:paraId="388F1FAC"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разной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политической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ориентации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примере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газет</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области</w:t>
      </w:r>
      <w:r w:rsidRPr="00D579CE">
        <w:rPr>
          <w:rFonts w:ascii="Verdana" w:hAnsi="Verdana"/>
          <w:color w:val="000000"/>
          <w:sz w:val="21"/>
          <w:szCs w:val="21"/>
          <w:shd w:val="clear" w:color="auto" w:fill="FFFFFF"/>
        </w:rPr>
        <w:t>)</w:t>
      </w:r>
    </w:p>
    <w:p w14:paraId="65BEDCCD" w14:textId="77777777" w:rsidR="00D579CE" w:rsidRPr="00D579CE" w:rsidRDefault="00D579CE" w:rsidP="00D579CE">
      <w:pPr>
        <w:rPr>
          <w:rFonts w:ascii="Verdana" w:hAnsi="Verdana"/>
          <w:color w:val="000000"/>
          <w:sz w:val="21"/>
          <w:szCs w:val="21"/>
          <w:shd w:val="clear" w:color="auto" w:fill="FFFFFF"/>
        </w:rPr>
      </w:pPr>
    </w:p>
    <w:p w14:paraId="6629A413"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2.3. </w:t>
      </w:r>
      <w:r w:rsidRPr="00D579CE">
        <w:rPr>
          <w:rFonts w:ascii="Verdana" w:hAnsi="Verdana" w:hint="eastAsia"/>
          <w:color w:val="000000"/>
          <w:sz w:val="21"/>
          <w:szCs w:val="21"/>
          <w:shd w:val="clear" w:color="auto" w:fill="FFFFFF"/>
        </w:rPr>
        <w:t>Особенности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подачи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материалов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предпринимательстве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страницах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средств</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массовой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информации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p>
    <w:p w14:paraId="6688538D" w14:textId="77777777" w:rsidR="00D579CE" w:rsidRPr="00D579CE" w:rsidRDefault="00D579CE" w:rsidP="00D579CE">
      <w:pPr>
        <w:rPr>
          <w:rFonts w:ascii="Verdana" w:hAnsi="Verdana"/>
          <w:color w:val="000000"/>
          <w:sz w:val="21"/>
          <w:szCs w:val="21"/>
          <w:shd w:val="clear" w:color="auto" w:fill="FFFFFF"/>
        </w:rPr>
      </w:pPr>
    </w:p>
    <w:p w14:paraId="16FA4295"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области</w:t>
      </w:r>
    </w:p>
    <w:p w14:paraId="19D9195C" w14:textId="77777777" w:rsidR="00D579CE" w:rsidRPr="00D579CE" w:rsidRDefault="00D579CE" w:rsidP="00D579CE">
      <w:pPr>
        <w:rPr>
          <w:rFonts w:ascii="Verdana" w:hAnsi="Verdana"/>
          <w:color w:val="000000"/>
          <w:sz w:val="21"/>
          <w:szCs w:val="21"/>
          <w:shd w:val="clear" w:color="auto" w:fill="FFFFFF"/>
        </w:rPr>
      </w:pPr>
    </w:p>
    <w:p w14:paraId="38AE9FFC"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 xml:space="preserve">2.4. </w:t>
      </w:r>
      <w:r w:rsidRPr="00D579CE">
        <w:rPr>
          <w:rFonts w:ascii="Verdana" w:hAnsi="Verdana" w:hint="eastAsia"/>
          <w:color w:val="000000"/>
          <w:sz w:val="21"/>
          <w:szCs w:val="21"/>
          <w:shd w:val="clear" w:color="auto" w:fill="FFFFFF"/>
        </w:rPr>
        <w:t>Характеристика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крупного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среднего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мелкого</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предпринимательства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страницах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газет</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области</w:t>
      </w:r>
    </w:p>
    <w:p w14:paraId="1E3C5DEA" w14:textId="77777777" w:rsidR="00D579CE" w:rsidRPr="00D579CE" w:rsidRDefault="00D579CE" w:rsidP="00D579CE">
      <w:pPr>
        <w:rPr>
          <w:rFonts w:ascii="Verdana" w:hAnsi="Verdana"/>
          <w:color w:val="000000"/>
          <w:sz w:val="21"/>
          <w:szCs w:val="21"/>
          <w:shd w:val="clear" w:color="auto" w:fill="FFFFFF"/>
        </w:rPr>
      </w:pPr>
    </w:p>
    <w:p w14:paraId="0CEBABE8"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lastRenderedPageBreak/>
        <w:t xml:space="preserve">2.5. </w:t>
      </w:r>
      <w:r w:rsidRPr="00D579CE">
        <w:rPr>
          <w:rFonts w:ascii="Verdana" w:hAnsi="Verdana" w:hint="eastAsia"/>
          <w:color w:val="000000"/>
          <w:sz w:val="21"/>
          <w:szCs w:val="21"/>
          <w:shd w:val="clear" w:color="auto" w:fill="FFFFFF"/>
        </w:rPr>
        <w:t>Эволюция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облика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предпринимателя</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страницах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региональной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прессы</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первой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половины</w:t>
      </w:r>
      <w:r w:rsidRPr="00D579CE">
        <w:rPr>
          <w:rFonts w:ascii="Verdana" w:hAnsi="Verdana"/>
          <w:color w:val="000000"/>
          <w:sz w:val="21"/>
          <w:szCs w:val="21"/>
          <w:shd w:val="clear" w:color="auto" w:fill="FFFFFF"/>
        </w:rPr>
        <w:t xml:space="preserve"> 1990-</w:t>
      </w:r>
      <w:r w:rsidRPr="00D579CE">
        <w:rPr>
          <w:rFonts w:ascii="Verdana" w:hAnsi="Verdana" w:hint="eastAsia"/>
          <w:color w:val="000000"/>
          <w:sz w:val="21"/>
          <w:szCs w:val="21"/>
          <w:shd w:val="clear" w:color="auto" w:fill="FFFFFF"/>
        </w:rPr>
        <w:t>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годов</w:t>
      </w:r>
    </w:p>
    <w:p w14:paraId="482EAB36" w14:textId="77777777" w:rsidR="00D579CE" w:rsidRPr="00D579CE" w:rsidRDefault="00D579CE" w:rsidP="00D579CE">
      <w:pPr>
        <w:rPr>
          <w:rFonts w:ascii="Verdana" w:hAnsi="Verdana"/>
          <w:color w:val="000000"/>
          <w:sz w:val="21"/>
          <w:szCs w:val="21"/>
          <w:shd w:val="clear" w:color="auto" w:fill="FFFFFF"/>
        </w:rPr>
      </w:pPr>
    </w:p>
    <w:p w14:paraId="416B1ED8"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color w:val="000000"/>
          <w:sz w:val="21"/>
          <w:szCs w:val="21"/>
          <w:shd w:val="clear" w:color="auto" w:fill="FFFFFF"/>
        </w:rPr>
        <w:t>(</w:t>
      </w:r>
      <w:r w:rsidRPr="00D579CE">
        <w:rPr>
          <w:rFonts w:ascii="Verdana" w:hAnsi="Verdana" w:hint="eastAsia"/>
          <w:color w:val="000000"/>
          <w:sz w:val="21"/>
          <w:szCs w:val="21"/>
          <w:shd w:val="clear" w:color="auto" w:fill="FFFFFF"/>
        </w:rPr>
        <w:t>на</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примере</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областных</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газет</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Кемеровской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области</w:t>
      </w:r>
      <w:r w:rsidRPr="00D579CE">
        <w:rPr>
          <w:rFonts w:ascii="Verdana" w:hAnsi="Verdana"/>
          <w:color w:val="000000"/>
          <w:sz w:val="21"/>
          <w:szCs w:val="21"/>
          <w:shd w:val="clear" w:color="auto" w:fill="FFFFFF"/>
        </w:rPr>
        <w:t>)</w:t>
      </w:r>
    </w:p>
    <w:p w14:paraId="458B1158" w14:textId="77777777" w:rsidR="00D579CE" w:rsidRPr="00D579CE" w:rsidRDefault="00D579CE" w:rsidP="00D579CE">
      <w:pPr>
        <w:rPr>
          <w:rFonts w:ascii="Verdana" w:hAnsi="Verdana"/>
          <w:color w:val="000000"/>
          <w:sz w:val="21"/>
          <w:szCs w:val="21"/>
          <w:shd w:val="clear" w:color="auto" w:fill="FFFFFF"/>
        </w:rPr>
      </w:pPr>
    </w:p>
    <w:p w14:paraId="032544C0"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Заключение</w:t>
      </w:r>
    </w:p>
    <w:p w14:paraId="47CB1CD1" w14:textId="77777777" w:rsidR="00D579CE" w:rsidRPr="00D579CE" w:rsidRDefault="00D579CE" w:rsidP="00D579CE">
      <w:pPr>
        <w:rPr>
          <w:rFonts w:ascii="Verdana" w:hAnsi="Verdana"/>
          <w:color w:val="000000"/>
          <w:sz w:val="21"/>
          <w:szCs w:val="21"/>
          <w:shd w:val="clear" w:color="auto" w:fill="FFFFFF"/>
        </w:rPr>
      </w:pPr>
    </w:p>
    <w:p w14:paraId="561D5811" w14:textId="77777777" w:rsidR="00D579CE" w:rsidRPr="00D579CE" w:rsidRDefault="00D579CE" w:rsidP="00D579CE">
      <w:pPr>
        <w:rPr>
          <w:rFonts w:ascii="Verdana" w:hAnsi="Verdana"/>
          <w:color w:val="000000"/>
          <w:sz w:val="21"/>
          <w:szCs w:val="21"/>
          <w:shd w:val="clear" w:color="auto" w:fill="FFFFFF"/>
        </w:rPr>
      </w:pPr>
      <w:r w:rsidRPr="00D579CE">
        <w:rPr>
          <w:rFonts w:ascii="Verdana" w:hAnsi="Verdana" w:hint="eastAsia"/>
          <w:color w:val="000000"/>
          <w:sz w:val="21"/>
          <w:szCs w:val="21"/>
          <w:shd w:val="clear" w:color="auto" w:fill="FFFFFF"/>
        </w:rPr>
        <w:t>Библиографический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список</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использованной</w:t>
      </w:r>
      <w:r w:rsidRPr="00D579CE">
        <w:rPr>
          <w:rFonts w:ascii="Verdana" w:hAnsi="Verdana"/>
          <w:color w:val="000000"/>
          <w:sz w:val="21"/>
          <w:szCs w:val="21"/>
          <w:shd w:val="clear" w:color="auto" w:fill="FFFFFF"/>
        </w:rPr>
        <w:t xml:space="preserve"> </w:t>
      </w:r>
      <w:r w:rsidRPr="00D579CE">
        <w:rPr>
          <w:rFonts w:ascii="Verdana" w:hAnsi="Verdana" w:hint="eastAsia"/>
          <w:color w:val="000000"/>
          <w:sz w:val="21"/>
          <w:szCs w:val="21"/>
          <w:shd w:val="clear" w:color="auto" w:fill="FFFFFF"/>
        </w:rPr>
        <w:t>литературы</w:t>
      </w:r>
    </w:p>
    <w:p w14:paraId="3EC8625C" w14:textId="77777777" w:rsidR="00D579CE" w:rsidRPr="00D579CE" w:rsidRDefault="00D579CE" w:rsidP="00D579CE">
      <w:pPr>
        <w:rPr>
          <w:rFonts w:ascii="Verdana" w:hAnsi="Verdana"/>
          <w:color w:val="000000"/>
          <w:sz w:val="21"/>
          <w:szCs w:val="21"/>
          <w:shd w:val="clear" w:color="auto" w:fill="FFFFFF"/>
        </w:rPr>
      </w:pPr>
    </w:p>
    <w:p w14:paraId="2013FB89" w14:textId="287249A0" w:rsidR="00F0131B" w:rsidRPr="00D579CE" w:rsidRDefault="00D579CE" w:rsidP="00D579CE">
      <w:r w:rsidRPr="00D579CE">
        <w:rPr>
          <w:rFonts w:ascii="Verdana" w:hAnsi="Verdana" w:hint="eastAsia"/>
          <w:color w:val="000000"/>
          <w:sz w:val="21"/>
          <w:szCs w:val="21"/>
          <w:shd w:val="clear" w:color="auto" w:fill="FFFFFF"/>
        </w:rPr>
        <w:t>Приложения</w:t>
      </w:r>
    </w:p>
    <w:sectPr w:rsidR="00F0131B" w:rsidRPr="00D579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318A" w14:textId="77777777" w:rsidR="00430006" w:rsidRDefault="00430006">
      <w:pPr>
        <w:spacing w:after="0" w:line="240" w:lineRule="auto"/>
      </w:pPr>
      <w:r>
        <w:separator/>
      </w:r>
    </w:p>
  </w:endnote>
  <w:endnote w:type="continuationSeparator" w:id="0">
    <w:p w14:paraId="0C023A4F" w14:textId="77777777" w:rsidR="00430006" w:rsidRDefault="0043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DF15" w14:textId="77777777" w:rsidR="00430006" w:rsidRDefault="00430006"/>
    <w:p w14:paraId="62F306D0" w14:textId="77777777" w:rsidR="00430006" w:rsidRDefault="00430006"/>
    <w:p w14:paraId="20593FC4" w14:textId="77777777" w:rsidR="00430006" w:rsidRDefault="00430006"/>
    <w:p w14:paraId="1AF012C1" w14:textId="77777777" w:rsidR="00430006" w:rsidRDefault="00430006"/>
    <w:p w14:paraId="070C33B5" w14:textId="77777777" w:rsidR="00430006" w:rsidRDefault="00430006"/>
    <w:p w14:paraId="7A286611" w14:textId="77777777" w:rsidR="00430006" w:rsidRDefault="00430006"/>
    <w:p w14:paraId="7AE086AB" w14:textId="77777777" w:rsidR="00430006" w:rsidRDefault="004300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2D0D7E" wp14:editId="126B6F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21FEE" w14:textId="77777777" w:rsidR="00430006" w:rsidRDefault="00430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D0D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221FEE" w14:textId="77777777" w:rsidR="00430006" w:rsidRDefault="00430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9B4EED" w14:textId="77777777" w:rsidR="00430006" w:rsidRDefault="00430006"/>
    <w:p w14:paraId="6B2F96DD" w14:textId="77777777" w:rsidR="00430006" w:rsidRDefault="00430006"/>
    <w:p w14:paraId="1BBB820A" w14:textId="77777777" w:rsidR="00430006" w:rsidRDefault="004300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AA51D" wp14:editId="338D22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AF0E" w14:textId="77777777" w:rsidR="00430006" w:rsidRDefault="00430006"/>
                          <w:p w14:paraId="500A6A6D" w14:textId="77777777" w:rsidR="00430006" w:rsidRDefault="00430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AA5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AAAF0E" w14:textId="77777777" w:rsidR="00430006" w:rsidRDefault="00430006"/>
                    <w:p w14:paraId="500A6A6D" w14:textId="77777777" w:rsidR="00430006" w:rsidRDefault="00430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7886E3" w14:textId="77777777" w:rsidR="00430006" w:rsidRDefault="00430006"/>
    <w:p w14:paraId="41DB705B" w14:textId="77777777" w:rsidR="00430006" w:rsidRDefault="00430006">
      <w:pPr>
        <w:rPr>
          <w:sz w:val="2"/>
          <w:szCs w:val="2"/>
        </w:rPr>
      </w:pPr>
    </w:p>
    <w:p w14:paraId="1A722E40" w14:textId="77777777" w:rsidR="00430006" w:rsidRDefault="00430006"/>
    <w:p w14:paraId="296502E6" w14:textId="77777777" w:rsidR="00430006" w:rsidRDefault="00430006">
      <w:pPr>
        <w:spacing w:after="0" w:line="240" w:lineRule="auto"/>
      </w:pPr>
    </w:p>
  </w:footnote>
  <w:footnote w:type="continuationSeparator" w:id="0">
    <w:p w14:paraId="5142FEE3" w14:textId="77777777" w:rsidR="00430006" w:rsidRDefault="0043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006"/>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63763</TotalTime>
  <Pages>3</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3390</cp:revision>
  <cp:lastPrinted>2009-02-06T05:36:00Z</cp:lastPrinted>
  <dcterms:created xsi:type="dcterms:W3CDTF">2025-11-25T20:19:00Z</dcterms:created>
  <dcterms:modified xsi:type="dcterms:W3CDTF">2026-02-06T16:00:00Z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