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69E264A7" w:rsidR="00996AF6" w:rsidRPr="0053511E" w:rsidRDefault="0053511E" w:rsidP="0053511E">
      <w:proofErr w:type="spellStart"/>
      <w:r w:rsidRPr="0053511E">
        <w:rPr>
          <w:rFonts w:hint="eastAsia"/>
        </w:rPr>
        <w:t>Стасюк</w:t>
      </w:r>
      <w:proofErr w:type="spellEnd"/>
      <w:r w:rsidRPr="0053511E">
        <w:t xml:space="preserve"> </w:t>
      </w:r>
      <w:proofErr w:type="spellStart"/>
      <w:r w:rsidRPr="0053511E">
        <w:rPr>
          <w:rFonts w:hint="eastAsia"/>
        </w:rPr>
        <w:t>Богдан</w:t>
      </w:r>
      <w:proofErr w:type="spellEnd"/>
      <w:r w:rsidRPr="0053511E">
        <w:t xml:space="preserve"> </w:t>
      </w:r>
      <w:proofErr w:type="spellStart"/>
      <w:r w:rsidRPr="0053511E">
        <w:rPr>
          <w:rFonts w:hint="eastAsia"/>
        </w:rPr>
        <w:t>Мирославович</w:t>
      </w:r>
      <w:proofErr w:type="spellEnd"/>
      <w:r w:rsidRPr="0053511E">
        <w:t xml:space="preserve">, </w:t>
      </w:r>
      <w:proofErr w:type="spellStart"/>
      <w:r w:rsidRPr="0053511E">
        <w:rPr>
          <w:rFonts w:hint="eastAsia"/>
        </w:rPr>
        <w:t>доцент</w:t>
      </w:r>
      <w:proofErr w:type="spellEnd"/>
      <w:r w:rsidRPr="0053511E">
        <w:t xml:space="preserve"> </w:t>
      </w:r>
      <w:proofErr w:type="spellStart"/>
      <w:r w:rsidRPr="0053511E">
        <w:rPr>
          <w:rFonts w:hint="eastAsia"/>
        </w:rPr>
        <w:t>Національного</w:t>
      </w:r>
      <w:proofErr w:type="spellEnd"/>
      <w:r w:rsidRPr="0053511E">
        <w:t xml:space="preserve"> </w:t>
      </w:r>
      <w:proofErr w:type="spellStart"/>
      <w:r w:rsidRPr="0053511E">
        <w:rPr>
          <w:rFonts w:hint="eastAsia"/>
        </w:rPr>
        <w:t>університету</w:t>
      </w:r>
      <w:proofErr w:type="spellEnd"/>
      <w:r w:rsidRPr="0053511E">
        <w:t xml:space="preserve"> </w:t>
      </w:r>
      <w:r w:rsidRPr="0053511E">
        <w:rPr>
          <w:rFonts w:hint="eastAsia"/>
        </w:rPr>
        <w:t>«</w:t>
      </w:r>
      <w:proofErr w:type="spellStart"/>
      <w:r w:rsidRPr="0053511E">
        <w:rPr>
          <w:rFonts w:hint="eastAsia"/>
        </w:rPr>
        <w:t>Львівська</w:t>
      </w:r>
      <w:proofErr w:type="spellEnd"/>
      <w:r w:rsidRPr="0053511E">
        <w:t xml:space="preserve"> </w:t>
      </w:r>
      <w:proofErr w:type="spellStart"/>
      <w:r w:rsidRPr="0053511E">
        <w:rPr>
          <w:rFonts w:hint="eastAsia"/>
        </w:rPr>
        <w:t>політехніка</w:t>
      </w:r>
      <w:proofErr w:type="spellEnd"/>
      <w:r w:rsidRPr="0053511E">
        <w:rPr>
          <w:rFonts w:hint="eastAsia"/>
        </w:rPr>
        <w:t>»</w:t>
      </w:r>
      <w:r w:rsidRPr="0053511E">
        <w:t xml:space="preserve">, </w:t>
      </w:r>
      <w:proofErr w:type="spellStart"/>
      <w:r w:rsidRPr="0053511E">
        <w:rPr>
          <w:rFonts w:hint="eastAsia"/>
        </w:rPr>
        <w:t>старший</w:t>
      </w:r>
      <w:proofErr w:type="spellEnd"/>
      <w:r w:rsidRPr="0053511E">
        <w:t xml:space="preserve"> </w:t>
      </w:r>
      <w:proofErr w:type="spellStart"/>
      <w:r w:rsidRPr="0053511E">
        <w:rPr>
          <w:rFonts w:hint="eastAsia"/>
        </w:rPr>
        <w:t>науковий</w:t>
      </w:r>
      <w:proofErr w:type="spellEnd"/>
      <w:r w:rsidRPr="0053511E">
        <w:t xml:space="preserve"> </w:t>
      </w:r>
      <w:proofErr w:type="spellStart"/>
      <w:r w:rsidRPr="0053511E">
        <w:rPr>
          <w:rFonts w:hint="eastAsia"/>
        </w:rPr>
        <w:t>співробітник</w:t>
      </w:r>
      <w:proofErr w:type="spellEnd"/>
      <w:r w:rsidRPr="0053511E">
        <w:t xml:space="preserve"> </w:t>
      </w:r>
      <w:proofErr w:type="spellStart"/>
      <w:r w:rsidRPr="0053511E">
        <w:rPr>
          <w:rFonts w:hint="eastAsia"/>
        </w:rPr>
        <w:t>Інституту</w:t>
      </w:r>
      <w:proofErr w:type="spellEnd"/>
      <w:r w:rsidRPr="0053511E">
        <w:t xml:space="preserve"> </w:t>
      </w:r>
      <w:proofErr w:type="spellStart"/>
      <w:r w:rsidRPr="0053511E">
        <w:rPr>
          <w:rFonts w:hint="eastAsia"/>
        </w:rPr>
        <w:t>прикладних</w:t>
      </w:r>
      <w:proofErr w:type="spellEnd"/>
      <w:r w:rsidRPr="0053511E">
        <w:t xml:space="preserve"> </w:t>
      </w:r>
      <w:proofErr w:type="spellStart"/>
      <w:r w:rsidRPr="0053511E">
        <w:rPr>
          <w:rFonts w:hint="eastAsia"/>
        </w:rPr>
        <w:t>проблем</w:t>
      </w:r>
      <w:proofErr w:type="spellEnd"/>
      <w:r w:rsidRPr="0053511E">
        <w:t xml:space="preserve"> </w:t>
      </w:r>
      <w:proofErr w:type="spellStart"/>
      <w:r w:rsidRPr="0053511E">
        <w:rPr>
          <w:rFonts w:hint="eastAsia"/>
        </w:rPr>
        <w:t>механіки</w:t>
      </w:r>
      <w:proofErr w:type="spellEnd"/>
      <w:r w:rsidRPr="0053511E">
        <w:t xml:space="preserve"> </w:t>
      </w:r>
      <w:r w:rsidRPr="0053511E">
        <w:rPr>
          <w:rFonts w:hint="eastAsia"/>
        </w:rPr>
        <w:t>і</w:t>
      </w:r>
      <w:r w:rsidRPr="0053511E">
        <w:t xml:space="preserve"> </w:t>
      </w:r>
      <w:proofErr w:type="spellStart"/>
      <w:r w:rsidRPr="0053511E">
        <w:rPr>
          <w:rFonts w:hint="eastAsia"/>
        </w:rPr>
        <w:t>математики</w:t>
      </w:r>
      <w:proofErr w:type="spellEnd"/>
      <w:r w:rsidRPr="0053511E">
        <w:t xml:space="preserve"> </w:t>
      </w:r>
      <w:proofErr w:type="spellStart"/>
      <w:r w:rsidRPr="0053511E">
        <w:rPr>
          <w:rFonts w:hint="eastAsia"/>
        </w:rPr>
        <w:t>імені</w:t>
      </w:r>
      <w:proofErr w:type="spellEnd"/>
      <w:r w:rsidRPr="0053511E">
        <w:t xml:space="preserve"> </w:t>
      </w:r>
      <w:r w:rsidRPr="0053511E">
        <w:rPr>
          <w:rFonts w:hint="eastAsia"/>
        </w:rPr>
        <w:t>Я</w:t>
      </w:r>
      <w:r w:rsidRPr="0053511E">
        <w:t>.</w:t>
      </w:r>
      <w:r w:rsidRPr="0053511E">
        <w:rPr>
          <w:rFonts w:hint="eastAsia"/>
        </w:rPr>
        <w:t>С</w:t>
      </w:r>
      <w:r w:rsidRPr="0053511E">
        <w:t xml:space="preserve">. </w:t>
      </w:r>
      <w:proofErr w:type="spellStart"/>
      <w:r w:rsidRPr="0053511E">
        <w:rPr>
          <w:rFonts w:hint="eastAsia"/>
        </w:rPr>
        <w:t>Підстригача</w:t>
      </w:r>
      <w:proofErr w:type="spellEnd"/>
      <w:r w:rsidRPr="0053511E">
        <w:t xml:space="preserve"> </w:t>
      </w:r>
      <w:r w:rsidRPr="0053511E">
        <w:rPr>
          <w:rFonts w:hint="eastAsia"/>
        </w:rPr>
        <w:t>НАН</w:t>
      </w:r>
      <w:r w:rsidRPr="0053511E">
        <w:t xml:space="preserve"> </w:t>
      </w:r>
      <w:proofErr w:type="spellStart"/>
      <w:r w:rsidRPr="0053511E">
        <w:rPr>
          <w:rFonts w:hint="eastAsia"/>
        </w:rPr>
        <w:t>України</w:t>
      </w:r>
      <w:proofErr w:type="spellEnd"/>
      <w:r w:rsidRPr="0053511E">
        <w:t xml:space="preserve">. </w:t>
      </w:r>
      <w:proofErr w:type="spellStart"/>
      <w:r w:rsidRPr="0053511E">
        <w:rPr>
          <w:rFonts w:hint="eastAsia"/>
        </w:rPr>
        <w:t>Назва</w:t>
      </w:r>
      <w:proofErr w:type="spellEnd"/>
      <w:r w:rsidRPr="0053511E">
        <w:t xml:space="preserve"> </w:t>
      </w:r>
      <w:proofErr w:type="spellStart"/>
      <w:r w:rsidRPr="0053511E">
        <w:rPr>
          <w:rFonts w:hint="eastAsia"/>
        </w:rPr>
        <w:t>дисертації</w:t>
      </w:r>
      <w:proofErr w:type="spellEnd"/>
      <w:r w:rsidRPr="0053511E">
        <w:t xml:space="preserve">: </w:t>
      </w:r>
      <w:r w:rsidRPr="0053511E">
        <w:rPr>
          <w:rFonts w:hint="eastAsia"/>
        </w:rPr>
        <w:t>«</w:t>
      </w:r>
      <w:proofErr w:type="spellStart"/>
      <w:r w:rsidRPr="0053511E">
        <w:rPr>
          <w:rFonts w:hint="eastAsia"/>
        </w:rPr>
        <w:t>Гранично</w:t>
      </w:r>
      <w:proofErr w:type="spellEnd"/>
      <w:r w:rsidRPr="0053511E">
        <w:t>-</w:t>
      </w:r>
      <w:proofErr w:type="spellStart"/>
      <w:r w:rsidRPr="0053511E">
        <w:rPr>
          <w:rFonts w:hint="eastAsia"/>
        </w:rPr>
        <w:t>елементний</w:t>
      </w:r>
      <w:proofErr w:type="spellEnd"/>
      <w:r w:rsidRPr="0053511E">
        <w:t xml:space="preserve"> </w:t>
      </w:r>
      <w:proofErr w:type="spellStart"/>
      <w:r w:rsidRPr="0053511E">
        <w:rPr>
          <w:rFonts w:hint="eastAsia"/>
        </w:rPr>
        <w:t>аналіз</w:t>
      </w:r>
      <w:proofErr w:type="spellEnd"/>
      <w:r w:rsidRPr="0053511E">
        <w:t xml:space="preserve"> </w:t>
      </w:r>
      <w:proofErr w:type="spellStart"/>
      <w:r w:rsidRPr="0053511E">
        <w:rPr>
          <w:rFonts w:hint="eastAsia"/>
        </w:rPr>
        <w:t>пружних</w:t>
      </w:r>
      <w:proofErr w:type="spellEnd"/>
      <w:r w:rsidRPr="0053511E">
        <w:t xml:space="preserve"> </w:t>
      </w:r>
      <w:proofErr w:type="spellStart"/>
      <w:r w:rsidRPr="0053511E">
        <w:rPr>
          <w:rFonts w:hint="eastAsia"/>
        </w:rPr>
        <w:t>властивостей</w:t>
      </w:r>
      <w:proofErr w:type="spellEnd"/>
      <w:r w:rsidRPr="0053511E">
        <w:t xml:space="preserve"> </w:t>
      </w:r>
      <w:proofErr w:type="spellStart"/>
      <w:r w:rsidRPr="0053511E">
        <w:rPr>
          <w:rFonts w:hint="eastAsia"/>
        </w:rPr>
        <w:t>тривимірних</w:t>
      </w:r>
      <w:proofErr w:type="spellEnd"/>
      <w:r w:rsidRPr="0053511E">
        <w:t xml:space="preserve"> </w:t>
      </w:r>
      <w:proofErr w:type="spellStart"/>
      <w:r w:rsidRPr="0053511E">
        <w:rPr>
          <w:rFonts w:hint="eastAsia"/>
        </w:rPr>
        <w:t>композитних</w:t>
      </w:r>
      <w:proofErr w:type="spellEnd"/>
      <w:r>
        <w:t xml:space="preserve"> </w:t>
      </w:r>
      <w:proofErr w:type="spellStart"/>
      <w:r w:rsidRPr="0053511E">
        <w:rPr>
          <w:rFonts w:hint="eastAsia"/>
        </w:rPr>
        <w:t>структур</w:t>
      </w:r>
      <w:proofErr w:type="spellEnd"/>
      <w:r w:rsidRPr="0053511E">
        <w:t xml:space="preserve"> </w:t>
      </w:r>
      <w:r w:rsidRPr="0053511E">
        <w:rPr>
          <w:rFonts w:hint="eastAsia"/>
        </w:rPr>
        <w:t>з</w:t>
      </w:r>
      <w:r w:rsidRPr="0053511E">
        <w:t xml:space="preserve"> </w:t>
      </w:r>
      <w:proofErr w:type="spellStart"/>
      <w:r w:rsidRPr="0053511E">
        <w:rPr>
          <w:rFonts w:hint="eastAsia"/>
        </w:rPr>
        <w:t>неканонічними</w:t>
      </w:r>
      <w:proofErr w:type="spellEnd"/>
      <w:r w:rsidRPr="0053511E">
        <w:t xml:space="preserve"> </w:t>
      </w:r>
      <w:proofErr w:type="spellStart"/>
      <w:r w:rsidRPr="0053511E">
        <w:rPr>
          <w:rFonts w:hint="eastAsia"/>
        </w:rPr>
        <w:t>включеннями</w:t>
      </w:r>
      <w:proofErr w:type="spellEnd"/>
      <w:r w:rsidRPr="0053511E">
        <w:t xml:space="preserve"> </w:t>
      </w:r>
      <w:proofErr w:type="spellStart"/>
      <w:r w:rsidRPr="0053511E">
        <w:rPr>
          <w:rFonts w:hint="eastAsia"/>
        </w:rPr>
        <w:t>та</w:t>
      </w:r>
      <w:proofErr w:type="spellEnd"/>
      <w:r w:rsidRPr="0053511E">
        <w:t xml:space="preserve"> </w:t>
      </w:r>
      <w:proofErr w:type="spellStart"/>
      <w:r w:rsidRPr="0053511E">
        <w:rPr>
          <w:rFonts w:hint="eastAsia"/>
        </w:rPr>
        <w:t>дефектами</w:t>
      </w:r>
      <w:proofErr w:type="spellEnd"/>
      <w:r w:rsidRPr="0053511E">
        <w:rPr>
          <w:rFonts w:hint="eastAsia"/>
        </w:rPr>
        <w:t>»</w:t>
      </w:r>
      <w:r w:rsidRPr="0053511E">
        <w:t xml:space="preserve">. </w:t>
      </w:r>
      <w:proofErr w:type="spellStart"/>
      <w:r w:rsidRPr="0053511E">
        <w:rPr>
          <w:rFonts w:hint="eastAsia"/>
        </w:rPr>
        <w:t>Шифр</w:t>
      </w:r>
      <w:proofErr w:type="spellEnd"/>
      <w:r w:rsidRPr="0053511E">
        <w:t xml:space="preserve"> </w:t>
      </w:r>
      <w:proofErr w:type="spellStart"/>
      <w:r w:rsidRPr="0053511E">
        <w:rPr>
          <w:rFonts w:hint="eastAsia"/>
        </w:rPr>
        <w:t>та</w:t>
      </w:r>
      <w:proofErr w:type="spellEnd"/>
      <w:r w:rsidRPr="0053511E">
        <w:t xml:space="preserve"> </w:t>
      </w:r>
      <w:proofErr w:type="spellStart"/>
      <w:r w:rsidRPr="0053511E">
        <w:rPr>
          <w:rFonts w:hint="eastAsia"/>
        </w:rPr>
        <w:t>назва</w:t>
      </w:r>
      <w:proofErr w:type="spellEnd"/>
      <w:r w:rsidRPr="0053511E">
        <w:t xml:space="preserve"> </w:t>
      </w:r>
      <w:proofErr w:type="spellStart"/>
      <w:r w:rsidRPr="0053511E">
        <w:rPr>
          <w:rFonts w:hint="eastAsia"/>
        </w:rPr>
        <w:t>спеціальності</w:t>
      </w:r>
      <w:proofErr w:type="spellEnd"/>
      <w:r w:rsidRPr="0053511E">
        <w:t xml:space="preserve"> </w:t>
      </w:r>
      <w:r w:rsidRPr="0053511E">
        <w:rPr>
          <w:rFonts w:hint="eastAsia"/>
        </w:rPr>
        <w:t>–</w:t>
      </w:r>
      <w:r w:rsidRPr="0053511E">
        <w:t xml:space="preserve"> 01.02.04  </w:t>
      </w:r>
      <w:r w:rsidRPr="0053511E">
        <w:rPr>
          <w:rFonts w:hint="eastAsia"/>
        </w:rPr>
        <w:t>«</w:t>
      </w:r>
      <w:proofErr w:type="spellStart"/>
      <w:r w:rsidRPr="0053511E">
        <w:rPr>
          <w:rFonts w:hint="eastAsia"/>
        </w:rPr>
        <w:t>механіка</w:t>
      </w:r>
      <w:proofErr w:type="spellEnd"/>
      <w:r w:rsidRPr="0053511E">
        <w:t xml:space="preserve"> </w:t>
      </w:r>
      <w:proofErr w:type="spellStart"/>
      <w:r w:rsidRPr="0053511E">
        <w:rPr>
          <w:rFonts w:hint="eastAsia"/>
        </w:rPr>
        <w:t>деформівного</w:t>
      </w:r>
      <w:proofErr w:type="spellEnd"/>
      <w:r w:rsidRPr="0053511E">
        <w:t xml:space="preserve"> </w:t>
      </w:r>
      <w:proofErr w:type="spellStart"/>
      <w:r w:rsidRPr="0053511E">
        <w:rPr>
          <w:rFonts w:hint="eastAsia"/>
        </w:rPr>
        <w:t>твердого</w:t>
      </w:r>
      <w:proofErr w:type="spellEnd"/>
      <w:r w:rsidRPr="0053511E">
        <w:t xml:space="preserve"> </w:t>
      </w:r>
      <w:proofErr w:type="spellStart"/>
      <w:r w:rsidRPr="0053511E">
        <w:rPr>
          <w:rFonts w:hint="eastAsia"/>
        </w:rPr>
        <w:t>тіла</w:t>
      </w:r>
      <w:proofErr w:type="spellEnd"/>
      <w:r w:rsidRPr="0053511E">
        <w:rPr>
          <w:rFonts w:hint="eastAsia"/>
        </w:rPr>
        <w:t>»</w:t>
      </w:r>
      <w:r w:rsidRPr="0053511E">
        <w:t xml:space="preserve">. </w:t>
      </w:r>
      <w:proofErr w:type="spellStart"/>
      <w:r w:rsidRPr="0053511E">
        <w:rPr>
          <w:rFonts w:hint="eastAsia"/>
        </w:rPr>
        <w:t>Докторська</w:t>
      </w:r>
      <w:proofErr w:type="spellEnd"/>
      <w:r w:rsidRPr="0053511E">
        <w:t xml:space="preserve"> </w:t>
      </w:r>
      <w:proofErr w:type="spellStart"/>
      <w:r w:rsidRPr="0053511E">
        <w:rPr>
          <w:rFonts w:hint="eastAsia"/>
        </w:rPr>
        <w:t>рада</w:t>
      </w:r>
      <w:proofErr w:type="spellEnd"/>
      <w:r w:rsidRPr="0053511E">
        <w:t xml:space="preserve"> </w:t>
      </w:r>
      <w:r w:rsidRPr="0053511E">
        <w:rPr>
          <w:rFonts w:hint="eastAsia"/>
        </w:rPr>
        <w:t>Д</w:t>
      </w:r>
      <w:r w:rsidRPr="0053511E">
        <w:t xml:space="preserve"> 35.195.01 </w:t>
      </w:r>
      <w:proofErr w:type="spellStart"/>
      <w:r w:rsidRPr="0053511E">
        <w:rPr>
          <w:rFonts w:hint="eastAsia"/>
        </w:rPr>
        <w:t>Інституту</w:t>
      </w:r>
      <w:proofErr w:type="spellEnd"/>
      <w:r w:rsidRPr="0053511E">
        <w:t xml:space="preserve"> </w:t>
      </w:r>
      <w:proofErr w:type="spellStart"/>
      <w:r w:rsidRPr="0053511E">
        <w:rPr>
          <w:rFonts w:hint="eastAsia"/>
        </w:rPr>
        <w:t>прикладних</w:t>
      </w:r>
      <w:proofErr w:type="spellEnd"/>
      <w:r w:rsidRPr="0053511E">
        <w:t xml:space="preserve"> </w:t>
      </w:r>
      <w:proofErr w:type="spellStart"/>
      <w:r w:rsidRPr="0053511E">
        <w:rPr>
          <w:rFonts w:hint="eastAsia"/>
        </w:rPr>
        <w:t>проблем</w:t>
      </w:r>
      <w:proofErr w:type="spellEnd"/>
      <w:r w:rsidRPr="0053511E">
        <w:t xml:space="preserve"> </w:t>
      </w:r>
      <w:proofErr w:type="spellStart"/>
      <w:r w:rsidRPr="0053511E">
        <w:rPr>
          <w:rFonts w:hint="eastAsia"/>
        </w:rPr>
        <w:t>механіки</w:t>
      </w:r>
      <w:proofErr w:type="spellEnd"/>
      <w:r w:rsidRPr="0053511E">
        <w:t xml:space="preserve"> </w:t>
      </w:r>
      <w:r w:rsidRPr="0053511E">
        <w:rPr>
          <w:rFonts w:hint="eastAsia"/>
        </w:rPr>
        <w:t>і</w:t>
      </w:r>
      <w:r w:rsidRPr="0053511E">
        <w:t xml:space="preserve"> </w:t>
      </w:r>
      <w:proofErr w:type="spellStart"/>
      <w:r w:rsidRPr="0053511E">
        <w:rPr>
          <w:rFonts w:hint="eastAsia"/>
        </w:rPr>
        <w:t>математики</w:t>
      </w:r>
      <w:proofErr w:type="spellEnd"/>
      <w:r w:rsidRPr="0053511E">
        <w:t xml:space="preserve"> </w:t>
      </w:r>
      <w:proofErr w:type="spellStart"/>
      <w:r w:rsidRPr="0053511E">
        <w:rPr>
          <w:rFonts w:hint="eastAsia"/>
        </w:rPr>
        <w:t>імені</w:t>
      </w:r>
      <w:proofErr w:type="spellEnd"/>
      <w:r w:rsidRPr="0053511E">
        <w:t xml:space="preserve"> </w:t>
      </w:r>
      <w:r w:rsidRPr="0053511E">
        <w:rPr>
          <w:rFonts w:hint="eastAsia"/>
        </w:rPr>
        <w:t>Я</w:t>
      </w:r>
      <w:r w:rsidRPr="0053511E">
        <w:t>.</w:t>
      </w:r>
      <w:r w:rsidRPr="0053511E">
        <w:rPr>
          <w:rFonts w:hint="eastAsia"/>
        </w:rPr>
        <w:t>С</w:t>
      </w:r>
      <w:r w:rsidRPr="0053511E">
        <w:t xml:space="preserve">. </w:t>
      </w:r>
      <w:proofErr w:type="spellStart"/>
      <w:r w:rsidRPr="0053511E">
        <w:rPr>
          <w:rFonts w:hint="eastAsia"/>
        </w:rPr>
        <w:t>Підстригача</w:t>
      </w:r>
      <w:proofErr w:type="spellEnd"/>
      <w:r w:rsidRPr="0053511E">
        <w:t xml:space="preserve"> </w:t>
      </w:r>
      <w:r w:rsidRPr="0053511E">
        <w:rPr>
          <w:rFonts w:hint="eastAsia"/>
        </w:rPr>
        <w:t>НАН</w:t>
      </w:r>
      <w:r w:rsidRPr="0053511E">
        <w:t xml:space="preserve"> </w:t>
      </w:r>
      <w:proofErr w:type="spellStart"/>
      <w:r w:rsidRPr="0053511E">
        <w:rPr>
          <w:rFonts w:hint="eastAsia"/>
        </w:rPr>
        <w:t>України</w:t>
      </w:r>
      <w:proofErr w:type="spellEnd"/>
    </w:p>
    <w:sectPr w:rsidR="00996AF6" w:rsidRPr="0053511E" w:rsidSect="00CD64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E0C7" w14:textId="77777777" w:rsidR="00CD6447" w:rsidRDefault="00CD6447">
      <w:pPr>
        <w:spacing w:after="0" w:line="240" w:lineRule="auto"/>
      </w:pPr>
      <w:r>
        <w:separator/>
      </w:r>
    </w:p>
  </w:endnote>
  <w:endnote w:type="continuationSeparator" w:id="0">
    <w:p w14:paraId="5BC39C32" w14:textId="77777777" w:rsidR="00CD6447" w:rsidRDefault="00CD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6616" w14:textId="77777777" w:rsidR="00CD6447" w:rsidRDefault="00CD6447"/>
    <w:p w14:paraId="43A45181" w14:textId="77777777" w:rsidR="00CD6447" w:rsidRDefault="00CD6447"/>
    <w:p w14:paraId="11D790EA" w14:textId="77777777" w:rsidR="00CD6447" w:rsidRDefault="00CD6447"/>
    <w:p w14:paraId="15DF2CB0" w14:textId="77777777" w:rsidR="00CD6447" w:rsidRDefault="00CD6447"/>
    <w:p w14:paraId="2DC220F3" w14:textId="77777777" w:rsidR="00CD6447" w:rsidRDefault="00CD6447"/>
    <w:p w14:paraId="0B76C8EC" w14:textId="77777777" w:rsidR="00CD6447" w:rsidRDefault="00CD6447"/>
    <w:p w14:paraId="6706B383" w14:textId="77777777" w:rsidR="00CD6447" w:rsidRDefault="00CD6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C96C1" wp14:editId="38F01F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4B50" w14:textId="77777777" w:rsidR="00CD6447" w:rsidRDefault="00CD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C96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134B50" w14:textId="77777777" w:rsidR="00CD6447" w:rsidRDefault="00CD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1A81F" w14:textId="77777777" w:rsidR="00CD6447" w:rsidRDefault="00CD6447"/>
    <w:p w14:paraId="313B6695" w14:textId="77777777" w:rsidR="00CD6447" w:rsidRDefault="00CD6447"/>
    <w:p w14:paraId="4EDB3A3E" w14:textId="77777777" w:rsidR="00CD6447" w:rsidRDefault="00CD6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51784" wp14:editId="316416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F9C5" w14:textId="77777777" w:rsidR="00CD6447" w:rsidRDefault="00CD6447"/>
                          <w:p w14:paraId="0FC7EC03" w14:textId="77777777" w:rsidR="00CD6447" w:rsidRDefault="00CD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517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1F9C5" w14:textId="77777777" w:rsidR="00CD6447" w:rsidRDefault="00CD6447"/>
                    <w:p w14:paraId="0FC7EC03" w14:textId="77777777" w:rsidR="00CD6447" w:rsidRDefault="00CD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564DBD" w14:textId="77777777" w:rsidR="00CD6447" w:rsidRDefault="00CD6447"/>
    <w:p w14:paraId="48F1371B" w14:textId="77777777" w:rsidR="00CD6447" w:rsidRDefault="00CD6447">
      <w:pPr>
        <w:rPr>
          <w:sz w:val="2"/>
          <w:szCs w:val="2"/>
        </w:rPr>
      </w:pPr>
    </w:p>
    <w:p w14:paraId="68DBF2C7" w14:textId="77777777" w:rsidR="00CD6447" w:rsidRDefault="00CD6447"/>
    <w:p w14:paraId="58FDB2AE" w14:textId="77777777" w:rsidR="00CD6447" w:rsidRDefault="00CD6447">
      <w:pPr>
        <w:spacing w:after="0" w:line="240" w:lineRule="auto"/>
      </w:pPr>
    </w:p>
  </w:footnote>
  <w:footnote w:type="continuationSeparator" w:id="0">
    <w:p w14:paraId="2C1E4C6A" w14:textId="77777777" w:rsidR="00CD6447" w:rsidRDefault="00CD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47"/>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57536</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1278</cp:revision>
  <cp:lastPrinted>2009-02-06T05:36:00Z</cp:lastPrinted>
  <dcterms:created xsi:type="dcterms:W3CDTF">2024-01-07T13:43:00Z</dcterms:created>
  <dcterms:modified xsi:type="dcterms:W3CDTF">2024-04-04T10:18:00Z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