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C27D" w14:textId="5F71EE3F" w:rsidR="00085124" w:rsidRDefault="0047072E" w:rsidP="0047072E">
      <w:r w:rsidRPr="0047072E">
        <w:rPr>
          <w:rFonts w:hint="eastAsia"/>
        </w:rPr>
        <w:t>Мукситх</w:t>
      </w:r>
      <w:r w:rsidRPr="0047072E">
        <w:t xml:space="preserve"> </w:t>
      </w:r>
      <w:r w:rsidRPr="0047072E">
        <w:rPr>
          <w:rFonts w:hint="eastAsia"/>
        </w:rPr>
        <w:t>Мунадхил</w:t>
      </w:r>
      <w:r w:rsidRPr="0047072E">
        <w:t xml:space="preserve"> </w:t>
      </w:r>
      <w:r w:rsidRPr="0047072E">
        <w:rPr>
          <w:rFonts w:hint="eastAsia"/>
        </w:rPr>
        <w:t>Абдул</w:t>
      </w:r>
      <w:r>
        <w:rPr>
          <w:rFonts w:hint="cs"/>
        </w:rPr>
        <w:t xml:space="preserve"> </w:t>
      </w:r>
      <w:r w:rsidRPr="0047072E">
        <w:t xml:space="preserve">Fake news as </w:t>
      </w:r>
      <w:r w:rsidRPr="0047072E">
        <w:rPr>
          <w:rFonts w:hint="eastAsia"/>
        </w:rPr>
        <w:t>а</w:t>
      </w:r>
      <w:r w:rsidRPr="0047072E">
        <w:t xml:space="preserve"> modern media phenomenon: features of formation and functioning in Indonesia (2017-2021) (</w:t>
      </w:r>
      <w:r w:rsidRPr="0047072E">
        <w:rPr>
          <w:rFonts w:hint="eastAsia"/>
        </w:rPr>
        <w:t>Фейковые</w:t>
      </w:r>
      <w:r w:rsidRPr="0047072E">
        <w:t xml:space="preserve"> </w:t>
      </w:r>
      <w:r w:rsidRPr="0047072E">
        <w:rPr>
          <w:rFonts w:hint="eastAsia"/>
        </w:rPr>
        <w:t>новости</w:t>
      </w:r>
      <w:r w:rsidRPr="0047072E">
        <w:t xml:space="preserve"> </w:t>
      </w:r>
      <w:r w:rsidRPr="0047072E">
        <w:rPr>
          <w:rFonts w:hint="eastAsia"/>
        </w:rPr>
        <w:t>как</w:t>
      </w:r>
      <w:r w:rsidRPr="0047072E">
        <w:t xml:space="preserve"> </w:t>
      </w:r>
      <w:r w:rsidRPr="0047072E">
        <w:rPr>
          <w:rFonts w:hint="eastAsia"/>
        </w:rPr>
        <w:t>современный</w:t>
      </w:r>
      <w:r w:rsidRPr="0047072E">
        <w:t xml:space="preserve"> </w:t>
      </w:r>
      <w:r w:rsidRPr="0047072E">
        <w:rPr>
          <w:rFonts w:hint="eastAsia"/>
        </w:rPr>
        <w:t>медиафеномен</w:t>
      </w:r>
      <w:r w:rsidRPr="0047072E">
        <w:t xml:space="preserve">: </w:t>
      </w:r>
      <w:r w:rsidRPr="0047072E">
        <w:rPr>
          <w:rFonts w:hint="eastAsia"/>
        </w:rPr>
        <w:t>особенности</w:t>
      </w:r>
      <w:r w:rsidRPr="0047072E">
        <w:t xml:space="preserve"> </w:t>
      </w:r>
      <w:r w:rsidRPr="0047072E">
        <w:rPr>
          <w:rFonts w:hint="eastAsia"/>
        </w:rPr>
        <w:t>формирования</w:t>
      </w:r>
      <w:r w:rsidRPr="0047072E">
        <w:t xml:space="preserve"> </w:t>
      </w:r>
      <w:r w:rsidRPr="0047072E">
        <w:rPr>
          <w:rFonts w:hint="eastAsia"/>
        </w:rPr>
        <w:t>и</w:t>
      </w:r>
      <w:r w:rsidRPr="0047072E">
        <w:t xml:space="preserve"> </w:t>
      </w:r>
      <w:r w:rsidRPr="0047072E">
        <w:rPr>
          <w:rFonts w:hint="eastAsia"/>
        </w:rPr>
        <w:t>функционирования</w:t>
      </w:r>
      <w:r w:rsidRPr="0047072E">
        <w:t xml:space="preserve"> </w:t>
      </w:r>
      <w:r w:rsidRPr="0047072E">
        <w:rPr>
          <w:rFonts w:hint="eastAsia"/>
        </w:rPr>
        <w:t>в</w:t>
      </w:r>
      <w:r w:rsidRPr="0047072E">
        <w:t xml:space="preserve"> </w:t>
      </w:r>
      <w:r w:rsidRPr="0047072E">
        <w:rPr>
          <w:rFonts w:hint="eastAsia"/>
        </w:rPr>
        <w:t>Индонезии</w:t>
      </w:r>
      <w:r w:rsidRPr="0047072E">
        <w:t xml:space="preserve"> (2017-2021 </w:t>
      </w:r>
      <w:r w:rsidRPr="0047072E">
        <w:rPr>
          <w:rFonts w:hint="eastAsia"/>
        </w:rPr>
        <w:t>гг</w:t>
      </w:r>
      <w:r w:rsidRPr="0047072E">
        <w:t>.))</w:t>
      </w:r>
    </w:p>
    <w:p w14:paraId="45929C65" w14:textId="77777777" w:rsidR="0047072E" w:rsidRDefault="0047072E" w:rsidP="0047072E">
      <w:r>
        <w:rPr>
          <w:rFonts w:hint="eastAsia"/>
        </w:rPr>
        <w:t>ОГЛАВЛЕНИЕ</w:t>
      </w:r>
      <w:r>
        <w:t xml:space="preserve"> </w:t>
      </w:r>
      <w:r>
        <w:rPr>
          <w:rFonts w:hint="eastAsia"/>
        </w:rPr>
        <w:t>ДИССЕРТАЦИИ</w:t>
      </w:r>
    </w:p>
    <w:p w14:paraId="2486A935" w14:textId="77777777" w:rsidR="0047072E" w:rsidRDefault="0047072E" w:rsidP="0047072E">
      <w:r>
        <w:rPr>
          <w:rFonts w:hint="eastAsia"/>
        </w:rPr>
        <w:t>кандидат</w:t>
      </w:r>
      <w:r>
        <w:t xml:space="preserve"> </w:t>
      </w:r>
      <w:r>
        <w:rPr>
          <w:rFonts w:hint="eastAsia"/>
        </w:rPr>
        <w:t>наук</w:t>
      </w:r>
      <w:r>
        <w:t xml:space="preserve"> </w:t>
      </w:r>
      <w:r>
        <w:rPr>
          <w:rFonts w:hint="eastAsia"/>
        </w:rPr>
        <w:t>Мукситх</w:t>
      </w:r>
      <w:r>
        <w:t xml:space="preserve"> </w:t>
      </w:r>
      <w:r>
        <w:rPr>
          <w:rFonts w:hint="eastAsia"/>
        </w:rPr>
        <w:t>Мунадхил</w:t>
      </w:r>
      <w:r>
        <w:t xml:space="preserve"> </w:t>
      </w:r>
      <w:r>
        <w:rPr>
          <w:rFonts w:hint="eastAsia"/>
        </w:rPr>
        <w:t>Абдул</w:t>
      </w:r>
    </w:p>
    <w:p w14:paraId="5D1619EA" w14:textId="77777777" w:rsidR="0047072E" w:rsidRDefault="0047072E" w:rsidP="0047072E">
      <w:r>
        <w:t>TABLE OF CONTENT</w:t>
      </w:r>
    </w:p>
    <w:p w14:paraId="33ED00AC" w14:textId="77777777" w:rsidR="0047072E" w:rsidRDefault="0047072E" w:rsidP="0047072E"/>
    <w:p w14:paraId="263F9815" w14:textId="77777777" w:rsidR="0047072E" w:rsidRDefault="0047072E" w:rsidP="0047072E">
      <w:r>
        <w:t>INTRODUCTION</w:t>
      </w:r>
    </w:p>
    <w:p w14:paraId="70BA300C" w14:textId="77777777" w:rsidR="0047072E" w:rsidRDefault="0047072E" w:rsidP="0047072E"/>
    <w:p w14:paraId="31D23512" w14:textId="77777777" w:rsidR="0047072E" w:rsidRDefault="0047072E" w:rsidP="0047072E">
      <w:r>
        <w:t>CHAPTER 1. FAKE NEWS AS A TOOL TO MANIPULATE THE PUBLIC WITH FALSE INFORMATION</w:t>
      </w:r>
    </w:p>
    <w:p w14:paraId="684ABEFD" w14:textId="77777777" w:rsidR="0047072E" w:rsidRDefault="0047072E" w:rsidP="0047072E"/>
    <w:p w14:paraId="168DECBE" w14:textId="77777777" w:rsidR="0047072E" w:rsidRDefault="0047072E" w:rsidP="0047072E">
      <w:r>
        <w:t>1.1. FAKE NEWS' FEA TURES OF FORMA TION AND SPECIFICA TION</w:t>
      </w:r>
    </w:p>
    <w:p w14:paraId="5DC00006" w14:textId="77777777" w:rsidR="0047072E" w:rsidRDefault="0047072E" w:rsidP="0047072E"/>
    <w:p w14:paraId="29CDDF91" w14:textId="77777777" w:rsidR="0047072E" w:rsidRDefault="0047072E" w:rsidP="0047072E">
      <w:r>
        <w:t>1.1.1. THE NATURE AND SPECIFICATION OF FAKE NEWS</w:t>
      </w:r>
    </w:p>
    <w:p w14:paraId="5A067B0A" w14:textId="77777777" w:rsidR="0047072E" w:rsidRDefault="0047072E" w:rsidP="0047072E"/>
    <w:p w14:paraId="45AB25C5" w14:textId="77777777" w:rsidR="0047072E" w:rsidRDefault="0047072E" w:rsidP="0047072E">
      <w:r>
        <w:t>1.1.2. MISINFORMATION, DISINFORMATION AS A CONTENT OF FAKE NEWS</w:t>
      </w:r>
    </w:p>
    <w:p w14:paraId="51D4C910" w14:textId="77777777" w:rsidR="0047072E" w:rsidRDefault="0047072E" w:rsidP="0047072E"/>
    <w:p w14:paraId="6B324420" w14:textId="77777777" w:rsidR="0047072E" w:rsidRDefault="0047072E" w:rsidP="0047072E">
      <w:r>
        <w:t>1.2. CONTEMPORARY FORMS AND TYPOLOGY OF FAKE NEWS</w:t>
      </w:r>
    </w:p>
    <w:p w14:paraId="026C6D40" w14:textId="77777777" w:rsidR="0047072E" w:rsidRDefault="0047072E" w:rsidP="0047072E"/>
    <w:p w14:paraId="14A7D9D7" w14:textId="77777777" w:rsidR="0047072E" w:rsidRDefault="0047072E" w:rsidP="0047072E">
      <w:r>
        <w:t>1.3. PECULIARITIES OF FAKE NEWS FUNCTIONING IN A DIGITAL WORLD</w:t>
      </w:r>
    </w:p>
    <w:p w14:paraId="065CB952" w14:textId="77777777" w:rsidR="0047072E" w:rsidRDefault="0047072E" w:rsidP="0047072E"/>
    <w:p w14:paraId="2E3E295A" w14:textId="77777777" w:rsidR="0047072E" w:rsidRDefault="0047072E" w:rsidP="0047072E">
      <w:r>
        <w:t>1.3.1. DEVELOPMENT OF INFORMATION TECHNOLOGIES IN THE POST-TRUTH ERA</w:t>
      </w:r>
    </w:p>
    <w:p w14:paraId="21C51BC4" w14:textId="77777777" w:rsidR="0047072E" w:rsidRDefault="0047072E" w:rsidP="0047072E"/>
    <w:p w14:paraId="21C6FF47" w14:textId="77777777" w:rsidR="0047072E" w:rsidRDefault="0047072E" w:rsidP="0047072E">
      <w:r>
        <w:t>1.3.2. FAKE NEWS DIGITAL PHENOMENON AS A PROCESS OF FILTERING INFORMATION</w:t>
      </w:r>
    </w:p>
    <w:p w14:paraId="6A3C0ECC" w14:textId="77777777" w:rsidR="0047072E" w:rsidRDefault="0047072E" w:rsidP="0047072E"/>
    <w:p w14:paraId="1D10974E" w14:textId="77777777" w:rsidR="0047072E" w:rsidRDefault="0047072E" w:rsidP="0047072E">
      <w:r>
        <w:t>1.3.3. EVOLUTION FROM FAKE NEWS TO DEEPFAKE</w:t>
      </w:r>
    </w:p>
    <w:p w14:paraId="20895418" w14:textId="77777777" w:rsidR="0047072E" w:rsidRDefault="0047072E" w:rsidP="0047072E"/>
    <w:p w14:paraId="4F6BDE81" w14:textId="77777777" w:rsidR="0047072E" w:rsidRDefault="0047072E" w:rsidP="0047072E">
      <w:r>
        <w:t>Conclusion on Chapter</w:t>
      </w:r>
    </w:p>
    <w:p w14:paraId="7843E722" w14:textId="77777777" w:rsidR="0047072E" w:rsidRDefault="0047072E" w:rsidP="0047072E"/>
    <w:p w14:paraId="6006EF3F" w14:textId="77777777" w:rsidR="0047072E" w:rsidRDefault="0047072E" w:rsidP="0047072E">
      <w:r>
        <w:t>CHAPTER 2. DIGITAL CHANNELS AS MAIN CONTRIBUTORS TO INFODEMIC SPREAD: GLOB</w:t>
      </w:r>
      <w:r>
        <w:lastRenderedPageBreak/>
        <w:t>AL TRENDS AND INDONESIAN EXPERIENCE</w:t>
      </w:r>
    </w:p>
    <w:p w14:paraId="0515334F" w14:textId="77777777" w:rsidR="0047072E" w:rsidRDefault="0047072E" w:rsidP="0047072E"/>
    <w:p w14:paraId="195E1500" w14:textId="77777777" w:rsidR="0047072E" w:rsidRDefault="0047072E" w:rsidP="0047072E">
      <w:r>
        <w:t>2.1. TRADITIONAL AND NEW MEDIA AS TOOLS OF FAKE NEWS DISTRIBUTION</w:t>
      </w:r>
    </w:p>
    <w:p w14:paraId="4958566C" w14:textId="77777777" w:rsidR="0047072E" w:rsidRDefault="0047072E" w:rsidP="0047072E"/>
    <w:p w14:paraId="5CF85AA1" w14:textId="77777777" w:rsidR="0047072E" w:rsidRDefault="0047072E" w:rsidP="0047072E">
      <w:r>
        <w:t>2.1.1. MEDIA CONVERGENCE PROCESS IN FAKES SPREADING</w:t>
      </w:r>
    </w:p>
    <w:p w14:paraId="3EB9B3D2" w14:textId="77777777" w:rsidR="0047072E" w:rsidRDefault="0047072E" w:rsidP="0047072E"/>
    <w:p w14:paraId="75345741" w14:textId="77777777" w:rsidR="0047072E" w:rsidRDefault="0047072E" w:rsidP="0047072E">
      <w:r>
        <w:t>2.1.2. DISCIPLINE IN VERIFICATION OF TWIST NEWS ISSUES</w:t>
      </w:r>
    </w:p>
    <w:p w14:paraId="74043BE4" w14:textId="77777777" w:rsidR="0047072E" w:rsidRDefault="0047072E" w:rsidP="0047072E"/>
    <w:p w14:paraId="617A8D97" w14:textId="77777777" w:rsidR="0047072E" w:rsidRDefault="0047072E" w:rsidP="0047072E">
      <w:r>
        <w:t>2.2. PREREQUISITES OF FAKE NEWS APPEARANCE ON MEDIA PLATFORMS</w:t>
      </w:r>
    </w:p>
    <w:p w14:paraId="3596CC1F" w14:textId="77777777" w:rsidR="0047072E" w:rsidRDefault="0047072E" w:rsidP="0047072E"/>
    <w:p w14:paraId="75219B2C" w14:textId="77777777" w:rsidR="0047072E" w:rsidRDefault="0047072E" w:rsidP="0047072E">
      <w:r>
        <w:t>2.2.1. FAKE NEWS AND POLITICAL AGENDA SETTING IN TWITTER</w:t>
      </w:r>
    </w:p>
    <w:p w14:paraId="254AE5FD" w14:textId="77777777" w:rsidR="0047072E" w:rsidRDefault="0047072E" w:rsidP="0047072E"/>
    <w:p w14:paraId="4565F041" w14:textId="77777777" w:rsidR="0047072E" w:rsidRDefault="0047072E" w:rsidP="0047072E">
      <w:r>
        <w:t>2.2.2. PUBLIC PERSONALITIES AS FAKE NEWS AGGREGATORS</w:t>
      </w:r>
    </w:p>
    <w:p w14:paraId="72BEC32E" w14:textId="77777777" w:rsidR="0047072E" w:rsidRDefault="0047072E" w:rsidP="0047072E"/>
    <w:p w14:paraId="1B52A630" w14:textId="77777777" w:rsidR="0047072E" w:rsidRDefault="0047072E" w:rsidP="0047072E">
      <w:r>
        <w:t>2.3. CONSEQUENCES OF FAKE NEWS CIRCULATION IN INDONESIAN MODERN SOCIETY</w:t>
      </w:r>
    </w:p>
    <w:p w14:paraId="4CBE3742" w14:textId="77777777" w:rsidR="0047072E" w:rsidRDefault="0047072E" w:rsidP="0047072E"/>
    <w:p w14:paraId="385AC52E" w14:textId="77777777" w:rsidR="0047072E" w:rsidRDefault="0047072E" w:rsidP="0047072E">
      <w:r>
        <w:t>2.3.1. INTERNET USERS AS A MAIN TARGET AUDIENCE OF FAKE NEWS IN INDONESIA</w:t>
      </w:r>
    </w:p>
    <w:p w14:paraId="0D4B4643" w14:textId="77777777" w:rsidR="0047072E" w:rsidRDefault="0047072E" w:rsidP="0047072E"/>
    <w:p w14:paraId="1BD335EF" w14:textId="77777777" w:rsidR="0047072E" w:rsidRDefault="0047072E" w:rsidP="0047072E">
      <w:r>
        <w:t>2.3.2. FAKE NEWS ON COVID-19 IN INDONESIA</w:t>
      </w:r>
    </w:p>
    <w:p w14:paraId="10C8D124" w14:textId="77777777" w:rsidR="0047072E" w:rsidRDefault="0047072E" w:rsidP="0047072E"/>
    <w:p w14:paraId="030C1837" w14:textId="77777777" w:rsidR="0047072E" w:rsidRDefault="0047072E" w:rsidP="0047072E">
      <w:r>
        <w:t>Conclusion on Chapter</w:t>
      </w:r>
    </w:p>
    <w:p w14:paraId="0209AA0F" w14:textId="77777777" w:rsidR="0047072E" w:rsidRDefault="0047072E" w:rsidP="0047072E"/>
    <w:p w14:paraId="47CDBE25" w14:textId="77777777" w:rsidR="0047072E" w:rsidRDefault="0047072E" w:rsidP="0047072E">
      <w:r>
        <w:t>CONCLUSIONS</w:t>
      </w:r>
    </w:p>
    <w:p w14:paraId="3B0460DD" w14:textId="77777777" w:rsidR="0047072E" w:rsidRDefault="0047072E" w:rsidP="0047072E"/>
    <w:p w14:paraId="3204BECD" w14:textId="77777777" w:rsidR="0047072E" w:rsidRDefault="0047072E" w:rsidP="0047072E">
      <w:r>
        <w:t>GLOSSARY</w:t>
      </w:r>
    </w:p>
    <w:p w14:paraId="7B188101" w14:textId="77777777" w:rsidR="0047072E" w:rsidRDefault="0047072E" w:rsidP="0047072E"/>
    <w:p w14:paraId="761A0EF4" w14:textId="77777777" w:rsidR="0047072E" w:rsidRDefault="0047072E" w:rsidP="0047072E">
      <w:r>
        <w:t>REFERENCES</w:t>
      </w:r>
    </w:p>
    <w:p w14:paraId="60BC8FC3" w14:textId="77777777" w:rsidR="0047072E" w:rsidRDefault="0047072E" w:rsidP="0047072E"/>
    <w:p w14:paraId="3CE4260C" w14:textId="77777777" w:rsidR="0047072E" w:rsidRDefault="0047072E" w:rsidP="0047072E">
      <w:r>
        <w:t>APPENDIX</w:t>
      </w:r>
    </w:p>
    <w:p w14:paraId="17947E04" w14:textId="77777777" w:rsidR="0047072E" w:rsidRDefault="0047072E" w:rsidP="0047072E"/>
    <w:p w14:paraId="36B32942" w14:textId="77777777" w:rsidR="0047072E" w:rsidRDefault="0047072E" w:rsidP="0047072E">
      <w:r>
        <w:t>APPENDIX</w:t>
      </w:r>
    </w:p>
    <w:p w14:paraId="12429F99" w14:textId="77777777" w:rsidR="0047072E" w:rsidRDefault="0047072E" w:rsidP="0047072E"/>
    <w:p w14:paraId="64EAFD40" w14:textId="20F16329" w:rsidR="0047072E" w:rsidRPr="0047072E" w:rsidRDefault="0047072E" w:rsidP="0047072E">
      <w:r>
        <w:t>APPENDIX</w:t>
      </w:r>
    </w:p>
    <w:sectPr w:rsidR="0047072E" w:rsidRPr="0047072E" w:rsidSect="008C77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FF22" w14:textId="77777777" w:rsidR="008C77FE" w:rsidRDefault="008C77FE">
      <w:pPr>
        <w:spacing w:after="0" w:line="240" w:lineRule="auto"/>
      </w:pPr>
      <w:r>
        <w:separator/>
      </w:r>
    </w:p>
  </w:endnote>
  <w:endnote w:type="continuationSeparator" w:id="0">
    <w:p w14:paraId="37358ACA" w14:textId="77777777" w:rsidR="008C77FE" w:rsidRDefault="008C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18DB" w14:textId="77777777" w:rsidR="008C77FE" w:rsidRDefault="008C77FE"/>
    <w:p w14:paraId="19C563C6" w14:textId="77777777" w:rsidR="008C77FE" w:rsidRDefault="008C77FE"/>
    <w:p w14:paraId="44917114" w14:textId="77777777" w:rsidR="008C77FE" w:rsidRDefault="008C77FE"/>
    <w:p w14:paraId="1AABF76A" w14:textId="77777777" w:rsidR="008C77FE" w:rsidRDefault="008C77FE"/>
    <w:p w14:paraId="523F6D9B" w14:textId="77777777" w:rsidR="008C77FE" w:rsidRDefault="008C77FE"/>
    <w:p w14:paraId="665CB3D0" w14:textId="77777777" w:rsidR="008C77FE" w:rsidRDefault="008C77FE"/>
    <w:p w14:paraId="0D6B30F8" w14:textId="77777777" w:rsidR="008C77FE" w:rsidRDefault="008C77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BC6669" wp14:editId="58B1BC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44B5B" w14:textId="77777777" w:rsidR="008C77FE" w:rsidRDefault="008C77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BC66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044B5B" w14:textId="77777777" w:rsidR="008C77FE" w:rsidRDefault="008C77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425DFA" w14:textId="77777777" w:rsidR="008C77FE" w:rsidRDefault="008C77FE"/>
    <w:p w14:paraId="611C2F63" w14:textId="77777777" w:rsidR="008C77FE" w:rsidRDefault="008C77FE"/>
    <w:p w14:paraId="1152D491" w14:textId="77777777" w:rsidR="008C77FE" w:rsidRDefault="008C77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A72149" wp14:editId="67B4AD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7BBBD" w14:textId="77777777" w:rsidR="008C77FE" w:rsidRDefault="008C77FE"/>
                          <w:p w14:paraId="6089F788" w14:textId="77777777" w:rsidR="008C77FE" w:rsidRDefault="008C77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A721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17BBBD" w14:textId="77777777" w:rsidR="008C77FE" w:rsidRDefault="008C77FE"/>
                    <w:p w14:paraId="6089F788" w14:textId="77777777" w:rsidR="008C77FE" w:rsidRDefault="008C77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B16BDC" w14:textId="77777777" w:rsidR="008C77FE" w:rsidRDefault="008C77FE"/>
    <w:p w14:paraId="7E839EB3" w14:textId="77777777" w:rsidR="008C77FE" w:rsidRDefault="008C77FE">
      <w:pPr>
        <w:rPr>
          <w:sz w:val="2"/>
          <w:szCs w:val="2"/>
        </w:rPr>
      </w:pPr>
    </w:p>
    <w:p w14:paraId="1A6C39AF" w14:textId="77777777" w:rsidR="008C77FE" w:rsidRDefault="008C77FE"/>
    <w:p w14:paraId="44ED9D68" w14:textId="77777777" w:rsidR="008C77FE" w:rsidRDefault="008C77FE">
      <w:pPr>
        <w:spacing w:after="0" w:line="240" w:lineRule="auto"/>
      </w:pPr>
    </w:p>
  </w:footnote>
  <w:footnote w:type="continuationSeparator" w:id="0">
    <w:p w14:paraId="386CE1F1" w14:textId="77777777" w:rsidR="008C77FE" w:rsidRDefault="008C7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7FE"/>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37558</TotalTime>
  <Pages>3</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5126</cp:revision>
  <cp:lastPrinted>2009-02-06T05:36:00Z</cp:lastPrinted>
  <dcterms:created xsi:type="dcterms:W3CDTF">2024-01-07T13:43:00Z</dcterms:created>
  <dcterms:modified xsi:type="dcterms:W3CDTF">2024-03-07T16:01:00Z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